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f8b3" w14:textId="864f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желтоқсандағы N 1209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"Техникалық реттеу туралы" Қазақстан Республикасының 2004 жылғы 9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Мемлекеттік стандарттар қорын қалыптастыру мен дамытудың тұжырымдамасы туралы" Қазақстан Республикасы Үкіметінің 1997 жылғы 7 тамыздағы N 1229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ПҮКЖ-ы, 1997 ж., N 36, 339-құжат);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Мемлекеттік стандарттар қоры туралы" Қазақстан Республикасы Үкіметінің 1997 жылғы 26 желтоқсандағы N 1839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1997 ж., N 57, 517-құжат);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Энергетика, индустрия және сауда министрлігі Стандарттау, метрология және сертификаттау жөніндегі комитетінің кейбір ұйымдары туралы" Қазақстан Республикасы Үкіметінің 2000 жылғы 9 тамыздағы N 1227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бекітілген Қазақстан Республикасы Үкіметінің кейбір шешімдеріне енгізілетін өзгерістер мен толықтырулардың 2-тармағы (Қазақстан Республикасының ПҮКЖ-ы, 2000 ж., N 34, 420-құжат).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