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a89b" w14:textId="6aca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Кабинетінің, Қазақстан Республикасы Министрлер Кабинетінің, Қазақстан Республикасы Үкіметінің және Қазақстан Республикасы Премьер-Министрінің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желтоқсандағы N 1224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 КСР Министрлер Кабинетінің, Қазақстан Республикасы Министрлер Кабинетінің, Қазақстан Республикасы Үкіметінің және Қазақстан Республикасы Премьер-Министрінің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9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1224 қаулысына қосымша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 КСР Министрлер Кабинетінің,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Министрлер Кабинетінің, Қазақстан Республикасы Үкіметінің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Қазақстан Республикасы Премьер-Министрінің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күші жойылған кейбір шешімдерінің тізбесі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"Нарықтық экономикаға көшу жағдайларында жылу энергетикасы кәсіпорындарында кадрларды бекіту жөніндегі шаралар туралы" Қазақ КСР Министрлер Кабинетінің 1991 жылғы 10 қазандағы N 596 қаулысы.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"Басқа республикалар мен шет елдерден ауылдық жерлерде жұмыс істеуге ниет білдірген жергілікті ұлт өкілдерін Қазақ ССР-іне көшірудің тәртібі және шарттары туралы" Қазақ КСР Министрлер Кабинетінің 1991 жылғы 18 қарашадағы N 711 қаулысы.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 тұратын фашизмнің бұрынғы тұтқындарының құжаттарын қарау және оларға өтем төлеу жөнінде мемлекеттік білікті комиссия құру туралы" Қазақстан Республикасы Министрлер Кабинетінің 1994 жылғы 11 шілдедегі N 768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1994 ж., N 28, 317-құжат).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"Халықтың көші-қоны мемлекеттік бағдарламасын әзірлеу туралы" Қазақстан Республикасы Министрлер Кабинетінің 1995 жылғы 11 қаңтардағы N 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1995 ж., N 2, 18-құжат).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халқына біржолғы ақшалай өтем төлеу туралы" Қазақстан Республикасы Үкіметінің 1995 жылғы 17 қарашадағы N 1566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Премьер-Министрінің 1997 жылғы 28 шілдедегі N 246-ө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Премьер-Министрінің 1997 жылғы 3 қазандағы N 328-ө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"Мүгедектігі бойынша, асыраушысынан айрылуы жағдайы бойынша және жасына байланысты мемлекеттік әлеуметтік жәрдемақыларды тағайындау және төлеуді жүзеге асыру туралы ережені бекіту туралы" Қазақстан Республикасы Үкіметінің 1999 жылғы 12 мамырдағы N 568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18, 196-құжат).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Әділет министрлігінің Қылмыстық-атқару жүйесі комитетінің мәселелері" туралы Қазақстан Республикасы Үкіметінің 2001 жылғы 28 желтоқсандағы N 1755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2001 ж., N 49-50, 590-құжат) бекітілген Қазақстан Республикасы Үкіметінің кейбір шешімдеріне енгізілетін өзгерістер мен толықтырулардың 9-тармағы.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