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b1b7" w14:textId="e23b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2005 жылғы 9 желтоқсандағы N 1228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жылға арналған республикалық бюджет 1-қосымшаға сәйкес мынадай көлемде атқарылуға қабылдансын:
</w:t>
      </w:r>
      <w:r>
        <w:br/>
      </w:r>
      <w:r>
        <w:rPr>
          <w:rFonts w:ascii="Times New Roman"/>
          <w:b w:val="false"/>
          <w:i w:val="false"/>
          <w:color w:val="000000"/>
          <w:sz w:val="28"/>
        </w:rPr>
        <w:t>
      1) кiрiстер - 1510292399 мың теңге;
</w:t>
      </w:r>
      <w:r>
        <w:br/>
      </w:r>
      <w:r>
        <w:rPr>
          <w:rFonts w:ascii="Times New Roman"/>
          <w:b w:val="false"/>
          <w:i w:val="false"/>
          <w:color w:val="000000"/>
          <w:sz w:val="28"/>
        </w:rPr>
        <w:t>
      салықтық түсiмдер - 1266685478 мың теңге;
</w:t>
      </w:r>
      <w:r>
        <w:br/>
      </w:r>
      <w:r>
        <w:rPr>
          <w:rFonts w:ascii="Times New Roman"/>
          <w:b w:val="false"/>
          <w:i w:val="false"/>
          <w:color w:val="000000"/>
          <w:sz w:val="28"/>
        </w:rPr>
        <w:t>
      салықтық емес түсiмдер - 39313436 мың теңге;
</w:t>
      </w:r>
      <w:r>
        <w:br/>
      </w:r>
      <w:r>
        <w:rPr>
          <w:rFonts w:ascii="Times New Roman"/>
          <w:b w:val="false"/>
          <w:i w:val="false"/>
          <w:color w:val="000000"/>
          <w:sz w:val="28"/>
        </w:rPr>
        <w:t>
      негiзгi капиталды сатудан түсетiн түсiмдер - 8185895 мың теңге;
</w:t>
      </w:r>
      <w:r>
        <w:br/>
      </w:r>
      <w:r>
        <w:rPr>
          <w:rFonts w:ascii="Times New Roman"/>
          <w:b w:val="false"/>
          <w:i w:val="false"/>
          <w:color w:val="000000"/>
          <w:sz w:val="28"/>
        </w:rPr>
        <w:t>
      трансферттердiң түсiмдерi - 196107590 мың теңге;
</w:t>
      </w:r>
      <w:r>
        <w:br/>
      </w:r>
      <w:r>
        <w:rPr>
          <w:rFonts w:ascii="Times New Roman"/>
          <w:b w:val="false"/>
          <w:i w:val="false"/>
          <w:color w:val="000000"/>
          <w:sz w:val="28"/>
        </w:rPr>
        <w:t>
      1-1) 1-1-қосымшаға сәйкес Ұлттық қорға жiберiлетiн 2006 жылға арналған бюджетке түсiмдердiң көлемi айқындалсын;
</w:t>
      </w:r>
      <w:r>
        <w:br/>
      </w:r>
      <w:r>
        <w:rPr>
          <w:rFonts w:ascii="Times New Roman"/>
          <w:b w:val="false"/>
          <w:i w:val="false"/>
          <w:color w:val="000000"/>
          <w:sz w:val="28"/>
        </w:rPr>
        <w:t>
      2) шығындар - 1518760614 мың теңге;
</w:t>
      </w:r>
      <w:r>
        <w:br/>
      </w:r>
      <w:r>
        <w:rPr>
          <w:rFonts w:ascii="Times New Roman"/>
          <w:b w:val="false"/>
          <w:i w:val="false"/>
          <w:color w:val="000000"/>
          <w:sz w:val="28"/>
        </w:rPr>
        <w:t>
      3) операциялық сальдо - 8468215 мың теңге;
</w:t>
      </w:r>
      <w:r>
        <w:br/>
      </w:r>
      <w:r>
        <w:rPr>
          <w:rFonts w:ascii="Times New Roman"/>
          <w:b w:val="false"/>
          <w:i w:val="false"/>
          <w:color w:val="000000"/>
          <w:sz w:val="28"/>
        </w:rPr>
        <w:t>
      4) таза бюджеттiк кредит беру - 16250026 мың теңге, оның iшiнде:
</w:t>
      </w:r>
      <w:r>
        <w:br/>
      </w:r>
      <w:r>
        <w:rPr>
          <w:rFonts w:ascii="Times New Roman"/>
          <w:b w:val="false"/>
          <w:i w:val="false"/>
          <w:color w:val="000000"/>
          <w:sz w:val="28"/>
        </w:rPr>
        <w:t>
      бюджеттiк кредиттер - 37865413 мың теңге;
</w:t>
      </w:r>
      <w:r>
        <w:br/>
      </w:r>
      <w:r>
        <w:rPr>
          <w:rFonts w:ascii="Times New Roman"/>
          <w:b w:val="false"/>
          <w:i w:val="false"/>
          <w:color w:val="000000"/>
          <w:sz w:val="28"/>
        </w:rPr>
        <w:t>
      бюджеттiк кредиттердi өтеу - 21615387 мың теңге;
</w:t>
      </w:r>
      <w:r>
        <w:br/>
      </w:r>
      <w:r>
        <w:rPr>
          <w:rFonts w:ascii="Times New Roman"/>
          <w:b w:val="false"/>
          <w:i w:val="false"/>
          <w:color w:val="000000"/>
          <w:sz w:val="28"/>
        </w:rPr>
        <w:t>
      5) қаржы активтерiмен жасалатын операциялар бойынша сальдо - 101526018 мың теңге, оның iшiнде:
</w:t>
      </w:r>
      <w:r>
        <w:br/>
      </w:r>
      <w:r>
        <w:rPr>
          <w:rFonts w:ascii="Times New Roman"/>
          <w:b w:val="false"/>
          <w:i w:val="false"/>
          <w:color w:val="000000"/>
          <w:sz w:val="28"/>
        </w:rPr>
        <w:t>
      қаржы активтерiн сатып алу - 103526018 мың теңге;
</w:t>
      </w:r>
      <w:r>
        <w:br/>
      </w:r>
      <w:r>
        <w:rPr>
          <w:rFonts w:ascii="Times New Roman"/>
          <w:b w:val="false"/>
          <w:i w:val="false"/>
          <w:color w:val="000000"/>
          <w:sz w:val="28"/>
        </w:rPr>
        <w:t>
      мемлекеттiк қаржы активтерiн сатудан түсетiн түсiмдер - 2000000 мың теңге;
</w:t>
      </w:r>
      <w:r>
        <w:br/>
      </w:r>
      <w:r>
        <w:rPr>
          <w:rFonts w:ascii="Times New Roman"/>
          <w:b w:val="false"/>
          <w:i w:val="false"/>
          <w:color w:val="000000"/>
          <w:sz w:val="28"/>
        </w:rPr>
        <w:t>
      6) тапшылық - 126244259 мың теңге немесе елдiң жалпы iшкi өнiмiне 1,4 пайыз;
</w:t>
      </w:r>
      <w:r>
        <w:br/>
      </w:r>
      <w:r>
        <w:rPr>
          <w:rFonts w:ascii="Times New Roman"/>
          <w:b w:val="false"/>
          <w:i w:val="false"/>
          <w:color w:val="000000"/>
          <w:sz w:val="28"/>
        </w:rPr>
        <w:t>
      7) бюджет тапшылығын қаржыландыру - 126244259 мың теңге, оның iшiнде:
</w:t>
      </w:r>
      <w:r>
        <w:br/>
      </w:r>
      <w:r>
        <w:rPr>
          <w:rFonts w:ascii="Times New Roman"/>
          <w:b w:val="false"/>
          <w:i w:val="false"/>
          <w:color w:val="000000"/>
          <w:sz w:val="28"/>
        </w:rPr>
        <w:t>
      қарыздар түсiмдерi - 209652486 мың теңге;
</w:t>
      </w:r>
      <w:r>
        <w:br/>
      </w:r>
      <w:r>
        <w:rPr>
          <w:rFonts w:ascii="Times New Roman"/>
          <w:b w:val="false"/>
          <w:i w:val="false"/>
          <w:color w:val="000000"/>
          <w:sz w:val="28"/>
        </w:rPr>
        <w:t>
      қарыздарды өтеу - 95888262 мың теңге;
</w:t>
      </w:r>
      <w:r>
        <w:br/>
      </w:r>
      <w:r>
        <w:rPr>
          <w:rFonts w:ascii="Times New Roman"/>
          <w:b w:val="false"/>
          <w:i w:val="false"/>
          <w:color w:val="000000"/>
          <w:sz w:val="28"/>
        </w:rPr>
        <w:t>
      бюджет қаражаты қалдықтарының қозғалысы - 12480035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2-қосымшаға сәйкес қоса беріліп отырған инвестициялық жобаларды іске асыруға бағытталған 2006 жылға арналған республикалық бюджеттік даму бағдарламаларының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Қоса беріліп отырған:
</w:t>
      </w:r>
      <w:r>
        <w:br/>
      </w:r>
      <w:r>
        <w:rPr>
          <w:rFonts w:ascii="Times New Roman"/>
          <w:b w:val="false"/>
          <w:i w:val="false"/>
          <w:color w:val="000000"/>
          <w:sz w:val="28"/>
        </w:rPr>
        <w:t>
      1) 3-қосымшаға сәйкес көші-қон полициясының штат санын ұлғайтуға облыстық бюджеттерге, Астана және Алматы қалаларының бюджеттеріне берілетін ағымдағы нысаналы трансферттердің;
</w:t>
      </w:r>
      <w:r>
        <w:br/>
      </w:r>
      <w:r>
        <w:rPr>
          <w:rFonts w:ascii="Times New Roman"/>
          <w:b w:val="false"/>
          <w:i w:val="false"/>
          <w:color w:val="000000"/>
          <w:sz w:val="28"/>
        </w:rPr>
        <w:t>
      2) 4-қосымшаға сәйкес 2006 жылға арналған республикалық бюджетте облыстық бюджеттерге, Астана және Алматы қалаларының бюджеттеріне ауыл шаруашылығын дамытуға бағытталған субсидияларға:
</w:t>
      </w:r>
      <w:r>
        <w:br/>
      </w:r>
      <w:r>
        <w:rPr>
          <w:rFonts w:ascii="Times New Roman"/>
          <w:b w:val="false"/>
          <w:i w:val="false"/>
          <w:color w:val="000000"/>
          <w:sz w:val="28"/>
        </w:rPr>
        <w:t>
      тұқым шаруашылығын дамытуды қолдауға;
</w:t>
      </w:r>
      <w:r>
        <w:br/>
      </w:r>
      <w:r>
        <w:rPr>
          <w:rFonts w:ascii="Times New Roman"/>
          <w:b w:val="false"/>
          <w:i w:val="false"/>
          <w:color w:val="000000"/>
          <w:sz w:val="28"/>
        </w:rPr>
        <w:t>
      асыл тұқымды мал шаруашылығын дамытуға;
</w:t>
      </w:r>
      <w:r>
        <w:br/>
      </w:r>
      <w:r>
        <w:rPr>
          <w:rFonts w:ascii="Times New Roman"/>
          <w:b w:val="false"/>
          <w:i w:val="false"/>
          <w:color w:val="000000"/>
          <w:sz w:val="28"/>
        </w:rPr>
        <w:t>
      өндірілетін ауыл шаруашылығы дақылдарының шығымдылығы мен сапасын арттыруды қолдауға;
</w:t>
      </w:r>
      <w:r>
        <w:br/>
      </w:r>
      <w:r>
        <w:rPr>
          <w:rFonts w:ascii="Times New Roman"/>
          <w:b w:val="false"/>
          <w:i w:val="false"/>
          <w:color w:val="000000"/>
          <w:sz w:val="28"/>
        </w:rPr>
        <w:t>
      көктемгі егіс және жиын-терін жұмыстарын жүргізу үшін қажетті тауар-материалдық құндылықтарды субсидиялауға;
</w:t>
      </w:r>
      <w:r>
        <w:br/>
      </w:r>
      <w:r>
        <w:rPr>
          <w:rFonts w:ascii="Times New Roman"/>
          <w:b w:val="false"/>
          <w:i w:val="false"/>
          <w:color w:val="000000"/>
          <w:sz w:val="28"/>
        </w:rPr>
        <w:t>
      ауыл шаруашылығы тауарларын өндірушілерге су жеткізу жөніндегі қызметтердің құнын субсидиялауға;
</w:t>
      </w:r>
      <w:r>
        <w:br/>
      </w:r>
      <w:r>
        <w:rPr>
          <w:rFonts w:ascii="Times New Roman"/>
          <w:b w:val="false"/>
          <w:i w:val="false"/>
          <w:color w:val="000000"/>
          <w:sz w:val="28"/>
        </w:rPr>
        <w:t>
      мал шаруашылығы өнімдерінің өнімділігі мен сапасын арттыруды субсидиялауға көзделген ағымдағы нысаналы трансферттердің;
</w:t>
      </w:r>
      <w:r>
        <w:br/>
      </w:r>
      <w:r>
        <w:rPr>
          <w:rFonts w:ascii="Times New Roman"/>
          <w:b w:val="false"/>
          <w:i w:val="false"/>
          <w:color w:val="000000"/>
          <w:sz w:val="28"/>
        </w:rPr>
        <w:t>
      3) 5-қосымшаға сәйкес ауыз сумен жабдықтаудың баламасыз көзі болып табылатын сумен жабдықтаудың аса маңызды топтық жүйелерінен ауыз су беру жөніндегі қызметтердің құнын субсидиялауға облыстық бюджеттерге, Астана және Алматы қалаларының бюджеттеріне берілетін ағымдағы нысаналы трансферттердің;
</w:t>
      </w:r>
      <w:r>
        <w:br/>
      </w:r>
      <w:r>
        <w:rPr>
          <w:rFonts w:ascii="Times New Roman"/>
          <w:b w:val="false"/>
          <w:i w:val="false"/>
          <w:color w:val="000000"/>
          <w:sz w:val="28"/>
        </w:rPr>
        <w:t>
      4) 6-қосымшаға сәйкес әлеуметтік маңызы бар ауданаралық (қалааралық) және ішкі қатынастарда темір жол жолаушылар тасымалдарын субсидиялауға облыстық бюджеттерге, Астана және Алматы қалаларының бюджеттеріне берілетін ағымдағы нысаналы трансферттердің;
</w:t>
      </w:r>
      <w:r>
        <w:br/>
      </w:r>
      <w:r>
        <w:rPr>
          <w:rFonts w:ascii="Times New Roman"/>
          <w:b w:val="false"/>
          <w:i w:val="false"/>
          <w:color w:val="000000"/>
          <w:sz w:val="28"/>
        </w:rPr>
        <w:t>
      5) 7-қосымшаға сәйкес шағын қалаларды, оның ішінде экономикасы күйзеліске ұшыраған қалаларды дамытуға облыстық бюджеттерге дамуға берілетін нысаналы трансферттердің;
</w:t>
      </w:r>
      <w:r>
        <w:br/>
      </w:r>
      <w:r>
        <w:rPr>
          <w:rFonts w:ascii="Times New Roman"/>
          <w:b w:val="false"/>
          <w:i w:val="false"/>
          <w:color w:val="000000"/>
          <w:sz w:val="28"/>
        </w:rPr>
        <w:t>
      6) 8-қосымшаға сәйкес мұқтаж мүгедектерді мiндеттi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облыстық бюджеттерге, Астана және Алматы қалаларының бюджеттеріне берілетін ағымдағы нысаналы трансферттердің;
</w:t>
      </w:r>
      <w:r>
        <w:br/>
      </w:r>
      <w:r>
        <w:rPr>
          <w:rFonts w:ascii="Times New Roman"/>
          <w:b w:val="false"/>
          <w:i w:val="false"/>
          <w:color w:val="000000"/>
          <w:sz w:val="28"/>
        </w:rPr>
        <w:t>
      7) 9-қосымшаға сәйкес мемлекеттік коммуналдық тұрғын үй қорының тұрғын үй құрылысына облыстық бюджеттерге, Астана және Алматы қалаларының бюджеттеріне дамуға берілетін нысаналы трансферттердің;
</w:t>
      </w:r>
      <w:r>
        <w:br/>
      </w:r>
      <w:r>
        <w:rPr>
          <w:rFonts w:ascii="Times New Roman"/>
          <w:b w:val="false"/>
          <w:i w:val="false"/>
          <w:color w:val="000000"/>
          <w:sz w:val="28"/>
        </w:rPr>
        <w:t>
      8) 10-қосымшаға сәйкес қалалық телекоммуникация желілерінің абоненттері болып табылатын, әлеуметтік жағынан қорғалатын азаматтардың телефон үшін абоненттік төлем тарифінің көтерілуін өтеуге облыстық бюджеттерге, Астана және Алматы қалаларының бюджеттеріне берілетін ағымдағы нысаналы трансферттердің;
</w:t>
      </w:r>
      <w:r>
        <w:br/>
      </w:r>
      <w:r>
        <w:rPr>
          <w:rFonts w:ascii="Times New Roman"/>
          <w:b w:val="false"/>
          <w:i w:val="false"/>
          <w:color w:val="000000"/>
          <w:sz w:val="28"/>
        </w:rPr>
        <w:t>
      9) 11-қосымшаға сәйкес 2006 жылға арналған республикалық бюджетте облыстық бюджеттерге, Астана және Алматы қалаларының бюджеттеріне білім беруді дамытудың 2005-2010 жылдарға арналған мемлекеттік бағдарламасын іске асыруға:
</w:t>
      </w:r>
      <w:r>
        <w:br/>
      </w:r>
      <w:r>
        <w:rPr>
          <w:rFonts w:ascii="Times New Roman"/>
          <w:b w:val="false"/>
          <w:i w:val="false"/>
          <w:color w:val="000000"/>
          <w:sz w:val="28"/>
        </w:rPr>
        <w:t>
      жалпы орта білім беретін мемлекеттік мекемелердің бірүлгі штаттарын ұстауды қамтамасыз етуге;
</w:t>
      </w:r>
      <w:r>
        <w:br/>
      </w:r>
      <w:r>
        <w:rPr>
          <w:rFonts w:ascii="Times New Roman"/>
          <w:b w:val="false"/>
          <w:i w:val="false"/>
          <w:color w:val="000000"/>
          <w:sz w:val="28"/>
        </w:rPr>
        <w:t>
      жаңадан іске қосылатын білім беру объектілерін ұстауға;
</w:t>
      </w:r>
      <w:r>
        <w:br/>
      </w:r>
      <w:r>
        <w:rPr>
          <w:rFonts w:ascii="Times New Roman"/>
          <w:b w:val="false"/>
          <w:i w:val="false"/>
          <w:color w:val="000000"/>
          <w:sz w:val="28"/>
        </w:rPr>
        <w:t>
      балалардың тамақтануын, тұруын және тестілеу пункттеріне жеткізілуін ұйымдастыруға;
</w:t>
      </w:r>
      <w:r>
        <w:br/>
      </w:r>
      <w:r>
        <w:rPr>
          <w:rFonts w:ascii="Times New Roman"/>
          <w:b w:val="false"/>
          <w:i w:val="false"/>
          <w:color w:val="000000"/>
          <w:sz w:val="28"/>
        </w:rPr>
        <w:t>
      жалпы орта білім беретін мемлекеттік мекемелерді Интернетке қосуға және олардың трафигін төлеуге;
</w:t>
      </w:r>
      <w:r>
        <w:br/>
      </w:r>
      <w:r>
        <w:rPr>
          <w:rFonts w:ascii="Times New Roman"/>
          <w:b w:val="false"/>
          <w:i w:val="false"/>
          <w:color w:val="000000"/>
          <w:sz w:val="28"/>
        </w:rPr>
        <w:t>
      жалпы орта білім беретін мемлекеттік мекемелердің кітапхана қорларын жаңарту үшін оқулықтар мен оқу-әдістемелік кешендер сатып алуға және жеткізуге;
</w:t>
      </w:r>
      <w:r>
        <w:br/>
      </w:r>
      <w:r>
        <w:rPr>
          <w:rFonts w:ascii="Times New Roman"/>
          <w:b w:val="false"/>
          <w:i w:val="false"/>
          <w:color w:val="000000"/>
          <w:sz w:val="28"/>
        </w:rPr>
        <w:t>
      жалпы орта білім беретін мемлекеттік мекемелерде лингафондық және мультимедиялық кабинеттер жасауға;
</w:t>
      </w:r>
      <w:r>
        <w:br/>
      </w:r>
      <w:r>
        <w:rPr>
          <w:rFonts w:ascii="Times New Roman"/>
          <w:b w:val="false"/>
          <w:i w:val="false"/>
          <w:color w:val="000000"/>
          <w:sz w:val="28"/>
        </w:rPr>
        <w:t>
      бастауыш кәсіптік білім беретін мемлекеттік мекемелердің материалдық-техникалық базасын нығайтуға;
</w:t>
      </w:r>
      <w:r>
        <w:br/>
      </w:r>
      <w:r>
        <w:rPr>
          <w:rFonts w:ascii="Times New Roman"/>
          <w:b w:val="false"/>
          <w:i w:val="false"/>
          <w:color w:val="000000"/>
          <w:sz w:val="28"/>
        </w:rPr>
        <w:t>
      облыстық (қалалық) педагог кадрлардың біліктілігін арттыру институттарында педагог қызметкерлерді қайта даярлауға және олардың біліктілігін арттыруға;
</w:t>
      </w:r>
      <w:r>
        <w:br/>
      </w:r>
      <w:r>
        <w:rPr>
          <w:rFonts w:ascii="Times New Roman"/>
          <w:b w:val="false"/>
          <w:i w:val="false"/>
          <w:color w:val="000000"/>
          <w:sz w:val="28"/>
        </w:rPr>
        <w:t>
      облыстық (қалалық) педагог кадрлардың біліктілігін арттыру институттарының материалдық-техникалық базасын нығайтуға;
</w:t>
      </w:r>
      <w:r>
        <w:br/>
      </w:r>
      <w:r>
        <w:rPr>
          <w:rFonts w:ascii="Times New Roman"/>
          <w:b w:val="false"/>
          <w:i w:val="false"/>
          <w:color w:val="000000"/>
          <w:sz w:val="28"/>
        </w:rPr>
        <w:t>
      арнаулы (түзету) білім беру ұйымдарын арнайы техникалық және орнын толтырушы құралдармен қамтамасыз етуге көзделген ағымдағы нысаналы трансферттердің;
</w:t>
      </w:r>
      <w:r>
        <w:br/>
      </w:r>
      <w:r>
        <w:rPr>
          <w:rFonts w:ascii="Times New Roman"/>
          <w:b w:val="false"/>
          <w:i w:val="false"/>
          <w:color w:val="000000"/>
          <w:sz w:val="28"/>
        </w:rPr>
        <w:t>
      жалпы орта бiлiм беретiн мемлекеттiк мекемелердегi физика, химия, биология кабинеттерiн оқу құралдарымен жарақтандыру;
</w:t>
      </w:r>
      <w:r>
        <w:br/>
      </w:r>
      <w:r>
        <w:rPr>
          <w:rFonts w:ascii="Times New Roman"/>
          <w:b w:val="false"/>
          <w:i w:val="false"/>
          <w:color w:val="000000"/>
          <w:sz w:val="28"/>
        </w:rPr>
        <w:t>
      10) 12-қосымшаға сәйкес жергілікті атқарушы органдардың мемлекеттік тапсырысы негізінде кәсіптік орта оқу орындарында оқитын студенттерге стипендия төлеуді қамтамасыз етуге облыстық бюджеттерге, Астана және Алматы қалаларының бюджеттеріне берілетін ағымдағы нысаналы трансферттердің;
</w:t>
      </w:r>
      <w:r>
        <w:br/>
      </w:r>
      <w:r>
        <w:rPr>
          <w:rFonts w:ascii="Times New Roman"/>
          <w:b w:val="false"/>
          <w:i w:val="false"/>
          <w:color w:val="000000"/>
          <w:sz w:val="28"/>
        </w:rPr>
        <w:t>
      11) 13-қосымшаға сәйкес жергілікті атқарушы органдардың мемлекеттік тапсырысы негізінде кәсіптік орта оқу орындарында оқитындарға жол жүруге өтемақы төлеуге облыстық бюджеттерге, Астана және Алматы қалаларының бюджеттеріне берілетін ағымдағы нысаналы трансферттердің;
</w:t>
      </w:r>
      <w:r>
        <w:br/>
      </w:r>
      <w:r>
        <w:rPr>
          <w:rFonts w:ascii="Times New Roman"/>
          <w:b w:val="false"/>
          <w:i w:val="false"/>
          <w:color w:val="000000"/>
          <w:sz w:val="28"/>
        </w:rPr>
        <w:t>
      12) 14-қосымшаға сәйкес мемлекеттік басқару деңгейлері арасында өкілеттіктердің аражігін ажырату шеңберінде берілетін әкімшілік функцияларға облыстық бюджеттерге, Астана және Алматы қалаларының бюджеттеріне берілетін ағымдағы нысаналы трансферттердің сомаларын бөлу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бюджеттік жоспарлау министрлігі 2006 жылғы 10 қаңтарға дейінгі мерзімде заңнамада белгіленген тәртіппен "Қазақстан Республикасының әлеуметтік-экономикалық дамуының 2006-2008 жылдарға арналған (екінші кезең) орта мерзімді жоспары туралы" Қазақстан Республикасы Үкіметінің 2005 жылғы 26 тамыздағы N 884 
</w:t>
      </w:r>
      <w:r>
        <w:rPr>
          <w:rFonts w:ascii="Times New Roman"/>
          <w:b w:val="false"/>
          <w:i w:val="false"/>
          <w:color w:val="000000"/>
          <w:sz w:val="28"/>
        </w:rPr>
        <w:t xml:space="preserve"> қаулысының </w:t>
      </w:r>
      <w:r>
        <w:rPr>
          <w:rFonts w:ascii="Times New Roman"/>
          <w:b w:val="false"/>
          <w:i w:val="false"/>
          <w:color w:val="000000"/>
          <w:sz w:val="28"/>
        </w:rPr>
        <w:t>
 4 және 5-бөлімдеріне өзгерістер мен толықтырулар енгізу туралы шешімнің жобасын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Қорғаныс министрлігі Қазақстан Республикасы Ішкі істер министрлігімен, Қазақстан Республикасы Ұлттық қауіпсіздік комитетімен (келісім бойынша), Қазақстан Республикасы Республикалық ұланымен (келісім бойынша), Қазақстан Республикасы Бас прокуратурасымен (келісім бойынша) бірлесіп, 2006 жылғы 1 ақпанға дейінгі мерзімде әскери қызметшілерге 1997-1998 жылдар үшін сыйлықақы төлемдерін төлеу тәртібін бекіту туралы шешімнің жобасын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2006 жылғы 16 қаңтарға дейінгі мерзімде:
</w:t>
      </w:r>
      <w:r>
        <w:br/>
      </w:r>
      <w:r>
        <w:rPr>
          <w:rFonts w:ascii="Times New Roman"/>
          <w:b w:val="false"/>
          <w:i w:val="false"/>
          <w:color w:val="000000"/>
          <w:sz w:val="28"/>
        </w:rPr>
        <w:t>
      1) өндірісті және ауыл шаруашылығы өнімдері нарығын басқару жүйелерін дамытуды және ауыл шаруашылығы өнімдерін қайта өңдейтін кәсіпорындарға олардың айналым қаражатын толықтыруға екінші деңгейдегі банктер беретін кредиттер бойынша сыйақы (мүдде) ставкасын субсидиялау;
</w:t>
      </w:r>
      <w:r>
        <w:br/>
      </w:r>
      <w:r>
        <w:rPr>
          <w:rFonts w:ascii="Times New Roman"/>
          <w:b w:val="false"/>
          <w:i w:val="false"/>
          <w:color w:val="000000"/>
          <w:sz w:val="28"/>
        </w:rPr>
        <w:t>
      2) осы қаулының 3-тармағының 2) тармақшасында көрсетілген облыстық бюджеттерге, Астана және Алматы қалаларының бюджеттеріне берілетін ағымдағы нысаналы трансферттерді пайдалану;
</w:t>
      </w:r>
      <w:r>
        <w:br/>
      </w:r>
      <w:r>
        <w:rPr>
          <w:rFonts w:ascii="Times New Roman"/>
          <w:b w:val="false"/>
          <w:i w:val="false"/>
          <w:color w:val="000000"/>
          <w:sz w:val="28"/>
        </w:rPr>
        <w:t>
      3) осы қаулының 3-тармағының 3) тармақшасында көрсетілген облыстық бюджеттерге, Астана және Алматы қалаларының бюджеттеріне берілетін ағымдағы нысаналы трансферттерді пайдалану тәртібі туралы шешімдердің жобаларын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Білім және ғылым, Денсаулық сақтау министрліктері Қазақстан Республикасы Экономика және бюджеттік жоспарлау министрлігімен келісім бойынша 2006 жылғы 1 ақпанға дейінгі мерзімде 2-қосымшаға сәйкес ауыз сумен жабдықтау, гидротехникалық құрылыстар, білім беру, денсаулық сақтау және мектепке дейінгі ұйымдар объектілерін салуға және қайта жаңартуға бағытталған инвестициялық жобалар бойынша заңнамада белгіленген тәртіппен бекітілген жобалау-сметалық құжаттаманы бекітіп беру туралы шешімдерді бекітсін.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Еңбек және халықты әлеуметтік қорғау министрлігі 2006 жылғы 16 қаңтарға дейінгі мерзімде:
</w:t>
      </w:r>
      <w:r>
        <w:br/>
      </w:r>
      <w:r>
        <w:rPr>
          <w:rFonts w:ascii="Times New Roman"/>
          <w:b w:val="false"/>
          <w:i w:val="false"/>
          <w:color w:val="000000"/>
          <w:sz w:val="28"/>
        </w:rPr>
        <w:t>
      1) Семей ядролық сынақ полигонындағы ядролық сынақтардың салдарынан зардап шеккен, төтенше және ең жоғары радиациялық қауіп аймақтарында тұрып жатқан және 1949-1990 жылдар аралығында тұрған жұмыс істейтін және жұмыс істемейтін халыққа, зейнеткерлерге және мемлекеттік әлеуметтік жәрдемақылар алушыларға біржолғы мемлекеттік ақшалай өтемақы төлеу;
</w:t>
      </w:r>
      <w:r>
        <w:br/>
      </w:r>
      <w:r>
        <w:rPr>
          <w:rFonts w:ascii="Times New Roman"/>
          <w:b w:val="false"/>
          <w:i w:val="false"/>
          <w:color w:val="000000"/>
          <w:sz w:val="28"/>
        </w:rPr>
        <w:t>
      2) мұқтаж мүгедектерді арнайы гигиеналық құралдармен қамтамасыз етуге және мүгедекті оңалтудың жеке бағдарламасына сәйкес ымдау тілі мамандарының, жеке көмекшілердің қызметтер көрсетуіне 2006 жылға арналған республикалық бюджетте облыстық бюджеттерге, Астана және Алматы қалаларының бюджеттеріне көзделген ағымдағы нысаналы трансферттерді пайдалану тәртібі туралы шешімдердің жобаларын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
</w:t>
      </w:r>
      <w:r>
        <w:br/>
      </w:r>
      <w:r>
        <w:rPr>
          <w:rFonts w:ascii="Times New Roman"/>
          <w:b w:val="false"/>
          <w:i w:val="false"/>
          <w:color w:val="000000"/>
          <w:sz w:val="28"/>
        </w:rPr>
        <w:t>
      1)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2) 2006 жылғы 1 шілдеге дейінгі мерзімде "2006 жылға арналған республикалық бюджет туралы" Қазақстан Республикасы Заңының 
</w:t>
      </w:r>
      <w:r>
        <w:rPr>
          <w:rFonts w:ascii="Times New Roman"/>
          <w:b w:val="false"/>
          <w:i w:val="false"/>
          <w:color w:val="000000"/>
          <w:sz w:val="28"/>
        </w:rPr>
        <w:t xml:space="preserve"> 40-бабына </w:t>
      </w:r>
      <w:r>
        <w:rPr>
          <w:rFonts w:ascii="Times New Roman"/>
          <w:b w:val="false"/>
          <w:i w:val="false"/>
          <w:color w:val="000000"/>
          <w:sz w:val="28"/>
        </w:rPr>
        <w:t>
 сәйкес ұйымдардың тізбесін және берешектер көлемін айқындау туралы шешімнің жобасын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3) Қазақстан Республикасы Ауыл шаруашылығы министрлігімен бірлесіп, 2006 жылғы 1 шілдеге дейінгі мерзімде "Ауыл шаруашылығын қаржылық қолдау қоры" акционерлік қоғамына Қазақстан Республикасының Үкіметі қойған "2006 жылға арналған республикалық бюджет туралы" Қазақстан Республикасы Заңының 
</w:t>
      </w:r>
      <w:r>
        <w:rPr>
          <w:rFonts w:ascii="Times New Roman"/>
          <w:b w:val="false"/>
          <w:i w:val="false"/>
          <w:color w:val="000000"/>
          <w:sz w:val="28"/>
        </w:rPr>
        <w:t xml:space="preserve"> 41-бабына </w:t>
      </w:r>
      <w:r>
        <w:rPr>
          <w:rFonts w:ascii="Times New Roman"/>
          <w:b w:val="false"/>
          <w:i w:val="false"/>
          <w:color w:val="000000"/>
          <w:sz w:val="28"/>
        </w:rPr>
        <w:t>
 сәйкес берешек көлемін айқындай отырып, 2006 жылғы 1 қаңтардағы жағдай бойынша таратылған қарыз алушы заңды тұлғаларға берілген орталықтандырылған (директивалық) кредиттер жөніндегі талаптардың тоқтатылатыны туралы шешімнің жобасын заңнамада белгіленген тәртіппен Қазақстан Республикасының Үкіметіне енгізсін;
</w:t>
      </w:r>
      <w:r>
        <w:br/>
      </w:r>
      <w:r>
        <w:rPr>
          <w:rFonts w:ascii="Times New Roman"/>
          <w:b w:val="false"/>
          <w:i w:val="false"/>
          <w:color w:val="000000"/>
          <w:sz w:val="28"/>
        </w:rPr>
        <w:t>
      4) ай сайын, есептіден кейінгі айдың 25-күніне дейінгі мерзімде Қазақстан Республикасы Экономика және бюджеттік жоспарлау министрлігіне инвестициялық жобалар бөлінісінде 2-қосымшаға сәйкес республикалық бюджеттік даму бағдарламаларының атқарылуы туралы ақпарат берсін.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Білім және ғылым министрлігі 2006 жылғы 10 қаңтарға дейінгі мерзімде осы қаулының 3-тармағының 9) тармақшасында көрсетілген облыстық бюджеттерге, Астана және Алматы қалаларының бюджеттеріне берілетін ағымдағы нысаналы трансферттерді пайдалану тәртібі туралы шешімнің жобасын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Денсаулық сақтау министрлігі 2006 жылғы 10 қаңтарға дейінгі мерзімде 2006 жылға арналған республикалық бюджетте көзделген облыстық бюджеттерге, Астана және Алматы қалаларының бюджеттеріне:
</w:t>
      </w:r>
      <w:r>
        <w:br/>
      </w:r>
      <w:r>
        <w:rPr>
          <w:rFonts w:ascii="Times New Roman"/>
          <w:b w:val="false"/>
          <w:i w:val="false"/>
          <w:color w:val="000000"/>
          <w:sz w:val="28"/>
        </w:rPr>
        <w:t>
      1) жаңадан іске қосылатын денсаулық сақтау объектілерін ұстауға;
</w:t>
      </w:r>
      <w:r>
        <w:br/>
      </w:r>
      <w:r>
        <w:rPr>
          <w:rFonts w:ascii="Times New Roman"/>
          <w:b w:val="false"/>
          <w:i w:val="false"/>
          <w:color w:val="000000"/>
          <w:sz w:val="28"/>
        </w:rPr>
        <w:t>
      2) дәрілік заттарды, вакциналарды және басқа иммунды биологиялық препараттарды сатып алуға;
</w:t>
      </w:r>
      <w:r>
        <w:br/>
      </w:r>
      <w:r>
        <w:rPr>
          <w:rFonts w:ascii="Times New Roman"/>
          <w:b w:val="false"/>
          <w:i w:val="false"/>
          <w:color w:val="000000"/>
          <w:sz w:val="28"/>
        </w:rPr>
        <w:t>
      3) жергілікті деңгейдегі қан орталықтарын материалдық-техникалық жарақтандыруға;
</w:t>
      </w:r>
      <w:r>
        <w:br/>
      </w:r>
      <w:r>
        <w:rPr>
          <w:rFonts w:ascii="Times New Roman"/>
          <w:b w:val="false"/>
          <w:i w:val="false"/>
          <w:color w:val="000000"/>
          <w:sz w:val="28"/>
        </w:rPr>
        <w:t>
      4) мемлекеттік тапсырыс шеңберінде кәсіптік орта білім беру ұйымдарында оқыту және қосымша қабылдау құнының ұлғаюы жөніндегі шығыстарды өтеуге;
</w:t>
      </w:r>
      <w:r>
        <w:br/>
      </w:r>
      <w:r>
        <w:rPr>
          <w:rFonts w:ascii="Times New Roman"/>
          <w:b w:val="false"/>
          <w:i w:val="false"/>
          <w:color w:val="000000"/>
          <w:sz w:val="28"/>
        </w:rPr>
        <w:t>
      5) медицина кадрларының, сондай-ақ денсаулық сақтау саласындағы менеджерлердің біліктілігін арттыруға және оларды қайта даярлауға;
</w:t>
      </w:r>
      <w:r>
        <w:br/>
      </w:r>
      <w:r>
        <w:rPr>
          <w:rFonts w:ascii="Times New Roman"/>
          <w:b w:val="false"/>
          <w:i w:val="false"/>
          <w:color w:val="000000"/>
          <w:sz w:val="28"/>
        </w:rPr>
        <w:t>
      6) созылмалы ауруларды амбулаториялық емдеу кезінде диспансерлік есепте тұрған балалар мен жасөспірімдерді дәрілік заттармен қамтамасыз етуге;
</w:t>
      </w:r>
      <w:r>
        <w:br/>
      </w:r>
      <w:r>
        <w:rPr>
          <w:rFonts w:ascii="Times New Roman"/>
          <w:b w:val="false"/>
          <w:i w:val="false"/>
          <w:color w:val="000000"/>
          <w:sz w:val="28"/>
        </w:rPr>
        <w:t>
      7) амбулаториялық емдеу деңгейінде азаматтардың жекелеген санаттарын жеңілдікті жағдайларда дәрілік заттармен қамтамасыз етуге;
</w:t>
      </w:r>
      <w:r>
        <w:br/>
      </w:r>
      <w:r>
        <w:rPr>
          <w:rFonts w:ascii="Times New Roman"/>
          <w:b w:val="false"/>
          <w:i w:val="false"/>
          <w:color w:val="000000"/>
          <w:sz w:val="28"/>
        </w:rPr>
        <w:t>
      8) облыстық санитарлық-эпидемиологиялық сараптама орталықтарының материалдық-техникалық базасын нығайтуға;
</w:t>
      </w:r>
      <w:r>
        <w:br/>
      </w:r>
      <w:r>
        <w:rPr>
          <w:rFonts w:ascii="Times New Roman"/>
          <w:b w:val="false"/>
          <w:i w:val="false"/>
          <w:color w:val="000000"/>
          <w:sz w:val="28"/>
        </w:rPr>
        <w:t>
      9) бастапқы медициналық-санитарлық көмектің медициналық ұйымдарын штаттық нормативтерге сәйкес медицина кадрларымен жасақтауға және жалпы практикалық дәрігерлік жүйені дамытуға;
</w:t>
      </w:r>
      <w:r>
        <w:br/>
      </w:r>
      <w:r>
        <w:rPr>
          <w:rFonts w:ascii="Times New Roman"/>
          <w:b w:val="false"/>
          <w:i w:val="false"/>
          <w:color w:val="000000"/>
          <w:sz w:val="28"/>
        </w:rPr>
        <w:t>
      10) құрылатын ақпараттық-талдамалық орталықтардың қызметін қамтамасыз етуге;
</w:t>
      </w:r>
      <w:r>
        <w:br/>
      </w:r>
      <w:r>
        <w:rPr>
          <w:rFonts w:ascii="Times New Roman"/>
          <w:b w:val="false"/>
          <w:i w:val="false"/>
          <w:color w:val="000000"/>
          <w:sz w:val="28"/>
        </w:rPr>
        <w:t>
      11) шолғыншы эпидемиологиялық қадағалау жүргізу үшін тест-жүйелерді сатып алуға;
</w:t>
      </w:r>
      <w:r>
        <w:br/>
      </w:r>
      <w:r>
        <w:rPr>
          <w:rFonts w:ascii="Times New Roman"/>
          <w:b w:val="false"/>
          <w:i w:val="false"/>
          <w:color w:val="000000"/>
          <w:sz w:val="28"/>
        </w:rPr>
        <w:t>
      12) амбулаториялық емдеу деңгейінде 5 жасқа дейінгі балаларды дәрі-дәрмекпен қамтамасыз етуге;
</w:t>
      </w:r>
      <w:r>
        <w:br/>
      </w:r>
      <w:r>
        <w:rPr>
          <w:rFonts w:ascii="Times New Roman"/>
          <w:b w:val="false"/>
          <w:i w:val="false"/>
          <w:color w:val="000000"/>
          <w:sz w:val="28"/>
        </w:rPr>
        <w:t>
      13) жүкті әйелдерді құрамында темір және йоды бар препараттармен қамтамасыз етуге;
</w:t>
      </w:r>
      <w:r>
        <w:br/>
      </w:r>
      <w:r>
        <w:rPr>
          <w:rFonts w:ascii="Times New Roman"/>
          <w:b w:val="false"/>
          <w:i w:val="false"/>
          <w:color w:val="000000"/>
          <w:sz w:val="28"/>
        </w:rPr>
        <w:t>
      14) азаматтардың жекелеген санаттарын медициналық профилактикалық тексеруді жүзеге асыруға;
</w:t>
      </w:r>
      <w:r>
        <w:br/>
      </w:r>
      <w:r>
        <w:rPr>
          <w:rFonts w:ascii="Times New Roman"/>
          <w:b w:val="false"/>
          <w:i w:val="false"/>
          <w:color w:val="000000"/>
          <w:sz w:val="28"/>
        </w:rPr>
        <w:t>
      15) онкологиялық ұйымдарды сәулелі терапияның қазіргі заманғы аппараттарымен және рентген-диагностикалық жабдықтармен жарақтандыруды қоса алғанда, жергілікті деңгейде медициналық денсаулық сақтау ұйымдарын материалдық-техникалық жарақтандыруға берілетін ағымдағы нысаналы трансферттерді бөлу және пайдалану тәртібі туралы шешімдердің жобаларын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Индустрия және сауда министрлігі 2006 жылғы 1 ақпанға дейінгі мерзімде:
</w:t>
      </w:r>
      <w:r>
        <w:br/>
      </w:r>
      <w:r>
        <w:rPr>
          <w:rFonts w:ascii="Times New Roman"/>
          <w:b w:val="false"/>
          <w:i w:val="false"/>
          <w:color w:val="000000"/>
          <w:sz w:val="28"/>
        </w:rPr>
        <w:t>
      1) облыстық бюджеттерге, Астана және Алматы қалаларының бюджеттеріне инженерлік-коммуникациялық инфрақұрылымды дамытуға және абаттандыруға дамуға берілетін нысаналы трансферттерді бөлу және оларды пайдалану тәртібі туралы;
</w:t>
      </w:r>
      <w:r>
        <w:br/>
      </w:r>
      <w:r>
        <w:rPr>
          <w:rFonts w:ascii="Times New Roman"/>
          <w:b w:val="false"/>
          <w:i w:val="false"/>
          <w:color w:val="000000"/>
          <w:sz w:val="28"/>
        </w:rPr>
        <w:t>
      2) Қазақстан Республикасы Қаржы министрлігімен бірлесіп, Қазақстан Республикасында тұрғын үй құрылысын дамытудың 2005-2007 жылдарға арналған мемлекеттік бағдарламасына сәйкес тұрғын үй құрылысы үшін нөлдік сыйақы (мүдде) ставкасы бойынша тұрғын үй салуға облыстық бюджеттерге, Астана және Алматы қалаларының бюджеттеріне берілетін бюджеттік кредиттерді бөлу туралы шешімдердің жобаларын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Жергілікті атқарушы органдар 2006 жылғы 15 қаңтарға дейінгі мерзімде 2-қосымшада көзделген ауыз сумен жабдықтау, білім беру, денсаулық сақтау және мектепке дейінгі ұйымдар объектілерін салуға және қайта жаңартуға арналған конкурстық рәсімдерді заңнамада белгіленген тәртіппен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 Білім және ғылым, Денсаулық сақтау министрліктері Алматы облысының және Алматы қаласының әкімдіктерімен келісім бойынша 2006 жылғы 1 ақпанға дейінгі мерзімде осы қаулыға 2006 жылға арналған республикалық бюджетте Алматы облысының облыстық бюджеті мен Алматы қаласының бюджетіне денсаулық сақтау және білім беру объектілерінің сейсмотұрақтылығын күшейту үшін көзделген дамуға берілетін нысаналы трансферттерді бөлу бөлігінде өзгерістер енгізу туралы шешімдердің жобаларын әзірлесін және заңнамада белгіленген тәртіппен Қазақстан Республикасының Үкіметіне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Орталық атқарушы органдар Қазақстан Республикасының Үкіметіне 2006 жылғы 1 ақпанға дейінгі мерзімде Қазақстан Республикасы Үкіметінің бұрын қабылданған шешімдерін осы қаулыға сәйкес келтіру туралы ұсыныстар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16.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2006.09.05.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2006.09.07.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2006.09.28.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2006.10.09.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2006.10.13.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2006.10.18.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 жылғы 23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жылға арналған республикалық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Ерекшелiгi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 Кірістер
</w:t>
      </w:r>
      <w:r>
        <w:rPr>
          <w:rFonts w:ascii="Times New Roman"/>
          <w:b w:val="false"/>
          <w:i w:val="false"/>
          <w:color w:val="000000"/>
          <w:sz w:val="28"/>
        </w:rPr>
        <w:t>
                                  1510292399
</w:t>
      </w:r>
      <w:r>
        <w:br/>
      </w:r>
      <w:r>
        <w:rPr>
          <w:rFonts w:ascii="Times New Roman"/>
          <w:b w:val="false"/>
          <w:i w:val="false"/>
          <w:color w:val="000000"/>
          <w:sz w:val="28"/>
        </w:rPr>
        <w:t>
</w:t>
      </w:r>
      <w:r>
        <w:rPr>
          <w:rFonts w:ascii="Times New Roman"/>
          <w:b w:val="false"/>
          <w:i/>
          <w:color w:val="000000"/>
          <w:sz w:val="28"/>
        </w:rPr>
        <w:t>
1         Салықтық түсiмдер        
</w:t>
      </w:r>
      <w:r>
        <w:rPr>
          <w:rFonts w:ascii="Times New Roman"/>
          <w:b w:val="false"/>
          <w:i w:val="false"/>
          <w:color w:val="000000"/>
          <w:sz w:val="28"/>
        </w:rPr>
        <w:t>
                     1266685478
</w:t>
      </w:r>
      <w:r>
        <w:br/>
      </w:r>
      <w:r>
        <w:rPr>
          <w:rFonts w:ascii="Times New Roman"/>
          <w:b w:val="false"/>
          <w:i w:val="false"/>
          <w:color w:val="000000"/>
          <w:sz w:val="28"/>
        </w:rPr>
        <w:t>
</w:t>
      </w:r>
      <w:r>
        <w:rPr>
          <w:rFonts w:ascii="Times New Roman"/>
          <w:b/>
          <w:i w:val="false"/>
          <w:color w:val="000000"/>
          <w:sz w:val="28"/>
        </w:rPr>
        <w:t>
  01     Табыс салығы
</w:t>
      </w:r>
      <w:r>
        <w:rPr>
          <w:rFonts w:ascii="Times New Roman"/>
          <w:b w:val="false"/>
          <w:i w:val="false"/>
          <w:color w:val="000000"/>
          <w:sz w:val="28"/>
        </w:rPr>
        <w:t>
                                 560485520
</w:t>
      </w:r>
      <w:r>
        <w:br/>
      </w:r>
      <w:r>
        <w:rPr>
          <w:rFonts w:ascii="Times New Roman"/>
          <w:b w:val="false"/>
          <w:i w:val="false"/>
          <w:color w:val="000000"/>
          <w:sz w:val="28"/>
        </w:rPr>
        <w:t>
    1     Корпорациялық табыс салығы                     560485520
</w:t>
      </w:r>
      <w:r>
        <w:br/>
      </w:r>
      <w:r>
        <w:rPr>
          <w:rFonts w:ascii="Times New Roman"/>
          <w:b w:val="false"/>
          <w:i w:val="false"/>
          <w:color w:val="000000"/>
          <w:sz w:val="28"/>
        </w:rPr>
        <w:t>
      01  Резидент заңды тұлғалардан алынатын
</w:t>
      </w:r>
      <w:r>
        <w:br/>
      </w:r>
      <w:r>
        <w:rPr>
          <w:rFonts w:ascii="Times New Roman"/>
          <w:b w:val="false"/>
          <w:i w:val="false"/>
          <w:color w:val="000000"/>
          <w:sz w:val="28"/>
        </w:rPr>
        <w:t>
          корпорациялық табыс салығы                     372107111
</w:t>
      </w:r>
      <w:r>
        <w:br/>
      </w:r>
      <w:r>
        <w:rPr>
          <w:rFonts w:ascii="Times New Roman"/>
          <w:b w:val="false"/>
          <w:i w:val="false"/>
          <w:color w:val="000000"/>
          <w:sz w:val="28"/>
        </w:rPr>
        <w:t>
      02  Резидент емес заңды тұлғалардан алынатын        64243000
</w:t>
      </w:r>
      <w:r>
        <w:br/>
      </w:r>
      <w:r>
        <w:rPr>
          <w:rFonts w:ascii="Times New Roman"/>
          <w:b w:val="false"/>
          <w:i w:val="false"/>
          <w:color w:val="000000"/>
          <w:sz w:val="28"/>
        </w:rPr>
        <w:t>
          корпорациялық табыс салығы
</w:t>
      </w:r>
      <w:r>
        <w:br/>
      </w:r>
      <w:r>
        <w:rPr>
          <w:rFonts w:ascii="Times New Roman"/>
          <w:b w:val="false"/>
          <w:i w:val="false"/>
          <w:color w:val="000000"/>
          <w:sz w:val="28"/>
        </w:rPr>
        <w:t>
      03  Резидент заңды тұлғалардан алынатын, төлем       9521700
</w:t>
      </w:r>
      <w:r>
        <w:br/>
      </w:r>
      <w:r>
        <w:rPr>
          <w:rFonts w:ascii="Times New Roman"/>
          <w:b w:val="false"/>
          <w:i w:val="false"/>
          <w:color w:val="000000"/>
          <w:sz w:val="28"/>
        </w:rPr>
        <w:t>
          көзiнен ұсталатын корпорациялық табыс салығы
</w:t>
      </w:r>
      <w:r>
        <w:br/>
      </w:r>
      <w:r>
        <w:rPr>
          <w:rFonts w:ascii="Times New Roman"/>
          <w:b w:val="false"/>
          <w:i w:val="false"/>
          <w:color w:val="000000"/>
          <w:sz w:val="28"/>
        </w:rPr>
        <w:t>
      04  Резидент емес заңды тұлғалардан алынатын,       35890400
</w:t>
      </w:r>
      <w:r>
        <w:br/>
      </w:r>
      <w:r>
        <w:rPr>
          <w:rFonts w:ascii="Times New Roman"/>
          <w:b w:val="false"/>
          <w:i w:val="false"/>
          <w:color w:val="000000"/>
          <w:sz w:val="28"/>
        </w:rPr>
        <w:t>
          төлем көзiнен ұсталатын корпорациялық табыс
</w:t>
      </w:r>
      <w:r>
        <w:br/>
      </w:r>
      <w:r>
        <w:rPr>
          <w:rFonts w:ascii="Times New Roman"/>
          <w:b w:val="false"/>
          <w:i w:val="false"/>
          <w:color w:val="000000"/>
          <w:sz w:val="28"/>
        </w:rPr>
        <w:t>
          салығы
</w:t>
      </w:r>
      <w:r>
        <w:br/>
      </w:r>
      <w:r>
        <w:rPr>
          <w:rFonts w:ascii="Times New Roman"/>
          <w:b w:val="false"/>
          <w:i w:val="false"/>
          <w:color w:val="000000"/>
          <w:sz w:val="28"/>
        </w:rPr>
        <w:t>
      05  Қазақстан Республикасының Үкiметi белгілеген   71612349
</w:t>
      </w:r>
      <w:r>
        <w:br/>
      </w:r>
      <w:r>
        <w:rPr>
          <w:rFonts w:ascii="Times New Roman"/>
          <w:b w:val="false"/>
          <w:i w:val="false"/>
          <w:color w:val="000000"/>
          <w:sz w:val="28"/>
        </w:rPr>
        <w:t>
          тiзбе бойынша шикiзат секторы ұйымдары - заңды
</w:t>
      </w:r>
      <w:r>
        <w:br/>
      </w:r>
      <w:r>
        <w:rPr>
          <w:rFonts w:ascii="Times New Roman"/>
          <w:b w:val="false"/>
          <w:i w:val="false"/>
          <w:color w:val="000000"/>
          <w:sz w:val="28"/>
        </w:rPr>
        <w:t>
          тұлғалардан алынатын корпорациялық табыс
</w:t>
      </w:r>
      <w:r>
        <w:br/>
      </w:r>
      <w:r>
        <w:rPr>
          <w:rFonts w:ascii="Times New Roman"/>
          <w:b w:val="false"/>
          <w:i w:val="false"/>
          <w:color w:val="000000"/>
          <w:sz w:val="28"/>
        </w:rPr>
        <w:t>
          салығы
</w:t>
      </w:r>
      <w:r>
        <w:br/>
      </w:r>
      <w:r>
        <w:rPr>
          <w:rFonts w:ascii="Times New Roman"/>
          <w:b w:val="false"/>
          <w:i w:val="false"/>
          <w:color w:val="000000"/>
          <w:sz w:val="28"/>
        </w:rPr>
        <w:t>
      06  Қазақстан Республикасының Үкiметi белгiлеген     2110960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заңды
</w:t>
      </w:r>
      <w:r>
        <w:br/>
      </w:r>
      <w:r>
        <w:rPr>
          <w:rFonts w:ascii="Times New Roman"/>
          <w:b w:val="false"/>
          <w:i w:val="false"/>
          <w:color w:val="000000"/>
          <w:sz w:val="28"/>
        </w:rPr>
        <w:t>
          тұлғалардан алынатын корпорациялық табыс
</w:t>
      </w:r>
      <w:r>
        <w:br/>
      </w:r>
      <w:r>
        <w:rPr>
          <w:rFonts w:ascii="Times New Roman"/>
          <w:b w:val="false"/>
          <w:i w:val="false"/>
          <w:color w:val="000000"/>
          <w:sz w:val="28"/>
        </w:rPr>
        <w:t>
          салығы
</w:t>
      </w:r>
      <w:r>
        <w:br/>
      </w:r>
      <w:r>
        <w:rPr>
          <w:rFonts w:ascii="Times New Roman"/>
          <w:b w:val="false"/>
          <w:i w:val="false"/>
          <w:color w:val="000000"/>
          <w:sz w:val="28"/>
        </w:rPr>
        <w:t>
      07  Қазақстан Республикасының Үкiметi белгiлеген     5000000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емес заңды
</w:t>
      </w:r>
      <w:r>
        <w:br/>
      </w:r>
      <w:r>
        <w:rPr>
          <w:rFonts w:ascii="Times New Roman"/>
          <w:b w:val="false"/>
          <w:i w:val="false"/>
          <w:color w:val="000000"/>
          <w:sz w:val="28"/>
        </w:rPr>
        <w:t>
          тұлғалардан алынатын корпорациялық табыс
</w:t>
      </w:r>
      <w:r>
        <w:br/>
      </w:r>
      <w:r>
        <w:rPr>
          <w:rFonts w:ascii="Times New Roman"/>
          <w:b w:val="false"/>
          <w:i w:val="false"/>
          <w:color w:val="000000"/>
          <w:sz w:val="28"/>
        </w:rPr>
        <w:t>
          салығы
</w:t>
      </w:r>
      <w:r>
        <w:br/>
      </w:r>
      <w:r>
        <w:rPr>
          <w:rFonts w:ascii="Times New Roman"/>
          <w:b w:val="false"/>
          <w:i w:val="false"/>
          <w:color w:val="000000"/>
          <w:sz w:val="28"/>
        </w:rPr>
        <w:t>
</w:t>
      </w:r>
      <w:r>
        <w:rPr>
          <w:rFonts w:ascii="Times New Roman"/>
          <w:b/>
          <w:i w:val="false"/>
          <w:color w:val="000000"/>
          <w:sz w:val="28"/>
        </w:rPr>
        <w:t>
  05     Тауарларға, жұмыстарға және қызметтерге
</w:t>
      </w:r>
      <w:r>
        <w:rPr>
          <w:rFonts w:ascii="Times New Roman"/>
          <w:b w:val="false"/>
          <w:i w:val="false"/>
          <w:color w:val="000000"/>
          <w:sz w:val="28"/>
        </w:rPr>
        <w:t>
    609657826
</w:t>
      </w:r>
      <w:r>
        <w:br/>
      </w:r>
      <w:r>
        <w:rPr>
          <w:rFonts w:ascii="Times New Roman"/>
          <w:b w:val="false"/>
          <w:i w:val="false"/>
          <w:color w:val="000000"/>
          <w:sz w:val="28"/>
        </w:rPr>
        <w:t>
</w:t>
      </w:r>
      <w:r>
        <w:rPr>
          <w:rFonts w:ascii="Times New Roman"/>
          <w:b/>
          <w:i w:val="false"/>
          <w:color w:val="000000"/>
          <w:sz w:val="28"/>
        </w:rPr>
        <w:t>
         салынатын iшкi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Қосылған құн салығы           
</w:t>
      </w:r>
      <w:r>
        <w:rPr>
          <w:rFonts w:ascii="Times New Roman"/>
          <w:b w:val="false"/>
          <w:i w:val="false"/>
          <w:color w:val="000000"/>
          <w:sz w:val="28"/>
        </w:rPr>
        <w:t>
                 456753448
</w:t>
      </w:r>
      <w:r>
        <w:br/>
      </w:r>
      <w:r>
        <w:rPr>
          <w:rFonts w:ascii="Times New Roman"/>
          <w:b w:val="false"/>
          <w:i w:val="false"/>
          <w:color w:val="000000"/>
          <w:sz w:val="28"/>
        </w:rPr>
        <w:t>
      01  Қазақстан Республикасының аумағында             95606739
</w:t>
      </w:r>
      <w:r>
        <w:br/>
      </w:r>
      <w:r>
        <w:rPr>
          <w:rFonts w:ascii="Times New Roman"/>
          <w:b w:val="false"/>
          <w:i w:val="false"/>
          <w:color w:val="000000"/>
          <w:sz w:val="28"/>
        </w:rPr>
        <w:t>
          өндiрiлген тауарларға, орындалған
</w:t>
      </w:r>
      <w:r>
        <w:br/>
      </w:r>
      <w:r>
        <w:rPr>
          <w:rFonts w:ascii="Times New Roman"/>
          <w:b w:val="false"/>
          <w:i w:val="false"/>
          <w:color w:val="000000"/>
          <w:sz w:val="28"/>
        </w:rPr>
        <w:t>
          жұмыстарға және көрсетiлген қызметтерге
</w:t>
      </w:r>
      <w:r>
        <w:br/>
      </w:r>
      <w:r>
        <w:rPr>
          <w:rFonts w:ascii="Times New Roman"/>
          <w:b w:val="false"/>
          <w:i w:val="false"/>
          <w:color w:val="000000"/>
          <w:sz w:val="28"/>
        </w:rPr>
        <w:t>
          салынатын қосылған құн салығы
</w:t>
      </w:r>
      <w:r>
        <w:br/>
      </w:r>
      <w:r>
        <w:rPr>
          <w:rFonts w:ascii="Times New Roman"/>
          <w:b w:val="false"/>
          <w:i w:val="false"/>
          <w:color w:val="000000"/>
          <w:sz w:val="28"/>
        </w:rPr>
        <w:t>
      02  Ресей Федерациясының аумағынан шығарылатын     199271601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салығынан басқа, Қазақстан
</w:t>
      </w:r>
      <w:r>
        <w:br/>
      </w:r>
      <w:r>
        <w:rPr>
          <w:rFonts w:ascii="Times New Roman"/>
          <w:b w:val="false"/>
          <w:i w:val="false"/>
          <w:color w:val="000000"/>
          <w:sz w:val="28"/>
        </w:rPr>
        <w:t>
          Республикасының аумағына импортталатын
</w:t>
      </w:r>
      <w:r>
        <w:br/>
      </w:r>
      <w:r>
        <w:rPr>
          <w:rFonts w:ascii="Times New Roman"/>
          <w:b w:val="false"/>
          <w:i w:val="false"/>
          <w:color w:val="000000"/>
          <w:sz w:val="28"/>
        </w:rPr>
        <w:t>
          тауарларға салынатын қосылған құн салығы
</w:t>
      </w:r>
      <w:r>
        <w:br/>
      </w:r>
      <w:r>
        <w:rPr>
          <w:rFonts w:ascii="Times New Roman"/>
          <w:b w:val="false"/>
          <w:i w:val="false"/>
          <w:color w:val="000000"/>
          <w:sz w:val="28"/>
        </w:rPr>
        <w:t>
      04  Резидент емес үшiн қосылған құн салығы          22824805
</w:t>
      </w:r>
      <w:r>
        <w:br/>
      </w:r>
      <w:r>
        <w:rPr>
          <w:rFonts w:ascii="Times New Roman"/>
          <w:b w:val="false"/>
          <w:i w:val="false"/>
          <w:color w:val="000000"/>
          <w:sz w:val="28"/>
        </w:rPr>
        <w:t>
      05  Ресей Федерациясының аумағынан шығарылатын     139050303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
</w:t>
      </w:r>
      <w:r>
        <w:br/>
      </w:r>
      <w:r>
        <w:rPr>
          <w:rFonts w:ascii="Times New Roman"/>
          <w:b w:val="false"/>
          <w:i w:val="false"/>
          <w:color w:val="000000"/>
          <w:sz w:val="28"/>
        </w:rPr>
        <w:t>
</w:t>
      </w:r>
      <w:r>
        <w:rPr>
          <w:rFonts w:ascii="Times New Roman"/>
          <w:b w:val="false"/>
          <w:i/>
          <w:color w:val="000000"/>
          <w:sz w:val="28"/>
        </w:rPr>
        <w:t>
   2      Акциздер                                        
</w:t>
      </w:r>
      <w:r>
        <w:rPr>
          <w:rFonts w:ascii="Times New Roman"/>
          <w:b w:val="false"/>
          <w:i w:val="false"/>
          <w:color w:val="000000"/>
          <w:sz w:val="28"/>
        </w:rPr>
        <w:t>
11994383
</w:t>
      </w:r>
      <w:r>
        <w:br/>
      </w:r>
      <w:r>
        <w:rPr>
          <w:rFonts w:ascii="Times New Roman"/>
          <w:b w:val="false"/>
          <w:i w:val="false"/>
          <w:color w:val="000000"/>
          <w:sz w:val="28"/>
        </w:rPr>
        <w:t>
      29  Қазақстан Республикасының аумағында өндірілген
</w:t>
      </w:r>
      <w:r>
        <w:br/>
      </w:r>
      <w:r>
        <w:rPr>
          <w:rFonts w:ascii="Times New Roman"/>
          <w:b w:val="false"/>
          <w:i w:val="false"/>
          <w:color w:val="000000"/>
          <w:sz w:val="28"/>
        </w:rPr>
        <w:t>
          шикі мұнай, газ конденсаты                        545340
</w:t>
      </w:r>
      <w:r>
        <w:br/>
      </w:r>
      <w:r>
        <w:rPr>
          <w:rFonts w:ascii="Times New Roman"/>
          <w:b w:val="false"/>
          <w:i w:val="false"/>
          <w:color w:val="000000"/>
          <w:sz w:val="28"/>
        </w:rPr>
        <w:t>
      41  Қазақстан Республикасының аумағына                 50181
</w:t>
      </w:r>
      <w:r>
        <w:br/>
      </w:r>
      <w:r>
        <w:rPr>
          <w:rFonts w:ascii="Times New Roman"/>
          <w:b w:val="false"/>
          <w:i w:val="false"/>
          <w:color w:val="000000"/>
          <w:sz w:val="28"/>
        </w:rPr>
        <w:t>
          импортталатын спирттiң барлық түрi
</w:t>
      </w:r>
      <w:r>
        <w:br/>
      </w:r>
      <w:r>
        <w:rPr>
          <w:rFonts w:ascii="Times New Roman"/>
          <w:b w:val="false"/>
          <w:i w:val="false"/>
          <w:color w:val="000000"/>
          <w:sz w:val="28"/>
        </w:rPr>
        <w:t>
      42  Қазақстан Республикасының аумағына                599118
</w:t>
      </w:r>
      <w:r>
        <w:br/>
      </w:r>
      <w:r>
        <w:rPr>
          <w:rFonts w:ascii="Times New Roman"/>
          <w:b w:val="false"/>
          <w:i w:val="false"/>
          <w:color w:val="000000"/>
          <w:sz w:val="28"/>
        </w:rPr>
        <w:t>
          импортталатын арақ
</w:t>
      </w:r>
      <w:r>
        <w:br/>
      </w:r>
      <w:r>
        <w:rPr>
          <w:rFonts w:ascii="Times New Roman"/>
          <w:b w:val="false"/>
          <w:i w:val="false"/>
          <w:color w:val="000000"/>
          <w:sz w:val="28"/>
        </w:rPr>
        <w:t>
      43  Қазақстан Республикасының аумағына                112389
</w:t>
      </w:r>
      <w:r>
        <w:br/>
      </w:r>
      <w:r>
        <w:rPr>
          <w:rFonts w:ascii="Times New Roman"/>
          <w:b w:val="false"/>
          <w:i w:val="false"/>
          <w:color w:val="000000"/>
          <w:sz w:val="28"/>
        </w:rPr>
        <w:t>
          импортталатын күшті ликер-арақ өнімдері және
</w:t>
      </w:r>
      <w:r>
        <w:br/>
      </w:r>
      <w:r>
        <w:rPr>
          <w:rFonts w:ascii="Times New Roman"/>
          <w:b w:val="false"/>
          <w:i w:val="false"/>
          <w:color w:val="000000"/>
          <w:sz w:val="28"/>
        </w:rPr>
        <w:t>
          басқа да күштi алкогольді сусындар
</w:t>
      </w:r>
      <w:r>
        <w:br/>
      </w:r>
      <w:r>
        <w:rPr>
          <w:rFonts w:ascii="Times New Roman"/>
          <w:b w:val="false"/>
          <w:i w:val="false"/>
          <w:color w:val="000000"/>
          <w:sz w:val="28"/>
        </w:rPr>
        <w:t>
      44  Қазақстан Республикасының аумағына импортта-      111459
</w:t>
      </w:r>
      <w:r>
        <w:br/>
      </w:r>
      <w:r>
        <w:rPr>
          <w:rFonts w:ascii="Times New Roman"/>
          <w:b w:val="false"/>
          <w:i w:val="false"/>
          <w:color w:val="000000"/>
          <w:sz w:val="28"/>
        </w:rPr>
        <w:t>
          латын шараптар
</w:t>
      </w:r>
      <w:r>
        <w:br/>
      </w:r>
      <w:r>
        <w:rPr>
          <w:rFonts w:ascii="Times New Roman"/>
          <w:b w:val="false"/>
          <w:i w:val="false"/>
          <w:color w:val="000000"/>
          <w:sz w:val="28"/>
        </w:rPr>
        <w:t>
      45  Қазақстан Республикасының аумағына импортта-       66463
</w:t>
      </w:r>
      <w:r>
        <w:br/>
      </w:r>
      <w:r>
        <w:rPr>
          <w:rFonts w:ascii="Times New Roman"/>
          <w:b w:val="false"/>
          <w:i w:val="false"/>
          <w:color w:val="000000"/>
          <w:sz w:val="28"/>
        </w:rPr>
        <w:t>
          латын коньяк
</w:t>
      </w:r>
      <w:r>
        <w:br/>
      </w:r>
      <w:r>
        <w:rPr>
          <w:rFonts w:ascii="Times New Roman"/>
          <w:b w:val="false"/>
          <w:i w:val="false"/>
          <w:color w:val="000000"/>
          <w:sz w:val="28"/>
        </w:rPr>
        <w:t>
      46  Қазақстан Республикасының аумағына импортта-        10000
</w:t>
      </w:r>
      <w:r>
        <w:br/>
      </w:r>
      <w:r>
        <w:rPr>
          <w:rFonts w:ascii="Times New Roman"/>
          <w:b w:val="false"/>
          <w:i w:val="false"/>
          <w:color w:val="000000"/>
          <w:sz w:val="28"/>
        </w:rPr>
        <w:t>
          латын шампан шараптары
</w:t>
      </w:r>
      <w:r>
        <w:br/>
      </w:r>
      <w:r>
        <w:rPr>
          <w:rFonts w:ascii="Times New Roman"/>
          <w:b w:val="false"/>
          <w:i w:val="false"/>
          <w:color w:val="000000"/>
          <w:sz w:val="28"/>
        </w:rPr>
        <w:t>
      47  Қазақстан Республикасының аумағына импортта-     2493224
</w:t>
      </w:r>
      <w:r>
        <w:br/>
      </w:r>
      <w:r>
        <w:rPr>
          <w:rFonts w:ascii="Times New Roman"/>
          <w:b w:val="false"/>
          <w:i w:val="false"/>
          <w:color w:val="000000"/>
          <w:sz w:val="28"/>
        </w:rPr>
        <w:t>
          латын сыра
</w:t>
      </w:r>
      <w:r>
        <w:br/>
      </w:r>
      <w:r>
        <w:rPr>
          <w:rFonts w:ascii="Times New Roman"/>
          <w:b w:val="false"/>
          <w:i w:val="false"/>
          <w:color w:val="000000"/>
          <w:sz w:val="28"/>
        </w:rPr>
        <w:t>
      48  Қазақстан Республикасының аумағына импортта-        16000
</w:t>
      </w:r>
      <w:r>
        <w:br/>
      </w:r>
      <w:r>
        <w:rPr>
          <w:rFonts w:ascii="Times New Roman"/>
          <w:b w:val="false"/>
          <w:i w:val="false"/>
          <w:color w:val="000000"/>
          <w:sz w:val="28"/>
        </w:rPr>
        <w:t>
          латын, градусы аз ликер-арақ бұйымдары және
</w:t>
      </w:r>
      <w:r>
        <w:br/>
      </w:r>
      <w:r>
        <w:rPr>
          <w:rFonts w:ascii="Times New Roman"/>
          <w:b w:val="false"/>
          <w:i w:val="false"/>
          <w:color w:val="000000"/>
          <w:sz w:val="28"/>
        </w:rPr>
        <w:t>
          этил спиртінің көлемдік үлесі 12-ден 30
</w:t>
      </w:r>
      <w:r>
        <w:br/>
      </w:r>
      <w:r>
        <w:rPr>
          <w:rFonts w:ascii="Times New Roman"/>
          <w:b w:val="false"/>
          <w:i w:val="false"/>
          <w:color w:val="000000"/>
          <w:sz w:val="28"/>
        </w:rPr>
        <w:t>
          процентке дейінгі басқа да әлсіз алкогольді
</w:t>
      </w:r>
      <w:r>
        <w:br/>
      </w:r>
      <w:r>
        <w:rPr>
          <w:rFonts w:ascii="Times New Roman"/>
          <w:b w:val="false"/>
          <w:i w:val="false"/>
          <w:color w:val="000000"/>
          <w:sz w:val="28"/>
        </w:rPr>
        <w:t>
          ішімдіктер
</w:t>
      </w:r>
      <w:r>
        <w:br/>
      </w:r>
      <w:r>
        <w:rPr>
          <w:rFonts w:ascii="Times New Roman"/>
          <w:b w:val="false"/>
          <w:i w:val="false"/>
          <w:color w:val="000000"/>
          <w:sz w:val="28"/>
        </w:rPr>
        <w:t>
      50  Қазақстан Республикасының аумағына импортта-     597895
</w:t>
      </w:r>
      <w:r>
        <w:br/>
      </w:r>
      <w:r>
        <w:rPr>
          <w:rFonts w:ascii="Times New Roman"/>
          <w:b w:val="false"/>
          <w:i w:val="false"/>
          <w:color w:val="000000"/>
          <w:sz w:val="28"/>
        </w:rPr>
        <w:t>
          латын темекi бұйымдары
</w:t>
      </w:r>
      <w:r>
        <w:br/>
      </w:r>
      <w:r>
        <w:rPr>
          <w:rFonts w:ascii="Times New Roman"/>
          <w:b w:val="false"/>
          <w:i w:val="false"/>
          <w:color w:val="000000"/>
          <w:sz w:val="28"/>
        </w:rPr>
        <w:t>
      51  Қазақстан Республикасының аумағына импортта-
</w:t>
      </w:r>
      <w:r>
        <w:br/>
      </w:r>
      <w:r>
        <w:rPr>
          <w:rFonts w:ascii="Times New Roman"/>
          <w:b w:val="false"/>
          <w:i w:val="false"/>
          <w:color w:val="000000"/>
          <w:sz w:val="28"/>
        </w:rPr>
        <w:t>
          латын құрамында темекі бар басқа да бұйымдар     186900
</w:t>
      </w:r>
      <w:r>
        <w:br/>
      </w:r>
      <w:r>
        <w:rPr>
          <w:rFonts w:ascii="Times New Roman"/>
          <w:b w:val="false"/>
          <w:i w:val="false"/>
          <w:color w:val="000000"/>
          <w:sz w:val="28"/>
        </w:rPr>
        <w:t>
      55  Қазақстан Республикасының аумағына импортта-     4000000
</w:t>
      </w:r>
      <w:r>
        <w:br/>
      </w:r>
      <w:r>
        <w:rPr>
          <w:rFonts w:ascii="Times New Roman"/>
          <w:b w:val="false"/>
          <w:i w:val="false"/>
          <w:color w:val="000000"/>
          <w:sz w:val="28"/>
        </w:rPr>
        <w:t>
          латын жеңiл автомобильдер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w:t>
      </w:r>
      <w:r>
        <w:br/>
      </w:r>
      <w:r>
        <w:rPr>
          <w:rFonts w:ascii="Times New Roman"/>
          <w:b w:val="false"/>
          <w:i w:val="false"/>
          <w:color w:val="000000"/>
          <w:sz w:val="28"/>
        </w:rPr>
        <w:t>
      60  Қазақстан Республикасының аумағына импортта-     3205414
</w:t>
      </w:r>
      <w:r>
        <w:br/>
      </w:r>
      <w:r>
        <w:rPr>
          <w:rFonts w:ascii="Times New Roman"/>
          <w:b w:val="false"/>
          <w:i w:val="false"/>
          <w:color w:val="000000"/>
          <w:sz w:val="28"/>
        </w:rPr>
        <w:t>
          латын бензин (авиациялықты қоспағанда)
</w:t>
      </w:r>
      <w:r>
        <w:br/>
      </w:r>
      <w:r>
        <w:rPr>
          <w:rFonts w:ascii="Times New Roman"/>
          <w:b w:val="false"/>
          <w:i w:val="false"/>
          <w:color w:val="000000"/>
          <w:sz w:val="28"/>
        </w:rPr>
        <w:t>
</w:t>
      </w:r>
      <w:r>
        <w:rPr>
          <w:rFonts w:ascii="Times New Roman"/>
          <w:b w:val="false"/>
          <w:i/>
          <w:color w:val="000000"/>
          <w:sz w:val="28"/>
        </w:rPr>
        <w:t>
    3     Табиғи және басқа ресурстарды пайдаланғаны     140344198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түсетiн түсiмдер
</w:t>
      </w:r>
      <w:r>
        <w:rPr>
          <w:rFonts w:ascii="Times New Roman"/>
          <w:b w:val="false"/>
          <w:i w:val="false"/>
          <w:color w:val="000000"/>
          <w:sz w:val="28"/>
        </w:rPr>
        <w:t>
</w:t>
      </w:r>
      <w:r>
        <w:br/>
      </w:r>
      <w:r>
        <w:rPr>
          <w:rFonts w:ascii="Times New Roman"/>
          <w:b w:val="false"/>
          <w:i w:val="false"/>
          <w:color w:val="000000"/>
          <w:sz w:val="28"/>
        </w:rPr>
        <w:t>
      01  Қалааралық және (немесе) халықаралық телефон     3268183
</w:t>
      </w:r>
      <w:r>
        <w:br/>
      </w:r>
      <w:r>
        <w:rPr>
          <w:rFonts w:ascii="Times New Roman"/>
          <w:b w:val="false"/>
          <w:i w:val="false"/>
          <w:color w:val="000000"/>
          <w:sz w:val="28"/>
        </w:rPr>
        <w:t>
          байланысын көрсеткені үшін төлем
</w:t>
      </w:r>
      <w:r>
        <w:br/>
      </w:r>
      <w:r>
        <w:rPr>
          <w:rFonts w:ascii="Times New Roman"/>
          <w:b w:val="false"/>
          <w:i w:val="false"/>
          <w:color w:val="000000"/>
          <w:sz w:val="28"/>
        </w:rPr>
        <w:t>
      02  Үстеме пайда салығы                             85879936
</w:t>
      </w:r>
      <w:r>
        <w:br/>
      </w:r>
      <w:r>
        <w:rPr>
          <w:rFonts w:ascii="Times New Roman"/>
          <w:b w:val="false"/>
          <w:i w:val="false"/>
          <w:color w:val="000000"/>
          <w:sz w:val="28"/>
        </w:rPr>
        <w:t>
      05  Бонустар                                         3787650
</w:t>
      </w:r>
      <w:r>
        <w:br/>
      </w:r>
      <w:r>
        <w:rPr>
          <w:rFonts w:ascii="Times New Roman"/>
          <w:b w:val="false"/>
          <w:i w:val="false"/>
          <w:color w:val="000000"/>
          <w:sz w:val="28"/>
        </w:rPr>
        <w:t>
      06  Роялти                                          17019371
</w:t>
      </w:r>
      <w:r>
        <w:br/>
      </w:r>
      <w:r>
        <w:rPr>
          <w:rFonts w:ascii="Times New Roman"/>
          <w:b w:val="false"/>
          <w:i w:val="false"/>
          <w:color w:val="000000"/>
          <w:sz w:val="28"/>
        </w:rPr>
        <w:t>
      07  Экспортталатын шикі мұнайға, газ конденсатына     289937
</w:t>
      </w:r>
      <w:r>
        <w:br/>
      </w:r>
      <w:r>
        <w:rPr>
          <w:rFonts w:ascii="Times New Roman"/>
          <w:b w:val="false"/>
          <w:i w:val="false"/>
          <w:color w:val="000000"/>
          <w:sz w:val="28"/>
        </w:rPr>
        <w:t>
          салынатын рента салығы
</w:t>
      </w:r>
      <w:r>
        <w:br/>
      </w:r>
      <w:r>
        <w:rPr>
          <w:rFonts w:ascii="Times New Roman"/>
          <w:b w:val="false"/>
          <w:i w:val="false"/>
          <w:color w:val="000000"/>
          <w:sz w:val="28"/>
        </w:rPr>
        <w:t>
      08  Қазақстан Республикасының жасалған               1010278
</w:t>
      </w:r>
      <w:r>
        <w:br/>
      </w:r>
      <w:r>
        <w:rPr>
          <w:rFonts w:ascii="Times New Roman"/>
          <w:b w:val="false"/>
          <w:i w:val="false"/>
          <w:color w:val="000000"/>
          <w:sz w:val="28"/>
        </w:rPr>
        <w:t>
          келiсiм-шарттар бойынша өнiмді бөлу              
</w:t>
      </w:r>
      <w:r>
        <w:br/>
      </w:r>
      <w:r>
        <w:rPr>
          <w:rFonts w:ascii="Times New Roman"/>
          <w:b w:val="false"/>
          <w:i w:val="false"/>
          <w:color w:val="000000"/>
          <w:sz w:val="28"/>
        </w:rPr>
        <w:t>
          жөніндегі үлесi
</w:t>
      </w:r>
      <w:r>
        <w:br/>
      </w:r>
      <w:r>
        <w:rPr>
          <w:rFonts w:ascii="Times New Roman"/>
          <w:b w:val="false"/>
          <w:i w:val="false"/>
          <w:color w:val="000000"/>
          <w:sz w:val="28"/>
        </w:rPr>
        <w:t>
      09  Радиожиiлiк спектрiн пайдаланғаны үшiн төлем      1281800
</w:t>
      </w:r>
      <w:r>
        <w:br/>
      </w:r>
      <w:r>
        <w:rPr>
          <w:rFonts w:ascii="Times New Roman"/>
          <w:b w:val="false"/>
          <w:i w:val="false"/>
          <w:color w:val="000000"/>
          <w:sz w:val="28"/>
        </w:rPr>
        <w:t>
      10  Кеме қатынайтын су жолдарын пайдаланғаны            8585
</w:t>
      </w:r>
      <w:r>
        <w:br/>
      </w:r>
      <w:r>
        <w:rPr>
          <w:rFonts w:ascii="Times New Roman"/>
          <w:b w:val="false"/>
          <w:i w:val="false"/>
          <w:color w:val="000000"/>
          <w:sz w:val="28"/>
        </w:rPr>
        <w:t>
          үшiн төлем
</w:t>
      </w:r>
      <w:r>
        <w:br/>
      </w:r>
      <w:r>
        <w:rPr>
          <w:rFonts w:ascii="Times New Roman"/>
          <w:b w:val="false"/>
          <w:i w:val="false"/>
          <w:color w:val="000000"/>
          <w:sz w:val="28"/>
        </w:rPr>
        <w:t>
      11  Жануарлар дүниесiн пайдаланғаны үшiн төлем        315516
</w:t>
      </w:r>
      <w:r>
        <w:br/>
      </w:r>
      <w:r>
        <w:rPr>
          <w:rFonts w:ascii="Times New Roman"/>
          <w:b w:val="false"/>
          <w:i w:val="false"/>
          <w:color w:val="000000"/>
          <w:sz w:val="28"/>
        </w:rPr>
        <w:t>
      13  Республикалық маңызы бар ерекше қорғалатын         34020
</w:t>
      </w:r>
      <w:r>
        <w:br/>
      </w:r>
      <w:r>
        <w:rPr>
          <w:rFonts w:ascii="Times New Roman"/>
          <w:b w:val="false"/>
          <w:i w:val="false"/>
          <w:color w:val="000000"/>
          <w:sz w:val="28"/>
        </w:rPr>
        <w:t>
          табиғи аумақтарды пайдаланғаны үшiн төлем
</w:t>
      </w:r>
      <w:r>
        <w:br/>
      </w:r>
      <w:r>
        <w:rPr>
          <w:rFonts w:ascii="Times New Roman"/>
          <w:b w:val="false"/>
          <w:i w:val="false"/>
          <w:color w:val="000000"/>
          <w:sz w:val="28"/>
        </w:rPr>
        <w:t>
      26  Шикiзат секторы ұйымдарынан (Қазақстан          14315646
</w:t>
      </w:r>
      <w:r>
        <w:br/>
      </w:r>
      <w:r>
        <w:rPr>
          <w:rFonts w:ascii="Times New Roman"/>
          <w:b w:val="false"/>
          <w:i w:val="false"/>
          <w:color w:val="000000"/>
          <w:sz w:val="28"/>
        </w:rPr>
        <w:t>
          Республикасының Үкiметi белгiлейтін тiзбе
</w:t>
      </w:r>
      <w:r>
        <w:br/>
      </w:r>
      <w:r>
        <w:rPr>
          <w:rFonts w:ascii="Times New Roman"/>
          <w:b w:val="false"/>
          <w:i w:val="false"/>
          <w:color w:val="000000"/>
          <w:sz w:val="28"/>
        </w:rPr>
        <w:t>
          бойынша заңды тұлғалардан) түсетiн роялти
</w:t>
      </w:r>
      <w:r>
        <w:br/>
      </w:r>
      <w:r>
        <w:rPr>
          <w:rFonts w:ascii="Times New Roman"/>
          <w:b w:val="false"/>
          <w:i w:val="false"/>
          <w:color w:val="000000"/>
          <w:sz w:val="28"/>
        </w:rPr>
        <w:t>
      28  Қазақстан Республикасының шикiзат секторы       13133276
</w:t>
      </w:r>
      <w:r>
        <w:br/>
      </w:r>
      <w:r>
        <w:rPr>
          <w:rFonts w:ascii="Times New Roman"/>
          <w:b w:val="false"/>
          <w:i w:val="false"/>
          <w:color w:val="000000"/>
          <w:sz w:val="28"/>
        </w:rPr>
        <w:t>
          ұйымдарының (Қазақстан Республикасының
</w:t>
      </w:r>
      <w:r>
        <w:br/>
      </w:r>
      <w:r>
        <w:rPr>
          <w:rFonts w:ascii="Times New Roman"/>
          <w:b w:val="false"/>
          <w:i w:val="false"/>
          <w:color w:val="000000"/>
          <w:sz w:val="28"/>
        </w:rPr>
        <w:t>
          Үкiметi белгiлейтін тiзбе бойынша заңды
</w:t>
      </w:r>
      <w:r>
        <w:br/>
      </w:r>
      <w:r>
        <w:rPr>
          <w:rFonts w:ascii="Times New Roman"/>
          <w:b w:val="false"/>
          <w:i w:val="false"/>
          <w:color w:val="000000"/>
          <w:sz w:val="28"/>
        </w:rPr>
        <w:t>
          тұлғалардың) жасалған келiсiм-шарттар бойынша
</w:t>
      </w:r>
      <w:r>
        <w:br/>
      </w:r>
      <w:r>
        <w:rPr>
          <w:rFonts w:ascii="Times New Roman"/>
          <w:b w:val="false"/>
          <w:i w:val="false"/>
          <w:color w:val="000000"/>
          <w:sz w:val="28"/>
        </w:rPr>
        <w:t>
          өнiмді бөлу жөніндегі үлесі
</w:t>
      </w:r>
      <w:r>
        <w:br/>
      </w:r>
      <w:r>
        <w:rPr>
          <w:rFonts w:ascii="Times New Roman"/>
          <w:b w:val="false"/>
          <w:i w:val="false"/>
          <w:color w:val="000000"/>
          <w:sz w:val="28"/>
        </w:rPr>
        <w:t>
</w:t>
      </w:r>
      <w:r>
        <w:rPr>
          <w:rFonts w:ascii="Times New Roman"/>
          <w:b w:val="false"/>
          <w:i/>
          <w:color w:val="000000"/>
          <w:sz w:val="28"/>
        </w:rPr>
        <w:t>
    4     Кәсiпкерлік және кәсiби қызметтi жүргiзгенi       565797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алынатын алымдар
</w:t>
      </w:r>
      <w:r>
        <w:rPr>
          <w:rFonts w:ascii="Times New Roman"/>
          <w:b w:val="false"/>
          <w:i w:val="false"/>
          <w:color w:val="000000"/>
          <w:sz w:val="28"/>
        </w:rPr>
        <w:t>
</w:t>
      </w:r>
      <w:r>
        <w:br/>
      </w:r>
      <w:r>
        <w:rPr>
          <w:rFonts w:ascii="Times New Roman"/>
          <w:b w:val="false"/>
          <w:i w:val="false"/>
          <w:color w:val="000000"/>
          <w:sz w:val="28"/>
        </w:rPr>
        <w:t>
      06  Жергілікті маңызы бар ақылы мемлекеттік           386801
</w:t>
      </w:r>
      <w:r>
        <w:br/>
      </w:r>
      <w:r>
        <w:rPr>
          <w:rFonts w:ascii="Times New Roman"/>
          <w:b w:val="false"/>
          <w:i w:val="false"/>
          <w:color w:val="000000"/>
          <w:sz w:val="28"/>
        </w:rPr>
        <w:t>
          автомобиль жолдары мен автокөлік құралдарының
</w:t>
      </w:r>
      <w:r>
        <w:br/>
      </w:r>
      <w:r>
        <w:rPr>
          <w:rFonts w:ascii="Times New Roman"/>
          <w:b w:val="false"/>
          <w:i w:val="false"/>
          <w:color w:val="000000"/>
          <w:sz w:val="28"/>
        </w:rPr>
        <w:t>
          өтуіне алымнан басқа, автокөлік құралдарының
</w:t>
      </w:r>
      <w:r>
        <w:br/>
      </w:r>
      <w:r>
        <w:rPr>
          <w:rFonts w:ascii="Times New Roman"/>
          <w:b w:val="false"/>
          <w:i w:val="false"/>
          <w:color w:val="000000"/>
          <w:sz w:val="28"/>
        </w:rPr>
        <w:t>
          Қазақстан Республикасының аумағы арқылы
</w:t>
      </w:r>
      <w:r>
        <w:br/>
      </w:r>
      <w:r>
        <w:rPr>
          <w:rFonts w:ascii="Times New Roman"/>
          <w:b w:val="false"/>
          <w:i w:val="false"/>
          <w:color w:val="000000"/>
          <w:sz w:val="28"/>
        </w:rPr>
        <w:t>
          өткені үшін алынатын алым
</w:t>
      </w:r>
      <w:r>
        <w:br/>
      </w:r>
      <w:r>
        <w:rPr>
          <w:rFonts w:ascii="Times New Roman"/>
          <w:b w:val="false"/>
          <w:i w:val="false"/>
          <w:color w:val="000000"/>
          <w:sz w:val="28"/>
        </w:rPr>
        <w:t>
      12  Радиоэлектрондық құралдарды және жоғары            84702
</w:t>
      </w:r>
      <w:r>
        <w:br/>
      </w:r>
      <w:r>
        <w:rPr>
          <w:rFonts w:ascii="Times New Roman"/>
          <w:b w:val="false"/>
          <w:i w:val="false"/>
          <w:color w:val="000000"/>
          <w:sz w:val="28"/>
        </w:rPr>
        <w:t>
          жиiлiктi қондырғыларды мемлекеттік тіркеу
</w:t>
      </w:r>
      <w:r>
        <w:br/>
      </w:r>
      <w:r>
        <w:rPr>
          <w:rFonts w:ascii="Times New Roman"/>
          <w:b w:val="false"/>
          <w:i w:val="false"/>
          <w:color w:val="000000"/>
          <w:sz w:val="28"/>
        </w:rPr>
        <w:t>
          үшiн алынатын алым
</w:t>
      </w:r>
      <w:r>
        <w:br/>
      </w:r>
      <w:r>
        <w:rPr>
          <w:rFonts w:ascii="Times New Roman"/>
          <w:b w:val="false"/>
          <w:i w:val="false"/>
          <w:color w:val="000000"/>
          <w:sz w:val="28"/>
        </w:rPr>
        <w:t>
      13  Телевизиялық және радио хабарын тарататын           12794
</w:t>
      </w:r>
      <w:r>
        <w:br/>
      </w:r>
      <w:r>
        <w:rPr>
          <w:rFonts w:ascii="Times New Roman"/>
          <w:b w:val="false"/>
          <w:i w:val="false"/>
          <w:color w:val="000000"/>
          <w:sz w:val="28"/>
        </w:rPr>
        <w:t>
          ұйымдарға радиожиiлiк өрісін пайдалануға
</w:t>
      </w:r>
      <w:r>
        <w:br/>
      </w:r>
      <w:r>
        <w:rPr>
          <w:rFonts w:ascii="Times New Roman"/>
          <w:b w:val="false"/>
          <w:i w:val="false"/>
          <w:color w:val="000000"/>
          <w:sz w:val="28"/>
        </w:rPr>
        <w:t>
          рұқсат бергені үшін алынатын алым
</w:t>
      </w:r>
      <w:r>
        <w:br/>
      </w:r>
      <w:r>
        <w:rPr>
          <w:rFonts w:ascii="Times New Roman"/>
          <w:b w:val="false"/>
          <w:i w:val="false"/>
          <w:color w:val="000000"/>
          <w:sz w:val="28"/>
        </w:rPr>
        <w:t>
      15  Теңiз, өзен және шағын көлемдi кемелердi           10931
</w:t>
      </w:r>
      <w:r>
        <w:br/>
      </w:r>
      <w:r>
        <w:rPr>
          <w:rFonts w:ascii="Times New Roman"/>
          <w:b w:val="false"/>
          <w:i w:val="false"/>
          <w:color w:val="000000"/>
          <w:sz w:val="28"/>
        </w:rPr>
        <w:t>
          мемлекеттiк тiркеу үшiн алынатын алым
</w:t>
      </w:r>
      <w:r>
        <w:br/>
      </w:r>
      <w:r>
        <w:rPr>
          <w:rFonts w:ascii="Times New Roman"/>
          <w:b w:val="false"/>
          <w:i w:val="false"/>
          <w:color w:val="000000"/>
          <w:sz w:val="28"/>
        </w:rPr>
        <w:t>
      16  Дәрi-дәрмектердi мемлекеттiк тiркеу үшiн           20591
</w:t>
      </w:r>
      <w:r>
        <w:br/>
      </w:r>
      <w:r>
        <w:rPr>
          <w:rFonts w:ascii="Times New Roman"/>
          <w:b w:val="false"/>
          <w:i w:val="false"/>
          <w:color w:val="000000"/>
          <w:sz w:val="28"/>
        </w:rPr>
        <w:t>
          алынатын алым
</w:t>
      </w:r>
      <w:r>
        <w:br/>
      </w:r>
      <w:r>
        <w:rPr>
          <w:rFonts w:ascii="Times New Roman"/>
          <w:b w:val="false"/>
          <w:i w:val="false"/>
          <w:color w:val="000000"/>
          <w:sz w:val="28"/>
        </w:rPr>
        <w:t>
      17  Азаматтық әуе кемелерін мемлекеттік тіркеу           450
</w:t>
      </w:r>
      <w:r>
        <w:br/>
      </w:r>
      <w:r>
        <w:rPr>
          <w:rFonts w:ascii="Times New Roman"/>
          <w:b w:val="false"/>
          <w:i w:val="false"/>
          <w:color w:val="000000"/>
          <w:sz w:val="28"/>
        </w:rPr>
        <w:t>
          үшін алынатын алым
</w:t>
      </w:r>
      <w:r>
        <w:br/>
      </w:r>
      <w:r>
        <w:rPr>
          <w:rFonts w:ascii="Times New Roman"/>
          <w:b w:val="false"/>
          <w:i w:val="false"/>
          <w:color w:val="000000"/>
          <w:sz w:val="28"/>
        </w:rPr>
        <w:t>
      19  Республикалық маңызы бар ортақ пайдаланудағы       46320
</w:t>
      </w:r>
      <w:r>
        <w:br/>
      </w:r>
      <w:r>
        <w:rPr>
          <w:rFonts w:ascii="Times New Roman"/>
          <w:b w:val="false"/>
          <w:i w:val="false"/>
          <w:color w:val="000000"/>
          <w:sz w:val="28"/>
        </w:rPr>
        <w:t>
          автомобиль жолдарының бөлiнген белдеуiнде
</w:t>
      </w:r>
      <w:r>
        <w:br/>
      </w:r>
      <w:r>
        <w:rPr>
          <w:rFonts w:ascii="Times New Roman"/>
          <w:b w:val="false"/>
          <w:i w:val="false"/>
          <w:color w:val="000000"/>
          <w:sz w:val="28"/>
        </w:rPr>
        <w:t>
          сыртқы (көрнекi) жарнаманы орналастырғаны
</w:t>
      </w:r>
      <w:r>
        <w:br/>
      </w:r>
      <w:r>
        <w:rPr>
          <w:rFonts w:ascii="Times New Roman"/>
          <w:b w:val="false"/>
          <w:i w:val="false"/>
          <w:color w:val="000000"/>
          <w:sz w:val="28"/>
        </w:rPr>
        <w:t>
          үшiн төлем
</w:t>
      </w:r>
      <w:r>
        <w:br/>
      </w:r>
      <w:r>
        <w:rPr>
          <w:rFonts w:ascii="Times New Roman"/>
          <w:b w:val="false"/>
          <w:i w:val="false"/>
          <w:color w:val="000000"/>
          <w:sz w:val="28"/>
        </w:rPr>
        <w:t>
      21  Сабақтас құқық шығармаларын және объектілерін       3208
</w:t>
      </w:r>
      <w:r>
        <w:br/>
      </w:r>
      <w:r>
        <w:rPr>
          <w:rFonts w:ascii="Times New Roman"/>
          <w:b w:val="false"/>
          <w:i w:val="false"/>
          <w:color w:val="000000"/>
          <w:sz w:val="28"/>
        </w:rPr>
        <w:t>
          пайдалануға авторлық құқық және сабақтас құқық
</w:t>
      </w:r>
      <w:r>
        <w:br/>
      </w:r>
      <w:r>
        <w:rPr>
          <w:rFonts w:ascii="Times New Roman"/>
          <w:b w:val="false"/>
          <w:i w:val="false"/>
          <w:color w:val="000000"/>
          <w:sz w:val="28"/>
        </w:rPr>
        <w:t>
          объектілерін, лицензиялық шарттарды мемлекеттік
</w:t>
      </w:r>
      <w:r>
        <w:br/>
      </w:r>
      <w:r>
        <w:rPr>
          <w:rFonts w:ascii="Times New Roman"/>
          <w:b w:val="false"/>
          <w:i w:val="false"/>
          <w:color w:val="000000"/>
          <w:sz w:val="28"/>
        </w:rPr>
        <w:t>
          тіркегені үшін алынатын алым
</w:t>
      </w:r>
      <w:r>
        <w:br/>
      </w:r>
      <w:r>
        <w:rPr>
          <w:rFonts w:ascii="Times New Roman"/>
          <w:b w:val="false"/>
          <w:i w:val="false"/>
          <w:color w:val="000000"/>
          <w:sz w:val="28"/>
        </w:rPr>
        <w:t>
</w:t>
      </w:r>
      <w:r>
        <w:rPr>
          <w:rFonts w:ascii="Times New Roman"/>
          <w:b/>
          <w:i w:val="false"/>
          <w:color w:val="000000"/>
          <w:sz w:val="28"/>
        </w:rPr>
        <w:t>
  06     Халықаралық сауда мен сыртқы операцияларға
</w:t>
      </w:r>
      <w:r>
        <w:rPr>
          <w:rFonts w:ascii="Times New Roman"/>
          <w:b w:val="false"/>
          <w:i w:val="false"/>
          <w:color w:val="000000"/>
          <w:sz w:val="28"/>
        </w:rPr>
        <w:t>
  91297619
</w:t>
      </w:r>
      <w:r>
        <w:br/>
      </w:r>
      <w:r>
        <w:rPr>
          <w:rFonts w:ascii="Times New Roman"/>
          <w:b w:val="false"/>
          <w:i w:val="false"/>
          <w:color w:val="000000"/>
          <w:sz w:val="28"/>
        </w:rPr>
        <w:t>
</w:t>
      </w:r>
      <w:r>
        <w:rPr>
          <w:rFonts w:ascii="Times New Roman"/>
          <w:b/>
          <w:i w:val="false"/>
          <w:color w:val="000000"/>
          <w:sz w:val="28"/>
        </w:rPr>
        <w:t>
салынатын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Кеден төлемдерi                                 80120441
</w:t>
      </w:r>
      <w:r>
        <w:rPr>
          <w:rFonts w:ascii="Times New Roman"/>
          <w:b w:val="false"/>
          <w:i w:val="false"/>
          <w:color w:val="000000"/>
          <w:sz w:val="28"/>
        </w:rPr>
        <w:t>
</w:t>
      </w:r>
      <w:r>
        <w:br/>
      </w:r>
      <w:r>
        <w:rPr>
          <w:rFonts w:ascii="Times New Roman"/>
          <w:b w:val="false"/>
          <w:i w:val="false"/>
          <w:color w:val="000000"/>
          <w:sz w:val="28"/>
        </w:rPr>
        <w:t>
      01  Кеден бажының бірыңғай ставкасын қолданумен     59786000
</w:t>
      </w:r>
      <w:r>
        <w:br/>
      </w:r>
      <w:r>
        <w:rPr>
          <w:rFonts w:ascii="Times New Roman"/>
          <w:b w:val="false"/>
          <w:i w:val="false"/>
          <w:color w:val="000000"/>
          <w:sz w:val="28"/>
        </w:rPr>
        <w:t>
          жеке тұлғалардан өндіріп алынатын әкелінетін
</w:t>
      </w:r>
      <w:r>
        <w:br/>
      </w:r>
      <w:r>
        <w:rPr>
          <w:rFonts w:ascii="Times New Roman"/>
          <w:b w:val="false"/>
          <w:i w:val="false"/>
          <w:color w:val="000000"/>
          <w:sz w:val="28"/>
        </w:rPr>
        <w:t>
          тауарларға салынатын кеден баждарын қоспағанда,
</w:t>
      </w:r>
      <w:r>
        <w:br/>
      </w:r>
      <w:r>
        <w:rPr>
          <w:rFonts w:ascii="Times New Roman"/>
          <w:b w:val="false"/>
          <w:i w:val="false"/>
          <w:color w:val="000000"/>
          <w:sz w:val="28"/>
        </w:rPr>
        <w:t>
          әкелiнетiн тауарларға салынатын кеден баждары
</w:t>
      </w:r>
      <w:r>
        <w:br/>
      </w:r>
      <w:r>
        <w:rPr>
          <w:rFonts w:ascii="Times New Roman"/>
          <w:b w:val="false"/>
          <w:i w:val="false"/>
          <w:color w:val="000000"/>
          <w:sz w:val="28"/>
        </w:rPr>
        <w:t>
      02  Әкетiлетiн тауарларға салынатын кеден баждары   19634441
</w:t>
      </w:r>
      <w:r>
        <w:br/>
      </w:r>
      <w:r>
        <w:rPr>
          <w:rFonts w:ascii="Times New Roman"/>
          <w:b w:val="false"/>
          <w:i w:val="false"/>
          <w:color w:val="000000"/>
          <w:sz w:val="28"/>
        </w:rPr>
        <w:t>
      05  Жеке тұлғалар Қазақстан Республикасының кеден     700000
</w:t>
      </w:r>
      <w:r>
        <w:br/>
      </w:r>
      <w:r>
        <w:rPr>
          <w:rFonts w:ascii="Times New Roman"/>
          <w:b w:val="false"/>
          <w:i w:val="false"/>
          <w:color w:val="000000"/>
          <w:sz w:val="28"/>
        </w:rPr>
        <w:t>
          аумағына оңайлатылған тәртіппен әкелінетін
</w:t>
      </w:r>
      <w:r>
        <w:br/>
      </w:r>
      <w:r>
        <w:rPr>
          <w:rFonts w:ascii="Times New Roman"/>
          <w:b w:val="false"/>
          <w:i w:val="false"/>
          <w:color w:val="000000"/>
          <w:sz w:val="28"/>
        </w:rPr>
        <w:t>
          тауарларға жиынтық кедендік төлем
</w:t>
      </w:r>
      <w:r>
        <w:br/>
      </w:r>
      <w:r>
        <w:rPr>
          <w:rFonts w:ascii="Times New Roman"/>
          <w:b w:val="false"/>
          <w:i w:val="false"/>
          <w:color w:val="000000"/>
          <w:sz w:val="28"/>
        </w:rPr>
        <w:t>
</w:t>
      </w:r>
      <w:r>
        <w:rPr>
          <w:rFonts w:ascii="Times New Roman"/>
          <w:b w:val="false"/>
          <w:i/>
          <w:color w:val="000000"/>
          <w:sz w:val="28"/>
        </w:rPr>
        <w:t>
    2     Халықаралық сауда мен операцияларға салынатын   11177178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 да салықтар
</w:t>
      </w:r>
      <w:r>
        <w:rPr>
          <w:rFonts w:ascii="Times New Roman"/>
          <w:b w:val="false"/>
          <w:i w:val="false"/>
          <w:color w:val="000000"/>
          <w:sz w:val="28"/>
        </w:rPr>
        <w:t>
</w:t>
      </w:r>
      <w:r>
        <w:br/>
      </w:r>
      <w:r>
        <w:rPr>
          <w:rFonts w:ascii="Times New Roman"/>
          <w:b w:val="false"/>
          <w:i w:val="false"/>
          <w:color w:val="000000"/>
          <w:sz w:val="28"/>
        </w:rPr>
        <w:t>
      01  Кедендік бақылауды және кедендік рәсімдерді     11177178 
</w:t>
      </w:r>
      <w:r>
        <w:br/>
      </w:r>
      <w:r>
        <w:rPr>
          <w:rFonts w:ascii="Times New Roman"/>
          <w:b w:val="false"/>
          <w:i w:val="false"/>
          <w:color w:val="000000"/>
          <w:sz w:val="28"/>
        </w:rPr>
        <w:t>
          жүзеге асырудан түсетін түсімдер
</w:t>
      </w:r>
      <w:r>
        <w:br/>
      </w:r>
      <w:r>
        <w:rPr>
          <w:rFonts w:ascii="Times New Roman"/>
          <w:b w:val="false"/>
          <w:i w:val="false"/>
          <w:color w:val="000000"/>
          <w:sz w:val="28"/>
        </w:rPr>
        <w:t>
</w:t>
      </w:r>
      <w:r>
        <w:rPr>
          <w:rFonts w:ascii="Times New Roman"/>
          <w:b/>
          <w:i w:val="false"/>
          <w:color w:val="000000"/>
          <w:sz w:val="28"/>
        </w:rPr>
        <w:t>
  07     Басқа да салықтар          
</w:t>
      </w:r>
      <w:r>
        <w:rPr>
          <w:rFonts w:ascii="Times New Roman"/>
          <w:b w:val="false"/>
          <w:i w:val="false"/>
          <w:color w:val="000000"/>
          <w:sz w:val="28"/>
        </w:rPr>
        <w:t>
                     38684
</w:t>
      </w:r>
      <w:r>
        <w:br/>
      </w:r>
      <w:r>
        <w:rPr>
          <w:rFonts w:ascii="Times New Roman"/>
          <w:b w:val="false"/>
          <w:i w:val="false"/>
          <w:color w:val="000000"/>
          <w:sz w:val="28"/>
        </w:rPr>
        <w:t>
</w:t>
      </w:r>
      <w:r>
        <w:rPr>
          <w:rFonts w:ascii="Times New Roman"/>
          <w:b w:val="false"/>
          <w:i/>
          <w:color w:val="000000"/>
          <w:sz w:val="28"/>
        </w:rPr>
        <w:t>
    1     Басқа да салықтар   
</w:t>
      </w:r>
      <w:r>
        <w:rPr>
          <w:rFonts w:ascii="Times New Roman"/>
          <w:b w:val="false"/>
          <w:i w:val="false"/>
          <w:color w:val="000000"/>
          <w:sz w:val="28"/>
        </w:rPr>
        <w:t>
                               38684
</w:t>
      </w:r>
      <w:r>
        <w:br/>
      </w:r>
      <w:r>
        <w:rPr>
          <w:rFonts w:ascii="Times New Roman"/>
          <w:b w:val="false"/>
          <w:i w:val="false"/>
          <w:color w:val="000000"/>
          <w:sz w:val="28"/>
        </w:rPr>
        <w:t>
      09  Республикалық бюджетке түсетiн басқа да            38684
</w:t>
      </w:r>
      <w:r>
        <w:br/>
      </w:r>
      <w:r>
        <w:rPr>
          <w:rFonts w:ascii="Times New Roman"/>
          <w:b w:val="false"/>
          <w:i w:val="false"/>
          <w:color w:val="000000"/>
          <w:sz w:val="28"/>
        </w:rPr>
        <w:t>
          салық түсiмдері
</w:t>
      </w:r>
      <w:r>
        <w:br/>
      </w:r>
      <w:r>
        <w:rPr>
          <w:rFonts w:ascii="Times New Roman"/>
          <w:b w:val="false"/>
          <w:i w:val="false"/>
          <w:color w:val="000000"/>
          <w:sz w:val="28"/>
        </w:rPr>
        <w:t>
</w:t>
      </w:r>
      <w:r>
        <w:rPr>
          <w:rFonts w:ascii="Times New Roman"/>
          <w:b/>
          <w:i w:val="false"/>
          <w:color w:val="000000"/>
          <w:sz w:val="28"/>
        </w:rPr>
        <w:t>
  08     Заңдық мәндi іс-әрекеттердi жасағаны       
</w:t>
      </w:r>
      <w:r>
        <w:rPr>
          <w:rFonts w:ascii="Times New Roman"/>
          <w:b w:val="false"/>
          <w:i w:val="false"/>
          <w:color w:val="000000"/>
          <w:sz w:val="28"/>
        </w:rPr>
        <w:t>
  5205829
</w:t>
      </w:r>
      <w:r>
        <w:br/>
      </w:r>
      <w:r>
        <w:rPr>
          <w:rFonts w:ascii="Times New Roman"/>
          <w:b w:val="false"/>
          <w:i w:val="false"/>
          <w:color w:val="000000"/>
          <w:sz w:val="28"/>
        </w:rPr>
        <w:t>
</w:t>
      </w:r>
      <w:r>
        <w:rPr>
          <w:rFonts w:ascii="Times New Roman"/>
          <w:b/>
          <w:i w:val="false"/>
          <w:color w:val="000000"/>
          <w:sz w:val="28"/>
        </w:rPr>
        <w:t>
         және (немесе) құжаттар бергенi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оған уәкiлеттiгi бар мемлекеттiк органдар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лауазымды адамдар алатын мiндеттi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баж                                 
</w:t>
      </w:r>
      <w:r>
        <w:rPr>
          <w:rFonts w:ascii="Times New Roman"/>
          <w:b w:val="false"/>
          <w:i w:val="false"/>
          <w:color w:val="000000"/>
          <w:sz w:val="28"/>
        </w:rPr>
        <w:t>
 5205829
</w:t>
      </w:r>
      <w:r>
        <w:br/>
      </w:r>
      <w:r>
        <w:rPr>
          <w:rFonts w:ascii="Times New Roman"/>
          <w:b w:val="false"/>
          <w:i w:val="false"/>
          <w:color w:val="000000"/>
          <w:sz w:val="28"/>
        </w:rPr>
        <w:t>
      01  Консулдық алым                                    664191
</w:t>
      </w:r>
      <w:r>
        <w:br/>
      </w:r>
      <w:r>
        <w:rPr>
          <w:rFonts w:ascii="Times New Roman"/>
          <w:b w:val="false"/>
          <w:i w:val="false"/>
          <w:color w:val="000000"/>
          <w:sz w:val="28"/>
        </w:rPr>
        <w:t>
      03  Мемлекеттік нотариалдық кеңселер нотариуста-       32000
</w:t>
      </w:r>
      <w:r>
        <w:br/>
      </w:r>
      <w:r>
        <w:rPr>
          <w:rFonts w:ascii="Times New Roman"/>
          <w:b w:val="false"/>
          <w:i w:val="false"/>
          <w:color w:val="000000"/>
          <w:sz w:val="28"/>
        </w:rPr>
        <w:t>
          рының нотариалдық іс-әрекет жасағаны үшін
</w:t>
      </w:r>
      <w:r>
        <w:br/>
      </w:r>
      <w:r>
        <w:rPr>
          <w:rFonts w:ascii="Times New Roman"/>
          <w:b w:val="false"/>
          <w:i w:val="false"/>
          <w:color w:val="000000"/>
          <w:sz w:val="28"/>
        </w:rPr>
        <w:t>
          алынатын мемлекеттік баж
</w:t>
      </w:r>
      <w:r>
        <w:br/>
      </w:r>
      <w:r>
        <w:rPr>
          <w:rFonts w:ascii="Times New Roman"/>
          <w:b w:val="false"/>
          <w:i w:val="false"/>
          <w:color w:val="000000"/>
          <w:sz w:val="28"/>
        </w:rPr>
        <w:t>
      11  Қазақстан Республикасы азаматтарының             1440550
</w:t>
      </w:r>
      <w:r>
        <w:br/>
      </w:r>
      <w:r>
        <w:rPr>
          <w:rFonts w:ascii="Times New Roman"/>
          <w:b w:val="false"/>
          <w:i w:val="false"/>
          <w:color w:val="000000"/>
          <w:sz w:val="28"/>
        </w:rPr>
        <w:t>
          паспорттары мен жеке куәліктерін бергені үшін
</w:t>
      </w:r>
      <w:r>
        <w:br/>
      </w:r>
      <w:r>
        <w:rPr>
          <w:rFonts w:ascii="Times New Roman"/>
          <w:b w:val="false"/>
          <w:i w:val="false"/>
          <w:color w:val="000000"/>
          <w:sz w:val="28"/>
        </w:rPr>
        <w:t>
          алынатын мемлекеттік баж
</w:t>
      </w:r>
      <w:r>
        <w:br/>
      </w:r>
      <w:r>
        <w:rPr>
          <w:rFonts w:ascii="Times New Roman"/>
          <w:b w:val="false"/>
          <w:i w:val="false"/>
          <w:color w:val="000000"/>
          <w:sz w:val="28"/>
        </w:rPr>
        <w:t>
      13  Қазақстан Республикасы бекіткен халықаралық         5350
</w:t>
      </w:r>
      <w:r>
        <w:br/>
      </w:r>
      <w:r>
        <w:rPr>
          <w:rFonts w:ascii="Times New Roman"/>
          <w:b w:val="false"/>
          <w:i w:val="false"/>
          <w:color w:val="000000"/>
          <w:sz w:val="28"/>
        </w:rPr>
        <w:t>
          шартқа сәйкес Қазақстан Республикасында
</w:t>
      </w:r>
      <w:r>
        <w:br/>
      </w:r>
      <w:r>
        <w:rPr>
          <w:rFonts w:ascii="Times New Roman"/>
          <w:b w:val="false"/>
          <w:i w:val="false"/>
          <w:color w:val="000000"/>
          <w:sz w:val="28"/>
        </w:rPr>
        <w:t>
          жасалған ресми құжаттарда мемлекеттік органдар-
</w:t>
      </w:r>
      <w:r>
        <w:br/>
      </w:r>
      <w:r>
        <w:rPr>
          <w:rFonts w:ascii="Times New Roman"/>
          <w:b w:val="false"/>
          <w:i w:val="false"/>
          <w:color w:val="000000"/>
          <w:sz w:val="28"/>
        </w:rPr>
        <w:t>
          дың апостиль қойғаны үшiн алынатын мемлекеттiк баж
</w:t>
      </w:r>
      <w:r>
        <w:br/>
      </w:r>
      <w:r>
        <w:rPr>
          <w:rFonts w:ascii="Times New Roman"/>
          <w:b w:val="false"/>
          <w:i w:val="false"/>
          <w:color w:val="000000"/>
          <w:sz w:val="28"/>
        </w:rPr>
        <w:t>
      14  Жүргізуші куәлігін, тракторшы-машинисттің         447328
</w:t>
      </w:r>
      <w:r>
        <w:br/>
      </w:r>
      <w:r>
        <w:rPr>
          <w:rFonts w:ascii="Times New Roman"/>
          <w:b w:val="false"/>
          <w:i w:val="false"/>
          <w:color w:val="000000"/>
          <w:sz w:val="28"/>
        </w:rPr>
        <w:t>
          куәлігін бергені үшін алынатын мемлекеттік баж
</w:t>
      </w:r>
      <w:r>
        <w:br/>
      </w:r>
      <w:r>
        <w:rPr>
          <w:rFonts w:ascii="Times New Roman"/>
          <w:b w:val="false"/>
          <w:i w:val="false"/>
          <w:color w:val="000000"/>
          <w:sz w:val="28"/>
        </w:rPr>
        <w:t>
      15  Механикалық көлік құралдарын мемлекеттік тіркеу   868294
</w:t>
      </w:r>
      <w:r>
        <w:br/>
      </w:r>
      <w:r>
        <w:rPr>
          <w:rFonts w:ascii="Times New Roman"/>
          <w:b w:val="false"/>
          <w:i w:val="false"/>
          <w:color w:val="000000"/>
          <w:sz w:val="28"/>
        </w:rPr>
        <w:t>
          туралы куәлік бергені үшін алынатын мемлекеттік
</w:t>
      </w:r>
      <w:r>
        <w:br/>
      </w:r>
      <w:r>
        <w:rPr>
          <w:rFonts w:ascii="Times New Roman"/>
          <w:b w:val="false"/>
          <w:i w:val="false"/>
          <w:color w:val="000000"/>
          <w:sz w:val="28"/>
        </w:rPr>
        <w:t>
          баж
</w:t>
      </w:r>
      <w:r>
        <w:br/>
      </w:r>
      <w:r>
        <w:rPr>
          <w:rFonts w:ascii="Times New Roman"/>
          <w:b w:val="false"/>
          <w:i w:val="false"/>
          <w:color w:val="000000"/>
          <w:sz w:val="28"/>
        </w:rPr>
        <w:t>
      16  Мемлекеттік тіркеу нөмірі белгілерін бергені     1744806
</w:t>
      </w:r>
      <w:r>
        <w:br/>
      </w:r>
      <w:r>
        <w:rPr>
          <w:rFonts w:ascii="Times New Roman"/>
          <w:b w:val="false"/>
          <w:i w:val="false"/>
          <w:color w:val="000000"/>
          <w:sz w:val="28"/>
        </w:rPr>
        <w:t>
          үшін алынатын мемлекеттік баж
</w:t>
      </w:r>
      <w:r>
        <w:br/>
      </w:r>
      <w:r>
        <w:rPr>
          <w:rFonts w:ascii="Times New Roman"/>
          <w:b w:val="false"/>
          <w:i w:val="false"/>
          <w:color w:val="000000"/>
          <w:sz w:val="28"/>
        </w:rPr>
        <w:t>
      18  Зияткерлік меншік саласында іс-әрекет жасағаны      3310
</w:t>
      </w:r>
      <w:r>
        <w:br/>
      </w:r>
      <w:r>
        <w:rPr>
          <w:rFonts w:ascii="Times New Roman"/>
          <w:b w:val="false"/>
          <w:i w:val="false"/>
          <w:color w:val="000000"/>
          <w:sz w:val="28"/>
        </w:rPr>
        <w:t>
          үшін алынатын мемлекеттік баж
</w:t>
      </w:r>
      <w:r>
        <w:br/>
      </w:r>
      <w:r>
        <w:rPr>
          <w:rFonts w:ascii="Times New Roman"/>
          <w:b w:val="false"/>
          <w:i w:val="false"/>
          <w:color w:val="000000"/>
          <w:sz w:val="28"/>
        </w:rPr>
        <w:t>
</w:t>
      </w:r>
      <w:r>
        <w:rPr>
          <w:rFonts w:ascii="Times New Roman"/>
          <w:b w:val="false"/>
          <w:i/>
          <w:color w:val="000000"/>
          <w:sz w:val="28"/>
        </w:rPr>
        <w:t>
2         Салықтық емес түсiмдер                          39313436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Мемлекет меншiгінен түсетiн түсімдер      
</w:t>
      </w:r>
      <w:r>
        <w:rPr>
          <w:rFonts w:ascii="Times New Roman"/>
          <w:b w:val="false"/>
          <w:i w:val="false"/>
          <w:color w:val="000000"/>
          <w:sz w:val="28"/>
        </w:rPr>
        <w:t>
  31119727
</w:t>
      </w:r>
      <w:r>
        <w:br/>
      </w:r>
      <w:r>
        <w:rPr>
          <w:rFonts w:ascii="Times New Roman"/>
          <w:b w:val="false"/>
          <w:i w:val="false"/>
          <w:color w:val="000000"/>
          <w:sz w:val="28"/>
        </w:rPr>
        <w:t>
    1     Мемлекеттік кәсiпорындардың таза кірісі          1059400
</w:t>
      </w:r>
      <w:r>
        <w:br/>
      </w:r>
      <w:r>
        <w:rPr>
          <w:rFonts w:ascii="Times New Roman"/>
          <w:b w:val="false"/>
          <w:i w:val="false"/>
          <w:color w:val="000000"/>
          <w:sz w:val="28"/>
        </w:rPr>
        <w:t>
          бөлігіндегі түсімдер
</w:t>
      </w:r>
      <w:r>
        <w:br/>
      </w:r>
      <w:r>
        <w:rPr>
          <w:rFonts w:ascii="Times New Roman"/>
          <w:b w:val="false"/>
          <w:i w:val="false"/>
          <w:color w:val="000000"/>
          <w:sz w:val="28"/>
        </w:rPr>
        <w:t>
      01  Республикалық мемлекеттiк кәсiпорындардың        1059400
</w:t>
      </w:r>
      <w:r>
        <w:br/>
      </w:r>
      <w:r>
        <w:rPr>
          <w:rFonts w:ascii="Times New Roman"/>
          <w:b w:val="false"/>
          <w:i w:val="false"/>
          <w:color w:val="000000"/>
          <w:sz w:val="28"/>
        </w:rPr>
        <w:t>
          таза кірісінің бір бөлігінің түсімдері
</w:t>
      </w:r>
      <w:r>
        <w:br/>
      </w:r>
      <w:r>
        <w:rPr>
          <w:rFonts w:ascii="Times New Roman"/>
          <w:b w:val="false"/>
          <w:i w:val="false"/>
          <w:color w:val="000000"/>
          <w:sz w:val="28"/>
        </w:rPr>
        <w:t>
    3     Мемлекет меншiгiндегi акциялардың мемлекет-      5106063
</w:t>
      </w:r>
      <w:r>
        <w:br/>
      </w:r>
      <w:r>
        <w:rPr>
          <w:rFonts w:ascii="Times New Roman"/>
          <w:b w:val="false"/>
          <w:i w:val="false"/>
          <w:color w:val="000000"/>
          <w:sz w:val="28"/>
        </w:rPr>
        <w:t>
          тiк пакетiне дивидендтер
</w:t>
      </w:r>
      <w:r>
        <w:br/>
      </w:r>
      <w:r>
        <w:rPr>
          <w:rFonts w:ascii="Times New Roman"/>
          <w:b w:val="false"/>
          <w:i w:val="false"/>
          <w:color w:val="000000"/>
          <w:sz w:val="28"/>
        </w:rPr>
        <w:t>
      01  Республика меншігiндегi акциялардың мемлекет-    5106063
</w:t>
      </w:r>
      <w:r>
        <w:br/>
      </w:r>
      <w:r>
        <w:rPr>
          <w:rFonts w:ascii="Times New Roman"/>
          <w:b w:val="false"/>
          <w:i w:val="false"/>
          <w:color w:val="000000"/>
          <w:sz w:val="28"/>
        </w:rPr>
        <w:t>
          тік пакетiне дивидендтер
</w:t>
      </w:r>
      <w:r>
        <w:br/>
      </w:r>
      <w:r>
        <w:rPr>
          <w:rFonts w:ascii="Times New Roman"/>
          <w:b w:val="false"/>
          <w:i w:val="false"/>
          <w:color w:val="000000"/>
          <w:sz w:val="28"/>
        </w:rPr>
        <w:t>
    4     Мемлекеттік меншiктегi заңды тұлғаларға қатысу      5080
</w:t>
      </w:r>
      <w:r>
        <w:br/>
      </w:r>
      <w:r>
        <w:rPr>
          <w:rFonts w:ascii="Times New Roman"/>
          <w:b w:val="false"/>
          <w:i w:val="false"/>
          <w:color w:val="000000"/>
          <w:sz w:val="28"/>
        </w:rPr>
        <w:t>
          үлесіне кiрiстер
</w:t>
      </w:r>
      <w:r>
        <w:br/>
      </w:r>
      <w:r>
        <w:rPr>
          <w:rFonts w:ascii="Times New Roman"/>
          <w:b w:val="false"/>
          <w:i w:val="false"/>
          <w:color w:val="000000"/>
          <w:sz w:val="28"/>
        </w:rPr>
        <w:t>
      01  Республикалық меншіктегі заңды тұлғаларға қатысу    5080
</w:t>
      </w:r>
      <w:r>
        <w:br/>
      </w:r>
      <w:r>
        <w:rPr>
          <w:rFonts w:ascii="Times New Roman"/>
          <w:b w:val="false"/>
          <w:i w:val="false"/>
          <w:color w:val="000000"/>
          <w:sz w:val="28"/>
        </w:rPr>
        <w:t>
          үлесіне кiрiстер
</w:t>
      </w:r>
      <w:r>
        <w:br/>
      </w:r>
      <w:r>
        <w:rPr>
          <w:rFonts w:ascii="Times New Roman"/>
          <w:b w:val="false"/>
          <w:i w:val="false"/>
          <w:color w:val="000000"/>
          <w:sz w:val="28"/>
        </w:rPr>
        <w:t>
    5     Мемлекет меншiгiндегi мүлiктi жалға беруден     19433297
</w:t>
      </w:r>
      <w:r>
        <w:br/>
      </w:r>
      <w:r>
        <w:rPr>
          <w:rFonts w:ascii="Times New Roman"/>
          <w:b w:val="false"/>
          <w:i w:val="false"/>
          <w:color w:val="000000"/>
          <w:sz w:val="28"/>
        </w:rPr>
        <w:t>
          түсетiн кiрiстер
</w:t>
      </w:r>
      <w:r>
        <w:br/>
      </w:r>
      <w:r>
        <w:rPr>
          <w:rFonts w:ascii="Times New Roman"/>
          <w:b w:val="false"/>
          <w:i w:val="false"/>
          <w:color w:val="000000"/>
          <w:sz w:val="28"/>
        </w:rPr>
        <w:t>
      01  Республика меншігіндегі мүлікті жалға алудан      1335797
</w:t>
      </w:r>
      <w:r>
        <w:br/>
      </w:r>
      <w:r>
        <w:rPr>
          <w:rFonts w:ascii="Times New Roman"/>
          <w:b w:val="false"/>
          <w:i w:val="false"/>
          <w:color w:val="000000"/>
          <w:sz w:val="28"/>
        </w:rPr>
        <w:t>
          түсетін кiрiстер
</w:t>
      </w:r>
      <w:r>
        <w:br/>
      </w:r>
      <w:r>
        <w:rPr>
          <w:rFonts w:ascii="Times New Roman"/>
          <w:b w:val="false"/>
          <w:i w:val="false"/>
          <w:color w:val="000000"/>
          <w:sz w:val="28"/>
        </w:rPr>
        <w:t>
      02  Әскери полигондарды пайдаланғаны үшін            3492500
</w:t>
      </w:r>
      <w:r>
        <w:br/>
      </w:r>
      <w:r>
        <w:rPr>
          <w:rFonts w:ascii="Times New Roman"/>
          <w:b w:val="false"/>
          <w:i w:val="false"/>
          <w:color w:val="000000"/>
          <w:sz w:val="28"/>
        </w:rPr>
        <w:t>
          жалгерлік төлемнен түсетін түсімдер
</w:t>
      </w:r>
      <w:r>
        <w:br/>
      </w:r>
      <w:r>
        <w:rPr>
          <w:rFonts w:ascii="Times New Roman"/>
          <w:b w:val="false"/>
          <w:i w:val="false"/>
          <w:color w:val="000000"/>
          <w:sz w:val="28"/>
        </w:rPr>
        <w:t>
      03  "Байқоңыр" кешенін пайдаланғаны үшiн            14605000
</w:t>
      </w:r>
      <w:r>
        <w:br/>
      </w:r>
      <w:r>
        <w:rPr>
          <w:rFonts w:ascii="Times New Roman"/>
          <w:b w:val="false"/>
          <w:i w:val="false"/>
          <w:color w:val="000000"/>
          <w:sz w:val="28"/>
        </w:rPr>
        <w:t>
          жалгерлік төлемнен түсетiн түсiмдер
</w:t>
      </w:r>
      <w:r>
        <w:br/>
      </w:r>
      <w:r>
        <w:rPr>
          <w:rFonts w:ascii="Times New Roman"/>
          <w:b w:val="false"/>
          <w:i w:val="false"/>
          <w:color w:val="000000"/>
          <w:sz w:val="28"/>
        </w:rPr>
        <w:t>
    6     Бюджет қаражатын банк шоттарына орналастырғаны    882634
</w:t>
      </w:r>
      <w:r>
        <w:br/>
      </w:r>
      <w:r>
        <w:rPr>
          <w:rFonts w:ascii="Times New Roman"/>
          <w:b w:val="false"/>
          <w:i w:val="false"/>
          <w:color w:val="000000"/>
          <w:sz w:val="28"/>
        </w:rPr>
        <w:t>
          үшiн сыйақылар (мүдделер)
</w:t>
      </w:r>
      <w:r>
        <w:br/>
      </w:r>
      <w:r>
        <w:rPr>
          <w:rFonts w:ascii="Times New Roman"/>
          <w:b w:val="false"/>
          <w:i w:val="false"/>
          <w:color w:val="000000"/>
          <w:sz w:val="28"/>
        </w:rPr>
        <w:t>
      01  Қазақстан Республикасы Үкiметінiң Қазақстан       880000
</w:t>
      </w:r>
      <w:r>
        <w:br/>
      </w:r>
      <w:r>
        <w:rPr>
          <w:rFonts w:ascii="Times New Roman"/>
          <w:b w:val="false"/>
          <w:i w:val="false"/>
          <w:color w:val="000000"/>
          <w:sz w:val="28"/>
        </w:rPr>
        <w:t>
          Республикасы Ұлттық банкiндегi депозиттерi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03  Екiнші деңгейдегі банктер шоттарында мемлекет-      2634
</w:t>
      </w:r>
      <w:r>
        <w:br/>
      </w:r>
      <w:r>
        <w:rPr>
          <w:rFonts w:ascii="Times New Roman"/>
          <w:b w:val="false"/>
          <w:i w:val="false"/>
          <w:color w:val="000000"/>
          <w:sz w:val="28"/>
        </w:rPr>
        <w:t>
          тiк сыртқы қарыздар қаражатын орналастырғаны
</w:t>
      </w:r>
      <w:r>
        <w:br/>
      </w:r>
      <w:r>
        <w:rPr>
          <w:rFonts w:ascii="Times New Roman"/>
          <w:b w:val="false"/>
          <w:i w:val="false"/>
          <w:color w:val="000000"/>
          <w:sz w:val="28"/>
        </w:rPr>
        <w:t>
          үшiн сыйақылар (мүдделер)
</w:t>
      </w:r>
      <w:r>
        <w:br/>
      </w:r>
      <w:r>
        <w:rPr>
          <w:rFonts w:ascii="Times New Roman"/>
          <w:b w:val="false"/>
          <w:i w:val="false"/>
          <w:color w:val="000000"/>
          <w:sz w:val="28"/>
        </w:rPr>
        <w:t>
    7     Мемлекеттiк бюджеттен берiлген кредиттер         1533846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01  Облыстардың, республикалық маңызы бар             132244
</w:t>
      </w:r>
      <w:r>
        <w:br/>
      </w:r>
      <w:r>
        <w:rPr>
          <w:rFonts w:ascii="Times New Roman"/>
          <w:b w:val="false"/>
          <w:i w:val="false"/>
          <w:color w:val="000000"/>
          <w:sz w:val="28"/>
        </w:rPr>
        <w:t>
          қалалардың, астананың жергілiктi атқарушы
</w:t>
      </w:r>
      <w:r>
        <w:br/>
      </w:r>
      <w:r>
        <w:rPr>
          <w:rFonts w:ascii="Times New Roman"/>
          <w:b w:val="false"/>
          <w:i w:val="false"/>
          <w:color w:val="000000"/>
          <w:sz w:val="28"/>
        </w:rPr>
        <w:t>
          органдарына iшкi көздер есебiнен республикалық
</w:t>
      </w:r>
      <w:r>
        <w:br/>
      </w:r>
      <w:r>
        <w:rPr>
          <w:rFonts w:ascii="Times New Roman"/>
          <w:b w:val="false"/>
          <w:i w:val="false"/>
          <w:color w:val="000000"/>
          <w:sz w:val="28"/>
        </w:rPr>
        <w:t>
          бюджеттен берiлген бюджеттік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02  Облыстардың, республикалық маңызы бар             213004
</w:t>
      </w:r>
      <w:r>
        <w:br/>
      </w:r>
      <w:r>
        <w:rPr>
          <w:rFonts w:ascii="Times New Roman"/>
          <w:b w:val="false"/>
          <w:i w:val="false"/>
          <w:color w:val="000000"/>
          <w:sz w:val="28"/>
        </w:rPr>
        <w:t>
          қалалардың, астананың жергіліктi атқарушы
</w:t>
      </w:r>
      <w:r>
        <w:br/>
      </w:r>
      <w:r>
        <w:rPr>
          <w:rFonts w:ascii="Times New Roman"/>
          <w:b w:val="false"/>
          <w:i w:val="false"/>
          <w:color w:val="000000"/>
          <w:sz w:val="28"/>
        </w:rPr>
        <w:t>
          органдарына үкіметтiк сыртқы қағаздар қаражаты
</w:t>
      </w:r>
      <w:r>
        <w:br/>
      </w:r>
      <w:r>
        <w:rPr>
          <w:rFonts w:ascii="Times New Roman"/>
          <w:b w:val="false"/>
          <w:i w:val="false"/>
          <w:color w:val="000000"/>
          <w:sz w:val="28"/>
        </w:rPr>
        <w:t>
          есебiнен республикалық бюджеттен берiлген
</w:t>
      </w:r>
      <w:r>
        <w:br/>
      </w:r>
      <w:r>
        <w:rPr>
          <w:rFonts w:ascii="Times New Roman"/>
          <w:b w:val="false"/>
          <w:i w:val="false"/>
          <w:color w:val="000000"/>
          <w:sz w:val="28"/>
        </w:rPr>
        <w:t>
          бюджеттік кредиттep бойынша сыйақылар (мүдделер)
</w:t>
      </w:r>
      <w:r>
        <w:br/>
      </w:r>
      <w:r>
        <w:rPr>
          <w:rFonts w:ascii="Times New Roman"/>
          <w:b w:val="false"/>
          <w:i w:val="false"/>
          <w:color w:val="000000"/>
          <w:sz w:val="28"/>
        </w:rPr>
        <w:t>
      04  Қарыз алушы банктерге ішкi көздер есебiнен        377822
</w:t>
      </w:r>
      <w:r>
        <w:br/>
      </w:r>
      <w:r>
        <w:rPr>
          <w:rFonts w:ascii="Times New Roman"/>
          <w:b w:val="false"/>
          <w:i w:val="false"/>
          <w:color w:val="000000"/>
          <w:sz w:val="28"/>
        </w:rPr>
        <w:t>
          республикалық бюджеттен берiлген бюджеттiк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05  Қарыз алушы банктерге үкiметтiк сыртқы            180287
</w:t>
      </w:r>
      <w:r>
        <w:br/>
      </w:r>
      <w:r>
        <w:rPr>
          <w:rFonts w:ascii="Times New Roman"/>
          <w:b w:val="false"/>
          <w:i w:val="false"/>
          <w:color w:val="000000"/>
          <w:sz w:val="28"/>
        </w:rPr>
        <w:t>
          қарыздар қаражаты есебiнен республикалық
</w:t>
      </w:r>
      <w:r>
        <w:br/>
      </w:r>
      <w:r>
        <w:rPr>
          <w:rFonts w:ascii="Times New Roman"/>
          <w:b w:val="false"/>
          <w:i w:val="false"/>
          <w:color w:val="000000"/>
          <w:sz w:val="28"/>
        </w:rPr>
        <w:t>
          бюджеттен берiлген бюджеттiк кредиттер
</w:t>
      </w:r>
      <w:r>
        <w:br/>
      </w:r>
      <w:r>
        <w:rPr>
          <w:rFonts w:ascii="Times New Roman"/>
          <w:b w:val="false"/>
          <w:i w:val="false"/>
          <w:color w:val="000000"/>
          <w:sz w:val="28"/>
        </w:rPr>
        <w:t>
          бойынша сыйақылар (мүдделep)
</w:t>
      </w:r>
      <w:r>
        <w:br/>
      </w:r>
      <w:r>
        <w:rPr>
          <w:rFonts w:ascii="Times New Roman"/>
          <w:b w:val="false"/>
          <w:i w:val="false"/>
          <w:color w:val="000000"/>
          <w:sz w:val="28"/>
        </w:rPr>
        <w:t>
      10  Заңды тұлғаларға үкiметтiк сыртқы қарыздар        130136
</w:t>
      </w:r>
      <w:r>
        <w:br/>
      </w:r>
      <w:r>
        <w:rPr>
          <w:rFonts w:ascii="Times New Roman"/>
          <w:b w:val="false"/>
          <w:i w:val="false"/>
          <w:color w:val="000000"/>
          <w:sz w:val="28"/>
        </w:rPr>
        <w:t>
          қаражаты есебiнен республикалық бюджеттен
</w:t>
      </w:r>
      <w:r>
        <w:br/>
      </w:r>
      <w:r>
        <w:rPr>
          <w:rFonts w:ascii="Times New Roman"/>
          <w:b w:val="false"/>
          <w:i w:val="false"/>
          <w:color w:val="000000"/>
          <w:sz w:val="28"/>
        </w:rPr>
        <w:t>
          2005 жылға дейiн берiлген бюджеттiк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12  Жеке тұлғаларға республикалық бюджеттен             7555
</w:t>
      </w:r>
      <w:r>
        <w:br/>
      </w:r>
      <w:r>
        <w:rPr>
          <w:rFonts w:ascii="Times New Roman"/>
          <w:b w:val="false"/>
          <w:i w:val="false"/>
          <w:color w:val="000000"/>
          <w:sz w:val="28"/>
        </w:rPr>
        <w:t>
          берiлген бюджеттік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14  Шетелдiк мемлекеттерге берiлген бюджеттiк         177380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15  Мемлекеттiк кепiлдiктер бойынша Қазақстан         315418
</w:t>
      </w:r>
      <w:r>
        <w:br/>
      </w:r>
      <w:r>
        <w:rPr>
          <w:rFonts w:ascii="Times New Roman"/>
          <w:b w:val="false"/>
          <w:i w:val="false"/>
          <w:color w:val="000000"/>
          <w:sz w:val="28"/>
        </w:rPr>
        <w:t>
          Республикасының Үкiметі төлеген талаптар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9     Мемлекеттiк меншiктен түсетiн өзге де кiрiстер   3099407
</w:t>
      </w:r>
      <w:r>
        <w:br/>
      </w:r>
      <w:r>
        <w:rPr>
          <w:rFonts w:ascii="Times New Roman"/>
          <w:b w:val="false"/>
          <w:i w:val="false"/>
          <w:color w:val="000000"/>
          <w:sz w:val="28"/>
        </w:rPr>
        <w:t>
      01  Ауыл шаруашылығы және орман алқаптарын ауыл      1720550
</w:t>
      </w:r>
      <w:r>
        <w:br/>
      </w:r>
      <w:r>
        <w:rPr>
          <w:rFonts w:ascii="Times New Roman"/>
          <w:b w:val="false"/>
          <w:i w:val="false"/>
          <w:color w:val="000000"/>
          <w:sz w:val="28"/>
        </w:rPr>
        <w:t>
          және орман шаруашылықтарын жүргізуге байланысты
</w:t>
      </w:r>
      <w:r>
        <w:br/>
      </w:r>
      <w:r>
        <w:rPr>
          <w:rFonts w:ascii="Times New Roman"/>
          <w:b w:val="false"/>
          <w:i w:val="false"/>
          <w:color w:val="000000"/>
          <w:sz w:val="28"/>
        </w:rPr>
        <w:t>
          емес мақсаттарға пайдалану үшiн алған кезде
</w:t>
      </w:r>
      <w:r>
        <w:br/>
      </w:r>
      <w:r>
        <w:rPr>
          <w:rFonts w:ascii="Times New Roman"/>
          <w:b w:val="false"/>
          <w:i w:val="false"/>
          <w:color w:val="000000"/>
          <w:sz w:val="28"/>
        </w:rPr>
        <w:t>
          ауыл шаруашылығы және орман шаруашылығы
</w:t>
      </w:r>
      <w:r>
        <w:br/>
      </w:r>
      <w:r>
        <w:rPr>
          <w:rFonts w:ascii="Times New Roman"/>
          <w:b w:val="false"/>
          <w:i w:val="false"/>
          <w:color w:val="000000"/>
          <w:sz w:val="28"/>
        </w:rPr>
        <w:t>
          өндiрiстерiнiң шығасыларын өтеуден түсетiн
</w:t>
      </w:r>
      <w:r>
        <w:br/>
      </w:r>
      <w:r>
        <w:rPr>
          <w:rFonts w:ascii="Times New Roman"/>
          <w:b w:val="false"/>
          <w:i w:val="false"/>
          <w:color w:val="000000"/>
          <w:sz w:val="28"/>
        </w:rPr>
        <w:t>
          түсiмдер
</w:t>
      </w:r>
      <w:r>
        <w:br/>
      </w:r>
      <w:r>
        <w:rPr>
          <w:rFonts w:ascii="Times New Roman"/>
          <w:b w:val="false"/>
          <w:i w:val="false"/>
          <w:color w:val="000000"/>
          <w:sz w:val="28"/>
        </w:rPr>
        <w:t>
      03  Жер қойнауы туралы ақпараттың пайдалануға         467100
</w:t>
      </w:r>
      <w:r>
        <w:br/>
      </w:r>
      <w:r>
        <w:rPr>
          <w:rFonts w:ascii="Times New Roman"/>
          <w:b w:val="false"/>
          <w:i w:val="false"/>
          <w:color w:val="000000"/>
          <w:sz w:val="28"/>
        </w:rPr>
        <w:t>
          берiлгенi үшiн ақы
</w:t>
      </w:r>
      <w:r>
        <w:br/>
      </w:r>
      <w:r>
        <w:rPr>
          <w:rFonts w:ascii="Times New Roman"/>
          <w:b w:val="false"/>
          <w:i w:val="false"/>
          <w:color w:val="000000"/>
          <w:sz w:val="28"/>
        </w:rPr>
        <w:t>
      05  Қару-жарақты және әскери техниканы сатудан        710000
</w:t>
      </w:r>
      <w:r>
        <w:br/>
      </w:r>
      <w:r>
        <w:rPr>
          <w:rFonts w:ascii="Times New Roman"/>
          <w:b w:val="false"/>
          <w:i w:val="false"/>
          <w:color w:val="000000"/>
          <w:sz w:val="28"/>
        </w:rPr>
        <w:t>
          түсетін кiрiстер
</w:t>
      </w:r>
      <w:r>
        <w:br/>
      </w:r>
      <w:r>
        <w:rPr>
          <w:rFonts w:ascii="Times New Roman"/>
          <w:b w:val="false"/>
          <w:i w:val="false"/>
          <w:color w:val="000000"/>
          <w:sz w:val="28"/>
        </w:rPr>
        <w:t>
      06  Тәркiленген мүлiкті, белгіленген тәртiппен        201757
</w:t>
      </w:r>
      <w:r>
        <w:br/>
      </w:r>
      <w:r>
        <w:rPr>
          <w:rFonts w:ascii="Times New Roman"/>
          <w:b w:val="false"/>
          <w:i w:val="false"/>
          <w:color w:val="000000"/>
          <w:sz w:val="28"/>
        </w:rPr>
        <w:t>
          республикалық меншiкке өтеусiз өткен мүлiктi,
</w:t>
      </w:r>
      <w:r>
        <w:br/>
      </w:r>
      <w:r>
        <w:rPr>
          <w:rFonts w:ascii="Times New Roman"/>
          <w:b w:val="false"/>
          <w:i w:val="false"/>
          <w:color w:val="000000"/>
          <w:sz w:val="28"/>
        </w:rPr>
        <w:t>
          оның iшiнде кедендiк бас тарту режимiнде
</w:t>
      </w:r>
      <w:r>
        <w:br/>
      </w:r>
      <w:r>
        <w:rPr>
          <w:rFonts w:ascii="Times New Roman"/>
          <w:b w:val="false"/>
          <w:i w:val="false"/>
          <w:color w:val="000000"/>
          <w:sz w:val="28"/>
        </w:rPr>
        <w:t>
          мемлекеттiң пайдасына ресiмделген тауарлар
</w:t>
      </w:r>
      <w:r>
        <w:br/>
      </w:r>
      <w:r>
        <w:rPr>
          <w:rFonts w:ascii="Times New Roman"/>
          <w:b w:val="false"/>
          <w:i w:val="false"/>
          <w:color w:val="000000"/>
          <w:sz w:val="28"/>
        </w:rPr>
        <w:t>
          мен көлiк құралдарын сатудан түсетiн түсiмдер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Мемлекеттiк бюджеттен қаржыландырылатын
</w:t>
      </w:r>
      <w:r>
        <w:rPr>
          <w:rFonts w:ascii="Times New Roman"/>
          <w:b w:val="false"/>
          <w:i w:val="false"/>
          <w:color w:val="000000"/>
          <w:sz w:val="28"/>
        </w:rPr>
        <w:t>
      1436922
</w:t>
      </w:r>
      <w:r>
        <w:br/>
      </w:r>
      <w:r>
        <w:rPr>
          <w:rFonts w:ascii="Times New Roman"/>
          <w:b w:val="false"/>
          <w:i w:val="false"/>
          <w:color w:val="000000"/>
          <w:sz w:val="28"/>
        </w:rPr>
        <w:t>
</w:t>
      </w:r>
      <w:r>
        <w:rPr>
          <w:rFonts w:ascii="Times New Roman"/>
          <w:b/>
          <w:i w:val="false"/>
          <w:color w:val="000000"/>
          <w:sz w:val="28"/>
        </w:rPr>
        <w:t>
мемлекеттiк мекемелердiң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(жұмыстарды, қызметтердi) өткiзуiнен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түсетiн түсiмдер
</w:t>
      </w:r>
      <w:r>
        <w:rPr>
          <w:rFonts w:ascii="Times New Roman"/>
          <w:b w:val="false"/>
          <w:i w:val="false"/>
          <w:color w:val="000000"/>
          <w:sz w:val="28"/>
        </w:rPr>
        <w:t>
</w:t>
      </w:r>
      <w:r>
        <w:br/>
      </w:r>
      <w:r>
        <w:rPr>
          <w:rFonts w:ascii="Times New Roman"/>
          <w:b w:val="false"/>
          <w:i w:val="false"/>
          <w:color w:val="000000"/>
          <w:sz w:val="28"/>
        </w:rPr>
        <w:t>
    1     Мемлекеттiк бюджеттен қаржыландырылатын          1436922
</w:t>
      </w:r>
      <w:r>
        <w:br/>
      </w:r>
      <w:r>
        <w:rPr>
          <w:rFonts w:ascii="Times New Roman"/>
          <w:b w:val="false"/>
          <w:i w:val="false"/>
          <w:color w:val="000000"/>
          <w:sz w:val="28"/>
        </w:rPr>
        <w:t>
          мемлекеттiк мекемелердiң тауарларды
</w:t>
      </w:r>
      <w:r>
        <w:br/>
      </w:r>
      <w:r>
        <w:rPr>
          <w:rFonts w:ascii="Times New Roman"/>
          <w:b w:val="false"/>
          <w:i w:val="false"/>
          <w:color w:val="000000"/>
          <w:sz w:val="28"/>
        </w:rPr>
        <w:t>
          (жұмыстарды, қызметтердi) өткiзуiнен түсетiн
</w:t>
      </w:r>
      <w:r>
        <w:br/>
      </w:r>
      <w:r>
        <w:rPr>
          <w:rFonts w:ascii="Times New Roman"/>
          <w:b w:val="false"/>
          <w:i w:val="false"/>
          <w:color w:val="000000"/>
          <w:sz w:val="28"/>
        </w:rPr>
        <w:t>
          түсiмдер
</w:t>
      </w:r>
      <w:r>
        <w:br/>
      </w:r>
      <w:r>
        <w:rPr>
          <w:rFonts w:ascii="Times New Roman"/>
          <w:b w:val="false"/>
          <w:i w:val="false"/>
          <w:color w:val="000000"/>
          <w:sz w:val="28"/>
        </w:rPr>
        <w:t>
      01  Республикалық бюджеттен қаржыландырылатын        1436922
</w:t>
      </w:r>
      <w:r>
        <w:br/>
      </w:r>
      <w:r>
        <w:rPr>
          <w:rFonts w:ascii="Times New Roman"/>
          <w:b w:val="false"/>
          <w:i w:val="false"/>
          <w:color w:val="000000"/>
          <w:sz w:val="28"/>
        </w:rPr>
        <w:t>
          мемлекеттік мекемелердің тауарларды
</w:t>
      </w:r>
      <w:r>
        <w:br/>
      </w:r>
      <w:r>
        <w:rPr>
          <w:rFonts w:ascii="Times New Roman"/>
          <w:b w:val="false"/>
          <w:i w:val="false"/>
          <w:color w:val="000000"/>
          <w:sz w:val="28"/>
        </w:rPr>
        <w:t>
          (жұмыстарды, қызметтерді) сатудан түсетiн
</w:t>
      </w:r>
      <w:r>
        <w:br/>
      </w:r>
      <w:r>
        <w:rPr>
          <w:rFonts w:ascii="Times New Roman"/>
          <w:b w:val="false"/>
          <w:i w:val="false"/>
          <w:color w:val="000000"/>
          <w:sz w:val="28"/>
        </w:rPr>
        <w:t>
          түсiмдер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Мемлекеттік бюджеттен қаржыландырылатын
</w:t>
      </w:r>
      <w:r>
        <w:rPr>
          <w:rFonts w:ascii="Times New Roman"/>
          <w:b w:val="false"/>
          <w:i w:val="false"/>
          <w:color w:val="000000"/>
          <w:sz w:val="28"/>
        </w:rPr>
        <w:t>
       129680
</w:t>
      </w:r>
      <w:r>
        <w:br/>
      </w:r>
      <w:r>
        <w:rPr>
          <w:rFonts w:ascii="Times New Roman"/>
          <w:b w:val="false"/>
          <w:i w:val="false"/>
          <w:color w:val="000000"/>
          <w:sz w:val="28"/>
        </w:rPr>
        <w:t>
</w:t>
      </w:r>
      <w:r>
        <w:rPr>
          <w:rFonts w:ascii="Times New Roman"/>
          <w:b/>
          <w:i w:val="false"/>
          <w:color w:val="000000"/>
          <w:sz w:val="28"/>
        </w:rPr>
        <w:t>
мемлекеттiк мекемелер ұйымдастыратын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сатып алуды өткiзуден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түсетiн ақша түсiмдерi
</w:t>
      </w:r>
      <w:r>
        <w:rPr>
          <w:rFonts w:ascii="Times New Roman"/>
          <w:b w:val="false"/>
          <w:i w:val="false"/>
          <w:color w:val="000000"/>
          <w:sz w:val="28"/>
        </w:rPr>
        <w:t>
</w:t>
      </w:r>
      <w:r>
        <w:br/>
      </w:r>
      <w:r>
        <w:rPr>
          <w:rFonts w:ascii="Times New Roman"/>
          <w:b w:val="false"/>
          <w:i w:val="false"/>
          <w:color w:val="000000"/>
          <w:sz w:val="28"/>
        </w:rPr>
        <w:t>
    1     Мемлекеттiк бюджеттен қаржыландырылатын           129680
</w:t>
      </w:r>
      <w:r>
        <w:br/>
      </w:r>
      <w:r>
        <w:rPr>
          <w:rFonts w:ascii="Times New Roman"/>
          <w:b w:val="false"/>
          <w:i w:val="false"/>
          <w:color w:val="000000"/>
          <w:sz w:val="28"/>
        </w:rPr>
        <w:t>
          мемлекеттік мекемелер ұйымдастыратын
</w:t>
      </w:r>
      <w:r>
        <w:br/>
      </w:r>
      <w:r>
        <w:rPr>
          <w:rFonts w:ascii="Times New Roman"/>
          <w:b w:val="false"/>
          <w:i w:val="false"/>
          <w:color w:val="000000"/>
          <w:sz w:val="28"/>
        </w:rPr>
        <w:t>
          мемлекеттiк сатып алуды өткiзуден түсетiн ақша
</w:t>
      </w:r>
      <w:r>
        <w:br/>
      </w:r>
      <w:r>
        <w:rPr>
          <w:rFonts w:ascii="Times New Roman"/>
          <w:b w:val="false"/>
          <w:i w:val="false"/>
          <w:color w:val="000000"/>
          <w:sz w:val="28"/>
        </w:rPr>
        <w:t>
          түсiмдерi
</w:t>
      </w:r>
      <w:r>
        <w:br/>
      </w:r>
      <w:r>
        <w:rPr>
          <w:rFonts w:ascii="Times New Roman"/>
          <w:b w:val="false"/>
          <w:i w:val="false"/>
          <w:color w:val="000000"/>
          <w:sz w:val="28"/>
        </w:rPr>
        <w:t>
      01  Республикалық бюджеттен қаржыландырылатын         129680
</w:t>
      </w:r>
      <w:r>
        <w:br/>
      </w:r>
      <w:r>
        <w:rPr>
          <w:rFonts w:ascii="Times New Roman"/>
          <w:b w:val="false"/>
          <w:i w:val="false"/>
          <w:color w:val="000000"/>
          <w:sz w:val="28"/>
        </w:rPr>
        <w:t>
          мемлекеттiк мекемелер ұйымдастыратын мемлекеттiк
</w:t>
      </w:r>
      <w:r>
        <w:br/>
      </w:r>
      <w:r>
        <w:rPr>
          <w:rFonts w:ascii="Times New Roman"/>
          <w:b w:val="false"/>
          <w:i w:val="false"/>
          <w:color w:val="000000"/>
          <w:sz w:val="28"/>
        </w:rPr>
        <w:t>
          сатып алуды өткiзуден түсетiн ақша түсiмi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Мемлекеттiк бюджеттен қаржыландырылатын,
</w:t>
      </w:r>
      <w:r>
        <w:rPr>
          <w:rFonts w:ascii="Times New Roman"/>
          <w:b w:val="false"/>
          <w:i w:val="false"/>
          <w:color w:val="000000"/>
          <w:sz w:val="28"/>
        </w:rPr>
        <w:t>
      754383
</w:t>
      </w:r>
      <w:r>
        <w:br/>
      </w:r>
      <w:r>
        <w:rPr>
          <w:rFonts w:ascii="Times New Roman"/>
          <w:b w:val="false"/>
          <w:i w:val="false"/>
          <w:color w:val="000000"/>
          <w:sz w:val="28"/>
        </w:rPr>
        <w:t>
</w:t>
      </w:r>
      <w:r>
        <w:rPr>
          <w:rFonts w:ascii="Times New Roman"/>
          <w:b/>
          <w:i w:val="false"/>
          <w:color w:val="000000"/>
          <w:sz w:val="28"/>
        </w:rPr>
        <w:t>
сондай-ақ Қазақстан Республикасы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Банкiнiң бюджетiнен (шығыстар сметасынан)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ұсталатын және қаржыландырылатын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мекемелер салатын айыппұлдар,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өсімпұлдар, санкциялар, өндiрiп алулар
</w:t>
      </w:r>
      <w:r>
        <w:rPr>
          <w:rFonts w:ascii="Times New Roman"/>
          <w:b w:val="false"/>
          <w:i w:val="false"/>
          <w:color w:val="000000"/>
          <w:sz w:val="28"/>
        </w:rPr>
        <w:t>
</w:t>
      </w:r>
      <w:r>
        <w:br/>
      </w:r>
      <w:r>
        <w:rPr>
          <w:rFonts w:ascii="Times New Roman"/>
          <w:b w:val="false"/>
          <w:i w:val="false"/>
          <w:color w:val="000000"/>
          <w:sz w:val="28"/>
        </w:rPr>
        <w:t>
    1     Мемлекеттiк бюджеттен қаржыландырылатын,          754383
</w:t>
      </w:r>
      <w:r>
        <w:br/>
      </w:r>
      <w:r>
        <w:rPr>
          <w:rFonts w:ascii="Times New Roman"/>
          <w:b w:val="false"/>
          <w:i w:val="false"/>
          <w:color w:val="000000"/>
          <w:sz w:val="28"/>
        </w:rPr>
        <w:t>
          сондай-ақ Қазақстан Республикасы Ұлттық
</w:t>
      </w:r>
      <w:r>
        <w:br/>
      </w:r>
      <w:r>
        <w:rPr>
          <w:rFonts w:ascii="Times New Roman"/>
          <w:b w:val="false"/>
          <w:i w:val="false"/>
          <w:color w:val="000000"/>
          <w:sz w:val="28"/>
        </w:rPr>
        <w:t>
          Банкiнiң бюджетiнен (шығыстар сметасынан)
</w:t>
      </w:r>
      <w:r>
        <w:br/>
      </w:r>
      <w:r>
        <w:rPr>
          <w:rFonts w:ascii="Times New Roman"/>
          <w:b w:val="false"/>
          <w:i w:val="false"/>
          <w:color w:val="000000"/>
          <w:sz w:val="28"/>
        </w:rPr>
        <w:t>
          ұсталатын және қаржыландырылатын мемлекеттiк
</w:t>
      </w:r>
      <w:r>
        <w:br/>
      </w:r>
      <w:r>
        <w:rPr>
          <w:rFonts w:ascii="Times New Roman"/>
          <w:b w:val="false"/>
          <w:i w:val="false"/>
          <w:color w:val="000000"/>
          <w:sz w:val="28"/>
        </w:rPr>
        <w:t>
          мекемелер салатын айыппұлдар, өсімпұлдар,
</w:t>
      </w:r>
      <w:r>
        <w:br/>
      </w:r>
      <w:r>
        <w:rPr>
          <w:rFonts w:ascii="Times New Roman"/>
          <w:b w:val="false"/>
          <w:i w:val="false"/>
          <w:color w:val="000000"/>
          <w:sz w:val="28"/>
        </w:rPr>
        <w:t>
          санкциялар, өндiрiп алулар
</w:t>
      </w:r>
      <w:r>
        <w:br/>
      </w:r>
      <w:r>
        <w:rPr>
          <w:rFonts w:ascii="Times New Roman"/>
          <w:b w:val="false"/>
          <w:i w:val="false"/>
          <w:color w:val="000000"/>
          <w:sz w:val="28"/>
        </w:rPr>
        <w:t>
      03  Атқарушылық санкция                               222997
</w:t>
      </w:r>
      <w:r>
        <w:br/>
      </w:r>
      <w:r>
        <w:rPr>
          <w:rFonts w:ascii="Times New Roman"/>
          <w:b w:val="false"/>
          <w:i w:val="false"/>
          <w:color w:val="000000"/>
          <w:sz w:val="28"/>
        </w:rPr>
        <w:t>
      07  Жеке кәсiпкерлердiң мемлекеттік тіркеусіз            257
</w:t>
      </w:r>
      <w:r>
        <w:br/>
      </w:r>
      <w:r>
        <w:rPr>
          <w:rFonts w:ascii="Times New Roman"/>
          <w:b w:val="false"/>
          <w:i w:val="false"/>
          <w:color w:val="000000"/>
          <w:sz w:val="28"/>
        </w:rPr>
        <w:t>
          қызметінен алынған кiрістердің түсімі
</w:t>
      </w:r>
      <w:r>
        <w:br/>
      </w:r>
      <w:r>
        <w:rPr>
          <w:rFonts w:ascii="Times New Roman"/>
          <w:b w:val="false"/>
          <w:i w:val="false"/>
          <w:color w:val="000000"/>
          <w:sz w:val="28"/>
        </w:rPr>
        <w:t>
      08  Монополияға қарсы заңнаманы бұзу нәтижесiнде      105977
</w:t>
      </w:r>
      <w:r>
        <w:br/>
      </w:r>
      <w:r>
        <w:rPr>
          <w:rFonts w:ascii="Times New Roman"/>
          <w:b w:val="false"/>
          <w:i w:val="false"/>
          <w:color w:val="000000"/>
          <w:sz w:val="28"/>
        </w:rPr>
        <w:t>
          алынған кiрiстердің түсімі
</w:t>
      </w:r>
      <w:r>
        <w:br/>
      </w:r>
      <w:r>
        <w:rPr>
          <w:rFonts w:ascii="Times New Roman"/>
          <w:b w:val="false"/>
          <w:i w:val="false"/>
          <w:color w:val="000000"/>
          <w:sz w:val="28"/>
        </w:rPr>
        <w:t>
      09  Заңсыз алынған мүлiктi еркімен тапсырудан           1047
</w:t>
      </w:r>
      <w:r>
        <w:br/>
      </w:r>
      <w:r>
        <w:rPr>
          <w:rFonts w:ascii="Times New Roman"/>
          <w:b w:val="false"/>
          <w:i w:val="false"/>
          <w:color w:val="000000"/>
          <w:sz w:val="28"/>
        </w:rPr>
        <w:t>
          немесе өндiрiп алудан немесе мемлекеттік
</w:t>
      </w:r>
      <w:r>
        <w:br/>
      </w:r>
      <w:r>
        <w:rPr>
          <w:rFonts w:ascii="Times New Roman"/>
          <w:b w:val="false"/>
          <w:i w:val="false"/>
          <w:color w:val="000000"/>
          <w:sz w:val="28"/>
        </w:rPr>
        <w:t>
          функцияларды орындауға уәкiлеттiк берiлген
</w:t>
      </w:r>
      <w:r>
        <w:br/>
      </w:r>
      <w:r>
        <w:rPr>
          <w:rFonts w:ascii="Times New Roman"/>
          <w:b w:val="false"/>
          <w:i w:val="false"/>
          <w:color w:val="000000"/>
          <w:sz w:val="28"/>
        </w:rPr>
        <w:t>
          тұлғаларға немесе оларға теңестірiлген
</w:t>
      </w:r>
      <w:r>
        <w:br/>
      </w:r>
      <w:r>
        <w:rPr>
          <w:rFonts w:ascii="Times New Roman"/>
          <w:b w:val="false"/>
          <w:i w:val="false"/>
          <w:color w:val="000000"/>
          <w:sz w:val="28"/>
        </w:rPr>
        <w:t>
          тұлғаларға заңсыз көрсетiлген қызметтердiң
</w:t>
      </w:r>
      <w:r>
        <w:br/>
      </w:r>
      <w:r>
        <w:rPr>
          <w:rFonts w:ascii="Times New Roman"/>
          <w:b w:val="false"/>
          <w:i w:val="false"/>
          <w:color w:val="000000"/>
          <w:sz w:val="28"/>
        </w:rPr>
        <w:t>
          құнынан алынатын сомалардың түсiмi
</w:t>
      </w:r>
      <w:r>
        <w:br/>
      </w:r>
      <w:r>
        <w:rPr>
          <w:rFonts w:ascii="Times New Roman"/>
          <w:b w:val="false"/>
          <w:i w:val="false"/>
          <w:color w:val="000000"/>
          <w:sz w:val="28"/>
        </w:rPr>
        <w:t>
      10  Табиғатты пайдаланушылардан келтірілген зиянның   424105
</w:t>
      </w:r>
      <w:r>
        <w:br/>
      </w:r>
      <w:r>
        <w:rPr>
          <w:rFonts w:ascii="Times New Roman"/>
          <w:b w:val="false"/>
          <w:i w:val="false"/>
          <w:color w:val="000000"/>
          <w:sz w:val="28"/>
        </w:rPr>
        <w:t>
          орнын толтыру туралы талаптар бойынша алынған
</w:t>
      </w:r>
      <w:r>
        <w:br/>
      </w:r>
      <w:r>
        <w:rPr>
          <w:rFonts w:ascii="Times New Roman"/>
          <w:b w:val="false"/>
          <w:i w:val="false"/>
          <w:color w:val="000000"/>
          <w:sz w:val="28"/>
        </w:rPr>
        <w:t>
          қаражат, аңшылықтың және балық аулаудың
</w:t>
      </w:r>
      <w:r>
        <w:br/>
      </w:r>
      <w:r>
        <w:rPr>
          <w:rFonts w:ascii="Times New Roman"/>
          <w:b w:val="false"/>
          <w:i w:val="false"/>
          <w:color w:val="000000"/>
          <w:sz w:val="28"/>
        </w:rPr>
        <w:t>
          тәркіленген құралдарын, заңсыз олжаланған
</w:t>
      </w:r>
      <w:r>
        <w:br/>
      </w:r>
      <w:r>
        <w:rPr>
          <w:rFonts w:ascii="Times New Roman"/>
          <w:b w:val="false"/>
          <w:i w:val="false"/>
          <w:color w:val="000000"/>
          <w:sz w:val="28"/>
        </w:rPr>
        <w:t>
          өнімдерді сатудан түскен қаражат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Гранттар
</w:t>
      </w:r>
      <w:r>
        <w:rPr>
          <w:rFonts w:ascii="Times New Roman"/>
          <w:b w:val="false"/>
          <w:i w:val="false"/>
          <w:color w:val="000000"/>
          <w:sz w:val="28"/>
        </w:rPr>
        <w:t>
                                        1589885
</w:t>
      </w:r>
      <w:r>
        <w:br/>
      </w:r>
      <w:r>
        <w:rPr>
          <w:rFonts w:ascii="Times New Roman"/>
          <w:b w:val="false"/>
          <w:i w:val="false"/>
          <w:color w:val="000000"/>
          <w:sz w:val="28"/>
        </w:rPr>
        <w:t>
</w:t>
      </w:r>
      <w:r>
        <w:rPr>
          <w:rFonts w:ascii="Times New Roman"/>
          <w:b w:val="false"/>
          <w:i/>
          <w:color w:val="000000"/>
          <w:sz w:val="28"/>
        </w:rPr>
        <w:t>
2
</w:t>
      </w:r>
      <w:r>
        <w:rPr>
          <w:rFonts w:ascii="Times New Roman"/>
          <w:b w:val="false"/>
          <w:i w:val="false"/>
          <w:color w:val="000000"/>
          <w:sz w:val="28"/>
        </w:rPr>
        <w:t>
</w:t>
      </w:r>
      <w:r>
        <w:rPr>
          <w:rFonts w:ascii="Times New Roman"/>
          <w:b w:val="false"/>
          <w:i/>
          <w:color w:val="000000"/>
          <w:sz w:val="28"/>
        </w:rPr>
        <w:t>
Қаржылық көмек                                   
</w:t>
      </w:r>
      <w:r>
        <w:rPr>
          <w:rFonts w:ascii="Times New Roman"/>
          <w:b w:val="false"/>
          <w:i w:val="false"/>
          <w:color w:val="000000"/>
          <w:sz w:val="28"/>
        </w:rPr>
        <w:t>
1589885
</w:t>
      </w:r>
      <w:r>
        <w:br/>
      </w:r>
      <w:r>
        <w:rPr>
          <w:rFonts w:ascii="Times New Roman"/>
          <w:b w:val="false"/>
          <w:i w:val="false"/>
          <w:color w:val="000000"/>
          <w:sz w:val="28"/>
        </w:rPr>
        <w:t>
      01  Орталық мемлекеттiк органдар тартатын гранттар   1589885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Басқа да салықтық емес түсiмдер
</w:t>
      </w:r>
      <w:r>
        <w:rPr>
          <w:rFonts w:ascii="Times New Roman"/>
          <w:b w:val="false"/>
          <w:i w:val="false"/>
          <w:color w:val="000000"/>
          <w:sz w:val="28"/>
        </w:rPr>
        <w:t>
               4282839
</w:t>
      </w:r>
      <w:r>
        <w:br/>
      </w:r>
      <w:r>
        <w:rPr>
          <w:rFonts w:ascii="Times New Roman"/>
          <w:b w:val="false"/>
          <w:i w:val="false"/>
          <w:color w:val="000000"/>
          <w:sz w:val="28"/>
        </w:rPr>
        <w:t>
</w:t>
      </w:r>
      <w:r>
        <w:rPr>
          <w:rFonts w:ascii="Times New Roman"/>
          <w:b w:val="false"/>
          <w:i/>
          <w:color w:val="000000"/>
          <w:sz w:val="28"/>
        </w:rPr>
        <w:t>
1     Басқа да салықтық емес түсiмдер                  4282839
</w:t>
      </w:r>
      <w:r>
        <w:rPr>
          <w:rFonts w:ascii="Times New Roman"/>
          <w:b w:val="false"/>
          <w:i w:val="false"/>
          <w:color w:val="000000"/>
          <w:sz w:val="28"/>
        </w:rPr>
        <w:t>
</w:t>
      </w:r>
      <w:r>
        <w:br/>
      </w:r>
      <w:r>
        <w:rPr>
          <w:rFonts w:ascii="Times New Roman"/>
          <w:b w:val="false"/>
          <w:i w:val="false"/>
          <w:color w:val="000000"/>
          <w:sz w:val="28"/>
        </w:rPr>
        <w:t>
      02  Қазақстан Республикасының қосымша және             33133
</w:t>
      </w:r>
      <w:r>
        <w:br/>
      </w:r>
      <w:r>
        <w:rPr>
          <w:rFonts w:ascii="Times New Roman"/>
          <w:b w:val="false"/>
          <w:i w:val="false"/>
          <w:color w:val="000000"/>
          <w:sz w:val="28"/>
        </w:rPr>
        <w:t>
          үстеме баждарды бөлу кезiндегi үлесi
</w:t>
      </w:r>
      <w:r>
        <w:br/>
      </w:r>
      <w:r>
        <w:rPr>
          <w:rFonts w:ascii="Times New Roman"/>
          <w:b w:val="false"/>
          <w:i w:val="false"/>
          <w:color w:val="000000"/>
          <w:sz w:val="28"/>
        </w:rPr>
        <w:t>
      04  Республикалық бюджеттен қаржыландырылатын         248761
</w:t>
      </w:r>
      <w:r>
        <w:br/>
      </w:r>
      <w:r>
        <w:rPr>
          <w:rFonts w:ascii="Times New Roman"/>
          <w:b w:val="false"/>
          <w:i w:val="false"/>
          <w:color w:val="000000"/>
          <w:sz w:val="28"/>
        </w:rPr>
        <w:t>
          мемлекеттiк мекемелердiң дебиторлық,
</w:t>
      </w:r>
      <w:r>
        <w:br/>
      </w:r>
      <w:r>
        <w:rPr>
          <w:rFonts w:ascii="Times New Roman"/>
          <w:b w:val="false"/>
          <w:i w:val="false"/>
          <w:color w:val="000000"/>
          <w:sz w:val="28"/>
        </w:rPr>
        <w:t>
          депоненттiк берешегiнiң түсімдері
</w:t>
      </w:r>
      <w:r>
        <w:br/>
      </w:r>
      <w:r>
        <w:rPr>
          <w:rFonts w:ascii="Times New Roman"/>
          <w:b w:val="false"/>
          <w:i w:val="false"/>
          <w:color w:val="000000"/>
          <w:sz w:val="28"/>
        </w:rPr>
        <w:t>
      06  Бұрын республикалық бюджеттен алынған,           2495301
</w:t>
      </w:r>
      <w:r>
        <w:br/>
      </w:r>
      <w:r>
        <w:rPr>
          <w:rFonts w:ascii="Times New Roman"/>
          <w:b w:val="false"/>
          <w:i w:val="false"/>
          <w:color w:val="000000"/>
          <w:sz w:val="28"/>
        </w:rPr>
        <w:t>
          пайдаланылмаған қаражатты қайтару
</w:t>
      </w:r>
      <w:r>
        <w:br/>
      </w:r>
      <w:r>
        <w:rPr>
          <w:rFonts w:ascii="Times New Roman"/>
          <w:b w:val="false"/>
          <w:i w:val="false"/>
          <w:color w:val="000000"/>
          <w:sz w:val="28"/>
        </w:rPr>
        <w:t>
      08  Республикалық бюджетке түсетiн басқа да          1505644
</w:t>
      </w:r>
      <w:r>
        <w:br/>
      </w:r>
      <w:r>
        <w:rPr>
          <w:rFonts w:ascii="Times New Roman"/>
          <w:b w:val="false"/>
          <w:i w:val="false"/>
          <w:color w:val="000000"/>
          <w:sz w:val="28"/>
        </w:rPr>
        <w:t>
          салықтық емес түсiмдер
</w:t>
      </w:r>
      <w:r>
        <w:br/>
      </w:r>
      <w:r>
        <w:rPr>
          <w:rFonts w:ascii="Times New Roman"/>
          <w:b w:val="false"/>
          <w:i w:val="false"/>
          <w:color w:val="000000"/>
          <w:sz w:val="28"/>
        </w:rPr>
        <w:t>
3         Негiзгi капиталды сатудан түсетiн түсiмдер       8185895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Мемлекеттiк мекемелерге бекiтiлген      
</w:t>
      </w:r>
      <w:r>
        <w:rPr>
          <w:rFonts w:ascii="Times New Roman"/>
          <w:b w:val="false"/>
          <w:i w:val="false"/>
          <w:color w:val="000000"/>
          <w:sz w:val="28"/>
        </w:rPr>
        <w:t>
      126534
</w:t>
      </w:r>
      <w:r>
        <w:br/>
      </w:r>
      <w:r>
        <w:rPr>
          <w:rFonts w:ascii="Times New Roman"/>
          <w:b w:val="false"/>
          <w:i w:val="false"/>
          <w:color w:val="000000"/>
          <w:sz w:val="28"/>
        </w:rPr>
        <w:t>
</w:t>
      </w:r>
      <w:r>
        <w:rPr>
          <w:rFonts w:ascii="Times New Roman"/>
          <w:b/>
          <w:i w:val="false"/>
          <w:color w:val="000000"/>
          <w:sz w:val="28"/>
        </w:rPr>
        <w:t>
мемлекеттiк мүлiктi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мекемелерге бекiтiлген                126534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мүлiктi сату
</w:t>
      </w:r>
      <w:r>
        <w:rPr>
          <w:rFonts w:ascii="Times New Roman"/>
          <w:b w:val="false"/>
          <w:i w:val="false"/>
          <w:color w:val="000000"/>
          <w:sz w:val="28"/>
        </w:rPr>
        <w:t>
</w:t>
      </w:r>
      <w:r>
        <w:br/>
      </w:r>
      <w:r>
        <w:rPr>
          <w:rFonts w:ascii="Times New Roman"/>
          <w:b w:val="false"/>
          <w:i w:val="false"/>
          <w:color w:val="000000"/>
          <w:sz w:val="28"/>
        </w:rPr>
        <w:t>
      01  Республикалық бюджеттен қаржыландырылатын         126534
</w:t>
      </w:r>
      <w:r>
        <w:br/>
      </w:r>
      <w:r>
        <w:rPr>
          <w:rFonts w:ascii="Times New Roman"/>
          <w:b w:val="false"/>
          <w:i w:val="false"/>
          <w:color w:val="000000"/>
          <w:sz w:val="28"/>
        </w:rPr>
        <w:t>
          мемлекеттiк мекемелерге бекiтiлген мүлiктi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w:t>
      </w:r>
      <w:r>
        <w:rPr>
          <w:rFonts w:ascii="Times New Roman"/>
          <w:b/>
          <w:i w:val="false"/>
          <w:color w:val="000000"/>
          <w:sz w:val="28"/>
        </w:rPr>
        <w:t>
02     Мемлекеттiк материалдық резервтен
</w:t>
      </w:r>
      <w:r>
        <w:rPr>
          <w:rFonts w:ascii="Times New Roman"/>
          <w:b w:val="false"/>
          <w:i w:val="false"/>
          <w:color w:val="000000"/>
          <w:sz w:val="28"/>
        </w:rPr>
        <w:t>
             8059361
</w:t>
      </w:r>
      <w:r>
        <w:br/>
      </w:r>
      <w:r>
        <w:rPr>
          <w:rFonts w:ascii="Times New Roman"/>
          <w:b w:val="false"/>
          <w:i w:val="false"/>
          <w:color w:val="000000"/>
          <w:sz w:val="28"/>
        </w:rPr>
        <w:t>
</w:t>
      </w:r>
      <w:r>
        <w:rPr>
          <w:rFonts w:ascii="Times New Roman"/>
          <w:b/>
          <w:i w:val="false"/>
          <w:color w:val="000000"/>
          <w:sz w:val="28"/>
        </w:rPr>
        <w:t>
         тауарлар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материалдық резервтен тауарлар       
</w:t>
      </w:r>
      <w:r>
        <w:rPr>
          <w:rFonts w:ascii="Times New Roman"/>
          <w:b w:val="false"/>
          <w:i w:val="false"/>
          <w:color w:val="000000"/>
          <w:sz w:val="28"/>
        </w:rPr>
        <w:t>
8059361
</w:t>
      </w:r>
      <w:r>
        <w:br/>
      </w:r>
      <w:r>
        <w:rPr>
          <w:rFonts w:ascii="Times New Roman"/>
          <w:b w:val="false"/>
          <w:i w:val="false"/>
          <w:color w:val="000000"/>
          <w:sz w:val="28"/>
        </w:rPr>
        <w:t>
</w:t>
      </w:r>
      <w:r>
        <w:rPr>
          <w:rFonts w:ascii="Times New Roman"/>
          <w:b w:val="false"/>
          <w:i/>
          <w:color w:val="000000"/>
          <w:sz w:val="28"/>
        </w:rPr>
        <w:t>
          caту
</w:t>
      </w:r>
      <w:r>
        <w:rPr>
          <w:rFonts w:ascii="Times New Roman"/>
          <w:b w:val="false"/>
          <w:i w:val="false"/>
          <w:color w:val="000000"/>
          <w:sz w:val="28"/>
        </w:rPr>
        <w:t>
</w:t>
      </w:r>
      <w:r>
        <w:br/>
      </w:r>
      <w:r>
        <w:rPr>
          <w:rFonts w:ascii="Times New Roman"/>
          <w:b w:val="false"/>
          <w:i w:val="false"/>
          <w:color w:val="000000"/>
          <w:sz w:val="28"/>
        </w:rPr>
        <w:t>
      03  Мемлекеттiк ресурстардан астық сатудан түсетiн   6208382
</w:t>
      </w:r>
      <w:r>
        <w:br/>
      </w:r>
      <w:r>
        <w:rPr>
          <w:rFonts w:ascii="Times New Roman"/>
          <w:b w:val="false"/>
          <w:i w:val="false"/>
          <w:color w:val="000000"/>
          <w:sz w:val="28"/>
        </w:rPr>
        <w:t>
          түсiмдер
</w:t>
      </w:r>
      <w:r>
        <w:br/>
      </w:r>
      <w:r>
        <w:rPr>
          <w:rFonts w:ascii="Times New Roman"/>
          <w:b w:val="false"/>
          <w:i w:val="false"/>
          <w:color w:val="000000"/>
          <w:sz w:val="28"/>
        </w:rPr>
        <w:t>
      04  Жұмылдыру резервiнiң материалдық құндылықтарын   1850979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4         Трансферттердің түсiмдері                       196107590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Төмен тұрған мемлекеттік басқару
</w:t>
      </w:r>
      <w:r>
        <w:rPr>
          <w:rFonts w:ascii="Times New Roman"/>
          <w:b w:val="false"/>
          <w:i w:val="false"/>
          <w:color w:val="000000"/>
          <w:sz w:val="28"/>
        </w:rPr>
        <w:t>
            119476590
</w:t>
      </w:r>
      <w:r>
        <w:br/>
      </w:r>
      <w:r>
        <w:rPr>
          <w:rFonts w:ascii="Times New Roman"/>
          <w:b w:val="false"/>
          <w:i w:val="false"/>
          <w:color w:val="000000"/>
          <w:sz w:val="28"/>
        </w:rPr>
        <w:t>
</w:t>
      </w:r>
      <w:r>
        <w:rPr>
          <w:rFonts w:ascii="Times New Roman"/>
          <w:b/>
          <w:i w:val="false"/>
          <w:color w:val="000000"/>
          <w:sz w:val="28"/>
        </w:rPr>
        <w:t>
органдарынан алынатын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Облыстық бюджеттерден, Астана және Алматы      
</w:t>
      </w:r>
      <w:r>
        <w:rPr>
          <w:rFonts w:ascii="Times New Roman"/>
          <w:b w:val="false"/>
          <w:i w:val="false"/>
          <w:color w:val="000000"/>
          <w:sz w:val="28"/>
        </w:rPr>
        <w:t>
119476590
</w:t>
      </w:r>
      <w:r>
        <w:br/>
      </w:r>
      <w:r>
        <w:rPr>
          <w:rFonts w:ascii="Times New Roman"/>
          <w:b w:val="false"/>
          <w:i w:val="false"/>
          <w:color w:val="000000"/>
          <w:sz w:val="28"/>
        </w:rPr>
        <w:t>
</w:t>
      </w:r>
      <w:r>
        <w:rPr>
          <w:rFonts w:ascii="Times New Roman"/>
          <w:b w:val="false"/>
          <w:i/>
          <w:color w:val="000000"/>
          <w:sz w:val="28"/>
        </w:rPr>
        <w:t>
қалаларының бюджеттерiнен алынатын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03  Ақтөбе облысының облыстық бюджетiнен алынатын    1601322
</w:t>
      </w:r>
      <w:r>
        <w:br/>
      </w:r>
      <w:r>
        <w:rPr>
          <w:rFonts w:ascii="Times New Roman"/>
          <w:b w:val="false"/>
          <w:i w:val="false"/>
          <w:color w:val="000000"/>
          <w:sz w:val="28"/>
        </w:rPr>
        <w:t>
          бюджеттiк алу
</w:t>
      </w:r>
      <w:r>
        <w:br/>
      </w:r>
      <w:r>
        <w:rPr>
          <w:rFonts w:ascii="Times New Roman"/>
          <w:b w:val="false"/>
          <w:i w:val="false"/>
          <w:color w:val="000000"/>
          <w:sz w:val="28"/>
        </w:rPr>
        <w:t>
      04  Атырау облысының облыстық бюджетiнен алынатын   35621410
</w:t>
      </w:r>
      <w:r>
        <w:br/>
      </w:r>
      <w:r>
        <w:rPr>
          <w:rFonts w:ascii="Times New Roman"/>
          <w:b w:val="false"/>
          <w:i w:val="false"/>
          <w:color w:val="000000"/>
          <w:sz w:val="28"/>
        </w:rPr>
        <w:t>
          бюджеттік алу
</w:t>
      </w:r>
      <w:r>
        <w:br/>
      </w:r>
      <w:r>
        <w:rPr>
          <w:rFonts w:ascii="Times New Roman"/>
          <w:b w:val="false"/>
          <w:i w:val="false"/>
          <w:color w:val="000000"/>
          <w:sz w:val="28"/>
        </w:rPr>
        <w:t>
      05  Маңғыстау облысының облыстық бюджетiнен         19439802
</w:t>
      </w:r>
      <w:r>
        <w:br/>
      </w:r>
      <w:r>
        <w:rPr>
          <w:rFonts w:ascii="Times New Roman"/>
          <w:b w:val="false"/>
          <w:i w:val="false"/>
          <w:color w:val="000000"/>
          <w:sz w:val="28"/>
        </w:rPr>
        <w:t>
          алынатын бюджеттiк алу
</w:t>
      </w:r>
      <w:r>
        <w:br/>
      </w:r>
      <w:r>
        <w:rPr>
          <w:rFonts w:ascii="Times New Roman"/>
          <w:b w:val="false"/>
          <w:i w:val="false"/>
          <w:color w:val="000000"/>
          <w:sz w:val="28"/>
        </w:rPr>
        <w:t>
      06  Алматы қаласының бюджетiнен алынатын            56507741
</w:t>
      </w:r>
      <w:r>
        <w:br/>
      </w:r>
      <w:r>
        <w:rPr>
          <w:rFonts w:ascii="Times New Roman"/>
          <w:b w:val="false"/>
          <w:i w:val="false"/>
          <w:color w:val="000000"/>
          <w:sz w:val="28"/>
        </w:rPr>
        <w:t>
          бюджеттік алу
</w:t>
      </w:r>
      <w:r>
        <w:br/>
      </w:r>
      <w:r>
        <w:rPr>
          <w:rFonts w:ascii="Times New Roman"/>
          <w:b w:val="false"/>
          <w:i w:val="false"/>
          <w:color w:val="000000"/>
          <w:sz w:val="28"/>
        </w:rPr>
        <w:t>
      07  Астана қаласының бюджетiнен алынатын             6306315
</w:t>
      </w:r>
      <w:r>
        <w:br/>
      </w:r>
      <w:r>
        <w:rPr>
          <w:rFonts w:ascii="Times New Roman"/>
          <w:b w:val="false"/>
          <w:i w:val="false"/>
          <w:color w:val="000000"/>
          <w:sz w:val="28"/>
        </w:rPr>
        <w:t>
          бюджеттiк алу
</w:t>
      </w:r>
      <w:r>
        <w:br/>
      </w:r>
      <w:r>
        <w:rPr>
          <w:rFonts w:ascii="Times New Roman"/>
          <w:b w:val="false"/>
          <w:i w:val="false"/>
          <w:color w:val="000000"/>
          <w:sz w:val="28"/>
        </w:rPr>
        <w:t>
</w:t>
      </w:r>
      <w:r>
        <w:rPr>
          <w:rFonts w:ascii="Times New Roman"/>
          <w:b/>
          <w:i w:val="false"/>
          <w:color w:val="000000"/>
          <w:sz w:val="28"/>
        </w:rPr>
        <w:t>
04      Ұлттық қордан түсімдер                      76631000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Күрделі нысаналы трансферттер                   76631000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  Ұлттық қордан республикалық бюджетке кепілдік
</w:t>
      </w:r>
      <w:r>
        <w:rPr>
          <w:rFonts w:ascii="Times New Roman"/>
          <w:b w:val="false"/>
          <w:i/>
          <w:color w:val="000000"/>
          <w:sz w:val="28"/>
        </w:rPr>
        <w:t>
</w:t>
      </w:r>
      <w:r>
        <w:rPr>
          <w:rFonts w:ascii="Times New Roman"/>
          <w:b w:val="false"/>
          <w:i w:val="false"/>
          <w:color w:val="000000"/>
          <w:sz w:val="28"/>
        </w:rPr>
        <w:t>
76631000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берілетін трансферттер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Ішкі функция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IІ. Шығындар
</w:t>
      </w:r>
      <w:r>
        <w:rPr>
          <w:rFonts w:ascii="Times New Roman"/>
          <w:b w:val="false"/>
          <w:i w:val="false"/>
          <w:color w:val="000000"/>
          <w:sz w:val="28"/>
        </w:rPr>
        <w:t>
                                1518760614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Жалпы сипаттағы мемлекеттiк қызметтер          81332317
</w:t>
      </w:r>
      <w:r>
        <w:rPr>
          <w:rFonts w:ascii="Times New Roman"/>
          <w:b w:val="false"/>
          <w:i w:val="false"/>
          <w:color w:val="000000"/>
          <w:sz w:val="28"/>
        </w:rPr>
        <w:t>
</w:t>
      </w:r>
      <w:r>
        <w:br/>
      </w:r>
      <w:r>
        <w:rPr>
          <w:rFonts w:ascii="Times New Roman"/>
          <w:b w:val="false"/>
          <w:i w:val="false"/>
          <w:color w:val="000000"/>
          <w:sz w:val="28"/>
        </w:rPr>
        <w:t>
 01        Мемлекеттік басқарудың жалпы функцияларын      14610281
</w:t>
      </w:r>
      <w:r>
        <w:br/>
      </w:r>
      <w:r>
        <w:rPr>
          <w:rFonts w:ascii="Times New Roman"/>
          <w:b w:val="false"/>
          <w:i w:val="false"/>
          <w:color w:val="000000"/>
          <w:sz w:val="28"/>
        </w:rPr>
        <w:t>
           орындайтын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w:t>
      </w:r>
      <w:r>
        <w:rPr>
          <w:rFonts w:ascii="Times New Roman"/>
          <w:b w:val="false"/>
          <w:i/>
          <w:color w:val="000000"/>
          <w:sz w:val="28"/>
        </w:rPr>
        <w:t>
  101      Қазақстан Республикасы Президентінiң            1244138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Әкiмшілігі
</w:t>
      </w:r>
      <w:r>
        <w:rPr>
          <w:rFonts w:ascii="Times New Roman"/>
          <w:b w:val="false"/>
          <w:i w:val="false"/>
          <w:color w:val="000000"/>
          <w:sz w:val="28"/>
        </w:rPr>
        <w:t>
</w:t>
      </w:r>
      <w:r>
        <w:br/>
      </w:r>
      <w:r>
        <w:rPr>
          <w:rFonts w:ascii="Times New Roman"/>
          <w:b w:val="false"/>
          <w:i w:val="false"/>
          <w:color w:val="000000"/>
          <w:sz w:val="28"/>
        </w:rPr>
        <w:t>
       001 Мемлекет басшысының қызметін қамтамасыз ету     1076729
</w:t>
      </w:r>
      <w:r>
        <w:br/>
      </w:r>
      <w:r>
        <w:rPr>
          <w:rFonts w:ascii="Times New Roman"/>
          <w:b w:val="false"/>
          <w:i w:val="false"/>
          <w:color w:val="000000"/>
          <w:sz w:val="28"/>
        </w:rPr>
        <w:t>
       001 Орталық органның аппараты                       1061619
</w:t>
      </w:r>
      <w:r>
        <w:br/>
      </w:r>
      <w:r>
        <w:rPr>
          <w:rFonts w:ascii="Times New Roman"/>
          <w:b w:val="false"/>
          <w:i w:val="false"/>
          <w:color w:val="000000"/>
          <w:sz w:val="28"/>
        </w:rPr>
        <w:t>
       007 Мемлекеттік қызметшілердің біліктілігін арттыру    1626
</w:t>
      </w:r>
      <w:r>
        <w:br/>
      </w:r>
      <w:r>
        <w:rPr>
          <w:rFonts w:ascii="Times New Roman"/>
          <w:b w:val="false"/>
          <w:i w:val="false"/>
          <w:color w:val="000000"/>
          <w:sz w:val="28"/>
        </w:rPr>
        <w:t>
       009 Мемлекеттік органдарды материалдық-техникалық       158
</w:t>
      </w:r>
      <w:r>
        <w:br/>
      </w:r>
      <w:r>
        <w:rPr>
          <w:rFonts w:ascii="Times New Roman"/>
          <w:b w:val="false"/>
          <w:i w:val="false"/>
          <w:color w:val="000000"/>
          <w:sz w:val="28"/>
        </w:rPr>
        <w:t>
           жарақтандыру
</w:t>
      </w:r>
      <w:r>
        <w:br/>
      </w:r>
      <w:r>
        <w:rPr>
          <w:rFonts w:ascii="Times New Roman"/>
          <w:b w:val="false"/>
          <w:i w:val="false"/>
          <w:color w:val="000000"/>
          <w:sz w:val="28"/>
        </w:rPr>
        <w:t>
       017 Ақпараттық жүйелердің жұмыс істеуін қамтамасыз      222
</w:t>
      </w:r>
      <w:r>
        <w:br/>
      </w:r>
      <w:r>
        <w:rPr>
          <w:rFonts w:ascii="Times New Roman"/>
          <w:b w:val="false"/>
          <w:i w:val="false"/>
          <w:color w:val="000000"/>
          <w:sz w:val="28"/>
        </w:rPr>
        <w:t>
           ету және мемлекеттік органдарды ақпараттық-
</w:t>
      </w:r>
      <w:r>
        <w:br/>
      </w:r>
      <w:r>
        <w:rPr>
          <w:rFonts w:ascii="Times New Roman"/>
          <w:b w:val="false"/>
          <w:i w:val="false"/>
          <w:color w:val="000000"/>
          <w:sz w:val="28"/>
        </w:rPr>
        <w:t>
           техникалық қамтамасыз ету
</w:t>
      </w:r>
      <w:r>
        <w:br/>
      </w:r>
      <w:r>
        <w:rPr>
          <w:rFonts w:ascii="Times New Roman"/>
          <w:b w:val="false"/>
          <w:i w:val="false"/>
          <w:color w:val="000000"/>
          <w:sz w:val="28"/>
        </w:rPr>
        <w:t>
       100 "Байқоңыр" ғарыш айлағындағы арнайы               13104
</w:t>
      </w:r>
      <w:r>
        <w:br/>
      </w:r>
      <w:r>
        <w:rPr>
          <w:rFonts w:ascii="Times New Roman"/>
          <w:b w:val="false"/>
          <w:i w:val="false"/>
          <w:color w:val="000000"/>
          <w:sz w:val="28"/>
        </w:rPr>
        <w:t>
           өкілдіктің аппараты
</w:t>
      </w:r>
      <w:r>
        <w:br/>
      </w:r>
      <w:r>
        <w:rPr>
          <w:rFonts w:ascii="Times New Roman"/>
          <w:b w:val="false"/>
          <w:i w:val="false"/>
          <w:color w:val="000000"/>
          <w:sz w:val="28"/>
        </w:rPr>
        <w:t>
      002  Мемлекеттiң iшкi және сыртқы саясатының           79398
</w:t>
      </w:r>
      <w:r>
        <w:br/>
      </w:r>
      <w:r>
        <w:rPr>
          <w:rFonts w:ascii="Times New Roman"/>
          <w:b w:val="false"/>
          <w:i w:val="false"/>
          <w:color w:val="000000"/>
          <w:sz w:val="28"/>
        </w:rPr>
        <w:t>
           стратегиялық аспектілерiн болжамды-талдамалық
</w:t>
      </w:r>
      <w:r>
        <w:br/>
      </w:r>
      <w:r>
        <w:rPr>
          <w:rFonts w:ascii="Times New Roman"/>
          <w:b w:val="false"/>
          <w:i w:val="false"/>
          <w:color w:val="000000"/>
          <w:sz w:val="28"/>
        </w:rPr>
        <w:t>
           қамтамасыз ету
</w:t>
      </w:r>
      <w:r>
        <w:br/>
      </w:r>
      <w:r>
        <w:rPr>
          <w:rFonts w:ascii="Times New Roman"/>
          <w:b w:val="false"/>
          <w:i w:val="false"/>
          <w:color w:val="000000"/>
          <w:sz w:val="28"/>
        </w:rPr>
        <w:t>
      003  Мұрағат қорының, баспа басылымдарының             88011
</w:t>
      </w:r>
      <w:r>
        <w:br/>
      </w:r>
      <w:r>
        <w:rPr>
          <w:rFonts w:ascii="Times New Roman"/>
          <w:b w:val="false"/>
          <w:i w:val="false"/>
          <w:color w:val="000000"/>
          <w:sz w:val="28"/>
        </w:rPr>
        <w:t>
           сақталуын қамтамасыз ету және оларды арнайы
</w:t>
      </w:r>
      <w:r>
        <w:br/>
      </w:r>
      <w:r>
        <w:rPr>
          <w:rFonts w:ascii="Times New Roman"/>
          <w:b w:val="false"/>
          <w:i w:val="false"/>
          <w:color w:val="000000"/>
          <w:sz w:val="28"/>
        </w:rPr>
        <w:t>
           пайдалану
</w:t>
      </w:r>
      <w:r>
        <w:br/>
      </w:r>
      <w:r>
        <w:rPr>
          <w:rFonts w:ascii="Times New Roman"/>
          <w:b w:val="false"/>
          <w:i w:val="false"/>
          <w:color w:val="000000"/>
          <w:sz w:val="28"/>
        </w:rPr>
        <w:t>
</w:t>
      </w:r>
      <w:r>
        <w:rPr>
          <w:rFonts w:ascii="Times New Roman"/>
          <w:b w:val="false"/>
          <w:i/>
          <w:color w:val="000000"/>
          <w:sz w:val="28"/>
        </w:rPr>
        <w:t>
   102     Қазақстан Республикасы Парламентiнiң            5096578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Шаруашылық басқармасы
</w:t>
      </w:r>
      <w:r>
        <w:rPr>
          <w:rFonts w:ascii="Times New Roman"/>
          <w:b w:val="false"/>
          <w:i w:val="false"/>
          <w:color w:val="000000"/>
          <w:sz w:val="28"/>
        </w:rPr>
        <w:t>
</w:t>
      </w:r>
      <w:r>
        <w:br/>
      </w:r>
      <w:r>
        <w:rPr>
          <w:rFonts w:ascii="Times New Roman"/>
          <w:b w:val="false"/>
          <w:i w:val="false"/>
          <w:color w:val="000000"/>
          <w:sz w:val="28"/>
        </w:rPr>
        <w:t>
      001  Қазақстан Республикасы Парламентiнiң            4636578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3908132
</w:t>
      </w:r>
      <w:r>
        <w:br/>
      </w:r>
      <w:r>
        <w:rPr>
          <w:rFonts w:ascii="Times New Roman"/>
          <w:b w:val="false"/>
          <w:i w:val="false"/>
          <w:color w:val="000000"/>
          <w:sz w:val="28"/>
        </w:rPr>
        <w:t>
       007 Мемлекеттік қызметшілердің біліктілігін            6983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100197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материалдық-техникалық    331530
</w:t>
      </w:r>
      <w:r>
        <w:br/>
      </w:r>
      <w:r>
        <w:rPr>
          <w:rFonts w:ascii="Times New Roman"/>
          <w:b w:val="false"/>
          <w:i w:val="false"/>
          <w:color w:val="000000"/>
          <w:sz w:val="28"/>
        </w:rPr>
        <w:t>
           жарақтандыру
</w:t>
      </w:r>
      <w:r>
        <w:br/>
      </w:r>
      <w:r>
        <w:rPr>
          <w:rFonts w:ascii="Times New Roman"/>
          <w:b w:val="false"/>
          <w:i w:val="false"/>
          <w:color w:val="000000"/>
          <w:sz w:val="28"/>
        </w:rPr>
        <w:t>
       017 Ақпараттық жүйелердің жұмыс істеуін              289736
</w:t>
      </w:r>
      <w:r>
        <w:br/>
      </w:r>
      <w:r>
        <w:rPr>
          <w:rFonts w:ascii="Times New Roman"/>
          <w:b w:val="false"/>
          <w:i w:val="false"/>
          <w:color w:val="000000"/>
          <w:sz w:val="28"/>
        </w:rPr>
        <w:t>
           қамтамасыз ету және мемлекеттік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002  Заң жобалары мониторингінің                      60000
</w:t>
      </w:r>
      <w:r>
        <w:br/>
      </w:r>
      <w:r>
        <w:rPr>
          <w:rFonts w:ascii="Times New Roman"/>
          <w:b w:val="false"/>
          <w:i w:val="false"/>
          <w:color w:val="000000"/>
          <w:sz w:val="28"/>
        </w:rPr>
        <w:t>
           автоматтандырылған жүйесін құру
</w:t>
      </w:r>
      <w:r>
        <w:br/>
      </w:r>
      <w:r>
        <w:rPr>
          <w:rFonts w:ascii="Times New Roman"/>
          <w:b w:val="false"/>
          <w:i w:val="false"/>
          <w:color w:val="000000"/>
          <w:sz w:val="28"/>
        </w:rPr>
        <w:t>
      003  Қазақстан Республикасы Парламентінің Шаруа-      400000
</w:t>
      </w:r>
      <w:r>
        <w:br/>
      </w:r>
      <w:r>
        <w:rPr>
          <w:rFonts w:ascii="Times New Roman"/>
          <w:b w:val="false"/>
          <w:i w:val="false"/>
          <w:color w:val="000000"/>
          <w:sz w:val="28"/>
        </w:rPr>
        <w:t>
           шылық басқармасы объектілерін салу және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Премьер-Министрiнiң      1237764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Кеңсесi
</w:t>
      </w:r>
      <w:r>
        <w:rPr>
          <w:rFonts w:ascii="Times New Roman"/>
          <w:b w:val="false"/>
          <w:i w:val="false"/>
          <w:color w:val="000000"/>
          <w:sz w:val="28"/>
        </w:rPr>
        <w:t>
</w:t>
      </w:r>
      <w:r>
        <w:br/>
      </w:r>
      <w:r>
        <w:rPr>
          <w:rFonts w:ascii="Times New Roman"/>
          <w:b w:val="false"/>
          <w:i w:val="false"/>
          <w:color w:val="000000"/>
          <w:sz w:val="28"/>
        </w:rPr>
        <w:t>
      001  Қазақстан Республикасы Премьер-Министрiнiң      1237764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685333
</w:t>
      </w:r>
      <w:r>
        <w:br/>
      </w:r>
      <w:r>
        <w:rPr>
          <w:rFonts w:ascii="Times New Roman"/>
          <w:b w:val="false"/>
          <w:i w:val="false"/>
          <w:color w:val="000000"/>
          <w:sz w:val="28"/>
        </w:rPr>
        <w:t>
       007 Мемлекеттік қызметшілердің біліктілігін            1644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405416
</w:t>
      </w:r>
      <w:r>
        <w:br/>
      </w:r>
      <w:r>
        <w:rPr>
          <w:rFonts w:ascii="Times New Roman"/>
          <w:b w:val="false"/>
          <w:i w:val="false"/>
          <w:color w:val="000000"/>
          <w:sz w:val="28"/>
        </w:rPr>
        <w:t>
           жарақтандыру
</w:t>
      </w:r>
      <w:r>
        <w:br/>
      </w:r>
      <w:r>
        <w:rPr>
          <w:rFonts w:ascii="Times New Roman"/>
          <w:b w:val="false"/>
          <w:i w:val="false"/>
          <w:color w:val="000000"/>
          <w:sz w:val="28"/>
        </w:rPr>
        <w:t>
       017 Ақпараттық жүйелердің жұмыс істеуін              145371
</w:t>
      </w:r>
      <w:r>
        <w:br/>
      </w:r>
      <w:r>
        <w:rPr>
          <w:rFonts w:ascii="Times New Roman"/>
          <w:b w:val="false"/>
          <w:i w:val="false"/>
          <w:color w:val="000000"/>
          <w:sz w:val="28"/>
        </w:rPr>
        <w:t>
           қамтамасыз ету және мемлекеттік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w:t>
      </w:r>
      <w:r>
        <w:rPr>
          <w:rFonts w:ascii="Times New Roman"/>
          <w:b w:val="false"/>
          <w:i/>
          <w:color w:val="000000"/>
          <w:sz w:val="28"/>
        </w:rPr>
        <w:t>
   106     Адам құқықтары жөніндегі ұлттық орталық           30324
</w:t>
      </w:r>
      <w:r>
        <w:rPr>
          <w:rFonts w:ascii="Times New Roman"/>
          <w:b w:val="false"/>
          <w:i w:val="false"/>
          <w:color w:val="000000"/>
          <w:sz w:val="28"/>
        </w:rPr>
        <w:t>
</w:t>
      </w:r>
      <w:r>
        <w:br/>
      </w:r>
      <w:r>
        <w:rPr>
          <w:rFonts w:ascii="Times New Roman"/>
          <w:b w:val="false"/>
          <w:i w:val="false"/>
          <w:color w:val="000000"/>
          <w:sz w:val="28"/>
        </w:rPr>
        <w:t>
      001  Адам құқықтары жөніндегі уәкілдің                 30324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27785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339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1940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637     Қазақстан Республикасы Конституциялық Кеңесi   
</w:t>
      </w:r>
      <w:r>
        <w:rPr>
          <w:rFonts w:ascii="Times New Roman"/>
          <w:b w:val="false"/>
          <w:i w:val="false"/>
          <w:color w:val="000000"/>
          <w:sz w:val="28"/>
        </w:rPr>
        <w:t>
  138591
</w:t>
      </w:r>
      <w:r>
        <w:br/>
      </w:r>
      <w:r>
        <w:rPr>
          <w:rFonts w:ascii="Times New Roman"/>
          <w:b w:val="false"/>
          <w:i w:val="false"/>
          <w:color w:val="000000"/>
          <w:sz w:val="28"/>
        </w:rPr>
        <w:t>
      001  Қазақстан Республикасы Конституциялық            138591
</w:t>
      </w:r>
      <w:r>
        <w:br/>
      </w:r>
      <w:r>
        <w:rPr>
          <w:rFonts w:ascii="Times New Roman"/>
          <w:b w:val="false"/>
          <w:i w:val="false"/>
          <w:color w:val="000000"/>
          <w:sz w:val="28"/>
        </w:rPr>
        <w:t>
           Кеңесiнің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116236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902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12453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690     Қазақстан Республикасы Орталық сайлау            795207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комиссиясы
</w:t>
      </w:r>
      <w:r>
        <w:rPr>
          <w:rFonts w:ascii="Times New Roman"/>
          <w:b w:val="false"/>
          <w:i w:val="false"/>
          <w:color w:val="000000"/>
          <w:sz w:val="28"/>
        </w:rPr>
        <w:t>
</w:t>
      </w:r>
      <w:r>
        <w:br/>
      </w:r>
      <w:r>
        <w:rPr>
          <w:rFonts w:ascii="Times New Roman"/>
          <w:b w:val="false"/>
          <w:i w:val="false"/>
          <w:color w:val="000000"/>
          <w:sz w:val="28"/>
        </w:rPr>
        <w:t>
      001  Сайлау өткiзуді ұйымдастыру                      795207
</w:t>
      </w:r>
      <w:r>
        <w:br/>
      </w:r>
      <w:r>
        <w:rPr>
          <w:rFonts w:ascii="Times New Roman"/>
          <w:b w:val="false"/>
          <w:i w:val="false"/>
          <w:color w:val="000000"/>
          <w:sz w:val="28"/>
        </w:rPr>
        <w:t>
</w:t>
      </w:r>
      <w:r>
        <w:rPr>
          <w:rFonts w:ascii="Times New Roman"/>
          <w:b w:val="false"/>
          <w:i/>
          <w:color w:val="000000"/>
          <w:sz w:val="28"/>
        </w:rPr>
        <w:t>
       001 Орталық органның аппараты                         94505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687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387895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Сайлау өткізу                                    292120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6067679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694 "Қазақстан Республикасы Президентiнiң Іс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әкiмшiсi бойынша А319-115/CJ әуе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кемесін сатып алу және ұстау үшін "Бүркіт"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авиакомпаниясы"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кәсіпорнының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ұлғайту жөніндегі іс-шараларды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шығындар 3825236 мың теңге сомасына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9 қазандағы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001  Мемлекет басшысының, Премьер-Министрдің және    5867382
</w:t>
      </w:r>
      <w:r>
        <w:br/>
      </w:r>
      <w:r>
        <w:rPr>
          <w:rFonts w:ascii="Times New Roman"/>
          <w:b w:val="false"/>
          <w:i w:val="false"/>
          <w:color w:val="000000"/>
          <w:sz w:val="28"/>
        </w:rPr>
        <w:t>
           мемлекеттік органдардың басқа да лауазымды
</w:t>
      </w:r>
      <w:r>
        <w:br/>
      </w:r>
      <w:r>
        <w:rPr>
          <w:rFonts w:ascii="Times New Roman"/>
          <w:b w:val="false"/>
          <w:i w:val="false"/>
          <w:color w:val="000000"/>
          <w:sz w:val="28"/>
        </w:rPr>
        <w:t>
           адамдарының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5552689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662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2584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311447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009  Мемлекеттiк органдар үшiн автомашиналар паркiн   200297
</w:t>
      </w:r>
      <w:r>
        <w:br/>
      </w:r>
      <w:r>
        <w:rPr>
          <w:rFonts w:ascii="Times New Roman"/>
          <w:b w:val="false"/>
          <w:i w:val="false"/>
          <w:color w:val="000000"/>
          <w:sz w:val="28"/>
        </w:rPr>
        <w:t>
           жаңарту
</w:t>
      </w:r>
      <w:r>
        <w:br/>
      </w:r>
      <w:r>
        <w:rPr>
          <w:rFonts w:ascii="Times New Roman"/>
          <w:b w:val="false"/>
          <w:i w:val="false"/>
          <w:color w:val="000000"/>
          <w:sz w:val="28"/>
        </w:rPr>
        <w:t>
      109  Қазақстан Республикасы Үкiметiнiң шұғыл шығын-
</w:t>
      </w:r>
      <w:r>
        <w:br/>
      </w:r>
      <w:r>
        <w:rPr>
          <w:rFonts w:ascii="Times New Roman"/>
          <w:b w:val="false"/>
          <w:i w:val="false"/>
          <w:color w:val="000000"/>
          <w:sz w:val="28"/>
        </w:rPr>
        <w:t>
           дарға арналған резервiнiң есебiнен iс-шаралар
</w:t>
      </w:r>
      <w:r>
        <w:br/>
      </w:r>
      <w:r>
        <w:rPr>
          <w:rFonts w:ascii="Times New Roman"/>
          <w:b w:val="false"/>
          <w:i w:val="false"/>
          <w:color w:val="000000"/>
          <w:sz w:val="28"/>
        </w:rPr>
        <w:t>
           өткiзу                                         3825236
</w:t>
      </w:r>
    </w:p>
    <w:p>
      <w:pPr>
        <w:spacing w:after="0"/>
        <w:ind w:left="0"/>
        <w:jc w:val="both"/>
      </w:pPr>
      <w:r>
        <w:rPr>
          <w:rFonts w:ascii="Times New Roman"/>
          <w:b w:val="false"/>
          <w:i w:val="false"/>
          <w:color w:val="000000"/>
          <w:sz w:val="28"/>
        </w:rPr>
        <w:t>
      109 
</w:t>
      </w:r>
      <w:r>
        <w:rPr>
          <w:rFonts w:ascii="Times New Roman"/>
          <w:b w:val="false"/>
          <w:i/>
          <w:color w:val="000000"/>
          <w:sz w:val="28"/>
        </w:rPr>
        <w:t>
"Қазақстан Республикасы Үкіметінің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резервінің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іс-шаралар өткізу" бюджеттік бағдарламасы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шығындар Астана қаласында Есіл өзенінің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сол жақ жағалауындағы "Министрліктер Үйі"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ғимаратын ұстау жөніндегі іс-шараларды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үшін 239137000 теңге сомасына ұлғайтылсын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22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109 
</w:t>
      </w:r>
      <w:r>
        <w:rPr>
          <w:rFonts w:ascii="Times New Roman"/>
          <w:b w:val="false"/>
          <w:i/>
          <w:color w:val="000000"/>
          <w:sz w:val="28"/>
        </w:rPr>
        <w:t>
Қазақстан Республикасы
</w:t>
      </w:r>
      <w:r>
        <w:rPr>
          <w:rFonts w:ascii="Times New Roman"/>
          <w:b w:val="false"/>
          <w:i w:val="false"/>
          <w:color w:val="000000"/>
          <w:sz w:val="28"/>
        </w:rPr>
        <w:t>
</w:t>
      </w:r>
      <w:r>
        <w:rPr>
          <w:rFonts w:ascii="Times New Roman"/>
          <w:b w:val="false"/>
          <w:i/>
          <w:color w:val="000000"/>
          <w:sz w:val="28"/>
        </w:rPr>
        <w:t>
Үкіметінің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резервінің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іс-шаралар өткізу" бюджеттік бағдарламасы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шығындар Астана қаласында Бейбітшілік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Келісім сарайының салтанатты ашылуы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ресми іс-шараларды өткізуге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"Сембол Иншаат Туризм Ятырым Ишлетмеджилик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Санайы ве Тиджарет" акционерлік қоғамы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филиалының жұмсаған шығындарының орнын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толтыру үшін 193359,4 мың теңге сомасына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22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Қаржылық қызмет
</w:t>
      </w:r>
      <w:r>
        <w:rPr>
          <w:rFonts w:ascii="Times New Roman"/>
          <w:b w:val="false"/>
          <w:i w:val="false"/>
          <w:color w:val="000000"/>
          <w:sz w:val="28"/>
        </w:rPr>
        <w:t>
                              33999494
</w:t>
      </w:r>
      <w:r>
        <w:br/>
      </w:r>
      <w:r>
        <w:rPr>
          <w:rFonts w:ascii="Times New Roman"/>
          <w:b w:val="false"/>
          <w:i w:val="false"/>
          <w:color w:val="000000"/>
          <w:sz w:val="28"/>
        </w:rPr>
        <w:t>
   217     Қазақстан Республикасы Қаржы министрлiгi       32356424
</w:t>
      </w:r>
      <w:r>
        <w:br/>
      </w:r>
      <w:r>
        <w:rPr>
          <w:rFonts w:ascii="Times New Roman"/>
          <w:b w:val="false"/>
          <w:i w:val="false"/>
          <w:color w:val="000000"/>
          <w:sz w:val="28"/>
        </w:rPr>
        <w:t>
      001  Мемлекеттік бюджеттің атқарылуын және оның     25999350
</w:t>
      </w:r>
      <w:r>
        <w:br/>
      </w:r>
      <w:r>
        <w:rPr>
          <w:rFonts w:ascii="Times New Roman"/>
          <w:b w:val="false"/>
          <w:i w:val="false"/>
          <w:color w:val="000000"/>
          <w:sz w:val="28"/>
        </w:rPr>
        <w:t>
           атқарылуын бақылауды қамтамасыз ету
</w:t>
      </w:r>
      <w:r>
        <w:br/>
      </w:r>
      <w:r>
        <w:rPr>
          <w:rFonts w:ascii="Times New Roman"/>
          <w:b w:val="false"/>
          <w:i w:val="false"/>
          <w:color w:val="000000"/>
          <w:sz w:val="28"/>
        </w:rPr>
        <w:t>
       001 Орталық органның аппараты                       2334641
</w:t>
      </w:r>
      <w:r>
        <w:br/>
      </w:r>
      <w:r>
        <w:rPr>
          <w:rFonts w:ascii="Times New Roman"/>
          <w:b w:val="false"/>
          <w:i w:val="false"/>
          <w:color w:val="000000"/>
          <w:sz w:val="28"/>
        </w:rPr>
        <w:t>
       002 Аумақтық органдардың аппараттары               17840042
</w:t>
      </w:r>
      <w:r>
        <w:br/>
      </w:r>
      <w:r>
        <w:rPr>
          <w:rFonts w:ascii="Times New Roman"/>
          <w:b w:val="false"/>
          <w:i w:val="false"/>
          <w:color w:val="000000"/>
          <w:sz w:val="28"/>
        </w:rPr>
        <w:t>
       007 Мемлекеттік қызметшілердің біліктілігін           61790
</w:t>
      </w:r>
      <w:r>
        <w:br/>
      </w:r>
      <w:r>
        <w:rPr>
          <w:rFonts w:ascii="Times New Roman"/>
          <w:b w:val="false"/>
          <w:i w:val="false"/>
          <w:color w:val="000000"/>
          <w:sz w:val="28"/>
        </w:rPr>
        <w:t>
           арттыру
</w:t>
      </w:r>
      <w:r>
        <w:br/>
      </w:r>
      <w:r>
        <w:rPr>
          <w:rFonts w:ascii="Times New Roman"/>
          <w:b w:val="false"/>
          <w:i w:val="false"/>
          <w:color w:val="000000"/>
          <w:sz w:val="28"/>
        </w:rPr>
        <w:t>
       008 Мемлекеттік органдардың ғимараттарын,            715232
</w:t>
      </w:r>
      <w:r>
        <w:br/>
      </w:r>
      <w:r>
        <w:rPr>
          <w:rFonts w:ascii="Times New Roman"/>
          <w:b w:val="false"/>
          <w:i w:val="false"/>
          <w:color w:val="000000"/>
          <w:sz w:val="28"/>
        </w:rPr>
        <w:t>
           үй-жайлары мен құрылыстарын күрделі жөндеу
</w:t>
      </w:r>
      <w:r>
        <w:br/>
      </w:r>
      <w:r>
        <w:rPr>
          <w:rFonts w:ascii="Times New Roman"/>
          <w:b w:val="false"/>
          <w:i w:val="false"/>
          <w:color w:val="000000"/>
          <w:sz w:val="28"/>
        </w:rPr>
        <w:t>
       009 Мемлекеттік органдарды материалдық-техникалық   2871506
</w:t>
      </w:r>
      <w:r>
        <w:br/>
      </w:r>
      <w:r>
        <w:rPr>
          <w:rFonts w:ascii="Times New Roman"/>
          <w:b w:val="false"/>
          <w:i w:val="false"/>
          <w:color w:val="000000"/>
          <w:sz w:val="28"/>
        </w:rPr>
        <w:t>
           жарақтандыру
</w:t>
      </w:r>
      <w:r>
        <w:br/>
      </w:r>
      <w:r>
        <w:rPr>
          <w:rFonts w:ascii="Times New Roman"/>
          <w:b w:val="false"/>
          <w:i w:val="false"/>
          <w:color w:val="000000"/>
          <w:sz w:val="28"/>
        </w:rPr>
        <w:t>
       017 Ақпараттық жүйелердің жұмыс істеуін             2055913
</w:t>
      </w:r>
      <w:r>
        <w:br/>
      </w:r>
      <w:r>
        <w:rPr>
          <w:rFonts w:ascii="Times New Roman"/>
          <w:b w:val="false"/>
          <w:i w:val="false"/>
          <w:color w:val="000000"/>
          <w:sz w:val="28"/>
        </w:rPr>
        <w:t>
           қамтамасыз ету және мемлекеттік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101 Кинология орталығы                                74596
</w:t>
      </w:r>
      <w:r>
        <w:br/>
      </w:r>
      <w:r>
        <w:rPr>
          <w:rFonts w:ascii="Times New Roman"/>
          <w:b w:val="false"/>
          <w:i w:val="false"/>
          <w:color w:val="000000"/>
          <w:sz w:val="28"/>
        </w:rPr>
        <w:t>
       102 Кедендік сараптама жүргізу                        15274
</w:t>
      </w:r>
      <w:r>
        <w:br/>
      </w:r>
      <w:r>
        <w:rPr>
          <w:rFonts w:ascii="Times New Roman"/>
          <w:b w:val="false"/>
          <w:i w:val="false"/>
          <w:color w:val="000000"/>
          <w:sz w:val="28"/>
        </w:rPr>
        <w:t>
       103 Оқу-әдістемелік орталық                           30356
</w:t>
      </w:r>
      <w:r>
        <w:br/>
      </w:r>
      <w:r>
        <w:rPr>
          <w:rFonts w:ascii="Times New Roman"/>
          <w:b w:val="false"/>
          <w:i w:val="false"/>
          <w:color w:val="000000"/>
          <w:sz w:val="28"/>
        </w:rPr>
        <w:t>
      002  Инвестициялық жобалардың аудитін жүзеге асыру     12100
</w:t>
      </w:r>
      <w:r>
        <w:br/>
      </w:r>
      <w:r>
        <w:rPr>
          <w:rFonts w:ascii="Times New Roman"/>
          <w:b w:val="false"/>
          <w:i w:val="false"/>
          <w:color w:val="000000"/>
          <w:sz w:val="28"/>
        </w:rPr>
        <w:t>
      003  Тарату және банкроттық рәсiмдердi жүргiзу        105002
</w:t>
      </w:r>
      <w:r>
        <w:br/>
      </w:r>
      <w:r>
        <w:rPr>
          <w:rFonts w:ascii="Times New Roman"/>
          <w:b w:val="false"/>
          <w:i w:val="false"/>
          <w:color w:val="000000"/>
          <w:sz w:val="28"/>
        </w:rPr>
        <w:t>
      007  Қазақстан Республикасы Қаржы министрлiгi         867551
</w:t>
      </w:r>
      <w:r>
        <w:br/>
      </w:r>
      <w:r>
        <w:rPr>
          <w:rFonts w:ascii="Times New Roman"/>
          <w:b w:val="false"/>
          <w:i w:val="false"/>
          <w:color w:val="000000"/>
          <w:sz w:val="28"/>
        </w:rPr>
        <w:t>
           органдарының ақпараттық жүйелерiн құру
</w:t>
      </w:r>
      <w:r>
        <w:br/>
      </w:r>
      <w:r>
        <w:rPr>
          <w:rFonts w:ascii="Times New Roman"/>
          <w:b w:val="false"/>
          <w:i w:val="false"/>
          <w:color w:val="000000"/>
          <w:sz w:val="28"/>
        </w:rPr>
        <w:t>
           және дамыту
</w:t>
      </w:r>
      <w:r>
        <w:br/>
      </w:r>
      <w:r>
        <w:rPr>
          <w:rFonts w:ascii="Times New Roman"/>
          <w:b w:val="false"/>
          <w:i w:val="false"/>
          <w:color w:val="000000"/>
          <w:sz w:val="28"/>
        </w:rPr>
        <w:t>
</w:t>
      </w:r>
      <w:r>
        <w:rPr>
          <w:rFonts w:ascii="Times New Roman"/>
          <w:b w:val="false"/>
          <w:i/>
          <w:color w:val="000000"/>
          <w:sz w:val="28"/>
        </w:rPr>
        <w:t>
100 Қазынашылықтың ақпараттық жүйесiн құру           687551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 Республикасы Қаржы министрлiгiнiң      180000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жүйелерiн құру және дамыту
</w:t>
      </w:r>
      <w:r>
        <w:rPr>
          <w:rFonts w:ascii="Times New Roman"/>
          <w:b w:val="false"/>
          <w:i w:val="false"/>
          <w:color w:val="000000"/>
          <w:sz w:val="28"/>
        </w:rPr>
        <w:t>
</w:t>
      </w:r>
      <w:r>
        <w:br/>
      </w:r>
      <w:r>
        <w:rPr>
          <w:rFonts w:ascii="Times New Roman"/>
          <w:b w:val="false"/>
          <w:i w:val="false"/>
          <w:color w:val="000000"/>
          <w:sz w:val="28"/>
        </w:rPr>
        <w:t>
      015  Сенiмдi тұлғалардың (агенттердiң)                 68290
</w:t>
      </w:r>
      <w:r>
        <w:br/>
      </w:r>
      <w:r>
        <w:rPr>
          <w:rFonts w:ascii="Times New Roman"/>
          <w:b w:val="false"/>
          <w:i w:val="false"/>
          <w:color w:val="000000"/>
          <w:sz w:val="28"/>
        </w:rPr>
        <w:t>
           қызметтерiне ақы төлеу
</w:t>
      </w:r>
      <w:r>
        <w:br/>
      </w:r>
      <w:r>
        <w:rPr>
          <w:rFonts w:ascii="Times New Roman"/>
          <w:b w:val="false"/>
          <w:i w:val="false"/>
          <w:color w:val="000000"/>
          <w:sz w:val="28"/>
        </w:rPr>
        <w:t>
      016  Жекешелендіру, мемлекеттік мүлiктi басқару,      585000
</w:t>
      </w:r>
      <w:r>
        <w:br/>
      </w:r>
      <w:r>
        <w:rPr>
          <w:rFonts w:ascii="Times New Roman"/>
          <w:b w:val="false"/>
          <w:i w:val="false"/>
          <w:color w:val="000000"/>
          <w:sz w:val="28"/>
        </w:rPr>
        <w:t>
           жекешелендiруден кейiнгі қызмет, осымен және
</w:t>
      </w:r>
      <w:r>
        <w:br/>
      </w:r>
      <w:r>
        <w:rPr>
          <w:rFonts w:ascii="Times New Roman"/>
          <w:b w:val="false"/>
          <w:i w:val="false"/>
          <w:color w:val="000000"/>
          <w:sz w:val="28"/>
        </w:rPr>
        <w:t>
           кредит беруге байланысты дауларды реттеу,
</w:t>
      </w:r>
      <w:r>
        <w:br/>
      </w:r>
      <w:r>
        <w:rPr>
          <w:rFonts w:ascii="Times New Roman"/>
          <w:b w:val="false"/>
          <w:i w:val="false"/>
          <w:color w:val="000000"/>
          <w:sz w:val="28"/>
        </w:rPr>
        <w:t>
           кредиттер және мемлекеттiк кепiлдiктер
</w:t>
      </w:r>
      <w:r>
        <w:br/>
      </w:r>
      <w:r>
        <w:rPr>
          <w:rFonts w:ascii="Times New Roman"/>
          <w:b w:val="false"/>
          <w:i w:val="false"/>
          <w:color w:val="000000"/>
          <w:sz w:val="28"/>
        </w:rPr>
        <w:t>
           бойынша мiндеттемелердi орындау есебiнен
</w:t>
      </w:r>
      <w:r>
        <w:br/>
      </w:r>
      <w:r>
        <w:rPr>
          <w:rFonts w:ascii="Times New Roman"/>
          <w:b w:val="false"/>
          <w:i w:val="false"/>
          <w:color w:val="000000"/>
          <w:sz w:val="28"/>
        </w:rPr>
        <w:t>
           алынған немесе өндiрiп алынған мүлікті
</w:t>
      </w:r>
      <w:r>
        <w:br/>
      </w:r>
      <w:r>
        <w:rPr>
          <w:rFonts w:ascii="Times New Roman"/>
          <w:b w:val="false"/>
          <w:i w:val="false"/>
          <w:color w:val="000000"/>
          <w:sz w:val="28"/>
        </w:rPr>
        <w:t>
           есепке алу, сақтау
</w:t>
      </w:r>
      <w:r>
        <w:br/>
      </w:r>
      <w:r>
        <w:rPr>
          <w:rFonts w:ascii="Times New Roman"/>
          <w:b w:val="false"/>
          <w:i w:val="false"/>
          <w:color w:val="000000"/>
          <w:sz w:val="28"/>
        </w:rPr>
        <w:t>
      017  "Министрлiктер үйі" ғимаратын күтiп-ұстау        287226
</w:t>
      </w:r>
      <w:r>
        <w:br/>
      </w:r>
      <w:r>
        <w:rPr>
          <w:rFonts w:ascii="Times New Roman"/>
          <w:b w:val="false"/>
          <w:i w:val="false"/>
          <w:color w:val="000000"/>
          <w:sz w:val="28"/>
        </w:rPr>
        <w:t>
           және сақтандыру
</w:t>
      </w:r>
      <w:r>
        <w:br/>
      </w:r>
      <w:r>
        <w:rPr>
          <w:rFonts w:ascii="Times New Roman"/>
          <w:b w:val="false"/>
          <w:i w:val="false"/>
          <w:color w:val="000000"/>
          <w:sz w:val="28"/>
        </w:rPr>
        <w:t>
      019  Жеңiлдiктi тұрғын үй кредиттерi бойынша           49224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024  Тұрғын үй құрылыс жинақ салымдары бойынша        149806
</w:t>
      </w:r>
      <w:r>
        <w:br/>
      </w:r>
      <w:r>
        <w:rPr>
          <w:rFonts w:ascii="Times New Roman"/>
          <w:b w:val="false"/>
          <w:i w:val="false"/>
          <w:color w:val="000000"/>
          <w:sz w:val="28"/>
        </w:rPr>
        <w:t>
           сыйлықақылар төлеу
</w:t>
      </w:r>
      <w:r>
        <w:br/>
      </w:r>
      <w:r>
        <w:rPr>
          <w:rFonts w:ascii="Times New Roman"/>
          <w:b w:val="false"/>
          <w:i w:val="false"/>
          <w:color w:val="000000"/>
          <w:sz w:val="28"/>
        </w:rPr>
        <w:t>
      026  Кедендiк бақылау және кедендiк инфрақұрылым     2222920
</w:t>
      </w:r>
      <w:r>
        <w:br/>
      </w:r>
      <w:r>
        <w:rPr>
          <w:rFonts w:ascii="Times New Roman"/>
          <w:b w:val="false"/>
          <w:i w:val="false"/>
          <w:color w:val="000000"/>
          <w:sz w:val="28"/>
        </w:rPr>
        <w:t>
           объектiлерiн салу
</w:t>
      </w:r>
      <w:r>
        <w:br/>
      </w:r>
      <w:r>
        <w:rPr>
          <w:rFonts w:ascii="Times New Roman"/>
          <w:b w:val="false"/>
          <w:i w:val="false"/>
          <w:color w:val="000000"/>
          <w:sz w:val="28"/>
        </w:rPr>
        <w:t>
      104  Нашақорлыққа және есiрткi бизнесiне қарсы         49606
</w:t>
      </w:r>
      <w:r>
        <w:br/>
      </w:r>
      <w:r>
        <w:rPr>
          <w:rFonts w:ascii="Times New Roman"/>
          <w:b w:val="false"/>
          <w:i w:val="false"/>
          <w:color w:val="000000"/>
          <w:sz w:val="28"/>
        </w:rPr>
        <w:t>
           күрес
</w:t>
      </w:r>
    </w:p>
    <w:p>
      <w:pPr>
        <w:spacing w:after="0"/>
        <w:ind w:left="0"/>
        <w:jc w:val="both"/>
      </w:pPr>
      <w:r>
        <w:rPr>
          <w:rFonts w:ascii="Times New Roman"/>
          <w:b w:val="false"/>
          <w:i w:val="false"/>
          <w:color w:val="000000"/>
          <w:sz w:val="28"/>
        </w:rPr>
        <w:t>
</w:t>
      </w:r>
      <w:r>
        <w:rPr>
          <w:rFonts w:ascii="Times New Roman"/>
          <w:b w:val="false"/>
          <w:i/>
          <w:color w:val="000000"/>
          <w:sz w:val="28"/>
        </w:rPr>
        <w:t>
109  "Қазақстан Республикасы Үкіметінің шұғыл шығындарға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арналған резервінің есебінен іс-шаралар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бағдарламасы бойынша шығындар үкіметтік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 бойынша сыйақы төлеу үшін 79600000 теңге сомаға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15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112  "Электрондық үкімет" құру                       1960349
</w:t>
      </w:r>
      <w:r>
        <w:br/>
      </w:r>
      <w:r>
        <w:rPr>
          <w:rFonts w:ascii="Times New Roman"/>
          <w:b w:val="false"/>
          <w:i w:val="false"/>
          <w:color w:val="000000"/>
          <w:sz w:val="28"/>
        </w:rPr>
        <w:t>
       100 "Электрондық кеден" ақпараттық жүйесін құру      500000
</w:t>
      </w:r>
      <w:r>
        <w:br/>
      </w:r>
      <w:r>
        <w:rPr>
          <w:rFonts w:ascii="Times New Roman"/>
          <w:b w:val="false"/>
          <w:i w:val="false"/>
          <w:color w:val="000000"/>
          <w:sz w:val="28"/>
        </w:rPr>
        <w:t>
       101 Кедендік автоматтандырылған ақпараттық           118552
</w:t>
      </w:r>
      <w:r>
        <w:br/>
      </w:r>
      <w:r>
        <w:rPr>
          <w:rFonts w:ascii="Times New Roman"/>
          <w:b w:val="false"/>
          <w:i w:val="false"/>
          <w:color w:val="000000"/>
          <w:sz w:val="28"/>
        </w:rPr>
        <w:t>
           жүйесін дамыту "КААЖ"
</w:t>
      </w:r>
      <w:r>
        <w:br/>
      </w:r>
      <w:r>
        <w:rPr>
          <w:rFonts w:ascii="Times New Roman"/>
          <w:b w:val="false"/>
          <w:i w:val="false"/>
          <w:color w:val="000000"/>
          <w:sz w:val="28"/>
        </w:rPr>
        <w:t>
       102 Біріккен салықтық ақпараттық жүйесін дамыту     1008010
</w:t>
      </w:r>
      <w:r>
        <w:br/>
      </w:r>
      <w:r>
        <w:rPr>
          <w:rFonts w:ascii="Times New Roman"/>
          <w:b w:val="false"/>
          <w:i w:val="false"/>
          <w:color w:val="000000"/>
          <w:sz w:val="28"/>
        </w:rPr>
        <w:t>
           "ҚР БСАЖ"
</w:t>
      </w:r>
      <w:r>
        <w:br/>
      </w:r>
      <w:r>
        <w:rPr>
          <w:rFonts w:ascii="Times New Roman"/>
          <w:b w:val="false"/>
          <w:i w:val="false"/>
          <w:color w:val="000000"/>
          <w:sz w:val="28"/>
        </w:rPr>
        <w:t>
       103 "СТжСО" Салық төлеушілердің және салық            79000
</w:t>
      </w:r>
      <w:r>
        <w:br/>
      </w:r>
      <w:r>
        <w:rPr>
          <w:rFonts w:ascii="Times New Roman"/>
          <w:b w:val="false"/>
          <w:i w:val="false"/>
          <w:color w:val="000000"/>
          <w:sz w:val="28"/>
        </w:rPr>
        <w:t>
           салынатын объектілердің тізілімі" ақпараттық
</w:t>
      </w:r>
      <w:r>
        <w:br/>
      </w:r>
      <w:r>
        <w:rPr>
          <w:rFonts w:ascii="Times New Roman"/>
          <w:b w:val="false"/>
          <w:i w:val="false"/>
          <w:color w:val="000000"/>
          <w:sz w:val="28"/>
        </w:rPr>
        <w:t>
           жүйесін дамыту
</w:t>
      </w:r>
      <w:r>
        <w:br/>
      </w:r>
      <w:r>
        <w:rPr>
          <w:rFonts w:ascii="Times New Roman"/>
          <w:b w:val="false"/>
          <w:i w:val="false"/>
          <w:color w:val="000000"/>
          <w:sz w:val="28"/>
        </w:rPr>
        <w:t>
       104 Мемлекеттік сатып алу ақпараттық жүйесін құру     84959
</w:t>
      </w:r>
      <w:r>
        <w:br/>
      </w:r>
      <w:r>
        <w:rPr>
          <w:rFonts w:ascii="Times New Roman"/>
          <w:b w:val="false"/>
          <w:i w:val="false"/>
          <w:color w:val="000000"/>
          <w:sz w:val="28"/>
        </w:rPr>
        <w:t>
       106 Біріккен қаржылық ақпараттық жүйесін дамыту      169828
</w:t>
      </w:r>
      <w:r>
        <w:br/>
      </w:r>
      <w:r>
        <w:rPr>
          <w:rFonts w:ascii="Times New Roman"/>
          <w:b w:val="false"/>
          <w:i w:val="false"/>
          <w:color w:val="000000"/>
          <w:sz w:val="28"/>
        </w:rPr>
        <w:t>
</w:t>
      </w:r>
      <w:r>
        <w:rPr>
          <w:rFonts w:ascii="Times New Roman"/>
          <w:b w:val="false"/>
          <w:i/>
          <w:color w:val="000000"/>
          <w:sz w:val="28"/>
        </w:rPr>
        <w:t>
   406     Республикалық бюджеттiң атқарылуын бақылайтын    205868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есеп комитетi
</w:t>
      </w:r>
      <w:r>
        <w:rPr>
          <w:rFonts w:ascii="Times New Roman"/>
          <w:b w:val="false"/>
          <w:i w:val="false"/>
          <w:color w:val="000000"/>
          <w:sz w:val="28"/>
        </w:rPr>
        <w:t>
</w:t>
      </w:r>
      <w:r>
        <w:br/>
      </w:r>
      <w:r>
        <w:rPr>
          <w:rFonts w:ascii="Times New Roman"/>
          <w:b w:val="false"/>
          <w:i w:val="false"/>
          <w:color w:val="000000"/>
          <w:sz w:val="28"/>
        </w:rPr>
        <w:t>
      001  Республикалық бюджеттің атқарылуын бақылауды    205868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181124
</w:t>
      </w:r>
      <w:r>
        <w:br/>
      </w:r>
      <w:r>
        <w:rPr>
          <w:rFonts w:ascii="Times New Roman"/>
          <w:b w:val="false"/>
          <w:i w:val="false"/>
          <w:color w:val="000000"/>
          <w:sz w:val="28"/>
        </w:rPr>
        <w:t>
       007 Мемлекеттік қызметшілердің біліктілігін            1066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8000
</w:t>
      </w:r>
      <w:r>
        <w:br/>
      </w:r>
      <w:r>
        <w:rPr>
          <w:rFonts w:ascii="Times New Roman"/>
          <w:b w:val="false"/>
          <w:i w:val="false"/>
          <w:color w:val="000000"/>
          <w:sz w:val="28"/>
        </w:rPr>
        <w:t>
           жарақтандыру
</w:t>
      </w:r>
      <w:r>
        <w:br/>
      </w:r>
      <w:r>
        <w:rPr>
          <w:rFonts w:ascii="Times New Roman"/>
          <w:b w:val="false"/>
          <w:i w:val="false"/>
          <w:color w:val="000000"/>
          <w:sz w:val="28"/>
        </w:rPr>
        <w:t>
       017 Ақпараттық жүйелердің жұмыс істеуін               15678
</w:t>
      </w:r>
      <w:r>
        <w:br/>
      </w:r>
      <w:r>
        <w:rPr>
          <w:rFonts w:ascii="Times New Roman"/>
          <w:b w:val="false"/>
          <w:i w:val="false"/>
          <w:color w:val="000000"/>
          <w:sz w:val="28"/>
        </w:rPr>
        <w:t>
           қамтамасыз ету және мемлекеттік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w:t>
      </w:r>
      <w:r>
        <w:rPr>
          <w:rFonts w:ascii="Times New Roman"/>
          <w:b w:val="false"/>
          <w:i/>
          <w:color w:val="000000"/>
          <w:sz w:val="28"/>
        </w:rPr>
        <w:t>
600     Қазақстан Республикасы Алматы қаласының        1437202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өңірлік қаржы орталығының қызметін реттеу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001    Алматы қаласындағы өңірлік қаржы орталығын     1437202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реттеу жөніндегі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001  Орталық органның аппараты                      1352260
</w:t>
      </w:r>
      <w:r>
        <w:br/>
      </w:r>
      <w:r>
        <w:rPr>
          <w:rFonts w:ascii="Times New Roman"/>
          <w:b w:val="false"/>
          <w:i w:val="false"/>
          <w:color w:val="000000"/>
          <w:sz w:val="28"/>
        </w:rPr>
        <w:t>
      007  Мемлекеттік қызметшілердің біліктілігін арт-      2575 
</w:t>
      </w:r>
      <w:r>
        <w:br/>
      </w:r>
      <w:r>
        <w:rPr>
          <w:rFonts w:ascii="Times New Roman"/>
          <w:b w:val="false"/>
          <w:i w:val="false"/>
          <w:color w:val="000000"/>
          <w:sz w:val="28"/>
        </w:rPr>
        <w:t>
           тыру
</w:t>
      </w:r>
      <w:r>
        <w:br/>
      </w:r>
      <w:r>
        <w:rPr>
          <w:rFonts w:ascii="Times New Roman"/>
          <w:b w:val="false"/>
          <w:i w:val="false"/>
          <w:color w:val="000000"/>
          <w:sz w:val="28"/>
        </w:rPr>
        <w:t>
      009  Мемлекеттік органдарды материалдық-техника-     53780
</w:t>
      </w:r>
      <w:r>
        <w:br/>
      </w:r>
      <w:r>
        <w:rPr>
          <w:rFonts w:ascii="Times New Roman"/>
          <w:b w:val="false"/>
          <w:i w:val="false"/>
          <w:color w:val="000000"/>
          <w:sz w:val="28"/>
        </w:rPr>
        <w:t>
           лық жарақтандыру
</w:t>
      </w:r>
      <w:r>
        <w:br/>
      </w:r>
      <w:r>
        <w:rPr>
          <w:rFonts w:ascii="Times New Roman"/>
          <w:b w:val="false"/>
          <w:i w:val="false"/>
          <w:color w:val="000000"/>
          <w:sz w:val="28"/>
        </w:rPr>
        <w:t>
      017  Ақпараттық жүйелердің жұмыс істеуін қамтама-    28587
</w:t>
      </w:r>
      <w:r>
        <w:br/>
      </w:r>
      <w:r>
        <w:rPr>
          <w:rFonts w:ascii="Times New Roman"/>
          <w:b w:val="false"/>
          <w:i w:val="false"/>
          <w:color w:val="000000"/>
          <w:sz w:val="28"/>
        </w:rPr>
        <w:t>
           сыз ету және мемлекеттік органдарды ақпарат-
</w:t>
      </w:r>
      <w:r>
        <w:br/>
      </w:r>
      <w:r>
        <w:rPr>
          <w:rFonts w:ascii="Times New Roman"/>
          <w:b w:val="false"/>
          <w:i w:val="false"/>
          <w:color w:val="000000"/>
          <w:sz w:val="28"/>
        </w:rPr>
        <w:t>
           тық-техникалық қамтамасыз ету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Сыртқы саяси қызмет 
</w:t>
      </w:r>
      <w:r>
        <w:rPr>
          <w:rFonts w:ascii="Times New Roman"/>
          <w:b w:val="false"/>
          <w:i w:val="false"/>
          <w:color w:val="000000"/>
          <w:sz w:val="28"/>
        </w:rPr>
        <w:t>
                         14712367
</w:t>
      </w:r>
      <w:r>
        <w:br/>
      </w:r>
      <w:r>
        <w:rPr>
          <w:rFonts w:ascii="Times New Roman"/>
          <w:b w:val="false"/>
          <w:i w:val="false"/>
          <w:color w:val="000000"/>
          <w:sz w:val="28"/>
        </w:rPr>
        <w:t>
   201     Қазақстан Республикасы Iшкi iстер министрлiгi      7330
</w:t>
      </w:r>
      <w:r>
        <w:br/>
      </w:r>
      <w:r>
        <w:rPr>
          <w:rFonts w:ascii="Times New Roman"/>
          <w:b w:val="false"/>
          <w:i w:val="false"/>
          <w:color w:val="000000"/>
          <w:sz w:val="28"/>
        </w:rPr>
        <w:t>
      002  Елдiң қоғамдық тәртiп саласындағы саяси            7330
</w:t>
      </w:r>
      <w:r>
        <w:br/>
      </w:r>
      <w:r>
        <w:rPr>
          <w:rFonts w:ascii="Times New Roman"/>
          <w:b w:val="false"/>
          <w:i w:val="false"/>
          <w:color w:val="000000"/>
          <w:sz w:val="28"/>
        </w:rPr>
        <w:t>
           мүдделерiн қамтамасыз ету
</w:t>
      </w:r>
      <w:r>
        <w:br/>
      </w:r>
      <w:r>
        <w:rPr>
          <w:rFonts w:ascii="Times New Roman"/>
          <w:b w:val="false"/>
          <w:i w:val="false"/>
          <w:color w:val="000000"/>
          <w:sz w:val="28"/>
        </w:rPr>
        <w:t>
   204     Қазақстан Республикасы Сыртқы iстер            14705037
</w:t>
      </w:r>
      <w:r>
        <w:br/>
      </w:r>
      <w:r>
        <w:rPr>
          <w:rFonts w:ascii="Times New Roman"/>
          <w:b w:val="false"/>
          <w:i w:val="false"/>
          <w:color w:val="000000"/>
          <w:sz w:val="28"/>
        </w:rPr>
        <w:t>
           министрлiгi
</w:t>
      </w:r>
      <w:r>
        <w:br/>
      </w:r>
      <w:r>
        <w:rPr>
          <w:rFonts w:ascii="Times New Roman"/>
          <w:b w:val="false"/>
          <w:i w:val="false"/>
          <w:color w:val="000000"/>
          <w:sz w:val="28"/>
        </w:rPr>
        <w:t>
      001  Сыртқы саяси қызметтi қамтамасыз ету           10547038
</w:t>
      </w:r>
      <w:r>
        <w:br/>
      </w:r>
      <w:r>
        <w:rPr>
          <w:rFonts w:ascii="Times New Roman"/>
          <w:b w:val="false"/>
          <w:i w:val="false"/>
          <w:color w:val="000000"/>
          <w:sz w:val="28"/>
        </w:rPr>
        <w:t>
</w:t>
      </w:r>
      <w:r>
        <w:rPr>
          <w:rFonts w:ascii="Times New Roman"/>
          <w:b w:val="false"/>
          <w:i/>
          <w:color w:val="000000"/>
          <w:sz w:val="28"/>
        </w:rPr>
        <w:t>
001 Орталық органның аппараты                       1207572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білiктілiгiн            1787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Мемлекеттiк органдарды материалдық-техникалық    909556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     225500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мемлекеттiк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Органдардың басқа елдердегi аппараттары         8202623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(елшiлiктер, өкiлдiктер, дипломатиялық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миссиялар)
</w:t>
      </w:r>
      <w:r>
        <w:rPr>
          <w:rFonts w:ascii="Times New Roman"/>
          <w:b w:val="false"/>
          <w:i w:val="false"/>
          <w:color w:val="000000"/>
          <w:sz w:val="28"/>
        </w:rPr>
        <w:t>
</w:t>
      </w:r>
      <w:r>
        <w:br/>
      </w:r>
      <w:r>
        <w:rPr>
          <w:rFonts w:ascii="Times New Roman"/>
          <w:b w:val="false"/>
          <w:i w:val="false"/>
          <w:color w:val="000000"/>
          <w:sz w:val="28"/>
        </w:rPr>
        <w:t>
      002  Халықаралық ұйымдарға және басқа дa             1618035
</w:t>
      </w:r>
      <w:r>
        <w:br/>
      </w:r>
      <w:r>
        <w:rPr>
          <w:rFonts w:ascii="Times New Roman"/>
          <w:b w:val="false"/>
          <w:i w:val="false"/>
          <w:color w:val="000000"/>
          <w:sz w:val="28"/>
        </w:rPr>
        <w:t>
           халықаралық органдарға қатысу
</w:t>
      </w:r>
      <w:r>
        <w:br/>
      </w:r>
      <w:r>
        <w:rPr>
          <w:rFonts w:ascii="Times New Roman"/>
          <w:b w:val="false"/>
          <w:i w:val="false"/>
          <w:color w:val="000000"/>
          <w:sz w:val="28"/>
        </w:rPr>
        <w:t>
</w:t>
      </w:r>
      <w:r>
        <w:rPr>
          <w:rFonts w:ascii="Times New Roman"/>
          <w:b w:val="false"/>
          <w:i/>
          <w:color w:val="000000"/>
          <w:sz w:val="28"/>
        </w:rPr>
        <w:t>
100 Халықаралық ұйымдарға қатысу                    1179469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ТМД-ның жарғылық және басқа да органдарына       363459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қатысу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 Республикасының Еуразиялық              17311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экономикалық қоғамдастығы жанындағы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Тұрақты өкiлiнiң аппаратын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ТМД терроризмге қарсы орталығындағы және ТМД      14089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Экономикалық Кеңесi жанындағы 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мәселелер жөніндегi комиссияда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өкілдерін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Ұжымдық қауіпсіздік туралы шарт ұйымы жанын-      43707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дағы Тұрақты Кеңестегі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Өкілетті өкілінің аппаратын ұстау
</w:t>
      </w:r>
      <w:r>
        <w:rPr>
          <w:rFonts w:ascii="Times New Roman"/>
          <w:b w:val="false"/>
          <w:i w:val="false"/>
          <w:color w:val="000000"/>
          <w:sz w:val="28"/>
        </w:rPr>
        <w:t>
</w:t>
      </w:r>
      <w:r>
        <w:br/>
      </w:r>
      <w:r>
        <w:rPr>
          <w:rFonts w:ascii="Times New Roman"/>
          <w:b w:val="false"/>
          <w:i w:val="false"/>
          <w:color w:val="000000"/>
          <w:sz w:val="28"/>
        </w:rPr>
        <w:t>
      003  Мемлекеттік шекараны делимитациялау және         171253
</w:t>
      </w:r>
      <w:r>
        <w:br/>
      </w:r>
      <w:r>
        <w:rPr>
          <w:rFonts w:ascii="Times New Roman"/>
          <w:b w:val="false"/>
          <w:i w:val="false"/>
          <w:color w:val="000000"/>
          <w:sz w:val="28"/>
        </w:rPr>
        <w:t>
           демаркациялау
</w:t>
      </w:r>
      <w:r>
        <w:br/>
      </w:r>
      <w:r>
        <w:rPr>
          <w:rFonts w:ascii="Times New Roman"/>
          <w:b w:val="false"/>
          <w:i w:val="false"/>
          <w:color w:val="000000"/>
          <w:sz w:val="28"/>
        </w:rPr>
        <w:t>
      005  Шетелдiк iссапарлар                              800336
</w:t>
      </w:r>
      <w:r>
        <w:br/>
      </w:r>
      <w:r>
        <w:rPr>
          <w:rFonts w:ascii="Times New Roman"/>
          <w:b w:val="false"/>
          <w:i w:val="false"/>
          <w:color w:val="000000"/>
          <w:sz w:val="28"/>
        </w:rPr>
        <w:t>
      009  Қазақстан Республикасының дипломатиялық         1555455
</w:t>
      </w:r>
      <w:r>
        <w:br/>
      </w:r>
      <w:r>
        <w:rPr>
          <w:rFonts w:ascii="Times New Roman"/>
          <w:b w:val="false"/>
          <w:i w:val="false"/>
          <w:color w:val="000000"/>
          <w:sz w:val="28"/>
        </w:rPr>
        <w:t>
           өкілдіктерiн орналастыру үшiн шетелде
</w:t>
      </w:r>
      <w:r>
        <w:br/>
      </w:r>
      <w:r>
        <w:rPr>
          <w:rFonts w:ascii="Times New Roman"/>
          <w:b w:val="false"/>
          <w:i w:val="false"/>
          <w:color w:val="000000"/>
          <w:sz w:val="28"/>
        </w:rPr>
        <w:t>
           жылжымайтын мүлiк объектiлерiн сатып алу
</w:t>
      </w:r>
      <w:r>
        <w:br/>
      </w:r>
      <w:r>
        <w:rPr>
          <w:rFonts w:ascii="Times New Roman"/>
          <w:b w:val="false"/>
          <w:i w:val="false"/>
          <w:color w:val="000000"/>
          <w:sz w:val="28"/>
        </w:rPr>
        <w:t>
           және салу
</w:t>
      </w:r>
      <w:r>
        <w:br/>
      </w:r>
      <w:r>
        <w:rPr>
          <w:rFonts w:ascii="Times New Roman"/>
          <w:b w:val="false"/>
          <w:i w:val="false"/>
          <w:color w:val="000000"/>
          <w:sz w:val="28"/>
        </w:rPr>
        <w:t>
      010  Қазақстан Республикасының шетелдік мемлекет-      12920
</w:t>
      </w:r>
      <w:r>
        <w:br/>
      </w:r>
      <w:r>
        <w:rPr>
          <w:rFonts w:ascii="Times New Roman"/>
          <w:b w:val="false"/>
          <w:i w:val="false"/>
          <w:color w:val="000000"/>
          <w:sz w:val="28"/>
        </w:rPr>
        <w:t>
           терге заңсыз әкелінген және саудалаудың
</w:t>
      </w:r>
      <w:r>
        <w:br/>
      </w:r>
      <w:r>
        <w:rPr>
          <w:rFonts w:ascii="Times New Roman"/>
          <w:b w:val="false"/>
          <w:i w:val="false"/>
          <w:color w:val="000000"/>
          <w:sz w:val="28"/>
        </w:rPr>
        <w:t>
           құрбандары болған, сондай-ақ шет елдерде
</w:t>
      </w:r>
      <w:r>
        <w:br/>
      </w:r>
      <w:r>
        <w:rPr>
          <w:rFonts w:ascii="Times New Roman"/>
          <w:b w:val="false"/>
          <w:i w:val="false"/>
          <w:color w:val="000000"/>
          <w:sz w:val="28"/>
        </w:rPr>
        <w:t>
           басқа қылмыстардан зардап шеккен және
</w:t>
      </w:r>
      <w:r>
        <w:br/>
      </w:r>
      <w:r>
        <w:rPr>
          <w:rFonts w:ascii="Times New Roman"/>
          <w:b w:val="false"/>
          <w:i w:val="false"/>
          <w:color w:val="000000"/>
          <w:sz w:val="28"/>
        </w:rPr>
        <w:t>
           форс-мажорлық жағдайларда қалған
</w:t>
      </w:r>
      <w:r>
        <w:br/>
      </w:r>
      <w:r>
        <w:rPr>
          <w:rFonts w:ascii="Times New Roman"/>
          <w:b w:val="false"/>
          <w:i w:val="false"/>
          <w:color w:val="000000"/>
          <w:sz w:val="28"/>
        </w:rPr>
        <w:t>
           азаматтарына қаржылық көмек көрсету
</w:t>
      </w:r>
      <w:r>
        <w:br/>
      </w:r>
      <w:r>
        <w:rPr>
          <w:rFonts w:ascii="Times New Roman"/>
          <w:b w:val="false"/>
          <w:i w:val="false"/>
          <w:color w:val="000000"/>
          <w:sz w:val="28"/>
        </w:rPr>
        <w:t>
      100  Қазақстан Республикасы Үкіметінің төтенше
</w:t>
      </w:r>
      <w:r>
        <w:br/>
      </w:r>
      <w:r>
        <w:rPr>
          <w:rFonts w:ascii="Times New Roman"/>
          <w:b w:val="false"/>
          <w:i w:val="false"/>
          <w:color w:val="000000"/>
          <w:sz w:val="28"/>
        </w:rPr>
        <w:t>
           резерві есебінен іс-шаралар өткізу
</w:t>
      </w:r>
    </w:p>
    <w:p>
      <w:pPr>
        <w:spacing w:after="0"/>
        <w:ind w:left="0"/>
        <w:jc w:val="both"/>
      </w:pPr>
      <w:r>
        <w:rPr>
          <w:rFonts w:ascii="Times New Roman"/>
          <w:b w:val="false"/>
          <w:i w:val="false"/>
          <w:color w:val="000000"/>
          <w:sz w:val="28"/>
        </w:rPr>
        <w:t>
</w:t>
      </w:r>
      <w:r>
        <w:rPr>
          <w:rFonts w:ascii="Times New Roman"/>
          <w:b w:val="false"/>
          <w:i/>
          <w:color w:val="000000"/>
          <w:sz w:val="28"/>
        </w:rPr>
        <w:t>
     100 "Қазақстан Республикасы Үкіметінің төтенше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резерві есебінен іс-шаралар өткізу" бағдарламасы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шығындар Тәжікстан Республикасына ізгілік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көмек көрсету үшін 50000 (елу мың) АҚШ долларына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баламалы сомаға ұлғайтылсын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20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Iргелi ғылыми зерттеулер
</w:t>
      </w:r>
      <w:r>
        <w:rPr>
          <w:rFonts w:ascii="Times New Roman"/>
          <w:b w:val="false"/>
          <w:i w:val="false"/>
          <w:color w:val="000000"/>
          <w:sz w:val="28"/>
        </w:rPr>
        <w:t>
                     7649971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w:t>
      </w:r>
      <w:r>
        <w:rPr>
          <w:rFonts w:ascii="Times New Roman"/>
          <w:b w:val="false"/>
          <w:i w:val="false"/>
          <w:color w:val="000000"/>
          <w:sz w:val="28"/>
        </w:rPr>
        <w:t>
7649971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w:t>
      </w:r>
      <w:r>
        <w:rPr>
          <w:rFonts w:ascii="Times New Roman"/>
          <w:b w:val="false"/>
          <w:i/>
          <w:color w:val="000000"/>
          <w:sz w:val="28"/>
        </w:rPr>
        <w:t>
</w:t>
      </w:r>
      <w:r>
        <w:rPr>
          <w:rFonts w:ascii="Times New Roman"/>
          <w:b w:val="false"/>
          <w:i w:val="false"/>
          <w:color w:val="000000"/>
          <w:sz w:val="28"/>
        </w:rPr>
        <w:t>
Iргелi және қолданбалы ғылыми зерттеулер        7238963
</w:t>
      </w:r>
      <w:r>
        <w:br/>
      </w:r>
      <w:r>
        <w:rPr>
          <w:rFonts w:ascii="Times New Roman"/>
          <w:b w:val="false"/>
          <w:i w:val="false"/>
          <w:color w:val="000000"/>
          <w:sz w:val="28"/>
        </w:rPr>
        <w:t>
</w:t>
      </w:r>
      <w:r>
        <w:rPr>
          <w:rFonts w:ascii="Times New Roman"/>
          <w:b w:val="false"/>
          <w:i/>
          <w:color w:val="000000"/>
          <w:sz w:val="28"/>
        </w:rPr>
        <w:t>
100 Iргелi ғылыми зерттеулер                        2924120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Қолданбалы ғылыми зерттеулер                    3684751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Ғылыми-техникалық сараптама                       74122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Ғылым қоры арқылы бастамалық және тәуекелдiк     555970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зерттеулердi жүргiзу
</w:t>
      </w:r>
      <w:r>
        <w:rPr>
          <w:rFonts w:ascii="Times New Roman"/>
          <w:b w:val="false"/>
          <w:i w:val="false"/>
          <w:color w:val="000000"/>
          <w:sz w:val="28"/>
        </w:rPr>
        <w:t>
</w:t>
      </w:r>
      <w:r>
        <w:br/>
      </w:r>
      <w:r>
        <w:rPr>
          <w:rFonts w:ascii="Times New Roman"/>
          <w:b w:val="false"/>
          <w:i w:val="false"/>
          <w:color w:val="000000"/>
          <w:sz w:val="28"/>
        </w:rPr>
        <w:t>
      005  Ғылыми объектiлердi салу және қайта жаңарту      341681
</w:t>
      </w:r>
      <w:r>
        <w:br/>
      </w:r>
      <w:r>
        <w:rPr>
          <w:rFonts w:ascii="Times New Roman"/>
          <w:b w:val="false"/>
          <w:i w:val="false"/>
          <w:color w:val="000000"/>
          <w:sz w:val="28"/>
        </w:rPr>
        <w:t>
      007  Мемлекеттік сыйлықтар және стипендиялар           69327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Жоспарлау және статистикалық қызмет
</w:t>
      </w:r>
      <w:r>
        <w:rPr>
          <w:rFonts w:ascii="Times New Roman"/>
          <w:b w:val="false"/>
          <w:i w:val="false"/>
          <w:color w:val="000000"/>
          <w:sz w:val="28"/>
        </w:rPr>
        <w:t>
         6275646
</w:t>
      </w:r>
      <w:r>
        <w:br/>
      </w:r>
      <w:r>
        <w:rPr>
          <w:rFonts w:ascii="Times New Roman"/>
          <w:b w:val="false"/>
          <w:i w:val="false"/>
          <w:color w:val="000000"/>
          <w:sz w:val="28"/>
        </w:rPr>
        <w:t>
   220     Қазақстан Республикасы Экономика және           2729257
</w:t>
      </w:r>
      <w:r>
        <w:br/>
      </w:r>
      <w:r>
        <w:rPr>
          <w:rFonts w:ascii="Times New Roman"/>
          <w:b w:val="false"/>
          <w:i w:val="false"/>
          <w:color w:val="000000"/>
          <w:sz w:val="28"/>
        </w:rPr>
        <w:t>
           бюджеттiк жоспарлау министрлiгi
</w:t>
      </w:r>
      <w:r>
        <w:br/>
      </w:r>
      <w:r>
        <w:rPr>
          <w:rFonts w:ascii="Times New Roman"/>
          <w:b w:val="false"/>
          <w:i w:val="false"/>
          <w:color w:val="000000"/>
          <w:sz w:val="28"/>
        </w:rPr>
        <w:t>
      001  Стратегиялық, орта мерзiмдi экономикалық         597547
</w:t>
      </w:r>
      <w:r>
        <w:br/>
      </w:r>
      <w:r>
        <w:rPr>
          <w:rFonts w:ascii="Times New Roman"/>
          <w:b w:val="false"/>
          <w:i w:val="false"/>
          <w:color w:val="000000"/>
          <w:sz w:val="28"/>
        </w:rPr>
        <w:t>
           және бюджеттiк жоспарлау саласындағы
</w:t>
      </w:r>
      <w:r>
        <w:br/>
      </w:r>
      <w:r>
        <w:rPr>
          <w:rFonts w:ascii="Times New Roman"/>
          <w:b w:val="false"/>
          <w:i w:val="false"/>
          <w:color w:val="000000"/>
          <w:sz w:val="28"/>
        </w:rPr>
        <w:t>
           уәкiлеттi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501410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білiктілiгiн            1937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Мемлекеттiк органдарды материалдық-техникалық     19000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қамтамасыз    75200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ету және мемлекеттік органдарды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техникалық қамтамасыз ету
</w:t>
      </w:r>
      <w:r>
        <w:rPr>
          <w:rFonts w:ascii="Times New Roman"/>
          <w:b w:val="false"/>
          <w:i w:val="false"/>
          <w:color w:val="000000"/>
          <w:sz w:val="28"/>
        </w:rPr>
        <w:t>
</w:t>
      </w:r>
      <w:r>
        <w:br/>
      </w:r>
      <w:r>
        <w:rPr>
          <w:rFonts w:ascii="Times New Roman"/>
          <w:b w:val="false"/>
          <w:i w:val="false"/>
          <w:color w:val="000000"/>
          <w:sz w:val="28"/>
        </w:rPr>
        <w:t>
      005  Жұмылдыру әзiрлiгi                                20260
</w:t>
      </w:r>
      <w:r>
        <w:br/>
      </w:r>
      <w:r>
        <w:rPr>
          <w:rFonts w:ascii="Times New Roman"/>
          <w:b w:val="false"/>
          <w:i w:val="false"/>
          <w:color w:val="000000"/>
          <w:sz w:val="28"/>
        </w:rPr>
        <w:t>
      008  Ақша-кредит саясатының инфляцияны тежеу           100000
</w:t>
      </w:r>
      <w:r>
        <w:br/>
      </w:r>
      <w:r>
        <w:rPr>
          <w:rFonts w:ascii="Times New Roman"/>
          <w:b w:val="false"/>
          <w:i w:val="false"/>
          <w:color w:val="000000"/>
          <w:sz w:val="28"/>
        </w:rPr>
        <w:t>
           бөлігінде тұрақтылығын қамтамасыз етуге 
</w:t>
      </w:r>
      <w:r>
        <w:br/>
      </w:r>
      <w:r>
        <w:rPr>
          <w:rFonts w:ascii="Times New Roman"/>
          <w:b w:val="false"/>
          <w:i w:val="false"/>
          <w:color w:val="000000"/>
          <w:sz w:val="28"/>
        </w:rPr>
        <w:t>
           жәрдемдесу                          
</w:t>
      </w:r>
      <w:r>
        <w:br/>
      </w:r>
      <w:r>
        <w:rPr>
          <w:rFonts w:ascii="Times New Roman"/>
          <w:b w:val="false"/>
          <w:i w:val="false"/>
          <w:color w:val="000000"/>
          <w:sz w:val="28"/>
        </w:rPr>
        <w:t>
      010  Қазақстан Республикасының егемен кредиттiк        25730
</w:t>
      </w:r>
      <w:r>
        <w:br/>
      </w:r>
      <w:r>
        <w:rPr>
          <w:rFonts w:ascii="Times New Roman"/>
          <w:b w:val="false"/>
          <w:i w:val="false"/>
          <w:color w:val="000000"/>
          <w:sz w:val="28"/>
        </w:rPr>
        <w:t>
           рейтингiн қайта қарау мәселелерi бойынша
</w:t>
      </w:r>
      <w:r>
        <w:br/>
      </w:r>
      <w:r>
        <w:rPr>
          <w:rFonts w:ascii="Times New Roman"/>
          <w:b w:val="false"/>
          <w:i w:val="false"/>
          <w:color w:val="000000"/>
          <w:sz w:val="28"/>
        </w:rPr>
        <w:t>
           халықаралық рейтинг агенттiктерiмен өзара
</w:t>
      </w:r>
      <w:r>
        <w:br/>
      </w:r>
      <w:r>
        <w:rPr>
          <w:rFonts w:ascii="Times New Roman"/>
          <w:b w:val="false"/>
          <w:i w:val="false"/>
          <w:color w:val="000000"/>
          <w:sz w:val="28"/>
        </w:rPr>
        <w:t>
           iс-қимыл жасау
</w:t>
      </w:r>
      <w:r>
        <w:br/>
      </w:r>
      <w:r>
        <w:rPr>
          <w:rFonts w:ascii="Times New Roman"/>
          <w:b w:val="false"/>
          <w:i w:val="false"/>
          <w:color w:val="000000"/>
          <w:sz w:val="28"/>
        </w:rPr>
        <w:t>
      011  Экономика және ұлттық қауіпсіздік саласындағы   1965720
</w:t>
      </w:r>
      <w:r>
        <w:br/>
      </w:r>
      <w:r>
        <w:rPr>
          <w:rFonts w:ascii="Times New Roman"/>
          <w:b w:val="false"/>
          <w:i w:val="false"/>
          <w:color w:val="000000"/>
          <w:sz w:val="28"/>
        </w:rPr>
        <w:t>
           зерттеулер
</w:t>
      </w:r>
      <w:r>
        <w:br/>
      </w:r>
      <w:r>
        <w:rPr>
          <w:rFonts w:ascii="Times New Roman"/>
          <w:b w:val="false"/>
          <w:i w:val="false"/>
          <w:color w:val="000000"/>
          <w:sz w:val="28"/>
        </w:rPr>
        <w:t>
       005 Ішкі көздер есебінен жобаны іске асыру           421085
</w:t>
      </w:r>
      <w:r>
        <w:br/>
      </w:r>
      <w:r>
        <w:rPr>
          <w:rFonts w:ascii="Times New Roman"/>
          <w:b w:val="false"/>
          <w:i w:val="false"/>
          <w:color w:val="000000"/>
          <w:sz w:val="28"/>
        </w:rPr>
        <w:t>
       006 Жобаны республикалық бюджеттен грантты           474660
</w:t>
      </w:r>
      <w:r>
        <w:br/>
      </w:r>
      <w:r>
        <w:rPr>
          <w:rFonts w:ascii="Times New Roman"/>
          <w:b w:val="false"/>
          <w:i w:val="false"/>
          <w:color w:val="000000"/>
          <w:sz w:val="28"/>
        </w:rPr>
        <w:t>
           бірлесіп қаржыландыру есебінен іске асыру
</w:t>
      </w:r>
      <w:r>
        <w:br/>
      </w:r>
      <w:r>
        <w:rPr>
          <w:rFonts w:ascii="Times New Roman"/>
          <w:b w:val="false"/>
          <w:i w:val="false"/>
          <w:color w:val="000000"/>
          <w:sz w:val="28"/>
        </w:rPr>
        <w:t>
       018 Жобаны грант есебінен іске асыру                1069975
</w:t>
      </w:r>
      <w:r>
        <w:br/>
      </w:r>
      <w:r>
        <w:rPr>
          <w:rFonts w:ascii="Times New Roman"/>
          <w:b w:val="false"/>
          <w:i w:val="false"/>
          <w:color w:val="000000"/>
          <w:sz w:val="28"/>
        </w:rPr>
        <w:t>
      112  "Электрондық үкімет" құру                         20000
</w:t>
      </w:r>
      <w:r>
        <w:br/>
      </w:r>
      <w:r>
        <w:rPr>
          <w:rFonts w:ascii="Times New Roman"/>
          <w:b w:val="false"/>
          <w:i w:val="false"/>
          <w:color w:val="000000"/>
          <w:sz w:val="28"/>
        </w:rPr>
        <w:t>
       100 Мемлекеттік басқарудың жағдайлық жүйесін құру     20000
</w:t>
      </w:r>
      <w:r>
        <w:br/>
      </w:r>
      <w:r>
        <w:rPr>
          <w:rFonts w:ascii="Times New Roman"/>
          <w:b w:val="false"/>
          <w:i w:val="false"/>
          <w:color w:val="000000"/>
          <w:sz w:val="28"/>
        </w:rPr>
        <w:t>
   606     Қазақстан Республикасы Статистика агенттiгi     3546389
</w:t>
      </w:r>
      <w:r>
        <w:br/>
      </w:r>
      <w:r>
        <w:rPr>
          <w:rFonts w:ascii="Times New Roman"/>
          <w:b w:val="false"/>
          <w:i w:val="false"/>
          <w:color w:val="000000"/>
          <w:sz w:val="28"/>
        </w:rPr>
        <w:t>
      001  Статистика саласындағы уәкілетті органның       2645457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219551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1994424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8834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үй-         49903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246688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126057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Статистикалық ақпаратты өңдеу және тарату        876495
</w:t>
      </w:r>
      <w:r>
        <w:br/>
      </w:r>
      <w:r>
        <w:rPr>
          <w:rFonts w:ascii="Times New Roman"/>
          <w:b w:val="false"/>
          <w:i w:val="false"/>
          <w:color w:val="000000"/>
          <w:sz w:val="28"/>
        </w:rPr>
        <w:t>
      004  Мемлекеттiк статистика саласындағы қолданбалы
</w:t>
      </w:r>
      <w:r>
        <w:br/>
      </w:r>
      <w:r>
        <w:rPr>
          <w:rFonts w:ascii="Times New Roman"/>
          <w:b w:val="false"/>
          <w:i w:val="false"/>
          <w:color w:val="000000"/>
          <w:sz w:val="28"/>
        </w:rPr>
        <w:t>
           ғылыми зерттеулер                                 24437
</w:t>
      </w:r>
      <w:r>
        <w:br/>
      </w:r>
      <w:r>
        <w:rPr>
          <w:rFonts w:ascii="Times New Roman"/>
          <w:b w:val="false"/>
          <w:i w:val="false"/>
          <w:color w:val="000000"/>
          <w:sz w:val="28"/>
        </w:rPr>
        <w:t>
</w:t>
      </w:r>
      <w:r>
        <w:rPr>
          <w:rFonts w:ascii="Times New Roman"/>
          <w:b/>
          <w:i w:val="false"/>
          <w:color w:val="000000"/>
          <w:sz w:val="28"/>
        </w:rPr>
        <w:t>
06       Жалпы кадрлық мәселелер
</w:t>
      </w:r>
      <w:r>
        <w:rPr>
          <w:rFonts w:ascii="Times New Roman"/>
          <w:b w:val="false"/>
          <w:i w:val="false"/>
          <w:color w:val="000000"/>
          <w:sz w:val="28"/>
        </w:rPr>
        <w:t>
                        669821
</w:t>
      </w:r>
      <w:r>
        <w:br/>
      </w:r>
      <w:r>
        <w:rPr>
          <w:rFonts w:ascii="Times New Roman"/>
          <w:b w:val="false"/>
          <w:i w:val="false"/>
          <w:color w:val="000000"/>
          <w:sz w:val="28"/>
        </w:rPr>
        <w:t>
   608     Қазақстан Республикасы Мемлекеттiк қызмет        669821
</w:t>
      </w:r>
      <w:r>
        <w:br/>
      </w:r>
      <w:r>
        <w:rPr>
          <w:rFonts w:ascii="Times New Roman"/>
          <w:b w:val="false"/>
          <w:i w:val="false"/>
          <w:color w:val="000000"/>
          <w:sz w:val="28"/>
        </w:rPr>
        <w:t>
           iстерi агенттiгi
</w:t>
      </w:r>
      <w:r>
        <w:br/>
      </w:r>
      <w:r>
        <w:rPr>
          <w:rFonts w:ascii="Times New Roman"/>
          <w:b w:val="false"/>
          <w:i w:val="false"/>
          <w:color w:val="000000"/>
          <w:sz w:val="28"/>
        </w:rPr>
        <w:t>
      001  Мемлекеттiк қызмет саласындағы уәкiлетті         349082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72963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244692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біліктілігiн арттыру    1309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Мемлекеттiк органдарды материалдық-техникалық      6862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      23256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мемлекеттiк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Республиканың мемлекеттік қызмет кадрларын        83578
</w:t>
      </w:r>
      <w:r>
        <w:br/>
      </w:r>
      <w:r>
        <w:rPr>
          <w:rFonts w:ascii="Times New Roman"/>
          <w:b w:val="false"/>
          <w:i w:val="false"/>
          <w:color w:val="000000"/>
          <w:sz w:val="28"/>
        </w:rPr>
        <w:t>
           ақпараттандыру және тестілеу жүйесiнiң
</w:t>
      </w:r>
      <w:r>
        <w:br/>
      </w:r>
      <w:r>
        <w:rPr>
          <w:rFonts w:ascii="Times New Roman"/>
          <w:b w:val="false"/>
          <w:i w:val="false"/>
          <w:color w:val="000000"/>
          <w:sz w:val="28"/>
        </w:rPr>
        <w:t>
           жұмыс icтeуi
</w:t>
      </w:r>
      <w:r>
        <w:br/>
      </w:r>
      <w:r>
        <w:rPr>
          <w:rFonts w:ascii="Times New Roman"/>
          <w:b w:val="false"/>
          <w:i w:val="false"/>
          <w:color w:val="000000"/>
          <w:sz w:val="28"/>
        </w:rPr>
        <w:t>
      003  Мемлекеттiк басқару және мемлекеттік қызмет        6000
</w:t>
      </w:r>
      <w:r>
        <w:br/>
      </w:r>
      <w:r>
        <w:rPr>
          <w:rFonts w:ascii="Times New Roman"/>
          <w:b w:val="false"/>
          <w:i w:val="false"/>
          <w:color w:val="000000"/>
          <w:sz w:val="28"/>
        </w:rPr>
        <w:t>
           саласындағы қолданбалы ғылыми-зерттеулер
</w:t>
      </w:r>
      <w:r>
        <w:br/>
      </w:r>
      <w:r>
        <w:rPr>
          <w:rFonts w:ascii="Times New Roman"/>
          <w:b w:val="false"/>
          <w:i w:val="false"/>
          <w:color w:val="000000"/>
          <w:sz w:val="28"/>
        </w:rPr>
        <w:t>
      006  Мемлекеттік қызметшiлердiң шетелдерде            231161
</w:t>
      </w:r>
      <w:r>
        <w:br/>
      </w:r>
      <w:r>
        <w:rPr>
          <w:rFonts w:ascii="Times New Roman"/>
          <w:b w:val="false"/>
          <w:i w:val="false"/>
          <w:color w:val="000000"/>
          <w:sz w:val="28"/>
        </w:rPr>
        <w:t>
           бiлiктiлiгiн арттыру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Жалпы сипаттағы өзге де мемлекеттік       
</w:t>
      </w:r>
      <w:r>
        <w:rPr>
          <w:rFonts w:ascii="Times New Roman"/>
          <w:b w:val="false"/>
          <w:i w:val="false"/>
          <w:color w:val="000000"/>
          <w:sz w:val="28"/>
        </w:rPr>
        <w:t>
  3414737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603     Қазақстан Республикасы Ақпараттандыру және      3414737
</w:t>
      </w:r>
      <w:r>
        <w:br/>
      </w:r>
      <w:r>
        <w:rPr>
          <w:rFonts w:ascii="Times New Roman"/>
          <w:b w:val="false"/>
          <w:i w:val="false"/>
          <w:color w:val="000000"/>
          <w:sz w:val="28"/>
        </w:rPr>
        <w:t>
           байланыс агенттiгі                              
</w:t>
      </w:r>
      <w:r>
        <w:br/>
      </w:r>
      <w:r>
        <w:rPr>
          <w:rFonts w:ascii="Times New Roman"/>
          <w:b w:val="false"/>
          <w:i w:val="false"/>
          <w:color w:val="000000"/>
          <w:sz w:val="28"/>
        </w:rPr>
        <w:t>
     001   Ақпараттандыру және байланыс саласындағы        325931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89752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93904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біліктiлiгiн арттыру     700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128017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қамтамасыз    13558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ету және мемлекеттiк органдарды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техникалық қамтамасыз ету
</w:t>
      </w:r>
      <w:r>
        <w:rPr>
          <w:rFonts w:ascii="Times New Roman"/>
          <w:b w:val="false"/>
          <w:i w:val="false"/>
          <w:color w:val="000000"/>
          <w:sz w:val="28"/>
        </w:rPr>
        <w:t>
</w:t>
      </w:r>
      <w:r>
        <w:br/>
      </w:r>
      <w:r>
        <w:rPr>
          <w:rFonts w:ascii="Times New Roman"/>
          <w:b w:val="false"/>
          <w:i w:val="false"/>
          <w:color w:val="000000"/>
          <w:sz w:val="28"/>
        </w:rPr>
        <w:t>
      003  Ақпараттандыру және байланыс саласындағы         29313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010  Ведомствоаралық ақпараттық жүйелердің жұмыс     269459
</w:t>
      </w:r>
      <w:r>
        <w:br/>
      </w:r>
      <w:r>
        <w:rPr>
          <w:rFonts w:ascii="Times New Roman"/>
          <w:b w:val="false"/>
          <w:i w:val="false"/>
          <w:color w:val="000000"/>
          <w:sz w:val="28"/>
        </w:rPr>
        <w:t>
           істеуiн қамтамасыз ету
</w:t>
      </w:r>
      <w:r>
        <w:br/>
      </w:r>
      <w:r>
        <w:rPr>
          <w:rFonts w:ascii="Times New Roman"/>
          <w:b w:val="false"/>
          <w:i w:val="false"/>
          <w:color w:val="000000"/>
          <w:sz w:val="28"/>
        </w:rPr>
        <w:t>
      112  "Электрондық үкімет" құру                      2790034
</w:t>
      </w:r>
      <w:r>
        <w:br/>
      </w:r>
      <w:r>
        <w:rPr>
          <w:rFonts w:ascii="Times New Roman"/>
          <w:b w:val="false"/>
          <w:i w:val="false"/>
          <w:color w:val="000000"/>
          <w:sz w:val="28"/>
        </w:rPr>
        <w:t>
       100 Мемлекеттік дерекқор құру                       564197
</w:t>
      </w:r>
      <w:r>
        <w:br/>
      </w:r>
      <w:r>
        <w:rPr>
          <w:rFonts w:ascii="Times New Roman"/>
          <w:b w:val="false"/>
          <w:i w:val="false"/>
          <w:color w:val="000000"/>
          <w:sz w:val="28"/>
        </w:rPr>
        <w:t>
       101 Мемлекеттік органдардың бірыңғай электронды     499511
</w:t>
      </w:r>
      <w:r>
        <w:br/>
      </w:r>
      <w:r>
        <w:rPr>
          <w:rFonts w:ascii="Times New Roman"/>
          <w:b w:val="false"/>
          <w:i w:val="false"/>
          <w:color w:val="000000"/>
          <w:sz w:val="28"/>
        </w:rPr>
        <w:t>
           құжат айналымы жүйесін құру
</w:t>
      </w:r>
      <w:r>
        <w:br/>
      </w:r>
      <w:r>
        <w:rPr>
          <w:rFonts w:ascii="Times New Roman"/>
          <w:b w:val="false"/>
          <w:i w:val="false"/>
          <w:color w:val="000000"/>
          <w:sz w:val="28"/>
        </w:rPr>
        <w:t>
       102 Мемлекеттік органдардың ақпараттық              667697
</w:t>
      </w:r>
      <w:r>
        <w:br/>
      </w:r>
      <w:r>
        <w:rPr>
          <w:rFonts w:ascii="Times New Roman"/>
          <w:b w:val="false"/>
          <w:i w:val="false"/>
          <w:color w:val="000000"/>
          <w:sz w:val="28"/>
        </w:rPr>
        <w:t>
           инфрақұрылымын құру
</w:t>
      </w:r>
      <w:r>
        <w:br/>
      </w:r>
      <w:r>
        <w:rPr>
          <w:rFonts w:ascii="Times New Roman"/>
          <w:b w:val="false"/>
          <w:i w:val="false"/>
          <w:color w:val="000000"/>
          <w:sz w:val="28"/>
        </w:rPr>
        <w:t>
       104 "Электрондық үкіметтің" құзырет орталығын құру   50598
</w:t>
      </w:r>
      <w:r>
        <w:br/>
      </w:r>
      <w:r>
        <w:rPr>
          <w:rFonts w:ascii="Times New Roman"/>
          <w:b w:val="false"/>
          <w:i w:val="false"/>
          <w:color w:val="000000"/>
          <w:sz w:val="28"/>
        </w:rPr>
        <w:t>
       105 Қол жеткізудің және халықты электрондық         428995
</w:t>
      </w:r>
      <w:r>
        <w:br/>
      </w:r>
      <w:r>
        <w:rPr>
          <w:rFonts w:ascii="Times New Roman"/>
          <w:b w:val="false"/>
          <w:i w:val="false"/>
          <w:color w:val="000000"/>
          <w:sz w:val="28"/>
        </w:rPr>
        <w:t>
           үкіметпен өзара іс-қимыл жасау негіздеріне
</w:t>
      </w:r>
      <w:r>
        <w:br/>
      </w:r>
      <w:r>
        <w:rPr>
          <w:rFonts w:ascii="Times New Roman"/>
          <w:b w:val="false"/>
          <w:i w:val="false"/>
          <w:color w:val="000000"/>
          <w:sz w:val="28"/>
        </w:rPr>
        <w:t>
           оқытудың жалпыға ортақ желілерін құру
</w:t>
      </w:r>
      <w:r>
        <w:br/>
      </w:r>
      <w:r>
        <w:rPr>
          <w:rFonts w:ascii="Times New Roman"/>
          <w:b w:val="false"/>
          <w:i w:val="false"/>
          <w:color w:val="000000"/>
          <w:sz w:val="28"/>
        </w:rPr>
        <w:t>
       106 "Government to Government", "Government to      219868
</w:t>
      </w:r>
      <w:r>
        <w:br/>
      </w:r>
      <w:r>
        <w:rPr>
          <w:rFonts w:ascii="Times New Roman"/>
          <w:b w:val="false"/>
          <w:i w:val="false"/>
          <w:color w:val="000000"/>
          <w:sz w:val="28"/>
        </w:rPr>
        <w:t>
           Gonsumer" қызметтерін көрсететін кешенді
</w:t>
      </w:r>
      <w:r>
        <w:br/>
      </w:r>
      <w:r>
        <w:rPr>
          <w:rFonts w:ascii="Times New Roman"/>
          <w:b w:val="false"/>
          <w:i w:val="false"/>
          <w:color w:val="000000"/>
          <w:sz w:val="28"/>
        </w:rPr>
        <w:t>
           жүйе құру
</w:t>
      </w:r>
      <w:r>
        <w:br/>
      </w:r>
      <w:r>
        <w:rPr>
          <w:rFonts w:ascii="Times New Roman"/>
          <w:b w:val="false"/>
          <w:i w:val="false"/>
          <w:color w:val="000000"/>
          <w:sz w:val="28"/>
        </w:rPr>
        <w:t>
       108 Қазақстан Республикасы ұлттық біріздендіру      197730
</w:t>
      </w:r>
      <w:r>
        <w:br/>
      </w:r>
      <w:r>
        <w:rPr>
          <w:rFonts w:ascii="Times New Roman"/>
          <w:b w:val="false"/>
          <w:i w:val="false"/>
          <w:color w:val="000000"/>
          <w:sz w:val="28"/>
        </w:rPr>
        <w:t>
           жүйесінің ашық кілттер инфрақұрылымын жасау
</w:t>
      </w:r>
      <w:r>
        <w:br/>
      </w:r>
      <w:r>
        <w:rPr>
          <w:rFonts w:ascii="Times New Roman"/>
          <w:b w:val="false"/>
          <w:i w:val="false"/>
          <w:color w:val="000000"/>
          <w:sz w:val="28"/>
        </w:rPr>
        <w:t>
       109 "Электрондық үкіметтің" инфрақұрылымын          98720
</w:t>
      </w:r>
      <w:r>
        <w:br/>
      </w:r>
      <w:r>
        <w:rPr>
          <w:rFonts w:ascii="Times New Roman"/>
          <w:b w:val="false"/>
          <w:i w:val="false"/>
          <w:color w:val="000000"/>
          <w:sz w:val="28"/>
        </w:rPr>
        <w:t>
           қорғау жүйесін құру
</w:t>
      </w:r>
      <w:r>
        <w:br/>
      </w:r>
      <w:r>
        <w:rPr>
          <w:rFonts w:ascii="Times New Roman"/>
          <w:b w:val="false"/>
          <w:i w:val="false"/>
          <w:color w:val="000000"/>
          <w:sz w:val="28"/>
        </w:rPr>
        <w:t>
       110 "Мемлекеттік қызметтер тізілімі" ақпараттық      62718
</w:t>
      </w:r>
      <w:r>
        <w:br/>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Қорғаныс
</w:t>
      </w:r>
      <w:r>
        <w:rPr>
          <w:rFonts w:ascii="Times New Roman"/>
          <w:b w:val="false"/>
          <w:i w:val="false"/>
          <w:color w:val="000000"/>
          <w:sz w:val="28"/>
        </w:rPr>
        <w:t>
                                     97867120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Әскери мұқтаждар
</w:t>
      </w:r>
      <w:r>
        <w:rPr>
          <w:rFonts w:ascii="Times New Roman"/>
          <w:b w:val="false"/>
          <w:i w:val="false"/>
          <w:color w:val="000000"/>
          <w:sz w:val="28"/>
        </w:rPr>
        <w:t>
                            77757526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76118754
</w:t>
      </w:r>
      <w:r>
        <w:rPr>
          <w:rFonts w:ascii="Times New Roman"/>
          <w:b w:val="false"/>
          <w:i w:val="false"/>
          <w:color w:val="000000"/>
          <w:sz w:val="28"/>
        </w:rPr>
        <w:t>
</w:t>
      </w:r>
      <w:r>
        <w:br/>
      </w:r>
      <w:r>
        <w:rPr>
          <w:rFonts w:ascii="Times New Roman"/>
          <w:b w:val="false"/>
          <w:i w:val="false"/>
          <w:color w:val="000000"/>
          <w:sz w:val="28"/>
        </w:rPr>
        <w:t>
      001  Қарулы Күштердiң жеке құрамын, қару-жарақ-    46153441
</w:t>
      </w:r>
      <w:r>
        <w:br/>
      </w:r>
      <w:r>
        <w:rPr>
          <w:rFonts w:ascii="Times New Roman"/>
          <w:b w:val="false"/>
          <w:i w:val="false"/>
          <w:color w:val="000000"/>
          <w:sz w:val="28"/>
        </w:rPr>
        <w:t>
           тарын, әскери және өзге техникаларын,
</w:t>
      </w:r>
      <w:r>
        <w:br/>
      </w:r>
      <w:r>
        <w:rPr>
          <w:rFonts w:ascii="Times New Roman"/>
          <w:b w:val="false"/>
          <w:i w:val="false"/>
          <w:color w:val="000000"/>
          <w:sz w:val="28"/>
        </w:rPr>
        <w:t>
           жабдықтарын, жануарларын және инфрақұрылы-
</w:t>
      </w:r>
      <w:r>
        <w:br/>
      </w:r>
      <w:r>
        <w:rPr>
          <w:rFonts w:ascii="Times New Roman"/>
          <w:b w:val="false"/>
          <w:i w:val="false"/>
          <w:color w:val="000000"/>
          <w:sz w:val="28"/>
        </w:rPr>
        <w:t>
           мын күтіп-ұстау
</w:t>
      </w:r>
      <w:r>
        <w:br/>
      </w:r>
      <w:r>
        <w:rPr>
          <w:rFonts w:ascii="Times New Roman"/>
          <w:b w:val="false"/>
          <w:i w:val="false"/>
          <w:color w:val="000000"/>
          <w:sz w:val="28"/>
        </w:rPr>
        <w:t>
</w:t>
      </w:r>
      <w:r>
        <w:rPr>
          <w:rFonts w:ascii="Times New Roman"/>
          <w:b w:val="false"/>
          <w:i/>
          <w:color w:val="000000"/>
          <w:sz w:val="28"/>
        </w:rPr>
        <w:t>
001 Орталық органның аппараты                        672823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021 1997-1998 жылдардағы әскери қызметшілерге        139501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үстемақы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Жеке құрамды ұстау                             30552481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Қару-жарақты, әскери және өзге техниканы,       5669384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жабдықтауды, жануарларды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Инфрақұрылымды ұстау                            9119252
</w:t>
      </w:r>
      <w:r>
        <w:rPr>
          <w:rFonts w:ascii="Times New Roman"/>
          <w:b w:val="false"/>
          <w:i w:val="false"/>
          <w:color w:val="000000"/>
          <w:sz w:val="28"/>
        </w:rPr>
        <w:t>
</w:t>
      </w:r>
      <w:r>
        <w:br/>
      </w:r>
      <w:r>
        <w:rPr>
          <w:rFonts w:ascii="Times New Roman"/>
          <w:b w:val="false"/>
          <w:i w:val="false"/>
          <w:color w:val="000000"/>
          <w:sz w:val="28"/>
        </w:rPr>
        <w:t>
      002  Қарулы Күштер қызметiнiң негiзгi түрлерiн      11064268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021 1997-1998 жылдардағы әскери қызметшілерге          4272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үстемақы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Жауынгерлiк кезекшiлiктi қамтамасыз ету          905245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Жауынгерлiк дайындықты қамтамасыз ету           2847504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Арнайы қызметті қамтамасыз ету                  2699775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Сыртқы саясат мүдделерін қамтамасыз ету          537711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Жұмылдыру әзірлігін қамтамасыз ету               183671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Әскери басқару органдарының әкімшілік-басқару   3886090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функцияларын қамтамасыз ету
</w:t>
      </w:r>
      <w:r>
        <w:rPr>
          <w:rFonts w:ascii="Times New Roman"/>
          <w:b w:val="false"/>
          <w:i w:val="false"/>
          <w:color w:val="000000"/>
          <w:sz w:val="28"/>
        </w:rPr>
        <w:t>
</w:t>
      </w:r>
      <w:r>
        <w:br/>
      </w:r>
      <w:r>
        <w:rPr>
          <w:rFonts w:ascii="Times New Roman"/>
          <w:b w:val="false"/>
          <w:i w:val="false"/>
          <w:color w:val="000000"/>
          <w:sz w:val="28"/>
        </w:rPr>
        <w:t>
      003  Қарулы Күштердің ақпараттық жүйелерін құру       705211
</w:t>
      </w:r>
      <w:r>
        <w:br/>
      </w:r>
      <w:r>
        <w:rPr>
          <w:rFonts w:ascii="Times New Roman"/>
          <w:b w:val="false"/>
          <w:i w:val="false"/>
          <w:color w:val="000000"/>
          <w:sz w:val="28"/>
        </w:rPr>
        <w:t>
      004  Қарулы Күштердің инфрақұрылымын дамыту          4336087
</w:t>
      </w:r>
      <w:r>
        <w:br/>
      </w:r>
      <w:r>
        <w:rPr>
          <w:rFonts w:ascii="Times New Roman"/>
          <w:b w:val="false"/>
          <w:i w:val="false"/>
          <w:color w:val="000000"/>
          <w:sz w:val="28"/>
        </w:rPr>
        <w:t>
      006  Қару-жарақ, әскери және өзге де техниканы,      8847846
</w:t>
      </w:r>
      <w:r>
        <w:br/>
      </w:r>
      <w:r>
        <w:rPr>
          <w:rFonts w:ascii="Times New Roman"/>
          <w:b w:val="false"/>
          <w:i w:val="false"/>
          <w:color w:val="000000"/>
          <w:sz w:val="28"/>
        </w:rPr>
        <w:t>
           байланыс жүйелерін жаңғырту және сатып алу
</w:t>
      </w:r>
      <w:r>
        <w:br/>
      </w:r>
      <w:r>
        <w:rPr>
          <w:rFonts w:ascii="Times New Roman"/>
          <w:b w:val="false"/>
          <w:i w:val="false"/>
          <w:color w:val="000000"/>
          <w:sz w:val="28"/>
        </w:rPr>
        <w:t>
      007  Полигондарды жалға беру туралы мемлекетаралық   2870287
</w:t>
      </w:r>
      <w:r>
        <w:br/>
      </w:r>
      <w:r>
        <w:rPr>
          <w:rFonts w:ascii="Times New Roman"/>
          <w:b w:val="false"/>
          <w:i w:val="false"/>
          <w:color w:val="000000"/>
          <w:sz w:val="28"/>
        </w:rPr>
        <w:t>
           шарттарға сәйкес қару-жарақ пен әскери
</w:t>
      </w:r>
      <w:r>
        <w:br/>
      </w:r>
      <w:r>
        <w:rPr>
          <w:rFonts w:ascii="Times New Roman"/>
          <w:b w:val="false"/>
          <w:i w:val="false"/>
          <w:color w:val="000000"/>
          <w:sz w:val="28"/>
        </w:rPr>
        <w:t>
           техниканы жеткізу және жөндеу
</w:t>
      </w:r>
      <w:r>
        <w:br/>
      </w:r>
      <w:r>
        <w:rPr>
          <w:rFonts w:ascii="Times New Roman"/>
          <w:b w:val="false"/>
          <w:i w:val="false"/>
          <w:color w:val="000000"/>
          <w:sz w:val="28"/>
        </w:rPr>
        <w:t>
      008  Қорғаныс сипатындағы қолданбалы ғылыми           125346
</w:t>
      </w:r>
      <w:r>
        <w:br/>
      </w:r>
      <w:r>
        <w:rPr>
          <w:rFonts w:ascii="Times New Roman"/>
          <w:b w:val="false"/>
          <w:i w:val="false"/>
          <w:color w:val="000000"/>
          <w:sz w:val="28"/>
        </w:rPr>
        <w:t>
           зерттеулер мен тәжірибе-конструкторлық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015  Әскерге шақырылғанға дейінгілерді әскери-        100000
</w:t>
      </w:r>
      <w:r>
        <w:br/>
      </w:r>
      <w:r>
        <w:rPr>
          <w:rFonts w:ascii="Times New Roman"/>
          <w:b w:val="false"/>
          <w:i w:val="false"/>
          <w:color w:val="000000"/>
          <w:sz w:val="28"/>
        </w:rPr>
        <w:t>
           техникалық мамандықтар бойынша даярлау
</w:t>
      </w:r>
      <w:r>
        <w:br/>
      </w:r>
      <w:r>
        <w:rPr>
          <w:rFonts w:ascii="Times New Roman"/>
          <w:b w:val="false"/>
          <w:i w:val="false"/>
          <w:color w:val="000000"/>
          <w:sz w:val="28"/>
        </w:rPr>
        <w:t>
      016  Қарулы Күштерді материалдық-техникалық          1916268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Медицина бағытындағы жабдықтарды сатып алу       200301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Тылға қажетті мүліктерді, тәрбиелеу мен          149578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оқытудың техникалық жабдықтарын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Арнайы және айрықша жабдықтарды сатып алу        252003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Өртке қарсы қорғау мүліктерін сатып алу          236190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Қарулы Күштердің инфрақұрылымын                 1078196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материалдық-техникалық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1638772
</w:t>
      </w:r>
      <w:r>
        <w:rPr>
          <w:rFonts w:ascii="Times New Roman"/>
          <w:b w:val="false"/>
          <w:i w:val="false"/>
          <w:color w:val="000000"/>
          <w:sz w:val="28"/>
        </w:rPr>
        <w:t>
</w:t>
      </w:r>
      <w:r>
        <w:br/>
      </w:r>
      <w:r>
        <w:rPr>
          <w:rFonts w:ascii="Times New Roman"/>
          <w:b w:val="false"/>
          <w:i w:val="false"/>
          <w:color w:val="000000"/>
          <w:sz w:val="28"/>
        </w:rPr>
        <w:t>
     001   Қорғалатын адамдардың қауiпсiздiгiн             1488772
</w:t>
      </w:r>
      <w:r>
        <w:br/>
      </w:r>
      <w:r>
        <w:rPr>
          <w:rFonts w:ascii="Times New Roman"/>
          <w:b w:val="false"/>
          <w:i w:val="false"/>
          <w:color w:val="000000"/>
          <w:sz w:val="28"/>
        </w:rPr>
        <w:t>
           қамтамасыз етуге және салтанатты рәсiмдерді
</w:t>
      </w:r>
      <w:r>
        <w:br/>
      </w:r>
      <w:r>
        <w:rPr>
          <w:rFonts w:ascii="Times New Roman"/>
          <w:b w:val="false"/>
          <w:i w:val="false"/>
          <w:color w:val="000000"/>
          <w:sz w:val="28"/>
        </w:rPr>
        <w:t>
           орындауға қатысу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85000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қамтамасыз     7321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ету және мемлекеттік органдарды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021 1997-1998 жылдардағы әскери қызметшілерге         35812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үстемақы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Орталық аппарат                                   92675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Әскери бөлімдер                                 1138964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Әскери және өзге техниканы жаңғырту және         129000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
</w:t>
      </w:r>
      <w:r>
        <w:rPr>
          <w:rFonts w:ascii="Times New Roman"/>
          <w:b w:val="false"/>
          <w:i w:val="false"/>
          <w:color w:val="000000"/>
          <w:sz w:val="28"/>
        </w:rPr>
        <w:t>
</w:t>
      </w:r>
      <w:r>
        <w:br/>
      </w:r>
      <w:r>
        <w:rPr>
          <w:rFonts w:ascii="Times New Roman"/>
          <w:b w:val="false"/>
          <w:i w:val="false"/>
          <w:color w:val="000000"/>
          <w:sz w:val="28"/>
        </w:rPr>
        <w:t>
      002  Республикалық ұлан объектілерін салу              50000
</w:t>
      </w:r>
      <w:r>
        <w:br/>
      </w:r>
      <w:r>
        <w:rPr>
          <w:rFonts w:ascii="Times New Roman"/>
          <w:b w:val="false"/>
          <w:i w:val="false"/>
          <w:color w:val="000000"/>
          <w:sz w:val="28"/>
        </w:rPr>
        <w:t>
      005  Әскери қызметшілерді тұрғын үймен қамтамасыз     100000
</w:t>
      </w:r>
      <w:r>
        <w:br/>
      </w:r>
      <w:r>
        <w:rPr>
          <w:rFonts w:ascii="Times New Roman"/>
          <w:b w:val="false"/>
          <w:i w:val="false"/>
          <w:color w:val="000000"/>
          <w:sz w:val="28"/>
        </w:rPr>
        <w:t>
           ету
</w:t>
      </w:r>
      <w:r>
        <w:br/>
      </w:r>
      <w:r>
        <w:rPr>
          <w:rFonts w:ascii="Times New Roman"/>
          <w:b w:val="false"/>
          <w:i w:val="false"/>
          <w:color w:val="000000"/>
          <w:sz w:val="28"/>
        </w:rPr>
        <w:t>
</w:t>
      </w:r>
      <w:r>
        <w:rPr>
          <w:rFonts w:ascii="Times New Roman"/>
          <w:b/>
          <w:i w:val="false"/>
          <w:color w:val="000000"/>
          <w:sz w:val="28"/>
        </w:rPr>
        <w:t>
02       Төтенше жағдайлар жөнiндегi жұмыстарды
</w:t>
      </w:r>
      <w:r>
        <w:rPr>
          <w:rFonts w:ascii="Times New Roman"/>
          <w:b w:val="false"/>
          <w:i w:val="false"/>
          <w:color w:val="000000"/>
          <w:sz w:val="28"/>
        </w:rPr>
        <w:t>
     20109594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202     Қазақстан Республикасы Төтенше жағдайлар       
</w:t>
      </w:r>
      <w:r>
        <w:rPr>
          <w:rFonts w:ascii="Times New Roman"/>
          <w:b w:val="false"/>
          <w:i w:val="false"/>
          <w:color w:val="000000"/>
          <w:sz w:val="28"/>
        </w:rPr>
        <w:t>
20109594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202 "Қазақстан Республикасы Төтенше жағдайлар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әкiмшiсi бойынша шығындар өрт нәтижесiнде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зардап шеккен Бесқарағай ауданы Беген орман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ауылындағы апаттың салдарын жоюға 250000000 (екi жүз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елу миллион) теңге сомасына ұлғайтылсын;
</w:t>
      </w:r>
      <w:r>
        <w:rPr>
          <w:rFonts w:ascii="Times New Roman"/>
          <w:b w:val="false"/>
          <w:i w:val="false"/>
          <w:color w:val="000000"/>
          <w:sz w:val="28"/>
        </w:rPr>
        <w:t>
</w:t>
      </w:r>
      <w:r>
        <w:br/>
      </w:r>
      <w:r>
        <w:rPr>
          <w:rFonts w:ascii="Times New Roman"/>
          <w:b w:val="false"/>
          <w:i w:val="false"/>
          <w:color w:val="000000"/>
          <w:sz w:val="28"/>
        </w:rPr>
        <w:t>
      101  Төтенше жағдайлардың алдын алу, жою және        4382661
</w:t>
      </w:r>
      <w:r>
        <w:br/>
      </w:r>
      <w:r>
        <w:rPr>
          <w:rFonts w:ascii="Times New Roman"/>
          <w:b w:val="false"/>
          <w:i w:val="false"/>
          <w:color w:val="000000"/>
          <w:sz w:val="28"/>
        </w:rPr>
        <w:t>
           мемлекеттік материалдық резерв жүйесін
</w:t>
      </w:r>
      <w:r>
        <w:br/>
      </w:r>
      <w:r>
        <w:rPr>
          <w:rFonts w:ascii="Times New Roman"/>
          <w:b w:val="false"/>
          <w:i w:val="false"/>
          <w:color w:val="000000"/>
          <w:sz w:val="28"/>
        </w:rPr>
        <w:t>
           басқару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406228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2866350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1885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160596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818006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129596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Табиғи және техногендiк сипаттағы төтенше      14372999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w:t>
      </w:r>
      <w:r>
        <w:rPr>
          <w:rFonts w:ascii="Times New Roman"/>
          <w:b w:val="false"/>
          <w:i/>
          <w:color w:val="000000"/>
          <w:sz w:val="28"/>
        </w:rPr>
        <w:t>
100 Республикалық жедел құтқару жасағы               134681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Әскери бөлімдер                                  768565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Аэроұтқыр өңірлік жедел-құтқару жасақтары        286433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Республикалық дағдарыс орталығы                   57728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Қазселденқорғау                                  912222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Төтенше жағдайлардың алдын алуды және жоюды      229850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үшін арнайы 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жабдықтардың дайындығын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"Қазқұтқару" бөлімшесі құтқарушыларының жыл        7497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сайынғы республикалық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жиын-семинарын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Өрт сөндіру қызметі                            11725675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Жедел құтқару қызметі                            250348
</w:t>
      </w:r>
      <w:r>
        <w:rPr>
          <w:rFonts w:ascii="Times New Roman"/>
          <w:b w:val="false"/>
          <w:i w:val="false"/>
          <w:color w:val="000000"/>
          <w:sz w:val="28"/>
        </w:rPr>
        <w:t>
</w:t>
      </w:r>
      <w:r>
        <w:br/>
      </w:r>
      <w:r>
        <w:rPr>
          <w:rFonts w:ascii="Times New Roman"/>
          <w:b w:val="false"/>
          <w:i w:val="false"/>
          <w:color w:val="000000"/>
          <w:sz w:val="28"/>
        </w:rPr>
        <w:t>
      003  Төтенше жағдайлардан қорғау объектілерін салу   1243420
</w:t>
      </w:r>
      <w:r>
        <w:br/>
      </w:r>
      <w:r>
        <w:rPr>
          <w:rFonts w:ascii="Times New Roman"/>
          <w:b w:val="false"/>
          <w:i w:val="false"/>
          <w:color w:val="000000"/>
          <w:sz w:val="28"/>
        </w:rPr>
        <w:t>
           мен қайта жаңарту
</w:t>
      </w:r>
      <w:r>
        <w:br/>
      </w:r>
      <w:r>
        <w:rPr>
          <w:rFonts w:ascii="Times New Roman"/>
          <w:b w:val="false"/>
          <w:i w:val="false"/>
          <w:color w:val="000000"/>
          <w:sz w:val="28"/>
        </w:rPr>
        <w:t>
      004  Өрт қауiпсiздiгi саласында сынақтарды талдау       9904
</w:t>
      </w:r>
      <w:r>
        <w:br/>
      </w:r>
      <w:r>
        <w:rPr>
          <w:rFonts w:ascii="Times New Roman"/>
          <w:b w:val="false"/>
          <w:i w:val="false"/>
          <w:color w:val="000000"/>
          <w:sz w:val="28"/>
        </w:rPr>
        <w:t>
           және жүргiзу
</w:t>
      </w:r>
      <w:r>
        <w:br/>
      </w:r>
      <w:r>
        <w:rPr>
          <w:rFonts w:ascii="Times New Roman"/>
          <w:b w:val="false"/>
          <w:i w:val="false"/>
          <w:color w:val="000000"/>
          <w:sz w:val="28"/>
        </w:rPr>
        <w:t>
      007  Мемлекеттік органдар мен мекемелер мамандарын     10514
</w:t>
      </w:r>
      <w:r>
        <w:br/>
      </w:r>
      <w:r>
        <w:rPr>
          <w:rFonts w:ascii="Times New Roman"/>
          <w:b w:val="false"/>
          <w:i w:val="false"/>
          <w:color w:val="000000"/>
          <w:sz w:val="28"/>
        </w:rPr>
        <w:t>
           төтенше жағдай ахуалында іс-әрекет жасауға
</w:t>
      </w:r>
      <w:r>
        <w:br/>
      </w:r>
      <w:r>
        <w:rPr>
          <w:rFonts w:ascii="Times New Roman"/>
          <w:b w:val="false"/>
          <w:i w:val="false"/>
          <w:color w:val="000000"/>
          <w:sz w:val="28"/>
        </w:rPr>
        <w:t>
           даярлау
</w:t>
      </w:r>
      <w:r>
        <w:br/>
      </w:r>
      <w:r>
        <w:rPr>
          <w:rFonts w:ascii="Times New Roman"/>
          <w:b w:val="false"/>
          <w:i w:val="false"/>
          <w:color w:val="000000"/>
          <w:sz w:val="28"/>
        </w:rPr>
        <w:t>
      009  Төтенше жағдайлар саласындағы қолданбалы          90096
</w:t>
      </w:r>
      <w:r>
        <w:br/>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i w:val="false"/>
          <w:color w:val="000000"/>
          <w:sz w:val="28"/>
        </w:rPr>
        <w:t>
03        Қоғамдық тәртіп, қауіпсіздік, құқық,
</w:t>
      </w:r>
      <w:r>
        <w:rPr>
          <w:rFonts w:ascii="Times New Roman"/>
          <w:b w:val="false"/>
          <w:i w:val="false"/>
          <w:color w:val="000000"/>
          <w:sz w:val="28"/>
        </w:rPr>
        <w:t>
      147244665
</w:t>
      </w:r>
      <w:r>
        <w:br/>
      </w:r>
      <w:r>
        <w:rPr>
          <w:rFonts w:ascii="Times New Roman"/>
          <w:b w:val="false"/>
          <w:i w:val="false"/>
          <w:color w:val="000000"/>
          <w:sz w:val="28"/>
        </w:rPr>
        <w:t>
</w:t>
      </w:r>
      <w:r>
        <w:rPr>
          <w:rFonts w:ascii="Times New Roman"/>
          <w:b/>
          <w:i w:val="false"/>
          <w:color w:val="000000"/>
          <w:sz w:val="28"/>
        </w:rPr>
        <w:t>
          сот, қылмыстық-атқару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Құқық қорғау қызметі
</w:t>
      </w:r>
      <w:r>
        <w:rPr>
          <w:rFonts w:ascii="Times New Roman"/>
          <w:b w:val="false"/>
          <w:i w:val="false"/>
          <w:color w:val="000000"/>
          <w:sz w:val="28"/>
        </w:rPr>
        <w:t>
                         50445142
</w:t>
      </w:r>
      <w:r>
        <w:br/>
      </w:r>
      <w:r>
        <w:rPr>
          <w:rFonts w:ascii="Times New Roman"/>
          <w:b w:val="false"/>
          <w:i w:val="false"/>
          <w:color w:val="000000"/>
          <w:sz w:val="28"/>
        </w:rPr>
        <w:t>
</w:t>
      </w:r>
      <w:r>
        <w:rPr>
          <w:rFonts w:ascii="Times New Roman"/>
          <w:b w:val="false"/>
          <w:i/>
          <w:color w:val="000000"/>
          <w:sz w:val="28"/>
        </w:rPr>
        <w:t>
   201     Қазақстан Республикасы Ішкі iстер              44761358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Республикалық деңгейде қоғамдық тәртiптi       35401007
</w:t>
      </w:r>
      <w:r>
        <w:br/>
      </w:r>
      <w:r>
        <w:rPr>
          <w:rFonts w:ascii="Times New Roman"/>
          <w:b w:val="false"/>
          <w:i w:val="false"/>
          <w:color w:val="000000"/>
          <w:sz w:val="28"/>
        </w:rPr>
        <w:t>
           қорғау және қоғамдық қауiпсiздiктi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1511336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11696291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52087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436682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1455652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452406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021 1997-1998 жылдардағы әскери қызметшілерге        183268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үстемақы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Ішкі әскерлер комитеті                           255987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Автокөліктік қызмет көрсету мекемесі             239532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Әскери және арнайы мүлік базалары                155090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Кинология орталығы                                56107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"Сұңқар" арнайы мақсаттағы бөлімшесі             320922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Жедел-іздестіру қызметі                         2836196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Дипломатиялық өкілдіктерді қорғау                431605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Ішкі әскерлердің құрамалары мен бөлімдері       8886657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Ішкі істер басқармасының белгілі бір             157291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тұрғылықты жері және құжаттары жоқ тұлғаларға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арналған көліктегі қабылдау-таратушылары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Мемлекеттік мамандандырылған күзет қызметі      6247677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110 Нашақорлыққа қарсы күрес қызметін қамтама-        26221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w:t>
      </w:r>
      <w:r>
        <w:rPr>
          <w:rFonts w:ascii="Times New Roman"/>
          <w:b w:val="false"/>
          <w:i w:val="false"/>
          <w:color w:val="000000"/>
          <w:sz w:val="28"/>
        </w:rPr>
        <w:t>
</w:t>
      </w:r>
      <w:r>
        <w:br/>
      </w:r>
      <w:r>
        <w:rPr>
          <w:rFonts w:ascii="Times New Roman"/>
          <w:b w:val="false"/>
          <w:i w:val="false"/>
          <w:color w:val="000000"/>
          <w:sz w:val="28"/>
        </w:rPr>
        <w:t>
      003  Қылмыстық процеске қатысатын адамдардың          218189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Қылмыстық процеске қатысатын адамдарды            18772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Қылмыстық процеске қатысушылардың іс жүргізу      30643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Тергеу кезінде адвокаттардың заңдық көмек        168774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көрсетуі
</w:t>
      </w:r>
      <w:r>
        <w:rPr>
          <w:rFonts w:ascii="Times New Roman"/>
          <w:b w:val="false"/>
          <w:i w:val="false"/>
          <w:color w:val="000000"/>
          <w:sz w:val="28"/>
        </w:rPr>
        <w:t>
</w:t>
      </w:r>
      <w:r>
        <w:br/>
      </w:r>
      <w:r>
        <w:rPr>
          <w:rFonts w:ascii="Times New Roman"/>
          <w:b w:val="false"/>
          <w:i w:val="false"/>
          <w:color w:val="000000"/>
          <w:sz w:val="28"/>
        </w:rPr>
        <w:t>
      004  Арнайы және әскери тасымалдар                    163376
</w:t>
      </w:r>
      <w:r>
        <w:br/>
      </w:r>
      <w:r>
        <w:rPr>
          <w:rFonts w:ascii="Times New Roman"/>
          <w:b w:val="false"/>
          <w:i w:val="false"/>
          <w:color w:val="000000"/>
          <w:sz w:val="28"/>
        </w:rPr>
        <w:t>
      005  Облыстық бюджеттерге, Астана және Алматы         240162
</w:t>
      </w:r>
      <w:r>
        <w:br/>
      </w:r>
      <w:r>
        <w:rPr>
          <w:rFonts w:ascii="Times New Roman"/>
          <w:b w:val="false"/>
          <w:i w:val="false"/>
          <w:color w:val="000000"/>
          <w:sz w:val="28"/>
        </w:rPr>
        <w:t>
           қалаларының бюджеттеріне көші-қон полициясының
</w:t>
      </w:r>
      <w:r>
        <w:br/>
      </w:r>
      <w:r>
        <w:rPr>
          <w:rFonts w:ascii="Times New Roman"/>
          <w:b w:val="false"/>
          <w:i w:val="false"/>
          <w:color w:val="000000"/>
          <w:sz w:val="28"/>
        </w:rPr>
        <w:t>
           штат санын ұлғайтуға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007  Қоғамдық тәртіп және қоғамдық қауіпсіздік        252650
</w:t>
      </w:r>
      <w:r>
        <w:br/>
      </w:r>
      <w:r>
        <w:rPr>
          <w:rFonts w:ascii="Times New Roman"/>
          <w:b w:val="false"/>
          <w:i w:val="false"/>
          <w:color w:val="000000"/>
          <w:sz w:val="28"/>
        </w:rPr>
        <w:t>
           объектілерін салу, қайта жаңарту
</w:t>
      </w:r>
      <w:r>
        <w:br/>
      </w:r>
      <w:r>
        <w:rPr>
          <w:rFonts w:ascii="Times New Roman"/>
          <w:b w:val="false"/>
          <w:i w:val="false"/>
          <w:color w:val="000000"/>
          <w:sz w:val="28"/>
        </w:rPr>
        <w:t>
      009  3-мемлекеттік жоба                              2000881
</w:t>
      </w:r>
      <w:r>
        <w:br/>
      </w:r>
      <w:r>
        <w:rPr>
          <w:rFonts w:ascii="Times New Roman"/>
          <w:b w:val="false"/>
          <w:i w:val="false"/>
          <w:color w:val="000000"/>
          <w:sz w:val="28"/>
        </w:rPr>
        <w:t>
      016  Жүргiзушi куәлiктерiн, көлiк құралдарын         4407849
</w:t>
      </w:r>
      <w:r>
        <w:br/>
      </w:r>
      <w:r>
        <w:rPr>
          <w:rFonts w:ascii="Times New Roman"/>
          <w:b w:val="false"/>
          <w:i w:val="false"/>
          <w:color w:val="000000"/>
          <w:sz w:val="28"/>
        </w:rPr>
        <w:t>
           мемлекеттiк тiркеу үшiн қажет құжаттарды және
</w:t>
      </w:r>
      <w:r>
        <w:br/>
      </w:r>
      <w:r>
        <w:rPr>
          <w:rFonts w:ascii="Times New Roman"/>
          <w:b w:val="false"/>
          <w:i w:val="false"/>
          <w:color w:val="000000"/>
          <w:sz w:val="28"/>
        </w:rPr>
        <w:t>
           нөмiр белгiлерiн дайындау
</w:t>
      </w:r>
      <w:r>
        <w:br/>
      </w:r>
      <w:r>
        <w:rPr>
          <w:rFonts w:ascii="Times New Roman"/>
          <w:b w:val="false"/>
          <w:i w:val="false"/>
          <w:color w:val="000000"/>
          <w:sz w:val="28"/>
        </w:rPr>
        <w:t>
      017  Қазақстан Республикасы Iшкi iстер                770272
</w:t>
      </w:r>
      <w:r>
        <w:br/>
      </w:r>
      <w:r>
        <w:rPr>
          <w:rFonts w:ascii="Times New Roman"/>
          <w:b w:val="false"/>
          <w:i w:val="false"/>
          <w:color w:val="000000"/>
          <w:sz w:val="28"/>
        </w:rPr>
        <w:t>
           министрлiгiнiң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018  Қазақстан Республикасына келетін шетелдік         40400
</w:t>
      </w:r>
      <w:r>
        <w:br/>
      </w:r>
      <w:r>
        <w:rPr>
          <w:rFonts w:ascii="Times New Roman"/>
          <w:b w:val="false"/>
          <w:i w:val="false"/>
          <w:color w:val="000000"/>
          <w:sz w:val="28"/>
        </w:rPr>
        <w:t>
           азаматтарды көші-қон карточкаларымен
</w:t>
      </w:r>
      <w:r>
        <w:br/>
      </w:r>
      <w:r>
        <w:rPr>
          <w:rFonts w:ascii="Times New Roman"/>
          <w:b w:val="false"/>
          <w:i w:val="false"/>
          <w:color w:val="000000"/>
          <w:sz w:val="28"/>
        </w:rPr>
        <w:t>
           қамтамасыз ету
</w:t>
      </w:r>
      <w:r>
        <w:br/>
      </w:r>
      <w:r>
        <w:rPr>
          <w:rFonts w:ascii="Times New Roman"/>
          <w:b w:val="false"/>
          <w:i w:val="false"/>
          <w:color w:val="000000"/>
          <w:sz w:val="28"/>
        </w:rPr>
        <w:t>
      104  Нашақорлыққа және есірткі бизнесіне қарсы күрес  340646
</w:t>
      </w:r>
      <w:r>
        <w:br/>
      </w:r>
      <w:r>
        <w:rPr>
          <w:rFonts w:ascii="Times New Roman"/>
          <w:b w:val="false"/>
          <w:i w:val="false"/>
          <w:color w:val="000000"/>
          <w:sz w:val="28"/>
        </w:rPr>
        <w:t>
      110  Терроризмге және экстремизм мен сепаратизмнің    925926
</w:t>
      </w:r>
      <w:r>
        <w:br/>
      </w:r>
      <w:r>
        <w:rPr>
          <w:rFonts w:ascii="Times New Roman"/>
          <w:b w:val="false"/>
          <w:i w:val="false"/>
          <w:color w:val="000000"/>
          <w:sz w:val="28"/>
        </w:rPr>
        <w:t>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810199
</w:t>
      </w:r>
      <w:r>
        <w:rPr>
          <w:rFonts w:ascii="Times New Roman"/>
          <w:b w:val="false"/>
          <w:i w:val="false"/>
          <w:color w:val="000000"/>
          <w:sz w:val="28"/>
        </w:rPr>
        <w:t>
</w:t>
      </w:r>
      <w:r>
        <w:br/>
      </w:r>
      <w:r>
        <w:rPr>
          <w:rFonts w:ascii="Times New Roman"/>
          <w:b w:val="false"/>
          <w:i w:val="false"/>
          <w:color w:val="000000"/>
          <w:sz w:val="28"/>
        </w:rPr>
        <w:t>
      015  Қазақстан Республикасы азаматтарының             810199
</w:t>
      </w:r>
      <w:r>
        <w:br/>
      </w:r>
      <w:r>
        <w:rPr>
          <w:rFonts w:ascii="Times New Roman"/>
          <w:b w:val="false"/>
          <w:i w:val="false"/>
          <w:color w:val="000000"/>
          <w:sz w:val="28"/>
        </w:rPr>
        <w:t>
           төлқұжаттары мен жеке куәліктерін дайындау
</w:t>
      </w:r>
      <w:r>
        <w:br/>
      </w:r>
      <w:r>
        <w:rPr>
          <w:rFonts w:ascii="Times New Roman"/>
          <w:b w:val="false"/>
          <w:i w:val="false"/>
          <w:color w:val="000000"/>
          <w:sz w:val="28"/>
        </w:rPr>
        <w:t>
</w:t>
      </w:r>
      <w:r>
        <w:rPr>
          <w:rFonts w:ascii="Times New Roman"/>
          <w:b w:val="false"/>
          <w:i/>
          <w:color w:val="000000"/>
          <w:sz w:val="28"/>
        </w:rPr>
        <w:t>
   618     Қазақстан Республикасы Экономикалық қылмысқа    4798585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(қаржы полициясы)
</w:t>
      </w:r>
      <w:r>
        <w:rPr>
          <w:rFonts w:ascii="Times New Roman"/>
          <w:b w:val="false"/>
          <w:i w:val="false"/>
          <w:color w:val="000000"/>
          <w:sz w:val="28"/>
        </w:rPr>
        <w:t>
</w:t>
      </w:r>
      <w:r>
        <w:br/>
      </w:r>
      <w:r>
        <w:rPr>
          <w:rFonts w:ascii="Times New Roman"/>
          <w:b w:val="false"/>
          <w:i w:val="false"/>
          <w:color w:val="000000"/>
          <w:sz w:val="28"/>
        </w:rPr>
        <w:t>
      001  Экономикалық қылмысқа және сыбайлас жемқорлыққа 4671993
</w:t>
      </w:r>
      <w:r>
        <w:br/>
      </w:r>
      <w:r>
        <w:rPr>
          <w:rFonts w:ascii="Times New Roman"/>
          <w:b w:val="false"/>
          <w:i w:val="false"/>
          <w:color w:val="000000"/>
          <w:sz w:val="28"/>
        </w:rPr>
        <w:t>
           қарсы күрес жөніндегі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526611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3415988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13205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123000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114187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62704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Қаржы полициясы органдарының жедел-іздестіру      416298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w:t>
      </w:r>
      <w:r>
        <w:rPr>
          <w:rFonts w:ascii="Times New Roman"/>
          <w:b w:val="false"/>
          <w:i w:val="false"/>
          <w:color w:val="000000"/>
          <w:sz w:val="28"/>
        </w:rPr>
        <w:t>
</w:t>
      </w:r>
      <w:r>
        <w:br/>
      </w:r>
      <w:r>
        <w:rPr>
          <w:rFonts w:ascii="Times New Roman"/>
          <w:b w:val="false"/>
          <w:i w:val="false"/>
          <w:color w:val="000000"/>
          <w:sz w:val="28"/>
        </w:rPr>
        <w:t>
      002  Қылмыстық процеске қатысатын адамдардың           122342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Қылмыстық процеске қатысатын адамдарды            35600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Қылмыстық процеске қатысушылардың іс жүргізу      80467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Тергеу кезінде адвокаттардың заңдық көмек          6275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көрсетуі
</w:t>
      </w:r>
      <w:r>
        <w:rPr>
          <w:rFonts w:ascii="Times New Roman"/>
          <w:b w:val="false"/>
          <w:i w:val="false"/>
          <w:color w:val="000000"/>
          <w:sz w:val="28"/>
        </w:rPr>
        <w:t>
</w:t>
      </w:r>
      <w:r>
        <w:br/>
      </w:r>
      <w:r>
        <w:rPr>
          <w:rFonts w:ascii="Times New Roman"/>
          <w:b w:val="false"/>
          <w:i w:val="false"/>
          <w:color w:val="000000"/>
          <w:sz w:val="28"/>
        </w:rPr>
        <w:t>
      104  Нашақорлыққа және есiрткi бизнесiне қарсы күрес    4250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w:t>
      </w:r>
      <w:r>
        <w:rPr>
          <w:rFonts w:ascii="Times New Roman"/>
          <w:b w:val="false"/>
          <w:i w:val="false"/>
          <w:color w:val="000000"/>
          <w:sz w:val="28"/>
        </w:rPr>
        <w:t>
        75000
</w:t>
      </w:r>
      <w:r>
        <w:br/>
      </w:r>
      <w:r>
        <w:rPr>
          <w:rFonts w:ascii="Times New Roman"/>
          <w:b w:val="false"/>
          <w:i w:val="false"/>
          <w:color w:val="000000"/>
          <w:sz w:val="28"/>
        </w:rPr>
        <w:t>
      110  Терроризмге және экстремизм мен сепаратизмнің     75000
</w:t>
      </w:r>
      <w:r>
        <w:br/>
      </w:r>
      <w:r>
        <w:rPr>
          <w:rFonts w:ascii="Times New Roman"/>
          <w:b w:val="false"/>
          <w:i w:val="false"/>
          <w:color w:val="000000"/>
          <w:sz w:val="28"/>
        </w:rPr>
        <w:t>
           басқа да көріністеріне қарсы күрес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Құқықтық қызмет
</w:t>
      </w:r>
      <w:r>
        <w:rPr>
          <w:rFonts w:ascii="Times New Roman"/>
          <w:b w:val="false"/>
          <w:i w:val="false"/>
          <w:color w:val="000000"/>
          <w:sz w:val="28"/>
        </w:rPr>
        <w:t>
                                230694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w:t>
      </w:r>
      <w:r>
        <w:rPr>
          <w:rFonts w:ascii="Times New Roman"/>
          <w:b w:val="false"/>
          <w:i w:val="false"/>
          <w:color w:val="000000"/>
          <w:sz w:val="28"/>
        </w:rPr>
        <w:t>
        230694
</w:t>
      </w:r>
      <w:r>
        <w:br/>
      </w:r>
      <w:r>
        <w:rPr>
          <w:rFonts w:ascii="Times New Roman"/>
          <w:b w:val="false"/>
          <w:i w:val="false"/>
          <w:color w:val="000000"/>
          <w:sz w:val="28"/>
        </w:rPr>
        <w:t>
      005  Сотта адвокаттардың заңгерлік көмек көрсетуі     159193
</w:t>
      </w:r>
      <w:r>
        <w:br/>
      </w:r>
      <w:r>
        <w:rPr>
          <w:rFonts w:ascii="Times New Roman"/>
          <w:b w:val="false"/>
          <w:i w:val="false"/>
          <w:color w:val="000000"/>
          <w:sz w:val="28"/>
        </w:rPr>
        <w:t>
      006  Құқықтық насихат                                  71501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Сот қызметі
</w:t>
      </w:r>
      <w:r>
        <w:rPr>
          <w:rFonts w:ascii="Times New Roman"/>
          <w:b w:val="false"/>
          <w:i w:val="false"/>
          <w:color w:val="000000"/>
          <w:sz w:val="28"/>
        </w:rPr>
        <w:t>
                                   11276798
</w:t>
      </w:r>
      <w:r>
        <w:br/>
      </w:r>
      <w:r>
        <w:rPr>
          <w:rFonts w:ascii="Times New Roman"/>
          <w:b w:val="false"/>
          <w:i w:val="false"/>
          <w:color w:val="000000"/>
          <w:sz w:val="28"/>
        </w:rPr>
        <w:t>
</w:t>
      </w:r>
      <w:r>
        <w:rPr>
          <w:rFonts w:ascii="Times New Roman"/>
          <w:b w:val="false"/>
          <w:i/>
          <w:color w:val="000000"/>
          <w:sz w:val="28"/>
        </w:rPr>
        <w:t>
501     Қазақстан Республикасы Жоғарғы Соты
</w:t>
      </w:r>
      <w:r>
        <w:rPr>
          <w:rFonts w:ascii="Times New Roman"/>
          <w:b w:val="false"/>
          <w:i w:val="false"/>
          <w:color w:val="000000"/>
          <w:sz w:val="28"/>
        </w:rPr>
        <w:t>
            11276798
</w:t>
      </w:r>
      <w:r>
        <w:br/>
      </w:r>
      <w:r>
        <w:rPr>
          <w:rFonts w:ascii="Times New Roman"/>
          <w:b w:val="false"/>
          <w:i w:val="false"/>
          <w:color w:val="000000"/>
          <w:sz w:val="28"/>
        </w:rPr>
        <w:t>
      001  Сот жүйесі органдарының қызметін қамтамасыз    10747537
</w:t>
      </w:r>
      <w:r>
        <w:br/>
      </w:r>
      <w:r>
        <w:rPr>
          <w:rFonts w:ascii="Times New Roman"/>
          <w:b w:val="false"/>
          <w:i w:val="false"/>
          <w:color w:val="000000"/>
          <w:sz w:val="28"/>
        </w:rPr>
        <w:t>
           ету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арттыру   36997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109581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169865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141046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Қазақстан Республикасы Жоғарғы Сотының           850958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Жоғарғы Соты жанындағы     91997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Сот әкімшілігі жөніндегі комитетінің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Облыстардағы, Астана және Алматы қалаларындағы  1622074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Жергілікті соттар                               7725019
</w:t>
      </w:r>
      <w:r>
        <w:rPr>
          <w:rFonts w:ascii="Times New Roman"/>
          <w:b w:val="false"/>
          <w:i w:val="false"/>
          <w:color w:val="000000"/>
          <w:sz w:val="28"/>
        </w:rPr>
        <w:t>
</w:t>
      </w:r>
      <w:r>
        <w:br/>
      </w:r>
      <w:r>
        <w:rPr>
          <w:rFonts w:ascii="Times New Roman"/>
          <w:b w:val="false"/>
          <w:i w:val="false"/>
          <w:color w:val="000000"/>
          <w:sz w:val="28"/>
        </w:rPr>
        <w:t>
      002  Қазақстан Республикасы сот жүйесі органдарының    99360
</w:t>
      </w:r>
      <w:r>
        <w:br/>
      </w:r>
      <w:r>
        <w:rPr>
          <w:rFonts w:ascii="Times New Roman"/>
          <w:b w:val="false"/>
          <w:i w:val="false"/>
          <w:color w:val="000000"/>
          <w:sz w:val="28"/>
        </w:rPr>
        <w:t>
           бірыңғай автоматтандырылған ақпараттық-талдау
</w:t>
      </w:r>
      <w:r>
        <w:br/>
      </w:r>
      <w:r>
        <w:rPr>
          <w:rFonts w:ascii="Times New Roman"/>
          <w:b w:val="false"/>
          <w:i w:val="false"/>
          <w:color w:val="000000"/>
          <w:sz w:val="28"/>
        </w:rPr>
        <w:t>
           жүйесiн құру
</w:t>
      </w:r>
      <w:r>
        <w:br/>
      </w:r>
      <w:r>
        <w:rPr>
          <w:rFonts w:ascii="Times New Roman"/>
          <w:b w:val="false"/>
          <w:i w:val="false"/>
          <w:color w:val="000000"/>
          <w:sz w:val="28"/>
        </w:rPr>
        <w:t>
      004  Судьяларды тұрғын үймен қамтамасыз ету           347320
</w:t>
      </w:r>
      <w:r>
        <w:br/>
      </w:r>
      <w:r>
        <w:rPr>
          <w:rFonts w:ascii="Times New Roman"/>
          <w:b w:val="false"/>
          <w:i w:val="false"/>
          <w:color w:val="000000"/>
          <w:sz w:val="28"/>
        </w:rPr>
        <w:t>
      005  Жекелеген негiздемелер бойынша республикалық
</w:t>
      </w:r>
      <w:r>
        <w:br/>
      </w:r>
      <w:r>
        <w:rPr>
          <w:rFonts w:ascii="Times New Roman"/>
          <w:b w:val="false"/>
          <w:i w:val="false"/>
          <w:color w:val="000000"/>
          <w:sz w:val="28"/>
        </w:rPr>
        <w:t>
           меншiкке түскен мүлiктi бағалау, сақтау және
</w:t>
      </w:r>
      <w:r>
        <w:br/>
      </w:r>
      <w:r>
        <w:rPr>
          <w:rFonts w:ascii="Times New Roman"/>
          <w:b w:val="false"/>
          <w:i w:val="false"/>
          <w:color w:val="000000"/>
          <w:sz w:val="28"/>
        </w:rPr>
        <w:t>
           сату                                             82 581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Заңды және құқықтық тәртіпті қамтамасыз
</w:t>
      </w:r>
      <w:r>
        <w:rPr>
          <w:rFonts w:ascii="Times New Roman"/>
          <w:b w:val="false"/>
          <w:i w:val="false"/>
          <w:color w:val="000000"/>
          <w:sz w:val="28"/>
        </w:rPr>
        <w:t>
     8345403
</w:t>
      </w:r>
      <w:r>
        <w:br/>
      </w:r>
      <w:r>
        <w:rPr>
          <w:rFonts w:ascii="Times New Roman"/>
          <w:b w:val="false"/>
          <w:i w:val="false"/>
          <w:color w:val="000000"/>
          <w:sz w:val="28"/>
        </w:rPr>
        <w:t>
</w:t>
      </w:r>
      <w:r>
        <w:rPr>
          <w:rFonts w:ascii="Times New Roman"/>
          <w:b/>
          <w:i w:val="false"/>
          <w:color w:val="000000"/>
          <w:sz w:val="28"/>
        </w:rPr>
        <w:t>
ету жөніндегі қызмет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502     Қазақстан Республикасы Бас прокуратурасы
</w:t>
      </w:r>
      <w:r>
        <w:rPr>
          <w:rFonts w:ascii="Times New Roman"/>
          <w:b w:val="false"/>
          <w:i w:val="false"/>
          <w:color w:val="000000"/>
          <w:sz w:val="28"/>
        </w:rPr>
        <w:t>
        8345403
</w:t>
      </w:r>
      <w:r>
        <w:br/>
      </w:r>
      <w:r>
        <w:rPr>
          <w:rFonts w:ascii="Times New Roman"/>
          <w:b w:val="false"/>
          <w:i w:val="false"/>
          <w:color w:val="000000"/>
          <w:sz w:val="28"/>
        </w:rPr>
        <w:t>
      001  Қазақстан Республикасында заңдардың және
</w:t>
      </w:r>
      <w:r>
        <w:br/>
      </w:r>
      <w:r>
        <w:rPr>
          <w:rFonts w:ascii="Times New Roman"/>
          <w:b w:val="false"/>
          <w:i w:val="false"/>
          <w:color w:val="000000"/>
          <w:sz w:val="28"/>
        </w:rPr>
        <w:t>
           заңға тәуелді актілердің дәлме-дәл және бірізді
</w:t>
      </w:r>
      <w:r>
        <w:br/>
      </w:r>
      <w:r>
        <w:rPr>
          <w:rFonts w:ascii="Times New Roman"/>
          <w:b w:val="false"/>
          <w:i w:val="false"/>
          <w:color w:val="000000"/>
          <w:sz w:val="28"/>
        </w:rPr>
        <w:t>
           қолданылуына жоғары қадағалауды жүзеге асыру    7564501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505585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5080234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20057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133634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119429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313000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021 1997-1998 жылдардағы әскери қызметшілерге          3114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үстемақы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Қазақстан Республикасы Бас прокуратурасының      345002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Құқықтық статистика және арнайы есеп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Бас прокуратурасының      886166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Құқықтық статистика және арнайы есеп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аумақтық органдарының аппараттары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 Республикасы Бас прокуратурасының      113972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Қаржылық мониторинг комитетінің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Қазақстан Республикасы Бас прокуратурасының       44308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Қаржылық мониторинг комитетінің аумақтық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органдарының аппараттары
</w:t>
      </w:r>
      <w:r>
        <w:rPr>
          <w:rFonts w:ascii="Times New Roman"/>
          <w:b w:val="false"/>
          <w:i w:val="false"/>
          <w:color w:val="000000"/>
          <w:sz w:val="28"/>
        </w:rPr>
        <w:t>
</w:t>
      </w:r>
      <w:r>
        <w:br/>
      </w:r>
      <w:r>
        <w:rPr>
          <w:rFonts w:ascii="Times New Roman"/>
          <w:b w:val="false"/>
          <w:i w:val="false"/>
          <w:color w:val="000000"/>
          <w:sz w:val="28"/>
        </w:rPr>
        <w:t>
      002  Криминалдық және жедел есеп жүргізу жөніндегі      3335
</w:t>
      </w:r>
      <w:r>
        <w:br/>
      </w:r>
      <w:r>
        <w:rPr>
          <w:rFonts w:ascii="Times New Roman"/>
          <w:b w:val="false"/>
          <w:i w:val="false"/>
          <w:color w:val="000000"/>
          <w:sz w:val="28"/>
        </w:rPr>
        <w:t>
           мемлекетаралық ақпараттық өзара іс-қимыл
</w:t>
      </w:r>
      <w:r>
        <w:br/>
      </w:r>
      <w:r>
        <w:rPr>
          <w:rFonts w:ascii="Times New Roman"/>
          <w:b w:val="false"/>
          <w:i w:val="false"/>
          <w:color w:val="000000"/>
          <w:sz w:val="28"/>
        </w:rPr>
        <w:t>
      003  Қазақстан Республикасы Бас прокуратурасының      777567
</w:t>
      </w:r>
      <w:r>
        <w:br/>
      </w:r>
      <w:r>
        <w:rPr>
          <w:rFonts w:ascii="Times New Roman"/>
          <w:b w:val="false"/>
          <w:i w:val="false"/>
          <w:color w:val="000000"/>
          <w:sz w:val="28"/>
        </w:rPr>
        <w:t>
           Құқықтық статистика және арнаулы есепке алу
</w:t>
      </w:r>
      <w:r>
        <w:br/>
      </w:r>
      <w:r>
        <w:rPr>
          <w:rFonts w:ascii="Times New Roman"/>
          <w:b w:val="false"/>
          <w:i w:val="false"/>
          <w:color w:val="000000"/>
          <w:sz w:val="28"/>
        </w:rPr>
        <w:t>
           комитетінің ақпараттық жүйесін құру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Жеке тұлғаның, қоғамның және мемлекеттің
</w:t>
      </w:r>
      <w:r>
        <w:rPr>
          <w:rFonts w:ascii="Times New Roman"/>
          <w:b w:val="false"/>
          <w:i w:val="false"/>
          <w:color w:val="000000"/>
          <w:sz w:val="28"/>
        </w:rPr>
        <w:t>
   49991623
</w:t>
      </w:r>
      <w:r>
        <w:br/>
      </w:r>
      <w:r>
        <w:rPr>
          <w:rFonts w:ascii="Times New Roman"/>
          <w:b w:val="false"/>
          <w:i w:val="false"/>
          <w:color w:val="000000"/>
          <w:sz w:val="28"/>
        </w:rPr>
        <w:t>
</w:t>
      </w:r>
      <w:r>
        <w:rPr>
          <w:rFonts w:ascii="Times New Roman"/>
          <w:b/>
          <w:i w:val="false"/>
          <w:color w:val="000000"/>
          <w:sz w:val="28"/>
        </w:rPr>
        <w:t>
қауіпсіздігін қамтамасыз ету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w:t>
      </w:r>
      <w:r>
        <w:rPr>
          <w:rFonts w:ascii="Times New Roman"/>
          <w:b w:val="false"/>
          <w:i w:val="false"/>
          <w:color w:val="000000"/>
          <w:sz w:val="28"/>
        </w:rPr>
        <w:t>
</w:t>
      </w:r>
      <w:r>
        <w:br/>
      </w:r>
      <w:r>
        <w:rPr>
          <w:rFonts w:ascii="Times New Roman"/>
          <w:b w:val="false"/>
          <w:i w:val="false"/>
          <w:color w:val="000000"/>
          <w:sz w:val="28"/>
        </w:rPr>
        <w:t>
   104     Қазақстан Республикасы Премьер-Министрінің       487444
</w:t>
      </w:r>
      <w:r>
        <w:br/>
      </w:r>
      <w:r>
        <w:rPr>
          <w:rFonts w:ascii="Times New Roman"/>
          <w:b w:val="false"/>
          <w:i w:val="false"/>
          <w:color w:val="000000"/>
          <w:sz w:val="28"/>
        </w:rPr>
        <w:t>
           Кеңсесі
</w:t>
      </w:r>
      <w:r>
        <w:br/>
      </w:r>
      <w:r>
        <w:rPr>
          <w:rFonts w:ascii="Times New Roman"/>
          <w:b w:val="false"/>
          <w:i w:val="false"/>
          <w:color w:val="000000"/>
          <w:sz w:val="28"/>
        </w:rPr>
        <w:t>
      002  Мемлекеттік органдарды ақпараттық қауіпсіздікті  177175
</w:t>
      </w:r>
      <w:r>
        <w:br/>
      </w:r>
      <w:r>
        <w:rPr>
          <w:rFonts w:ascii="Times New Roman"/>
          <w:b w:val="false"/>
          <w:i w:val="false"/>
          <w:color w:val="000000"/>
          <w:sz w:val="28"/>
        </w:rPr>
        <w:t>
           ұйымдастыру және қамтамасыз ету
</w:t>
      </w:r>
      <w:r>
        <w:br/>
      </w:r>
      <w:r>
        <w:rPr>
          <w:rFonts w:ascii="Times New Roman"/>
          <w:b w:val="false"/>
          <w:i w:val="false"/>
          <w:color w:val="000000"/>
          <w:sz w:val="28"/>
        </w:rPr>
        <w:t>
</w:t>
      </w:r>
      <w:r>
        <w:rPr>
          <w:rFonts w:ascii="Times New Roman"/>
          <w:b w:val="false"/>
          <w:i/>
          <w:color w:val="000000"/>
          <w:sz w:val="28"/>
        </w:rPr>
        <w:t>
100 Мемлекеттік органдарда ақпаратты техникалық      122814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қорғауды ұйымдастыру жөніндегі орталық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Ақпарат қауіпсіздігі саласында мамандарды         54361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даярлау және біліктілігін арттыру орталығы
</w:t>
      </w:r>
      <w:r>
        <w:rPr>
          <w:rFonts w:ascii="Times New Roman"/>
          <w:b w:val="false"/>
          <w:i w:val="false"/>
          <w:color w:val="000000"/>
          <w:sz w:val="28"/>
        </w:rPr>
        <w:t>
</w:t>
      </w:r>
      <w:r>
        <w:br/>
      </w:r>
      <w:r>
        <w:rPr>
          <w:rFonts w:ascii="Times New Roman"/>
          <w:b w:val="false"/>
          <w:i w:val="false"/>
          <w:color w:val="000000"/>
          <w:sz w:val="28"/>
        </w:rPr>
        <w:t>
      003  Мемлекеттік мекемелерді фельдъегерлік            310269
</w:t>
      </w:r>
      <w:r>
        <w:br/>
      </w:r>
      <w:r>
        <w:rPr>
          <w:rFonts w:ascii="Times New Roman"/>
          <w:b w:val="false"/>
          <w:i w:val="false"/>
          <w:color w:val="000000"/>
          <w:sz w:val="28"/>
        </w:rPr>
        <w:t>
           байланыспен қамтамасыз ету
</w:t>
      </w:r>
      <w:r>
        <w:br/>
      </w:r>
      <w:r>
        <w:rPr>
          <w:rFonts w:ascii="Times New Roman"/>
          <w:b w:val="false"/>
          <w:i w:val="false"/>
          <w:color w:val="000000"/>
          <w:sz w:val="28"/>
        </w:rPr>
        <w:t>
</w:t>
      </w:r>
      <w:r>
        <w:rPr>
          <w:rFonts w:ascii="Times New Roman"/>
          <w:b w:val="false"/>
          <w:i/>
          <w:color w:val="000000"/>
          <w:sz w:val="28"/>
        </w:rPr>
        <w:t>
410     Қазақстан Республикасы Ұлттық қауіпсіздік      47978113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
</w:t>
      </w:r>
      <w:r>
        <w:rPr>
          <w:rFonts w:ascii="Times New Roman"/>
          <w:b w:val="false"/>
          <w:i w:val="false"/>
          <w:color w:val="000000"/>
          <w:sz w:val="28"/>
        </w:rPr>
        <w:t>
</w:t>
      </w:r>
      <w:r>
        <w:br/>
      </w:r>
      <w:r>
        <w:rPr>
          <w:rFonts w:ascii="Times New Roman"/>
          <w:b w:val="false"/>
          <w:i w:val="false"/>
          <w:color w:val="000000"/>
          <w:sz w:val="28"/>
        </w:rPr>
        <w:t>
      001  Ұлттық қауіпсіздікті қамтамасыз ету            43170840
</w:t>
      </w:r>
      <w:r>
        <w:br/>
      </w:r>
      <w:r>
        <w:rPr>
          <w:rFonts w:ascii="Times New Roman"/>
          <w:b w:val="false"/>
          <w:i w:val="false"/>
          <w:color w:val="000000"/>
          <w:sz w:val="28"/>
        </w:rPr>
        <w:t>
      002  Ұлттық қауіпсіздік жүйесін дамыту               4807273
</w:t>
      </w:r>
      <w:r>
        <w:br/>
      </w:r>
      <w:r>
        <w:rPr>
          <w:rFonts w:ascii="Times New Roman"/>
          <w:b w:val="false"/>
          <w:i w:val="false"/>
          <w:color w:val="000000"/>
          <w:sz w:val="28"/>
        </w:rPr>
        <w:t>
           бағдарламасы
</w:t>
      </w:r>
      <w:r>
        <w:br/>
      </w:r>
      <w:r>
        <w:rPr>
          <w:rFonts w:ascii="Times New Roman"/>
          <w:b w:val="false"/>
          <w:i w:val="false"/>
          <w:color w:val="000000"/>
          <w:sz w:val="28"/>
        </w:rPr>
        <w:t>
</w:t>
      </w:r>
      <w:r>
        <w:rPr>
          <w:rFonts w:ascii="Times New Roman"/>
          <w:b w:val="false"/>
          <w:i/>
          <w:color w:val="000000"/>
          <w:sz w:val="28"/>
        </w:rPr>
        <w:t>
   680     Қазақстан Республикасы Президентінің Күзет      1526066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w:t>
      </w:r>
      <w:r>
        <w:rPr>
          <w:rFonts w:ascii="Times New Roman"/>
          <w:b w:val="false"/>
          <w:i w:val="false"/>
          <w:color w:val="000000"/>
          <w:sz w:val="28"/>
        </w:rPr>
        <w:t>
</w:t>
      </w:r>
      <w:r>
        <w:br/>
      </w:r>
      <w:r>
        <w:rPr>
          <w:rFonts w:ascii="Times New Roman"/>
          <w:b w:val="false"/>
          <w:i w:val="false"/>
          <w:color w:val="000000"/>
          <w:sz w:val="28"/>
        </w:rPr>
        <w:t>
      001  Мемлекеттер басшылары мен жекелеген лауазымды   1526066
</w:t>
      </w:r>
      <w:r>
        <w:br/>
      </w:r>
      <w:r>
        <w:rPr>
          <w:rFonts w:ascii="Times New Roman"/>
          <w:b w:val="false"/>
          <w:i w:val="false"/>
          <w:color w:val="000000"/>
          <w:sz w:val="28"/>
        </w:rPr>
        <w:t>
           адамдардың қауiпсiздiгiн қамтамасыз ету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Қылмыстық-атқару жүйесі 
</w:t>
      </w:r>
      <w:r>
        <w:rPr>
          <w:rFonts w:ascii="Times New Roman"/>
          <w:b w:val="false"/>
          <w:i w:val="false"/>
          <w:color w:val="000000"/>
          <w:sz w:val="28"/>
        </w:rPr>
        <w:t>
                    16191215
</w:t>
      </w:r>
      <w:r>
        <w:br/>
      </w:r>
      <w:r>
        <w:rPr>
          <w:rFonts w:ascii="Times New Roman"/>
          <w:b w:val="false"/>
          <w:i w:val="false"/>
          <w:color w:val="000000"/>
          <w:sz w:val="28"/>
        </w:rPr>
        <w:t>
   221     Қазақстан Республикасы Әділет министрлігі      16173074
</w:t>
      </w:r>
      <w:r>
        <w:br/>
      </w:r>
      <w:r>
        <w:rPr>
          <w:rFonts w:ascii="Times New Roman"/>
          <w:b w:val="false"/>
          <w:i w:val="false"/>
          <w:color w:val="000000"/>
          <w:sz w:val="28"/>
        </w:rPr>
        <w:t>
      003  Сотталғандарды ұстау                           11328825
</w:t>
      </w:r>
      <w:r>
        <w:br/>
      </w:r>
      <w:r>
        <w:rPr>
          <w:rFonts w:ascii="Times New Roman"/>
          <w:b w:val="false"/>
          <w:i w:val="false"/>
          <w:color w:val="000000"/>
          <w:sz w:val="28"/>
        </w:rPr>
        <w:t>
      004  Қылмыстық-атқару жүйесі объектілерін салу       2181780
</w:t>
      </w:r>
      <w:r>
        <w:br/>
      </w:r>
      <w:r>
        <w:rPr>
          <w:rFonts w:ascii="Times New Roman"/>
          <w:b w:val="false"/>
          <w:i w:val="false"/>
          <w:color w:val="000000"/>
          <w:sz w:val="28"/>
        </w:rPr>
        <w:t>
           және қайта жаңарту
</w:t>
      </w:r>
      <w:r>
        <w:br/>
      </w:r>
      <w:r>
        <w:rPr>
          <w:rFonts w:ascii="Times New Roman"/>
          <w:b w:val="false"/>
          <w:i w:val="false"/>
          <w:color w:val="000000"/>
          <w:sz w:val="28"/>
        </w:rPr>
        <w:t>
      011  Түзету мекемелерінде СПИД індетіне қарсы           3042
</w:t>
      </w:r>
      <w:r>
        <w:br/>
      </w:r>
      <w:r>
        <w:rPr>
          <w:rFonts w:ascii="Times New Roman"/>
          <w:b w:val="false"/>
          <w:i w:val="false"/>
          <w:color w:val="000000"/>
          <w:sz w:val="28"/>
        </w:rPr>
        <w:t>
           іс-қимыл
</w:t>
      </w:r>
      <w:r>
        <w:br/>
      </w:r>
      <w:r>
        <w:rPr>
          <w:rFonts w:ascii="Times New Roman"/>
          <w:b w:val="false"/>
          <w:i w:val="false"/>
          <w:color w:val="000000"/>
          <w:sz w:val="28"/>
        </w:rPr>
        <w:t>
      012  Тергеу-қамауға алынған адамдарды ұстау          2676568
</w:t>
      </w:r>
      <w:r>
        <w:br/>
      </w:r>
      <w:r>
        <w:rPr>
          <w:rFonts w:ascii="Times New Roman"/>
          <w:b w:val="false"/>
          <w:i w:val="false"/>
          <w:color w:val="000000"/>
          <w:sz w:val="28"/>
        </w:rPr>
        <w:t>
      013  Тергеу изоляторларында СПИД індетіне қарсы         1000
</w:t>
      </w:r>
      <w:r>
        <w:br/>
      </w:r>
      <w:r>
        <w:rPr>
          <w:rFonts w:ascii="Times New Roman"/>
          <w:b w:val="false"/>
          <w:i w:val="false"/>
          <w:color w:val="000000"/>
          <w:sz w:val="28"/>
        </w:rPr>
        <w:t>
           іс-қимыл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Қоғамдық тәртіп және қауіпсіздік 
</w:t>
      </w:r>
      <w:r>
        <w:rPr>
          <w:rFonts w:ascii="Times New Roman"/>
          <w:b w:val="false"/>
          <w:i w:val="false"/>
          <w:color w:val="000000"/>
          <w:sz w:val="28"/>
        </w:rPr>
        <w:t>
           10763790
</w:t>
      </w:r>
      <w:r>
        <w:br/>
      </w:r>
      <w:r>
        <w:rPr>
          <w:rFonts w:ascii="Times New Roman"/>
          <w:b w:val="false"/>
          <w:i w:val="false"/>
          <w:color w:val="000000"/>
          <w:sz w:val="28"/>
        </w:rPr>
        <w:t>
</w:t>
      </w:r>
      <w:r>
        <w:rPr>
          <w:rFonts w:ascii="Times New Roman"/>
          <w:b/>
          <w:i w:val="false"/>
          <w:color w:val="000000"/>
          <w:sz w:val="28"/>
        </w:rPr>
        <w:t>
саласындағы басқа да қызметтер
</w:t>
      </w:r>
      <w:r>
        <w:rPr>
          <w:rFonts w:ascii="Times New Roman"/>
          <w:b w:val="false"/>
          <w:i w:val="false"/>
          <w:color w:val="000000"/>
          <w:sz w:val="28"/>
        </w:rPr>
        <w:t>
</w:t>
      </w:r>
      <w:r>
        <w:br/>
      </w:r>
      <w:r>
        <w:rPr>
          <w:rFonts w:ascii="Times New Roman"/>
          <w:b w:val="false"/>
          <w:i w:val="false"/>
          <w:color w:val="000000"/>
          <w:sz w:val="28"/>
        </w:rPr>
        <w:t>
   221     Қазақстан Республикасы Әділет министрлігі       10763790
</w:t>
      </w:r>
      <w:r>
        <w:br/>
      </w:r>
      <w:r>
        <w:rPr>
          <w:rFonts w:ascii="Times New Roman"/>
          <w:b w:val="false"/>
          <w:i w:val="false"/>
          <w:color w:val="000000"/>
          <w:sz w:val="28"/>
        </w:rPr>
        <w:t>
      001  Мемлекеттік қызметін құқықтық қамтамасыз ету    7653063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1361793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1933344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11542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53025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38471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3280533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Қылмыстық-атқару жүйесі комитетінің аппараты     196541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Қылмыстық-атқару жүйесінің аумақтық              777814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органдарының аппараттары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w:t>
      </w:r>
      <w:r>
        <w:rPr>
          <w:rFonts w:ascii="Times New Roman"/>
          <w:b w:val="false"/>
          <w:i/>
          <w:color w:val="000000"/>
          <w:sz w:val="28"/>
        </w:rPr>
        <w:t>
</w:t>
      </w:r>
      <w:r>
        <w:rPr>
          <w:rFonts w:ascii="Times New Roman"/>
          <w:b w:val="false"/>
          <w:i w:val="false"/>
          <w:color w:val="000000"/>
          <w:sz w:val="28"/>
        </w:rPr>
        <w:t>
Сот сараптамаларын жүргізу                       667617
</w:t>
      </w:r>
      <w:r>
        <w:br/>
      </w:r>
      <w:r>
        <w:rPr>
          <w:rFonts w:ascii="Times New Roman"/>
          <w:b w:val="false"/>
          <w:i w:val="false"/>
          <w:color w:val="000000"/>
          <w:sz w:val="28"/>
        </w:rPr>
        <w:t>
      008  Зияткерлік саланы дамытуды мемлекеттік қолдау     32000
</w:t>
      </w:r>
      <w:r>
        <w:br/>
      </w:r>
      <w:r>
        <w:rPr>
          <w:rFonts w:ascii="Times New Roman"/>
          <w:b w:val="false"/>
          <w:i w:val="false"/>
          <w:color w:val="000000"/>
          <w:sz w:val="28"/>
        </w:rPr>
        <w:t>
</w:t>
      </w:r>
      <w:r>
        <w:rPr>
          <w:rFonts w:ascii="Times New Roman"/>
          <w:b w:val="false"/>
          <w:i/>
          <w:color w:val="000000"/>
          <w:sz w:val="28"/>
        </w:rPr>
        <w:t>
100 Патенттік жүйесі мемлекеттік қолдау               32000
</w:t>
      </w:r>
      <w:r>
        <w:rPr>
          <w:rFonts w:ascii="Times New Roman"/>
          <w:b w:val="false"/>
          <w:i w:val="false"/>
          <w:color w:val="000000"/>
          <w:sz w:val="28"/>
        </w:rPr>
        <w:t>
</w:t>
      </w:r>
      <w:r>
        <w:br/>
      </w:r>
      <w:r>
        <w:rPr>
          <w:rFonts w:ascii="Times New Roman"/>
          <w:b w:val="false"/>
          <w:i w:val="false"/>
          <w:color w:val="000000"/>
          <w:sz w:val="28"/>
        </w:rPr>
        <w:t>
      010  Халыққа "жалғыз терезе" қағидаты бойынша        2408680
</w:t>
      </w:r>
      <w:r>
        <w:br/>
      </w:r>
      <w:r>
        <w:rPr>
          <w:rFonts w:ascii="Times New Roman"/>
          <w:b w:val="false"/>
          <w:i w:val="false"/>
          <w:color w:val="000000"/>
          <w:sz w:val="28"/>
        </w:rPr>
        <w:t>
           қызмет көрсететін орталықтардың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104  Нашақорлыққа және есiрткi бизнесiне қарсы күрес    2430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101542826
</w:t>
      </w:r>
      <w:r>
        <w:br/>
      </w:r>
      <w:r>
        <w:rPr>
          <w:rFonts w:ascii="Times New Roman"/>
          <w:b w:val="false"/>
          <w:i w:val="false"/>
          <w:color w:val="000000"/>
          <w:sz w:val="28"/>
        </w:rPr>
        <w:t>
   02      Жалпы бастауыш, жалпы негізгі, жалпы орта      18910711
</w:t>
      </w:r>
      <w:r>
        <w:br/>
      </w:r>
      <w:r>
        <w:rPr>
          <w:rFonts w:ascii="Times New Roman"/>
          <w:b w:val="false"/>
          <w:i w:val="false"/>
          <w:color w:val="000000"/>
          <w:sz w:val="28"/>
        </w:rPr>
        <w:t>
           білім беру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205     Қазақстан Республикасы Туризм және спорт
</w:t>
      </w:r>
      <w:r>
        <w:br/>
      </w:r>
      <w:r>
        <w:rPr>
          <w:rFonts w:ascii="Times New Roman"/>
          <w:b w:val="false"/>
          <w:i w:val="false"/>
          <w:color w:val="000000"/>
          <w:sz w:val="28"/>
        </w:rPr>
        <w:t>
           министрлігі                                    1616874
</w:t>
      </w:r>
      <w:r>
        <w:br/>
      </w:r>
      <w:r>
        <w:rPr>
          <w:rFonts w:ascii="Times New Roman"/>
          <w:b w:val="false"/>
          <w:i w:val="false"/>
          <w:color w:val="000000"/>
          <w:sz w:val="28"/>
        </w:rPr>
        <w:t>
      002  Спорт бойынша бiлiм беру объектiлерiн салу
</w:t>
      </w:r>
      <w:r>
        <w:br/>
      </w:r>
      <w:r>
        <w:rPr>
          <w:rFonts w:ascii="Times New Roman"/>
          <w:b w:val="false"/>
          <w:i w:val="false"/>
          <w:color w:val="000000"/>
          <w:sz w:val="28"/>
        </w:rPr>
        <w:t>
           және қайта жаңарту                             942690
</w:t>
      </w:r>
      <w:r>
        <w:br/>
      </w:r>
      <w:r>
        <w:rPr>
          <w:rFonts w:ascii="Times New Roman"/>
          <w:b w:val="false"/>
          <w:i w:val="false"/>
          <w:color w:val="000000"/>
          <w:sz w:val="28"/>
        </w:rPr>
        <w:t>
      003  Спортта дарынды балаларды оқыту және 
</w:t>
      </w:r>
      <w:r>
        <w:br/>
      </w:r>
      <w:r>
        <w:rPr>
          <w:rFonts w:ascii="Times New Roman"/>
          <w:b w:val="false"/>
          <w:i w:val="false"/>
          <w:color w:val="000000"/>
          <w:sz w:val="28"/>
        </w:rPr>
        <w:t>
           тәрбиелеу                                      674184
</w:t>
      </w:r>
      <w:r>
        <w:br/>
      </w:r>
      <w:r>
        <w:rPr>
          <w:rFonts w:ascii="Times New Roman"/>
          <w:b w:val="false"/>
          <w:i w:val="false"/>
          <w:color w:val="000000"/>
          <w:sz w:val="28"/>
        </w:rPr>
        <w:t>
</w:t>
      </w:r>
      <w:r>
        <w:rPr>
          <w:rFonts w:ascii="Times New Roman"/>
          <w:b w:val="false"/>
          <w:i/>
          <w:color w:val="000000"/>
          <w:sz w:val="28"/>
        </w:rPr>
        <w:t>
100 Спортта дарындылық көрсеткен балаларға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арналған республикалық мектеп-интернаттар      535759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Олимпиадалық резерв және жоғары спорттық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шеберлік мектептерiнiң жұмыс iстеуiн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rPr>
          <w:rFonts w:ascii="Times New Roman"/>
          <w:b w:val="false"/>
          <w:i/>
          <w:color w:val="000000"/>
          <w:sz w:val="28"/>
        </w:rPr>
        <w:t>
138425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191691
</w:t>
      </w:r>
      <w:r>
        <w:rPr>
          <w:rFonts w:ascii="Times New Roman"/>
          <w:b w:val="false"/>
          <w:i w:val="false"/>
          <w:color w:val="000000"/>
          <w:sz w:val="28"/>
        </w:rPr>
        <w:t>
</w:t>
      </w:r>
      <w:r>
        <w:br/>
      </w:r>
      <w:r>
        <w:rPr>
          <w:rFonts w:ascii="Times New Roman"/>
          <w:b w:val="false"/>
          <w:i w:val="false"/>
          <w:color w:val="000000"/>
          <w:sz w:val="28"/>
        </w:rPr>
        <w:t>
      005  Білім берудің мамандандырылған ұйымдарында     191691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жалпы білім беру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17102146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009  Дарынды балаларды оқыту және тәрбиелеу          1473279
</w:t>
      </w:r>
      <w:r>
        <w:br/>
      </w:r>
      <w:r>
        <w:rPr>
          <w:rFonts w:ascii="Times New Roman"/>
          <w:b w:val="false"/>
          <w:i w:val="false"/>
          <w:color w:val="000000"/>
          <w:sz w:val="28"/>
        </w:rPr>
        <w:t>
      010  Республикалық мектеп олимпиадаларын,             396044
</w:t>
      </w:r>
      <w:r>
        <w:br/>
      </w:r>
      <w:r>
        <w:rPr>
          <w:rFonts w:ascii="Times New Roman"/>
          <w:b w:val="false"/>
          <w:i w:val="false"/>
          <w:color w:val="000000"/>
          <w:sz w:val="28"/>
        </w:rPr>
        <w:t>
           конкурстарды, республикалық маңызы бар
</w:t>
      </w:r>
      <w:r>
        <w:br/>
      </w:r>
      <w:r>
        <w:rPr>
          <w:rFonts w:ascii="Times New Roman"/>
          <w:b w:val="false"/>
          <w:i w:val="false"/>
          <w:color w:val="000000"/>
          <w:sz w:val="28"/>
        </w:rPr>
        <w:t>
           мектептен тыс іс-шараларды өткізу
</w:t>
      </w:r>
      <w:r>
        <w:br/>
      </w:r>
      <w:r>
        <w:rPr>
          <w:rFonts w:ascii="Times New Roman"/>
          <w:b w:val="false"/>
          <w:i w:val="false"/>
          <w:color w:val="000000"/>
          <w:sz w:val="28"/>
        </w:rPr>
        <w:t>
      015  Облыстық бюджеттерге, Астана және Алматы        2457650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мекемелердегі физика,
</w:t>
      </w:r>
      <w:r>
        <w:br/>
      </w:r>
      <w:r>
        <w:rPr>
          <w:rFonts w:ascii="Times New Roman"/>
          <w:b w:val="false"/>
          <w:i w:val="false"/>
          <w:color w:val="000000"/>
          <w:sz w:val="28"/>
        </w:rPr>
        <w:t>
           химия, биология кабинеттерін оқу жабдығымен
</w:t>
      </w:r>
      <w:r>
        <w:br/>
      </w:r>
      <w:r>
        <w:rPr>
          <w:rFonts w:ascii="Times New Roman"/>
          <w:b w:val="false"/>
          <w:i w:val="false"/>
          <w:color w:val="000000"/>
          <w:sz w:val="28"/>
        </w:rPr>
        <w:t>
           жарақтандыру      
</w:t>
      </w:r>
      <w:r>
        <w:br/>
      </w:r>
      <w:r>
        <w:rPr>
          <w:rFonts w:ascii="Times New Roman"/>
          <w:b w:val="false"/>
          <w:i w:val="false"/>
          <w:color w:val="000000"/>
          <w:sz w:val="28"/>
        </w:rPr>
        <w:t>
      028  Облыстық бюджеттерге, Астана және Алматы        6269751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бірүлгі
</w:t>
      </w:r>
      <w:r>
        <w:br/>
      </w:r>
      <w:r>
        <w:rPr>
          <w:rFonts w:ascii="Times New Roman"/>
          <w:b w:val="false"/>
          <w:i w:val="false"/>
          <w:color w:val="000000"/>
          <w:sz w:val="28"/>
        </w:rPr>
        <w:t>
           штаттарын ұстауды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029  Облыстық бюджеттерге, Астана және Алматы        3532939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білім беру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034  Облыстық бюджеттерге, Астана және Алматы         500000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 Интернетке
</w:t>
      </w:r>
      <w:r>
        <w:br/>
      </w:r>
      <w:r>
        <w:rPr>
          <w:rFonts w:ascii="Times New Roman"/>
          <w:b w:val="false"/>
          <w:i w:val="false"/>
          <w:color w:val="000000"/>
          <w:sz w:val="28"/>
        </w:rPr>
        <w:t>
           қосуға және трафигіне 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035  Облыстық бюджеттерге, Астана және Алматы         895513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кітапхана
</w:t>
      </w:r>
      <w:r>
        <w:br/>
      </w:r>
      <w:r>
        <w:rPr>
          <w:rFonts w:ascii="Times New Roman"/>
          <w:b w:val="false"/>
          <w:i w:val="false"/>
          <w:color w:val="000000"/>
          <w:sz w:val="28"/>
        </w:rPr>
        <w:t>
           қорларын жаңарту үшін оқулықтар мен оқу
</w:t>
      </w:r>
      <w:r>
        <w:br/>
      </w:r>
      <w:r>
        <w:rPr>
          <w:rFonts w:ascii="Times New Roman"/>
          <w:b w:val="false"/>
          <w:i w:val="false"/>
          <w:color w:val="000000"/>
          <w:sz w:val="28"/>
        </w:rPr>
        <w:t>
           әдістемелік кешендерді сатып алуға және
</w:t>
      </w:r>
      <w:r>
        <w:br/>
      </w:r>
      <w:r>
        <w:rPr>
          <w:rFonts w:ascii="Times New Roman"/>
          <w:b w:val="false"/>
          <w:i w:val="false"/>
          <w:color w:val="000000"/>
          <w:sz w:val="28"/>
        </w:rPr>
        <w:t>
           жеткізуге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036  Облыстық бюджеттерге, Астана және Алматы         1576970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мекемелерде лингафондық
</w:t>
      </w:r>
      <w:r>
        <w:br/>
      </w:r>
      <w:r>
        <w:rPr>
          <w:rFonts w:ascii="Times New Roman"/>
          <w:b w:val="false"/>
          <w:i w:val="false"/>
          <w:color w:val="000000"/>
          <w:sz w:val="28"/>
        </w:rPr>
        <w:t>
           және мультимедиалық кабинеттер құруға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Бастауыш кәсіптік білім беру
</w:t>
      </w:r>
      <w:r>
        <w:rPr>
          <w:rFonts w:ascii="Times New Roman"/>
          <w:b w:val="false"/>
          <w:i w:val="false"/>
          <w:color w:val="000000"/>
          <w:sz w:val="28"/>
        </w:rPr>
        <w:t>
                  286100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286100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037  Облыстық бюджеттерге, Астана және Алматы         286100
</w:t>
      </w:r>
      <w:r>
        <w:br/>
      </w:r>
      <w:r>
        <w:rPr>
          <w:rFonts w:ascii="Times New Roman"/>
          <w:b w:val="false"/>
          <w:i w:val="false"/>
          <w:color w:val="000000"/>
          <w:sz w:val="28"/>
        </w:rPr>
        <w:t>
           қалаларының бюджеттеріне жалпы бастауыш
</w:t>
      </w:r>
      <w:r>
        <w:br/>
      </w:r>
      <w:r>
        <w:rPr>
          <w:rFonts w:ascii="Times New Roman"/>
          <w:b w:val="false"/>
          <w:i w:val="false"/>
          <w:color w:val="000000"/>
          <w:sz w:val="28"/>
        </w:rPr>
        <w:t>
           кәсіби білім беретін мемлекеттік мекемелердің
</w:t>
      </w:r>
      <w:r>
        <w:br/>
      </w:r>
      <w:r>
        <w:rPr>
          <w:rFonts w:ascii="Times New Roman"/>
          <w:b w:val="false"/>
          <w:i w:val="false"/>
          <w:color w:val="000000"/>
          <w:sz w:val="28"/>
        </w:rPr>
        <w:t>
           материалдық-техникалық базасын нығайтуға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Орта кәсіби білім беру
</w:t>
      </w:r>
      <w:r>
        <w:rPr>
          <w:rFonts w:ascii="Times New Roman"/>
          <w:b w:val="false"/>
          <w:i w:val="false"/>
          <w:color w:val="000000"/>
          <w:sz w:val="28"/>
        </w:rPr>
        <w:t>
                        3936439
</w:t>
      </w:r>
      <w:r>
        <w:br/>
      </w:r>
      <w:r>
        <w:rPr>
          <w:rFonts w:ascii="Times New Roman"/>
          <w:b w:val="false"/>
          <w:i w:val="false"/>
          <w:color w:val="000000"/>
          <w:sz w:val="28"/>
        </w:rPr>
        <w:t>
</w:t>
      </w:r>
      <w:r>
        <w:rPr>
          <w:rFonts w:ascii="Times New Roman"/>
          <w:b w:val="false"/>
          <w:i/>
          <w:color w:val="000000"/>
          <w:sz w:val="28"/>
        </w:rPr>
        <w:t>
   201     Қазақстан Республикасы Ішкі істер                523329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010  Орта кәсіптік білімді мамандар даярлау           523329
</w:t>
      </w:r>
      <w:r>
        <w:br/>
      </w:r>
      <w:r>
        <w:rPr>
          <w:rFonts w:ascii="Times New Roman"/>
          <w:b w:val="false"/>
          <w:i w:val="false"/>
          <w:color w:val="000000"/>
          <w:sz w:val="28"/>
        </w:rPr>
        <w:t>
</w:t>
      </w:r>
      <w:r>
        <w:rPr>
          <w:rFonts w:ascii="Times New Roman"/>
          <w:b w:val="false"/>
          <w:i/>
          <w:color w:val="000000"/>
          <w:sz w:val="28"/>
        </w:rPr>
        <w:t>
 205     Қазақстан Республикасы Туризм және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120873
</w:t>
      </w:r>
      <w:r>
        <w:br/>
      </w:r>
      <w:r>
        <w:rPr>
          <w:rFonts w:ascii="Times New Roman"/>
          <w:b w:val="false"/>
          <w:i w:val="false"/>
          <w:color w:val="000000"/>
          <w:sz w:val="28"/>
        </w:rPr>
        <w:t>
      004  Орта кәсiптiк бiлiмдi мамандар даярлау           120873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w:t>
      </w:r>
      <w:r>
        <w:rPr>
          <w:rFonts w:ascii="Times New Roman"/>
          <w:b w:val="false"/>
          <w:i w:val="false"/>
          <w:color w:val="000000"/>
          <w:sz w:val="28"/>
        </w:rPr>
        <w:t>
   356808
</w:t>
      </w:r>
      <w:r>
        <w:br/>
      </w:r>
      <w:r>
        <w:rPr>
          <w:rFonts w:ascii="Times New Roman"/>
          <w:b w:val="false"/>
          <w:i w:val="false"/>
          <w:color w:val="000000"/>
          <w:sz w:val="28"/>
        </w:rPr>
        <w:t>
      010  Орта кәсiптiк білiмдi мамандар даярлау           356808
</w:t>
      </w:r>
      <w:r>
        <w:br/>
      </w:r>
      <w:r>
        <w:rPr>
          <w:rFonts w:ascii="Times New Roman"/>
          <w:b w:val="false"/>
          <w:i w:val="false"/>
          <w:color w:val="000000"/>
          <w:sz w:val="28"/>
        </w:rPr>
        <w:t>
       021 1997-1998 жылдардағы әскери қызметшілерге           526
</w:t>
      </w:r>
      <w:r>
        <w:br/>
      </w:r>
      <w:r>
        <w:rPr>
          <w:rFonts w:ascii="Times New Roman"/>
          <w:b w:val="false"/>
          <w:i w:val="false"/>
          <w:color w:val="000000"/>
          <w:sz w:val="28"/>
        </w:rPr>
        <w:t>
           үстемақы төлеу
</w:t>
      </w:r>
      <w:r>
        <w:br/>
      </w:r>
      <w:r>
        <w:rPr>
          <w:rFonts w:ascii="Times New Roman"/>
          <w:b w:val="false"/>
          <w:i w:val="false"/>
          <w:color w:val="000000"/>
          <w:sz w:val="28"/>
        </w:rPr>
        <w:t>
       100 Орта кәсіптік білімді мамандар даярлау           356282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w:t>
      </w:r>
      <w:r>
        <w:rPr>
          <w:rFonts w:ascii="Times New Roman"/>
          <w:b w:val="false"/>
          <w:i w:val="false"/>
          <w:color w:val="000000"/>
          <w:sz w:val="28"/>
        </w:rPr>
        <w:t>
</w:t>
      </w:r>
      <w:r>
        <w:rPr>
          <w:rFonts w:ascii="Times New Roman"/>
          <w:b w:val="false"/>
          <w:i/>
          <w:color w:val="000000"/>
          <w:sz w:val="28"/>
        </w:rPr>
        <w:t>
155126
</w:t>
      </w:r>
      <w:r>
        <w:rPr>
          <w:rFonts w:ascii="Times New Roman"/>
          <w:b w:val="false"/>
          <w:i w:val="false"/>
          <w:color w:val="000000"/>
          <w:sz w:val="28"/>
        </w:rPr>
        <w:t>
</w:t>
      </w:r>
      <w:r>
        <w:br/>
      </w:r>
      <w:r>
        <w:rPr>
          <w:rFonts w:ascii="Times New Roman"/>
          <w:b w:val="false"/>
          <w:i w:val="false"/>
          <w:color w:val="000000"/>
          <w:sz w:val="28"/>
        </w:rPr>
        <w:t>
      007  Орта кәсiптiк бiлiмдi мамандар даярлау           155126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2314169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013  Орта кәсiптiк бiлiмдi мамандар даярлау           674916
</w:t>
      </w:r>
      <w:r>
        <w:br/>
      </w:r>
      <w:r>
        <w:rPr>
          <w:rFonts w:ascii="Times New Roman"/>
          <w:b w:val="false"/>
          <w:i w:val="false"/>
          <w:color w:val="000000"/>
          <w:sz w:val="28"/>
        </w:rPr>
        <w:t>
      016  Облыстық бюджеттерге, Астана және Алматы        1434409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оқитын студент-
</w:t>
      </w:r>
      <w:r>
        <w:br/>
      </w:r>
      <w:r>
        <w:rPr>
          <w:rFonts w:ascii="Times New Roman"/>
          <w:b w:val="false"/>
          <w:i w:val="false"/>
          <w:color w:val="000000"/>
          <w:sz w:val="28"/>
        </w:rPr>
        <w:t>
           тердің стипендияларын төлеуге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030  Облыстық бюджеттерге, Астана және Алматы         204844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оқып жатқандар
</w:t>
      </w:r>
      <w:r>
        <w:br/>
      </w:r>
      <w:r>
        <w:rPr>
          <w:rFonts w:ascii="Times New Roman"/>
          <w:b w:val="false"/>
          <w:i w:val="false"/>
          <w:color w:val="000000"/>
          <w:sz w:val="28"/>
        </w:rPr>
        <w:t>
           үшін жол жүруге өтемақы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466134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Орта кәсiптiк бiлiмдi мамандар даярлау           153557
</w:t>
      </w:r>
      <w:r>
        <w:br/>
      </w:r>
      <w:r>
        <w:rPr>
          <w:rFonts w:ascii="Times New Roman"/>
          <w:b w:val="false"/>
          <w:i w:val="false"/>
          <w:color w:val="000000"/>
          <w:sz w:val="28"/>
        </w:rPr>
        <w:t>
      013  Облыстық бюджеттерге, Астана және Алматы         207638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оқитын
</w:t>
      </w:r>
      <w:r>
        <w:br/>
      </w:r>
      <w:r>
        <w:rPr>
          <w:rFonts w:ascii="Times New Roman"/>
          <w:b w:val="false"/>
          <w:i w:val="false"/>
          <w:color w:val="000000"/>
          <w:sz w:val="28"/>
        </w:rPr>
        <w:t>
           студенттердің стипендияларын төлеуге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021  Облыстық бюджеттерге, Астана және Алматы          27761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оқып жатқандар
</w:t>
      </w:r>
      <w:r>
        <w:br/>
      </w:r>
      <w:r>
        <w:rPr>
          <w:rFonts w:ascii="Times New Roman"/>
          <w:b w:val="false"/>
          <w:i w:val="false"/>
          <w:color w:val="000000"/>
          <w:sz w:val="28"/>
        </w:rPr>
        <w:t>
           үшін жол жүруге өтемақы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039  Облыстық бюджеттерге, Астана және Алматы          77178
</w:t>
      </w:r>
      <w:r>
        <w:br/>
      </w:r>
      <w:r>
        <w:rPr>
          <w:rFonts w:ascii="Times New Roman"/>
          <w:b w:val="false"/>
          <w:i w:val="false"/>
          <w:color w:val="000000"/>
          <w:sz w:val="28"/>
        </w:rPr>
        <w:t>
           қалаларының бюджеттеріне мемлекеттік тапсырыс
</w:t>
      </w:r>
      <w:r>
        <w:br/>
      </w:r>
      <w:r>
        <w:rPr>
          <w:rFonts w:ascii="Times New Roman"/>
          <w:b w:val="false"/>
          <w:i w:val="false"/>
          <w:color w:val="000000"/>
          <w:sz w:val="28"/>
        </w:rPr>
        <w:t>
           шеңберінде орта кәсіптік білім беру ұйымдарына
</w:t>
      </w:r>
      <w:r>
        <w:br/>
      </w:r>
      <w:r>
        <w:rPr>
          <w:rFonts w:ascii="Times New Roman"/>
          <w:b w:val="false"/>
          <w:i w:val="false"/>
          <w:color w:val="000000"/>
          <w:sz w:val="28"/>
        </w:rPr>
        <w:t>
           оқыту құнын ұлғайту және қосымша қабылдау
</w:t>
      </w:r>
      <w:r>
        <w:br/>
      </w:r>
      <w:r>
        <w:rPr>
          <w:rFonts w:ascii="Times New Roman"/>
          <w:b w:val="false"/>
          <w:i w:val="false"/>
          <w:color w:val="000000"/>
          <w:sz w:val="28"/>
        </w:rPr>
        <w:t>
           бойынша шығыстарды өтеуге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05       Қосымша кәсіби білім беру
</w:t>
      </w:r>
      <w:r>
        <w:rPr>
          <w:rFonts w:ascii="Times New Roman"/>
          <w:b w:val="false"/>
          <w:i w:val="false"/>
          <w:color w:val="000000"/>
          <w:sz w:val="28"/>
        </w:rPr>
        <w:t>
                     2281656
</w:t>
      </w:r>
      <w:r>
        <w:br/>
      </w:r>
      <w:r>
        <w:rPr>
          <w:rFonts w:ascii="Times New Roman"/>
          <w:b w:val="false"/>
          <w:i w:val="false"/>
          <w:color w:val="000000"/>
          <w:sz w:val="28"/>
        </w:rPr>
        <w:t>
</w:t>
      </w:r>
      <w:r>
        <w:rPr>
          <w:rFonts w:ascii="Times New Roman"/>
          <w:b w:val="false"/>
          <w:i/>
          <w:color w:val="000000"/>
          <w:sz w:val="28"/>
        </w:rPr>
        <w:t>
 201     Қазақстан Республикасы Ішкі істер                111370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011  Кадрлардың бiлiктiлiгiн арттыру және             111370
</w:t>
      </w:r>
      <w:r>
        <w:br/>
      </w:r>
      <w:r>
        <w:rPr>
          <w:rFonts w:ascii="Times New Roman"/>
          <w:b w:val="false"/>
          <w:i w:val="false"/>
          <w:color w:val="000000"/>
          <w:sz w:val="28"/>
        </w:rPr>
        <w:t>
           қайта даярлау
</w:t>
      </w:r>
      <w:r>
        <w:br/>
      </w:r>
      <w:r>
        <w:rPr>
          <w:rFonts w:ascii="Times New Roman"/>
          <w:b w:val="false"/>
          <w:i w:val="false"/>
          <w:color w:val="000000"/>
          <w:sz w:val="28"/>
        </w:rPr>
        <w:t>
</w:t>
      </w:r>
      <w:r>
        <w:rPr>
          <w:rFonts w:ascii="Times New Roman"/>
          <w:b w:val="false"/>
          <w:i/>
          <w:color w:val="000000"/>
          <w:sz w:val="28"/>
        </w:rPr>
        <w:t>
206     Қазақстан Республикасы Мәдениет және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rPr>
          <w:rFonts w:ascii="Times New Roman"/>
          <w:b w:val="false"/>
          <w:i/>
          <w:color w:val="000000"/>
          <w:sz w:val="28"/>
        </w:rPr>
        <w:t>
37619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020  Мемлекеттiк мәдениет ұйымдары кадрларының
</w:t>
      </w:r>
      <w:r>
        <w:br/>
      </w:r>
      <w:r>
        <w:rPr>
          <w:rFonts w:ascii="Times New Roman"/>
          <w:b w:val="false"/>
          <w:i w:val="false"/>
          <w:color w:val="000000"/>
          <w:sz w:val="28"/>
        </w:rPr>
        <w:t>
           бiлiктiлiгiн арттыру және оларды қайта даярлау   37619   
</w:t>
      </w:r>
      <w:r>
        <w:br/>
      </w:r>
      <w:r>
        <w:rPr>
          <w:rFonts w:ascii="Times New Roman"/>
          <w:b w:val="false"/>
          <w:i w:val="false"/>
          <w:color w:val="000000"/>
          <w:sz w:val="28"/>
        </w:rPr>
        <w:t>
</w:t>
      </w:r>
      <w:r>
        <w:rPr>
          <w:rFonts w:ascii="Times New Roman"/>
          <w:b w:val="false"/>
          <w:i/>
          <w:color w:val="000000"/>
          <w:sz w:val="28"/>
        </w:rPr>
        <w:t>
   213     Қазақстан Республикасы Еңбек және халықты        2881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022  Халықты әлеуметтік қорғаудың мемлекеттік         2881
</w:t>
      </w:r>
      <w:r>
        <w:br/>
      </w:r>
      <w:r>
        <w:rPr>
          <w:rFonts w:ascii="Times New Roman"/>
          <w:b w:val="false"/>
          <w:i w:val="false"/>
          <w:color w:val="000000"/>
          <w:sz w:val="28"/>
        </w:rPr>
        <w:t>
           ұйымдары кадрларының біліктілігін арттыру
</w:t>
      </w:r>
      <w:r>
        <w:br/>
      </w:r>
      <w:r>
        <w:rPr>
          <w:rFonts w:ascii="Times New Roman"/>
          <w:b w:val="false"/>
          <w:i w:val="false"/>
          <w:color w:val="000000"/>
          <w:sz w:val="28"/>
        </w:rPr>
        <w:t>
           және оларды қайта даярлау
</w:t>
      </w:r>
      <w:r>
        <w:br/>
      </w:r>
      <w:r>
        <w:rPr>
          <w:rFonts w:ascii="Times New Roman"/>
          <w:b w:val="false"/>
          <w:i w:val="false"/>
          <w:color w:val="000000"/>
          <w:sz w:val="28"/>
        </w:rPr>
        <w:t>
</w:t>
      </w:r>
      <w:r>
        <w:rPr>
          <w:rFonts w:ascii="Times New Roman"/>
          <w:b w:val="false"/>
          <w:i/>
          <w:color w:val="000000"/>
          <w:sz w:val="28"/>
        </w:rPr>
        <w:t>
   220     Қазақстан Республикасы Экономика және            123772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042  Экономика саласындағы басшы қызметкерлердің      123772
</w:t>
      </w:r>
      <w:r>
        <w:br/>
      </w:r>
      <w:r>
        <w:rPr>
          <w:rFonts w:ascii="Times New Roman"/>
          <w:b w:val="false"/>
          <w:i w:val="false"/>
          <w:color w:val="000000"/>
          <w:sz w:val="28"/>
        </w:rPr>
        <w:t>
           біліктілігін арттыру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31886
</w:t>
      </w:r>
      <w:r>
        <w:rPr>
          <w:rFonts w:ascii="Times New Roman"/>
          <w:b w:val="false"/>
          <w:i w:val="false"/>
          <w:color w:val="000000"/>
          <w:sz w:val="28"/>
        </w:rPr>
        <w:t>
</w:t>
      </w:r>
      <w:r>
        <w:br/>
      </w:r>
      <w:r>
        <w:rPr>
          <w:rFonts w:ascii="Times New Roman"/>
          <w:b w:val="false"/>
          <w:i w:val="false"/>
          <w:color w:val="000000"/>
          <w:sz w:val="28"/>
        </w:rPr>
        <w:t>
      017  Кадрлардың біліктілігін арттыру және оларды       31886
</w:t>
      </w:r>
      <w:r>
        <w:br/>
      </w:r>
      <w:r>
        <w:rPr>
          <w:rFonts w:ascii="Times New Roman"/>
          <w:b w:val="false"/>
          <w:i w:val="false"/>
          <w:color w:val="000000"/>
          <w:sz w:val="28"/>
        </w:rPr>
        <w:t>
           қайта даярлау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718790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023  Мемлекеттік білім беру ұйымдарындағы             140350
</w:t>
      </w:r>
      <w:r>
        <w:br/>
      </w:r>
      <w:r>
        <w:rPr>
          <w:rFonts w:ascii="Times New Roman"/>
          <w:b w:val="false"/>
          <w:i w:val="false"/>
          <w:color w:val="000000"/>
          <w:sz w:val="28"/>
        </w:rPr>
        <w:t>
           кадрлардың бiлiктiлiгiн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038  Облыстық бюджеттерге, Астана және Алматы         503440
</w:t>
      </w:r>
      <w:r>
        <w:br/>
      </w:r>
      <w:r>
        <w:rPr>
          <w:rFonts w:ascii="Times New Roman"/>
          <w:b w:val="false"/>
          <w:i w:val="false"/>
          <w:color w:val="000000"/>
          <w:sz w:val="28"/>
        </w:rPr>
        <w:t>
           қалаларының бюджеттеріне облыстық (қалалық)
</w:t>
      </w:r>
      <w:r>
        <w:br/>
      </w:r>
      <w:r>
        <w:rPr>
          <w:rFonts w:ascii="Times New Roman"/>
          <w:b w:val="false"/>
          <w:i w:val="false"/>
          <w:color w:val="000000"/>
          <w:sz w:val="28"/>
        </w:rPr>
        <w:t>
           педагог кадрлардың біліктілігін арттыру
</w:t>
      </w:r>
      <w:r>
        <w:br/>
      </w:r>
      <w:r>
        <w:rPr>
          <w:rFonts w:ascii="Times New Roman"/>
          <w:b w:val="false"/>
          <w:i w:val="false"/>
          <w:color w:val="000000"/>
          <w:sz w:val="28"/>
        </w:rPr>
        <w:t>
           институттарының педагог қызметкерлерін қайта
</w:t>
      </w:r>
      <w:r>
        <w:br/>
      </w:r>
      <w:r>
        <w:rPr>
          <w:rFonts w:ascii="Times New Roman"/>
          <w:b w:val="false"/>
          <w:i w:val="false"/>
          <w:color w:val="000000"/>
          <w:sz w:val="28"/>
        </w:rPr>
        <w:t>
           даярлауға және олардың біліктілігін арттыруға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039  Облыстық бюджеттерге, Астана және Алматы          75000
</w:t>
      </w:r>
      <w:r>
        <w:br/>
      </w:r>
      <w:r>
        <w:rPr>
          <w:rFonts w:ascii="Times New Roman"/>
          <w:b w:val="false"/>
          <w:i w:val="false"/>
          <w:color w:val="000000"/>
          <w:sz w:val="28"/>
        </w:rPr>
        <w:t>
           қалаларының бюджеттеріне облыстық (қалалық)
</w:t>
      </w:r>
      <w:r>
        <w:br/>
      </w:r>
      <w:r>
        <w:rPr>
          <w:rFonts w:ascii="Times New Roman"/>
          <w:b w:val="false"/>
          <w:i w:val="false"/>
          <w:color w:val="000000"/>
          <w:sz w:val="28"/>
        </w:rPr>
        <w:t>
           педагог кадрлардың біліктілігін арттыру
</w:t>
      </w:r>
      <w:r>
        <w:br/>
      </w:r>
      <w:r>
        <w:rPr>
          <w:rFonts w:ascii="Times New Roman"/>
          <w:b w:val="false"/>
          <w:i w:val="false"/>
          <w:color w:val="000000"/>
          <w:sz w:val="28"/>
        </w:rPr>
        <w:t>
           институттарының материалдық-техникалық
</w:t>
      </w:r>
      <w:r>
        <w:br/>
      </w:r>
      <w:r>
        <w:rPr>
          <w:rFonts w:ascii="Times New Roman"/>
          <w:b w:val="false"/>
          <w:i w:val="false"/>
          <w:color w:val="000000"/>
          <w:sz w:val="28"/>
        </w:rPr>
        <w:t>
           базасын нығайтуға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752426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014  Мемлекеттік денсаулық сақтау ұйымдары кадрла-    561663
</w:t>
      </w:r>
      <w:r>
        <w:br/>
      </w:r>
      <w:r>
        <w:rPr>
          <w:rFonts w:ascii="Times New Roman"/>
          <w:b w:val="false"/>
          <w:i w:val="false"/>
          <w:color w:val="000000"/>
          <w:sz w:val="28"/>
        </w:rPr>
        <w:t>
           рының біліктілігін арттыру және қайта даярлау
</w:t>
      </w:r>
      <w:r>
        <w:br/>
      </w:r>
      <w:r>
        <w:rPr>
          <w:rFonts w:ascii="Times New Roman"/>
          <w:b w:val="false"/>
          <w:i w:val="false"/>
          <w:color w:val="000000"/>
          <w:sz w:val="28"/>
        </w:rPr>
        <w:t>
      040  Облыстық бюджеттерге, Астана және Алматы         190763
</w:t>
      </w:r>
      <w:r>
        <w:br/>
      </w:r>
      <w:r>
        <w:rPr>
          <w:rFonts w:ascii="Times New Roman"/>
          <w:b w:val="false"/>
          <w:i w:val="false"/>
          <w:color w:val="000000"/>
          <w:sz w:val="28"/>
        </w:rPr>
        <w:t>
           қалаларының бюджеттеріне медицина кадрларын,
</w:t>
      </w:r>
      <w:r>
        <w:br/>
      </w:r>
      <w:r>
        <w:rPr>
          <w:rFonts w:ascii="Times New Roman"/>
          <w:b w:val="false"/>
          <w:i w:val="false"/>
          <w:color w:val="000000"/>
          <w:sz w:val="28"/>
        </w:rPr>
        <w:t>
           сондай-ақ денсаулық сақтау саласындағы
</w:t>
      </w:r>
      <w:r>
        <w:br/>
      </w:r>
      <w:r>
        <w:rPr>
          <w:rFonts w:ascii="Times New Roman"/>
          <w:b w:val="false"/>
          <w:i w:val="false"/>
          <w:color w:val="000000"/>
          <w:sz w:val="28"/>
        </w:rPr>
        <w:t>
           менеджерлерді қайта даярлауға және олардың
</w:t>
      </w:r>
      <w:r>
        <w:br/>
      </w:r>
      <w:r>
        <w:rPr>
          <w:rFonts w:ascii="Times New Roman"/>
          <w:b w:val="false"/>
          <w:i w:val="false"/>
          <w:color w:val="000000"/>
          <w:sz w:val="28"/>
        </w:rPr>
        <w:t>
           біліктілігін арттыруға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Мемлекеттiк қызмет        494977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iстерi агенттiгi
</w:t>
      </w:r>
      <w:r>
        <w:rPr>
          <w:rFonts w:ascii="Times New Roman"/>
          <w:b w:val="false"/>
          <w:i w:val="false"/>
          <w:color w:val="000000"/>
          <w:sz w:val="28"/>
        </w:rPr>
        <w:t>
</w:t>
      </w:r>
      <w:r>
        <w:br/>
      </w:r>
      <w:r>
        <w:rPr>
          <w:rFonts w:ascii="Times New Roman"/>
          <w:b w:val="false"/>
          <w:i w:val="false"/>
          <w:color w:val="000000"/>
          <w:sz w:val="28"/>
        </w:rPr>
        <w:t>
      004  Мемлекеттік қызметшілерді даярлау, қайта даярлау 494977
</w:t>
      </w:r>
      <w:r>
        <w:br/>
      </w:r>
      <w:r>
        <w:rPr>
          <w:rFonts w:ascii="Times New Roman"/>
          <w:b w:val="false"/>
          <w:i w:val="false"/>
          <w:color w:val="000000"/>
          <w:sz w:val="28"/>
        </w:rPr>
        <w:t>
           және бiлiктiлiгiн арттыру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7935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011  Дәрігерлерді шетелдерде қайта даярлау және         7935
</w:t>
      </w:r>
      <w:r>
        <w:br/>
      </w:r>
      <w:r>
        <w:rPr>
          <w:rFonts w:ascii="Times New Roman"/>
          <w:b w:val="false"/>
          <w:i w:val="false"/>
          <w:color w:val="000000"/>
          <w:sz w:val="28"/>
        </w:rPr>
        <w:t>
           мамандандыру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Жоғары және жоғары оқу орнынан кейін     
</w:t>
      </w:r>
      <w:r>
        <w:rPr>
          <w:rFonts w:ascii="Times New Roman"/>
          <w:b w:val="false"/>
          <w:i w:val="false"/>
          <w:color w:val="000000"/>
          <w:sz w:val="28"/>
        </w:rPr>
        <w:t>
  48334041
</w:t>
      </w:r>
      <w:r>
        <w:br/>
      </w:r>
      <w:r>
        <w:rPr>
          <w:rFonts w:ascii="Times New Roman"/>
          <w:b w:val="false"/>
          <w:i w:val="false"/>
          <w:color w:val="000000"/>
          <w:sz w:val="28"/>
        </w:rPr>
        <w:t>
</w:t>
      </w:r>
      <w:r>
        <w:rPr>
          <w:rFonts w:ascii="Times New Roman"/>
          <w:b/>
          <w:i w:val="false"/>
          <w:color w:val="000000"/>
          <w:sz w:val="28"/>
        </w:rPr>
        <w:t>
кәсіби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201     Қазақстан Республикасы Ішкi iстер               1662106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012  Жоғары кәсіби білімді мамандарды даярлау        1662106
</w:t>
      </w:r>
      <w:r>
        <w:br/>
      </w:r>
      <w:r>
        <w:rPr>
          <w:rFonts w:ascii="Times New Roman"/>
          <w:b w:val="false"/>
          <w:i w:val="false"/>
          <w:color w:val="000000"/>
          <w:sz w:val="28"/>
        </w:rPr>
        <w:t>
       021 1997-1998 жылдардағы әскери қызметшілерге          7513
</w:t>
      </w:r>
      <w:r>
        <w:br/>
      </w:r>
      <w:r>
        <w:rPr>
          <w:rFonts w:ascii="Times New Roman"/>
          <w:b w:val="false"/>
          <w:i w:val="false"/>
          <w:color w:val="000000"/>
          <w:sz w:val="28"/>
        </w:rPr>
        <w:t>
           үстемақы төлеу
</w:t>
      </w:r>
      <w:r>
        <w:br/>
      </w:r>
      <w:r>
        <w:rPr>
          <w:rFonts w:ascii="Times New Roman"/>
          <w:b w:val="false"/>
          <w:i w:val="false"/>
          <w:color w:val="000000"/>
          <w:sz w:val="28"/>
        </w:rPr>
        <w:t>
       100 Жоғары кәсіби білімді мамандар даярлау          1654593
</w:t>
      </w:r>
      <w:r>
        <w:br/>
      </w:r>
      <w:r>
        <w:rPr>
          <w:rFonts w:ascii="Times New Roman"/>
          <w:b w:val="false"/>
          <w:i w:val="false"/>
          <w:color w:val="000000"/>
          <w:sz w:val="28"/>
        </w:rPr>
        <w:t>
</w:t>
      </w:r>
      <w:r>
        <w:rPr>
          <w:rFonts w:ascii="Times New Roman"/>
          <w:b w:val="false"/>
          <w:i/>
          <w:color w:val="000000"/>
          <w:sz w:val="28"/>
        </w:rPr>
        <w:t>
   202     Қазақстан Республикасы Төтенше жағдайлар         227650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006  Жоғары кәсіптік білімді мамандар даярлау         227650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3892199
</w:t>
      </w:r>
      <w:r>
        <w:rPr>
          <w:rFonts w:ascii="Times New Roman"/>
          <w:b w:val="false"/>
          <w:i w:val="false"/>
          <w:color w:val="000000"/>
          <w:sz w:val="28"/>
        </w:rPr>
        <w:t>
</w:t>
      </w:r>
      <w:r>
        <w:br/>
      </w:r>
      <w:r>
        <w:rPr>
          <w:rFonts w:ascii="Times New Roman"/>
          <w:b w:val="false"/>
          <w:i w:val="false"/>
          <w:color w:val="000000"/>
          <w:sz w:val="28"/>
        </w:rPr>
        <w:t>
      011  Жоғары және жоғары оқу орнынан кейінгі          3892199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021 1997-1998 жылдардағы әскери қызметшілерге          3009
</w:t>
      </w:r>
      <w:r>
        <w:br/>
      </w:r>
      <w:r>
        <w:rPr>
          <w:rFonts w:ascii="Times New Roman"/>
          <w:b w:val="false"/>
          <w:i w:val="false"/>
          <w:color w:val="000000"/>
          <w:sz w:val="28"/>
        </w:rPr>
        <w:t>
           үстемақы төлеу
</w:t>
      </w:r>
      <w:r>
        <w:br/>
      </w:r>
      <w:r>
        <w:rPr>
          <w:rFonts w:ascii="Times New Roman"/>
          <w:b w:val="false"/>
          <w:i w:val="false"/>
          <w:color w:val="000000"/>
          <w:sz w:val="28"/>
        </w:rPr>
        <w:t>
       100 Жоғары және жоғары оқу орнынан кейінгі          3673377
</w:t>
      </w:r>
      <w:r>
        <w:br/>
      </w:r>
      <w:r>
        <w:rPr>
          <w:rFonts w:ascii="Times New Roman"/>
          <w:b w:val="false"/>
          <w:i w:val="false"/>
          <w:color w:val="000000"/>
          <w:sz w:val="28"/>
        </w:rPr>
        <w:t>
           кәсіби білімді мамандар даярлау
</w:t>
      </w:r>
      <w:r>
        <w:br/>
      </w:r>
      <w:r>
        <w:rPr>
          <w:rFonts w:ascii="Times New Roman"/>
          <w:b w:val="false"/>
          <w:i w:val="false"/>
          <w:color w:val="000000"/>
          <w:sz w:val="28"/>
        </w:rPr>
        <w:t>
       101 Полигондарды жалға беру туралы мемлекетаралық    215813
</w:t>
      </w:r>
      <w:r>
        <w:br/>
      </w:r>
      <w:r>
        <w:rPr>
          <w:rFonts w:ascii="Times New Roman"/>
          <w:b w:val="false"/>
          <w:i w:val="false"/>
          <w:color w:val="000000"/>
          <w:sz w:val="28"/>
        </w:rPr>
        <w:t>
           шарттарға сәйкес мамандарды даярлау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94000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007  С.Сейфуллин атындағы Қазақ мемлекеттік            94000
</w:t>
      </w:r>
      <w:r>
        <w:br/>
      </w:r>
      <w:r>
        <w:rPr>
          <w:rFonts w:ascii="Times New Roman"/>
          <w:b w:val="false"/>
          <w:i w:val="false"/>
          <w:color w:val="000000"/>
          <w:sz w:val="28"/>
        </w:rPr>
        <w:t>
           агротехникалық университеті техника
</w:t>
      </w:r>
      <w:r>
        <w:br/>
      </w:r>
      <w:r>
        <w:rPr>
          <w:rFonts w:ascii="Times New Roman"/>
          <w:b w:val="false"/>
          <w:i w:val="false"/>
          <w:color w:val="000000"/>
          <w:sz w:val="28"/>
        </w:rPr>
        <w:t>
           факультетінің оқу корпусын салу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261383
</w:t>
      </w:r>
      <w:r>
        <w:rPr>
          <w:rFonts w:ascii="Times New Roman"/>
          <w:b w:val="false"/>
          <w:i w:val="false"/>
          <w:color w:val="000000"/>
          <w:sz w:val="28"/>
        </w:rPr>
        <w:t>
</w:t>
      </w:r>
      <w:r>
        <w:br/>
      </w:r>
      <w:r>
        <w:rPr>
          <w:rFonts w:ascii="Times New Roman"/>
          <w:b w:val="false"/>
          <w:i w:val="false"/>
          <w:color w:val="000000"/>
          <w:sz w:val="28"/>
        </w:rPr>
        <w:t>
      016  Жоғары кәсіптік білімді мамандар даярлау         261383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37527870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020  Жоғары және жоғары оқу орнынан кейінгі         37527870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w:t>
      </w:r>
      <w:r>
        <w:rPr>
          <w:rFonts w:ascii="Times New Roman"/>
          <w:b w:val="false"/>
          <w:i/>
          <w:color w:val="000000"/>
          <w:sz w:val="28"/>
        </w:rPr>
        <w:t>
100 Мемлекеттік білім беру гранты бойынша          17831997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Жоғары оқу орындарының студенттерін             6619470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Ғылыми және ғылыми-педагогикалық кадрлар         462446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Ғылыми және ғылыми-педагогикалық кадрларды       614323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Құрманғазы атындағы Қазақ ұлттық консервато-     336015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риясында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w:t>
      </w:r>
      <w:r>
        <w:rPr>
          <w:rFonts w:ascii="Times New Roman"/>
          <w:b w:val="false"/>
          <w:i w:val="false"/>
          <w:color w:val="000000"/>
          <w:sz w:val="28"/>
        </w:rPr>
        <w:t>
</w:t>
      </w:r>
      <w:r>
        <w:rPr>
          <w:rFonts w:ascii="Times New Roman"/>
          <w:b w:val="false"/>
          <w:i/>
          <w:color w:val="000000"/>
          <w:sz w:val="28"/>
        </w:rPr>
        <w:t>
Қазақстан Республикасының Білім және ғылым       433930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жоғары оқу орындарының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кафедраларында запастағы офицерлер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"Болашақ" бағдарламасы шеңберінде шетелдегі    9078285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жоғары оқу орындарында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Мемлекеттік жоғары оқу орындарын күрделі        1133191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111 Жоғары кәсіптік және жоғары оқу орнынан          265600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кейінгі кәсіптік білімді мамандар даярлау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Қазақстанның жоғары оқу орындары үшін шетелдік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мамандарды (оқытушыларды, профессорларды)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113 Кәсіптік жоғары оқу орындарында мемлекеттік      727006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беру тапсырысы бойынша оқып жатқандар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арасына жастардың жол жүруіне өтемақы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114 "Нұр-Мүбарак" ислам мәдениетінің Египет           25607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университетінде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4383580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Жоғары және жоғары оқу орнынан кейінгі          4383580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w:t>
      </w:r>
      <w:r>
        <w:rPr>
          <w:rFonts w:ascii="Times New Roman"/>
          <w:b w:val="false"/>
          <w:i/>
          <w:color w:val="000000"/>
          <w:sz w:val="28"/>
        </w:rPr>
        <w:t>
100 Мемлекеттік білім беру гранты бойынша           2235688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Республикасының Денсаулық сақтау        23309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министрлігінің жоғары оқу орындарының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кафедраларында запастағы офицерлер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Жоғары оқу орындарының студенттерін              772766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Ғылыми кадрлар даярлау                            53300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Ғылыми кадрларды стипендиямен қамтамасыз ету     115970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Мемлекеттік жоғары оқу орындарын күрделі         385142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Студенттердің жоғары оқу орындарында оқуды         8795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аяқтауы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Жоғары оқу орындарында оқу аяқтайтын               5733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студенттерді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Кәсіптік жоғары оқу орындарында мемлекеттік       82897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беру тапсырысы бойынша оқып жатқандар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арасынан жастардың жол жүруіне өтемақы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Мемлекеттік медициналық жоғары оқу орындарының   700000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жанынан оқу-клиникалық орталықтар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618     Қазақстан Республикасының Экономикалық           283193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қылмысқа және сыбайлас жемқорлыққа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агенттігі (қаржы полициясы)
</w:t>
      </w:r>
      <w:r>
        <w:rPr>
          <w:rFonts w:ascii="Times New Roman"/>
          <w:b w:val="false"/>
          <w:i w:val="false"/>
          <w:color w:val="000000"/>
          <w:sz w:val="28"/>
        </w:rPr>
        <w:t>
</w:t>
      </w:r>
      <w:r>
        <w:br/>
      </w:r>
      <w:r>
        <w:rPr>
          <w:rFonts w:ascii="Times New Roman"/>
          <w:b w:val="false"/>
          <w:i w:val="false"/>
          <w:color w:val="000000"/>
          <w:sz w:val="28"/>
        </w:rPr>
        <w:t>
      004  Жоғары кәсіптік білімді мамандар даярлау         283193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2060
</w:t>
      </w:r>
      <w:r>
        <w:rPr>
          <w:rFonts w:ascii="Times New Roman"/>
          <w:b w:val="false"/>
          <w:i w:val="false"/>
          <w:color w:val="000000"/>
          <w:sz w:val="28"/>
        </w:rPr>
        <w:t>
</w:t>
      </w:r>
      <w:r>
        <w:br/>
      </w:r>
      <w:r>
        <w:rPr>
          <w:rFonts w:ascii="Times New Roman"/>
          <w:b w:val="false"/>
          <w:i w:val="false"/>
          <w:color w:val="000000"/>
          <w:sz w:val="28"/>
        </w:rPr>
        <w:t>
      004  Жоғары кәсіптік білімді мамандар даярлау           2060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Білім беру саласындағы өзге де қызметтер
</w:t>
      </w:r>
      <w:r>
        <w:rPr>
          <w:rFonts w:ascii="Times New Roman"/>
          <w:b w:val="false"/>
          <w:i w:val="false"/>
          <w:color w:val="000000"/>
          <w:sz w:val="28"/>
        </w:rPr>
        <w:t>
   27793879
</w:t>
      </w:r>
      <w:r>
        <w:br/>
      </w:r>
      <w:r>
        <w:rPr>
          <w:rFonts w:ascii="Times New Roman"/>
          <w:b w:val="false"/>
          <w:i w:val="false"/>
          <w:color w:val="000000"/>
          <w:sz w:val="28"/>
        </w:rPr>
        <w:t>
</w:t>
      </w:r>
      <w:r>
        <w:rPr>
          <w:rFonts w:ascii="Times New Roman"/>
          <w:b w:val="false"/>
          <w:i/>
          <w:color w:val="000000"/>
          <w:sz w:val="28"/>
        </w:rPr>
        <w:t>
   201     Қазақстан Республикасы Ішкі істер                297088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013  Білім беру объектілерін салу және қайта жаңарту  297088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26301791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Білім және ғылым саласындағы уәкілетті           950238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451519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1467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12264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40037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Ғылыми кадрларды аттестациялау                    33351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"Жоғары оқу орнының үздік оқытушысы" грантын     411600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табыс ету
</w:t>
      </w:r>
      <w:r>
        <w:rPr>
          <w:rFonts w:ascii="Times New Roman"/>
          <w:b w:val="false"/>
          <w:i w:val="false"/>
          <w:color w:val="000000"/>
          <w:sz w:val="28"/>
        </w:rPr>
        <w:t>
</w:t>
      </w:r>
      <w:r>
        <w:br/>
      </w:r>
      <w:r>
        <w:rPr>
          <w:rFonts w:ascii="Times New Roman"/>
          <w:b w:val="false"/>
          <w:i w:val="false"/>
          <w:color w:val="000000"/>
          <w:sz w:val="28"/>
        </w:rPr>
        <w:t>
      008  Білім беру ұйымдары үшін оқулықтар мен оқу-      555885
</w:t>
      </w:r>
      <w:r>
        <w:br/>
      </w:r>
      <w:r>
        <w:rPr>
          <w:rFonts w:ascii="Times New Roman"/>
          <w:b w:val="false"/>
          <w:i w:val="false"/>
          <w:color w:val="000000"/>
          <w:sz w:val="28"/>
        </w:rPr>
        <w:t>
           әдістемелік кешендерін әзірлеу және тәжірибеден
</w:t>
      </w:r>
      <w:r>
        <w:br/>
      </w:r>
      <w:r>
        <w:rPr>
          <w:rFonts w:ascii="Times New Roman"/>
          <w:b w:val="false"/>
          <w:i w:val="false"/>
          <w:color w:val="000000"/>
          <w:sz w:val="28"/>
        </w:rPr>
        <w:t>
           өткізу, білім беру саласында қызмет көрсететін
</w:t>
      </w:r>
      <w:r>
        <w:br/>
      </w:r>
      <w:r>
        <w:rPr>
          <w:rFonts w:ascii="Times New Roman"/>
          <w:b w:val="false"/>
          <w:i w:val="false"/>
          <w:color w:val="000000"/>
          <w:sz w:val="28"/>
        </w:rPr>
        <w:t>
           республикалық ұйымдар және шетелдегі қазақ
</w:t>
      </w:r>
      <w:r>
        <w:br/>
      </w:r>
      <w:r>
        <w:rPr>
          <w:rFonts w:ascii="Times New Roman"/>
          <w:b w:val="false"/>
          <w:i w:val="false"/>
          <w:color w:val="000000"/>
          <w:sz w:val="28"/>
        </w:rPr>
        <w:t>
           диаспорасы үшін оқу әдебиетін шығару және
</w:t>
      </w:r>
      <w:r>
        <w:br/>
      </w:r>
      <w:r>
        <w:rPr>
          <w:rFonts w:ascii="Times New Roman"/>
          <w:b w:val="false"/>
          <w:i w:val="false"/>
          <w:color w:val="000000"/>
          <w:sz w:val="28"/>
        </w:rPr>
        <w:t>
           жеткізу, сондай-ақ Байқоңыр қаласында қазақ
</w:t>
      </w:r>
      <w:r>
        <w:br/>
      </w:r>
      <w:r>
        <w:rPr>
          <w:rFonts w:ascii="Times New Roman"/>
          <w:b w:val="false"/>
          <w:i w:val="false"/>
          <w:color w:val="000000"/>
          <w:sz w:val="28"/>
        </w:rPr>
        <w:t>
           тілінде оқытатын мектептер үшін ресейлік
</w:t>
      </w:r>
      <w:r>
        <w:br/>
      </w:r>
      <w:r>
        <w:rPr>
          <w:rFonts w:ascii="Times New Roman"/>
          <w:b w:val="false"/>
          <w:i w:val="false"/>
          <w:color w:val="000000"/>
          <w:sz w:val="28"/>
        </w:rPr>
        <w:t>
           оқулықтар мен оқу-әдістемелік кешендерді
</w:t>
      </w:r>
      <w:r>
        <w:br/>
      </w:r>
      <w:r>
        <w:rPr>
          <w:rFonts w:ascii="Times New Roman"/>
          <w:b w:val="false"/>
          <w:i w:val="false"/>
          <w:color w:val="000000"/>
          <w:sz w:val="28"/>
        </w:rPr>
        <w:t>
           аудару және басып шығару
</w:t>
      </w:r>
      <w:r>
        <w:br/>
      </w:r>
      <w:r>
        <w:rPr>
          <w:rFonts w:ascii="Times New Roman"/>
          <w:b w:val="false"/>
          <w:i w:val="false"/>
          <w:color w:val="000000"/>
          <w:sz w:val="28"/>
        </w:rPr>
        <w:t>
      011  Білім беру және ғылым объектілерін салу және    6456959
</w:t>
      </w:r>
      <w:r>
        <w:br/>
      </w:r>
      <w:r>
        <w:rPr>
          <w:rFonts w:ascii="Times New Roman"/>
          <w:b w:val="false"/>
          <w:i w:val="false"/>
          <w:color w:val="000000"/>
          <w:sz w:val="28"/>
        </w:rPr>
        <w:t>
           қайта жаңарту
</w:t>
      </w:r>
      <w:r>
        <w:br/>
      </w:r>
      <w:r>
        <w:rPr>
          <w:rFonts w:ascii="Times New Roman"/>
          <w:b w:val="false"/>
          <w:i w:val="false"/>
          <w:color w:val="000000"/>
          <w:sz w:val="28"/>
        </w:rPr>
        <w:t>
      012  Облыстық бюджеттерге, Астана және Алматы       14038160
</w:t>
      </w:r>
      <w:r>
        <w:br/>
      </w:r>
      <w:r>
        <w:rPr>
          <w:rFonts w:ascii="Times New Roman"/>
          <w:b w:val="false"/>
          <w:i w:val="false"/>
          <w:color w:val="000000"/>
          <w:sz w:val="28"/>
        </w:rPr>
        <w:t>
           қалаларының бюджеттеріне білім беру
</w:t>
      </w:r>
      <w:r>
        <w:br/>
      </w:r>
      <w:r>
        <w:rPr>
          <w:rFonts w:ascii="Times New Roman"/>
          <w:b w:val="false"/>
          <w:i w:val="false"/>
          <w:color w:val="000000"/>
          <w:sz w:val="28"/>
        </w:rPr>
        <w:t>
           объектілерін салуға және қайта жаңартуға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014  Бiлiм беру саласындағы қолданбалы ғылыми         121054
</w:t>
      </w:r>
      <w:r>
        <w:br/>
      </w:r>
      <w:r>
        <w:rPr>
          <w:rFonts w:ascii="Times New Roman"/>
          <w:b w:val="false"/>
          <w:i w:val="false"/>
          <w:color w:val="000000"/>
          <w:sz w:val="28"/>
        </w:rPr>
        <w:t>
           зерттеулер
</w:t>
      </w:r>
      <w:r>
        <w:br/>
      </w:r>
      <w:r>
        <w:rPr>
          <w:rFonts w:ascii="Times New Roman"/>
          <w:b w:val="false"/>
          <w:i w:val="false"/>
          <w:color w:val="000000"/>
          <w:sz w:val="28"/>
        </w:rPr>
        <w:t>
      017  Мәдениет пен өнер саласында үзіліссiз оқуды     1348764
</w:t>
      </w:r>
      <w:r>
        <w:br/>
      </w:r>
      <w:r>
        <w:rPr>
          <w:rFonts w:ascii="Times New Roman"/>
          <w:b w:val="false"/>
          <w:i w:val="false"/>
          <w:color w:val="000000"/>
          <w:sz w:val="28"/>
        </w:rPr>
        <w:t>
           қамтамасыз ету
</w:t>
      </w:r>
      <w:r>
        <w:br/>
      </w:r>
      <w:r>
        <w:rPr>
          <w:rFonts w:ascii="Times New Roman"/>
          <w:b w:val="false"/>
          <w:i w:val="false"/>
          <w:color w:val="000000"/>
          <w:sz w:val="28"/>
        </w:rPr>
        <w:t>
      025  Білім беру жүйесін әдістемелік қамтамасыз ету    684472
</w:t>
      </w:r>
      <w:r>
        <w:br/>
      </w:r>
      <w:r>
        <w:rPr>
          <w:rFonts w:ascii="Times New Roman"/>
          <w:b w:val="false"/>
          <w:i w:val="false"/>
          <w:color w:val="000000"/>
          <w:sz w:val="28"/>
        </w:rPr>
        <w:t>
           және білім беру қызметтерінің сапасын талдау
</w:t>
      </w:r>
      <w:r>
        <w:br/>
      </w:r>
      <w:r>
        <w:rPr>
          <w:rFonts w:ascii="Times New Roman"/>
          <w:b w:val="false"/>
          <w:i w:val="false"/>
          <w:color w:val="000000"/>
          <w:sz w:val="28"/>
        </w:rPr>
        <w:t>
      027  Ұлттық тестілеу жүйесі                           578688
</w:t>
      </w:r>
      <w:r>
        <w:br/>
      </w:r>
      <w:r>
        <w:rPr>
          <w:rFonts w:ascii="Times New Roman"/>
          <w:b w:val="false"/>
          <w:i w:val="false"/>
          <w:color w:val="000000"/>
          <w:sz w:val="28"/>
        </w:rPr>
        <w:t>
      031  Алматы облысының облыстық бюджетіне және        1250000
</w:t>
      </w:r>
      <w:r>
        <w:br/>
      </w:r>
      <w:r>
        <w:rPr>
          <w:rFonts w:ascii="Times New Roman"/>
          <w:b w:val="false"/>
          <w:i w:val="false"/>
          <w:color w:val="000000"/>
          <w:sz w:val="28"/>
        </w:rPr>
        <w:t>
           Алматы қаласының бюджетіне білім беру
</w:t>
      </w:r>
      <w:r>
        <w:br/>
      </w:r>
      <w:r>
        <w:rPr>
          <w:rFonts w:ascii="Times New Roman"/>
          <w:b w:val="false"/>
          <w:i w:val="false"/>
          <w:color w:val="000000"/>
          <w:sz w:val="28"/>
        </w:rPr>
        <w:t>
           объектілерінің сейсмотұрақтылығын күшейту
</w:t>
      </w:r>
      <w:r>
        <w:br/>
      </w:r>
      <w:r>
        <w:rPr>
          <w:rFonts w:ascii="Times New Roman"/>
          <w:b w:val="false"/>
          <w:i w:val="false"/>
          <w:color w:val="000000"/>
          <w:sz w:val="28"/>
        </w:rPr>
        <w:t>
           үшін берілетін нысаналы даму трансферттері
</w:t>
      </w:r>
      <w:r>
        <w:br/>
      </w:r>
      <w:r>
        <w:rPr>
          <w:rFonts w:ascii="Times New Roman"/>
          <w:b w:val="false"/>
          <w:i w:val="false"/>
          <w:color w:val="000000"/>
          <w:sz w:val="28"/>
        </w:rPr>
        <w:t>
      033  Облыстық бюджеттерге балалардың тамақтану,       102102
</w:t>
      </w:r>
      <w:r>
        <w:br/>
      </w:r>
      <w:r>
        <w:rPr>
          <w:rFonts w:ascii="Times New Roman"/>
          <w:b w:val="false"/>
          <w:i w:val="false"/>
          <w:color w:val="000000"/>
          <w:sz w:val="28"/>
        </w:rPr>
        <w:t>
           өмір сүру және тест пункттеріне жеткізілуін
</w:t>
      </w:r>
      <w:r>
        <w:br/>
      </w:r>
      <w:r>
        <w:rPr>
          <w:rFonts w:ascii="Times New Roman"/>
          <w:b w:val="false"/>
          <w:i w:val="false"/>
          <w:color w:val="000000"/>
          <w:sz w:val="28"/>
        </w:rPr>
        <w:t>
           ұйымдастыруға ағымдағы нысаналы трансферттер
</w:t>
      </w:r>
      <w:r>
        <w:br/>
      </w:r>
      <w:r>
        <w:rPr>
          <w:rFonts w:ascii="Times New Roman"/>
          <w:b w:val="false"/>
          <w:i w:val="false"/>
          <w:color w:val="000000"/>
          <w:sz w:val="28"/>
        </w:rPr>
        <w:t>
      048  Қостанай облысының облыстық бюджетіне            207806
</w:t>
      </w:r>
      <w:r>
        <w:br/>
      </w:r>
      <w:r>
        <w:rPr>
          <w:rFonts w:ascii="Times New Roman"/>
          <w:b w:val="false"/>
          <w:i w:val="false"/>
          <w:color w:val="000000"/>
          <w:sz w:val="28"/>
        </w:rPr>
        <w:t>
           Арқалық қаласындағы кәсіптік бастауыш және
</w:t>
      </w:r>
      <w:r>
        <w:br/>
      </w:r>
      <w:r>
        <w:rPr>
          <w:rFonts w:ascii="Times New Roman"/>
          <w:b w:val="false"/>
          <w:i w:val="false"/>
          <w:color w:val="000000"/>
          <w:sz w:val="28"/>
        </w:rPr>
        <w:t>
           орта білім оқушыларына арналған жатақхананы
</w:t>
      </w:r>
      <w:r>
        <w:br/>
      </w:r>
      <w:r>
        <w:rPr>
          <w:rFonts w:ascii="Times New Roman"/>
          <w:b w:val="false"/>
          <w:i w:val="false"/>
          <w:color w:val="000000"/>
          <w:sz w:val="28"/>
        </w:rPr>
        <w:t>
           қайта жөндеуге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104  Нашақорлыққа және есірткі бизнесіне қарсы күрес    7723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1195000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026  Білім беру объектілерін салу және қайта         1195000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81428450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Кең бейінді ауруханалар
</w:t>
      </w:r>
      <w:r>
        <w:rPr>
          <w:rFonts w:ascii="Times New Roman"/>
          <w:b w:val="false"/>
          <w:i w:val="false"/>
          <w:color w:val="000000"/>
          <w:sz w:val="28"/>
        </w:rPr>
        <w:t>
                      2338919
</w:t>
      </w:r>
      <w:r>
        <w:br/>
      </w:r>
      <w:r>
        <w:rPr>
          <w:rFonts w:ascii="Times New Roman"/>
          <w:b w:val="false"/>
          <w:i w:val="false"/>
          <w:color w:val="000000"/>
          <w:sz w:val="28"/>
        </w:rPr>
        <w:t>
</w:t>
      </w:r>
      <w:r>
        <w:rPr>
          <w:rFonts w:ascii="Times New Roman"/>
          <w:b w:val="false"/>
          <w:i/>
          <w:color w:val="000000"/>
          <w:sz w:val="28"/>
        </w:rPr>
        <w:t>
   201     Қазақстан Республикасы Ішкi iстер                915688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014  Әскери қызметшiлердi, құқық қорғау органдарының  915688
</w:t>
      </w:r>
      <w:r>
        <w:br/>
      </w:r>
      <w:r>
        <w:rPr>
          <w:rFonts w:ascii="Times New Roman"/>
          <w:b w:val="false"/>
          <w:i w:val="false"/>
          <w:color w:val="000000"/>
          <w:sz w:val="28"/>
        </w:rPr>
        <w:t>
           қызметкерлерiн және олардың отбасы мүшелерiн
</w:t>
      </w:r>
      <w:r>
        <w:br/>
      </w:r>
      <w:r>
        <w:rPr>
          <w:rFonts w:ascii="Times New Roman"/>
          <w:b w:val="false"/>
          <w:i w:val="false"/>
          <w:color w:val="000000"/>
          <w:sz w:val="28"/>
        </w:rPr>
        <w:t>
           емдеу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1375692
</w:t>
      </w:r>
      <w:r>
        <w:rPr>
          <w:rFonts w:ascii="Times New Roman"/>
          <w:b w:val="false"/>
          <w:i w:val="false"/>
          <w:color w:val="000000"/>
          <w:sz w:val="28"/>
        </w:rPr>
        <w:t>
</w:t>
      </w:r>
      <w:r>
        <w:br/>
      </w:r>
      <w:r>
        <w:rPr>
          <w:rFonts w:ascii="Times New Roman"/>
          <w:b w:val="false"/>
          <w:i w:val="false"/>
          <w:color w:val="000000"/>
          <w:sz w:val="28"/>
        </w:rPr>
        <w:t>
      012  Әскери қызметшiлердi және олардың отбасы        1375692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val="false"/>
          <w:i/>
          <w:color w:val="000000"/>
          <w:sz w:val="28"/>
        </w:rPr>
        <w:t>
       021 1997-1998 жылдардағы әскери қызметшілерге           532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үстемақы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Әскери қызметшілерді және олардың отбасы        1375160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мүшелерін емдеу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47539
</w:t>
      </w:r>
      <w:r>
        <w:rPr>
          <w:rFonts w:ascii="Times New Roman"/>
          <w:b w:val="false"/>
          <w:i w:val="false"/>
          <w:color w:val="000000"/>
          <w:sz w:val="28"/>
        </w:rPr>
        <w:t>
</w:t>
      </w:r>
      <w:r>
        <w:br/>
      </w:r>
      <w:r>
        <w:rPr>
          <w:rFonts w:ascii="Times New Roman"/>
          <w:b w:val="false"/>
          <w:i w:val="false"/>
          <w:color w:val="000000"/>
          <w:sz w:val="28"/>
        </w:rPr>
        <w:t>
      003  Әскери қызметшiлердi және олардың отбасы          47539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val="false"/>
          <w:i/>
          <w:color w:val="000000"/>
          <w:sz w:val="28"/>
        </w:rPr>
        <w:t>
       021 1997-1998 жылдардағы әскери қызметшілерге           532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үстемақы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Әскери қызметшілерді және олардың отбасы          47007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мүшелерін емдеу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Халықтың денсаулығын қорғау
</w:t>
      </w:r>
      <w:r>
        <w:rPr>
          <w:rFonts w:ascii="Times New Roman"/>
          <w:b w:val="false"/>
          <w:i w:val="false"/>
          <w:color w:val="000000"/>
          <w:sz w:val="28"/>
        </w:rPr>
        <w:t>
                  6145505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209751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019  Балаларды оңалту                                 209751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4117503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006  Республикалық деңгейде халықтың                 1855046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w:t>
      </w:r>
      <w:r>
        <w:rPr>
          <w:rFonts w:ascii="Times New Roman"/>
          <w:b w:val="false"/>
          <w:i/>
          <w:color w:val="000000"/>
          <w:sz w:val="28"/>
        </w:rPr>
        <w:t>
100 Эпидемиялардың алдын алу                          55763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Атырау, Арал теңізі, Ақтөбе, Орал, Талдықорған, 1409159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Маңғыстау, Шымкент, Қызылорда, Жамбыл,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Шалқар тырысқаққа қарсы станциялары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Республикалық санитарлық-эпидемиологиялық        113500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станциясы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Көліктегі санитарлық-эпидемиологиялық            203619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сараптаманың өңірлік орталықтары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СПИД-тың алдын алу және оған қарсы күрес          73005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жүргізу жөніндегі республикалық орталық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109 Қазақстан Республикасы Үкіметінің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007  Республикалық денсаулық сақтау ұйымдары үшін     330825
</w:t>
      </w:r>
      <w:r>
        <w:br/>
      </w:r>
      <w:r>
        <w:rPr>
          <w:rFonts w:ascii="Times New Roman"/>
          <w:b w:val="false"/>
          <w:i w:val="false"/>
          <w:color w:val="000000"/>
          <w:sz w:val="28"/>
        </w:rPr>
        <w:t>
           қанды, оның компоненттерін және препараттарын
</w:t>
      </w:r>
      <w:r>
        <w:br/>
      </w:r>
      <w:r>
        <w:rPr>
          <w:rFonts w:ascii="Times New Roman"/>
          <w:b w:val="false"/>
          <w:i w:val="false"/>
          <w:color w:val="000000"/>
          <w:sz w:val="28"/>
        </w:rPr>
        <w:t>
           өндіру
</w:t>
      </w:r>
      <w:r>
        <w:br/>
      </w:r>
      <w:r>
        <w:rPr>
          <w:rFonts w:ascii="Times New Roman"/>
          <w:b w:val="false"/>
          <w:i w:val="false"/>
          <w:color w:val="000000"/>
          <w:sz w:val="28"/>
        </w:rPr>
        <w:t>
      008  Арнайы медицина резервін сақтау                   17242
</w:t>
      </w:r>
      <w:r>
        <w:br/>
      </w:r>
      <w:r>
        <w:rPr>
          <w:rFonts w:ascii="Times New Roman"/>
          <w:b w:val="false"/>
          <w:i w:val="false"/>
          <w:color w:val="000000"/>
          <w:sz w:val="28"/>
        </w:rPr>
        <w:t>
      029  Облыстық бюджеттерге, Астана және Алматы        1703500
</w:t>
      </w:r>
      <w:r>
        <w:br/>
      </w:r>
      <w:r>
        <w:rPr>
          <w:rFonts w:ascii="Times New Roman"/>
          <w:b w:val="false"/>
          <w:i w:val="false"/>
          <w:color w:val="000000"/>
          <w:sz w:val="28"/>
        </w:rPr>
        <w:t>
           қалаларының бюджетіне облыстық санитарлық-
</w:t>
      </w:r>
      <w:r>
        <w:br/>
      </w:r>
      <w:r>
        <w:rPr>
          <w:rFonts w:ascii="Times New Roman"/>
          <w:b w:val="false"/>
          <w:i w:val="false"/>
          <w:color w:val="000000"/>
          <w:sz w:val="28"/>
        </w:rPr>
        <w:t>
           эпидемиологиялық орталықтардың материалдық-
</w:t>
      </w:r>
      <w:r>
        <w:br/>
      </w:r>
      <w:r>
        <w:rPr>
          <w:rFonts w:ascii="Times New Roman"/>
          <w:b w:val="false"/>
          <w:i w:val="false"/>
          <w:color w:val="000000"/>
          <w:sz w:val="28"/>
        </w:rPr>
        <w:t>
           техникалық базасын нығайтуға берілетін
</w:t>
      </w:r>
      <w:r>
        <w:br/>
      </w:r>
      <w:r>
        <w:rPr>
          <w:rFonts w:ascii="Times New Roman"/>
          <w:b w:val="false"/>
          <w:i w:val="false"/>
          <w:color w:val="000000"/>
          <w:sz w:val="28"/>
        </w:rPr>
        <w:t>
           ағымдағы нысаналы трансферттері
</w:t>
      </w:r>
      <w:r>
        <w:br/>
      </w:r>
      <w:r>
        <w:rPr>
          <w:rFonts w:ascii="Times New Roman"/>
          <w:b w:val="false"/>
          <w:i w:val="false"/>
          <w:color w:val="000000"/>
          <w:sz w:val="28"/>
        </w:rPr>
        <w:t>
      033  Облыстық бюджеттерге, Астана және Алматы          10890
</w:t>
      </w:r>
      <w:r>
        <w:br/>
      </w:r>
      <w:r>
        <w:rPr>
          <w:rFonts w:ascii="Times New Roman"/>
          <w:b w:val="false"/>
          <w:i w:val="false"/>
          <w:color w:val="000000"/>
          <w:sz w:val="28"/>
        </w:rPr>
        <w:t>
           қалаларының бюджетіне эпидемиологиялық
</w:t>
      </w:r>
      <w:r>
        <w:br/>
      </w:r>
      <w:r>
        <w:rPr>
          <w:rFonts w:ascii="Times New Roman"/>
          <w:b w:val="false"/>
          <w:i w:val="false"/>
          <w:color w:val="000000"/>
          <w:sz w:val="28"/>
        </w:rPr>
        <w:t>
           қадағалау жүргізу үшін тест-жүйелерді сатып
</w:t>
      </w:r>
      <w:r>
        <w:br/>
      </w:r>
      <w:r>
        <w:rPr>
          <w:rFonts w:ascii="Times New Roman"/>
          <w:b w:val="false"/>
          <w:i w:val="false"/>
          <w:color w:val="000000"/>
          <w:sz w:val="28"/>
        </w:rPr>
        <w:t>
           алуға берілетін ағымдағы нысаналы трансферттері
</w:t>
      </w:r>
      <w:r>
        <w:br/>
      </w:r>
      <w:r>
        <w:rPr>
          <w:rFonts w:ascii="Times New Roman"/>
          <w:b w:val="false"/>
          <w:i w:val="false"/>
          <w:color w:val="000000"/>
          <w:sz w:val="28"/>
        </w:rPr>
        <w:t>
      041  Облыстық бюджеттерге, Астана және Алматы         200000
</w:t>
      </w:r>
      <w:r>
        <w:br/>
      </w:r>
      <w:r>
        <w:rPr>
          <w:rFonts w:ascii="Times New Roman"/>
          <w:b w:val="false"/>
          <w:i w:val="false"/>
          <w:color w:val="000000"/>
          <w:sz w:val="28"/>
        </w:rPr>
        <w:t>
           қалаларының бюджеттеріне жергілікті деңгейде
</w:t>
      </w:r>
      <w:r>
        <w:br/>
      </w:r>
      <w:r>
        <w:rPr>
          <w:rFonts w:ascii="Times New Roman"/>
          <w:b w:val="false"/>
          <w:i w:val="false"/>
          <w:color w:val="000000"/>
          <w:sz w:val="28"/>
        </w:rPr>
        <w:t>
           қан орталығын материалдық-техникалық
</w:t>
      </w:r>
      <w:r>
        <w:br/>
      </w:r>
      <w:r>
        <w:rPr>
          <w:rFonts w:ascii="Times New Roman"/>
          <w:b w:val="false"/>
          <w:i w:val="false"/>
          <w:color w:val="000000"/>
          <w:sz w:val="28"/>
        </w:rPr>
        <w:t>
           жарақтандыруға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1818251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003  Республикалық деңгейде халықтың санитарлық-       37779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004  Азаматтардың жекелеген санаттарына медициналық  1780472
</w:t>
      </w:r>
      <w:r>
        <w:br/>
      </w:r>
      <w:r>
        <w:rPr>
          <w:rFonts w:ascii="Times New Roman"/>
          <w:b w:val="false"/>
          <w:i w:val="false"/>
          <w:color w:val="000000"/>
          <w:sz w:val="28"/>
        </w:rPr>
        <w:t>
           көмек көрсету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Мамандандырылған медициналық көмек
</w:t>
      </w:r>
      <w:r>
        <w:rPr>
          <w:rFonts w:ascii="Times New Roman"/>
          <w:b w:val="false"/>
          <w:i w:val="false"/>
          <w:color w:val="000000"/>
          <w:sz w:val="28"/>
        </w:rPr>
        <w:t>
         26894093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26894093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010  Жоғары мамандандырылған медициналық көмек       6528933
</w:t>
      </w:r>
      <w:r>
        <w:br/>
      </w:r>
      <w:r>
        <w:rPr>
          <w:rFonts w:ascii="Times New Roman"/>
          <w:b w:val="false"/>
          <w:i w:val="false"/>
          <w:color w:val="000000"/>
          <w:sz w:val="28"/>
        </w:rPr>
        <w:t>
           көрсету
</w:t>
      </w:r>
      <w:r>
        <w:br/>
      </w:r>
      <w:r>
        <w:rPr>
          <w:rFonts w:ascii="Times New Roman"/>
          <w:b w:val="false"/>
          <w:i w:val="false"/>
          <w:color w:val="000000"/>
          <w:sz w:val="28"/>
        </w:rPr>
        <w:t>
      011  Туберкулезбен ауыратындарға мамандандырылған     853333
</w:t>
      </w:r>
      <w:r>
        <w:br/>
      </w:r>
      <w:r>
        <w:rPr>
          <w:rFonts w:ascii="Times New Roman"/>
          <w:b w:val="false"/>
          <w:i w:val="false"/>
          <w:color w:val="000000"/>
          <w:sz w:val="28"/>
        </w:rPr>
        <w:t>
           және санаторий-сауықтыру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012  Ана мен баланы қорғау                           2682922
</w:t>
      </w:r>
      <w:r>
        <w:br/>
      </w:r>
      <w:r>
        <w:rPr>
          <w:rFonts w:ascii="Times New Roman"/>
          <w:b w:val="false"/>
          <w:i w:val="false"/>
          <w:color w:val="000000"/>
          <w:sz w:val="28"/>
        </w:rPr>
        <w:t>
      028  Облыстық бюджеттерге, Астана және Алматы        5135931
</w:t>
      </w:r>
      <w:r>
        <w:br/>
      </w:r>
      <w:r>
        <w:rPr>
          <w:rFonts w:ascii="Times New Roman"/>
          <w:b w:val="false"/>
          <w:i w:val="false"/>
          <w:color w:val="000000"/>
          <w:sz w:val="28"/>
        </w:rPr>
        <w:t>
           қалаларының бюджеттеріне дәрілік заттарды,
</w:t>
      </w:r>
      <w:r>
        <w:br/>
      </w:r>
      <w:r>
        <w:rPr>
          <w:rFonts w:ascii="Times New Roman"/>
          <w:b w:val="false"/>
          <w:i w:val="false"/>
          <w:color w:val="000000"/>
          <w:sz w:val="28"/>
        </w:rPr>
        <w:t>
           вакциналарды және басқа иммундық-биологиялық
</w:t>
      </w:r>
      <w:r>
        <w:br/>
      </w:r>
      <w:r>
        <w:rPr>
          <w:rFonts w:ascii="Times New Roman"/>
          <w:b w:val="false"/>
          <w:i w:val="false"/>
          <w:color w:val="000000"/>
          <w:sz w:val="28"/>
        </w:rPr>
        <w:t>
           препараттарды сатып алуға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val="false"/>
          <w:i/>
          <w:color w:val="000000"/>
          <w:sz w:val="28"/>
        </w:rPr>
        <w:t>
100 Облыстық бюджеттерге, Астана және Алматы        989392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халыққа иммунды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алдын алу жүргізу үшін вакциналарды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 иммундық-биологиялық препараттарды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алуға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Облыстық бюджеттерге, Астана және Алматы         559603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туберкулезге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препараттарды сатып алуға ағымдағы мақсатты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Облыстық бюджеттерге, Астана және Алматы        1486193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диабетке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препараттарды сатып алуға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Облыстық бюджеттерге, Астана және Алматы         1433925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онкологиялық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ауруларға химиялық препараттарды сатып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алуға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Облыстық бюджеттерге, Астана және Алматы         666818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бүйрегі жетімсіз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ауруларға дәрілік заттарды, диализаторларды,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материалдарының және бүйрегі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трансплантацияланғаннан кейінгі аурулар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дәрілік заттар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038  Облыстық бюджеттерге, Астана және Алматы       11692974
</w:t>
      </w:r>
      <w:r>
        <w:br/>
      </w:r>
      <w:r>
        <w:rPr>
          <w:rFonts w:ascii="Times New Roman"/>
          <w:b w:val="false"/>
          <w:i w:val="false"/>
          <w:color w:val="000000"/>
          <w:sz w:val="28"/>
        </w:rPr>
        <w:t>
           қалаларының бюджеттеріне денсаулық сақтаудың
</w:t>
      </w:r>
      <w:r>
        <w:br/>
      </w:r>
      <w:r>
        <w:rPr>
          <w:rFonts w:ascii="Times New Roman"/>
          <w:b w:val="false"/>
          <w:i w:val="false"/>
          <w:color w:val="000000"/>
          <w:sz w:val="28"/>
        </w:rPr>
        <w:t>
           медициналық ұйымдарын жергілікті деңгейде
</w:t>
      </w:r>
      <w:r>
        <w:br/>
      </w:r>
      <w:r>
        <w:rPr>
          <w:rFonts w:ascii="Times New Roman"/>
          <w:b w:val="false"/>
          <w:i w:val="false"/>
          <w:color w:val="000000"/>
          <w:sz w:val="28"/>
        </w:rPr>
        <w:t>
           материалдық-техникалық жарақтандыруға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Емханалар
</w:t>
      </w:r>
      <w:r>
        <w:rPr>
          <w:rFonts w:ascii="Times New Roman"/>
          <w:b w:val="false"/>
          <w:i w:val="false"/>
          <w:color w:val="000000"/>
          <w:sz w:val="28"/>
        </w:rPr>
        <w:t>
                                     11113344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11113344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022  Облыстық бюджеттерге, Астана және Алматы        1076249
</w:t>
      </w:r>
      <w:r>
        <w:br/>
      </w:r>
      <w:r>
        <w:rPr>
          <w:rFonts w:ascii="Times New Roman"/>
          <w:b w:val="false"/>
          <w:i w:val="false"/>
          <w:color w:val="000000"/>
          <w:sz w:val="28"/>
        </w:rPr>
        <w:t>
           қалаларының бюджеттеріне созылмалы ауруларды
</w:t>
      </w:r>
      <w:r>
        <w:br/>
      </w:r>
      <w:r>
        <w:rPr>
          <w:rFonts w:ascii="Times New Roman"/>
          <w:b w:val="false"/>
          <w:i w:val="false"/>
          <w:color w:val="000000"/>
          <w:sz w:val="28"/>
        </w:rPr>
        <w:t>
           амбулаториялық емдеу кезінде диспансерлік
</w:t>
      </w:r>
      <w:r>
        <w:br/>
      </w:r>
      <w:r>
        <w:rPr>
          <w:rFonts w:ascii="Times New Roman"/>
          <w:b w:val="false"/>
          <w:i w:val="false"/>
          <w:color w:val="000000"/>
          <w:sz w:val="28"/>
        </w:rPr>
        <w:t>
           есепте тұрған балалар мен жасөспірімдерді
</w:t>
      </w:r>
      <w:r>
        <w:br/>
      </w:r>
      <w:r>
        <w:rPr>
          <w:rFonts w:ascii="Times New Roman"/>
          <w:b w:val="false"/>
          <w:i w:val="false"/>
          <w:color w:val="000000"/>
          <w:sz w:val="28"/>
        </w:rPr>
        <w:t>
           дәрілік заттармен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024  Облыстық бюджеттерге, Астана және Алматы        1849975
</w:t>
      </w:r>
      <w:r>
        <w:br/>
      </w:r>
      <w:r>
        <w:rPr>
          <w:rFonts w:ascii="Times New Roman"/>
          <w:b w:val="false"/>
          <w:i w:val="false"/>
          <w:color w:val="000000"/>
          <w:sz w:val="28"/>
        </w:rPr>
        <w:t>
           қалаларының бюджеттеріне азаматтардың
</w:t>
      </w:r>
      <w:r>
        <w:br/>
      </w:r>
      <w:r>
        <w:rPr>
          <w:rFonts w:ascii="Times New Roman"/>
          <w:b w:val="false"/>
          <w:i w:val="false"/>
          <w:color w:val="000000"/>
          <w:sz w:val="28"/>
        </w:rPr>
        <w:t>
           жекелеген санаттарын амбулаториялық емдеу
</w:t>
      </w:r>
      <w:r>
        <w:br/>
      </w:r>
      <w:r>
        <w:rPr>
          <w:rFonts w:ascii="Times New Roman"/>
          <w:b w:val="false"/>
          <w:i w:val="false"/>
          <w:color w:val="000000"/>
          <w:sz w:val="28"/>
        </w:rPr>
        <w:t>
           деңгейінде жеңілдікті жағдайларда дәрілік
</w:t>
      </w:r>
      <w:r>
        <w:br/>
      </w:r>
      <w:r>
        <w:rPr>
          <w:rFonts w:ascii="Times New Roman"/>
          <w:b w:val="false"/>
          <w:i w:val="false"/>
          <w:color w:val="000000"/>
          <w:sz w:val="28"/>
        </w:rPr>
        <w:t>
           заттармен қамтамасыз етуге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030  Облыстық бюджеттерге, Астана және Алматы        2279971
</w:t>
      </w:r>
      <w:r>
        <w:br/>
      </w:r>
      <w:r>
        <w:rPr>
          <w:rFonts w:ascii="Times New Roman"/>
          <w:b w:val="false"/>
          <w:i w:val="false"/>
          <w:color w:val="000000"/>
          <w:sz w:val="28"/>
        </w:rPr>
        <w:t>
           қалаларының бюджеттеріне бастапқы медициналық
</w:t>
      </w:r>
      <w:r>
        <w:br/>
      </w:r>
      <w:r>
        <w:rPr>
          <w:rFonts w:ascii="Times New Roman"/>
          <w:b w:val="false"/>
          <w:i w:val="false"/>
          <w:color w:val="000000"/>
          <w:sz w:val="28"/>
        </w:rPr>
        <w:t>
           санитарлық көмектің медициналық ұйымдарын
</w:t>
      </w:r>
      <w:r>
        <w:br/>
      </w:r>
      <w:r>
        <w:rPr>
          <w:rFonts w:ascii="Times New Roman"/>
          <w:b w:val="false"/>
          <w:i w:val="false"/>
          <w:color w:val="000000"/>
          <w:sz w:val="28"/>
        </w:rPr>
        <w:t>
           штаттық нормативтерге сәйкес медициналық
</w:t>
      </w:r>
      <w:r>
        <w:br/>
      </w:r>
      <w:r>
        <w:rPr>
          <w:rFonts w:ascii="Times New Roman"/>
          <w:b w:val="false"/>
          <w:i w:val="false"/>
          <w:color w:val="000000"/>
          <w:sz w:val="28"/>
        </w:rPr>
        <w:t>
           кадрлармен қамтамасыз ету және жалпы
</w:t>
      </w:r>
      <w:r>
        <w:br/>
      </w:r>
      <w:r>
        <w:rPr>
          <w:rFonts w:ascii="Times New Roman"/>
          <w:b w:val="false"/>
          <w:i w:val="false"/>
          <w:color w:val="000000"/>
          <w:sz w:val="28"/>
        </w:rPr>
        <w:t>
           практикадағы дәрігерлердің жүйесін дамытуға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035  Облыстық бюджеттерге, Астана және Алматы         517576
</w:t>
      </w:r>
      <w:r>
        <w:br/>
      </w:r>
      <w:r>
        <w:rPr>
          <w:rFonts w:ascii="Times New Roman"/>
          <w:b w:val="false"/>
          <w:i w:val="false"/>
          <w:color w:val="000000"/>
          <w:sz w:val="28"/>
        </w:rPr>
        <w:t>
           қалаларының бюджеттеріне 5 жасқа дейінгі
</w:t>
      </w:r>
      <w:r>
        <w:br/>
      </w:r>
      <w:r>
        <w:rPr>
          <w:rFonts w:ascii="Times New Roman"/>
          <w:b w:val="false"/>
          <w:i w:val="false"/>
          <w:color w:val="000000"/>
          <w:sz w:val="28"/>
        </w:rPr>
        <w:t>
           балаларды дәрі-дәрмекпен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036  Облыстық бюджеттерге, Астана және Алматы         925517
</w:t>
      </w:r>
      <w:r>
        <w:br/>
      </w:r>
      <w:r>
        <w:rPr>
          <w:rFonts w:ascii="Times New Roman"/>
          <w:b w:val="false"/>
          <w:i w:val="false"/>
          <w:color w:val="000000"/>
          <w:sz w:val="28"/>
        </w:rPr>
        <w:t>
           қалаларының бюджеттеріне жүкті әйелдерді
</w:t>
      </w:r>
      <w:r>
        <w:br/>
      </w:r>
      <w:r>
        <w:rPr>
          <w:rFonts w:ascii="Times New Roman"/>
          <w:b w:val="false"/>
          <w:i w:val="false"/>
          <w:color w:val="000000"/>
          <w:sz w:val="28"/>
        </w:rPr>
        <w:t>
           құрамында темір және йод бар препараттармен
</w:t>
      </w:r>
      <w:r>
        <w:br/>
      </w:r>
      <w:r>
        <w:rPr>
          <w:rFonts w:ascii="Times New Roman"/>
          <w:b w:val="false"/>
          <w:i w:val="false"/>
          <w:color w:val="000000"/>
          <w:sz w:val="28"/>
        </w:rPr>
        <w:t>
           қамтамасыз етуге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037  Облыстық бюджеттерге, Астана және Алматы         4464056
</w:t>
      </w:r>
      <w:r>
        <w:br/>
      </w:r>
      <w:r>
        <w:rPr>
          <w:rFonts w:ascii="Times New Roman"/>
          <w:b w:val="false"/>
          <w:i w:val="false"/>
          <w:color w:val="000000"/>
          <w:sz w:val="28"/>
        </w:rPr>
        <w:t>
           қалаларының бюджеттеріне азаматтардың
</w:t>
      </w:r>
      <w:r>
        <w:br/>
      </w:r>
      <w:r>
        <w:rPr>
          <w:rFonts w:ascii="Times New Roman"/>
          <w:b w:val="false"/>
          <w:i w:val="false"/>
          <w:color w:val="000000"/>
          <w:sz w:val="28"/>
        </w:rPr>
        <w:t>
           жекелеген санаттарын алдын ала медициналық
</w:t>
      </w:r>
      <w:r>
        <w:br/>
      </w:r>
      <w:r>
        <w:rPr>
          <w:rFonts w:ascii="Times New Roman"/>
          <w:b w:val="false"/>
          <w:i w:val="false"/>
          <w:color w:val="000000"/>
          <w:sz w:val="28"/>
        </w:rPr>
        <w:t>
           тексеруде жүзеге асыруға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Денсаулық сақтау саласындағы өзге де
</w:t>
      </w:r>
      <w:r>
        <w:rPr>
          <w:rFonts w:ascii="Times New Roman"/>
          <w:b w:val="false"/>
          <w:i w:val="false"/>
          <w:color w:val="000000"/>
          <w:sz w:val="28"/>
        </w:rPr>
        <w:t>
       34936589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34849721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Денсаулық сақтау саласындағы уәкілетті          1449395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410596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808175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77219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38981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13357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101067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005  Облыстық бюджеттерге, Астана қаласының         11145997
</w:t>
      </w:r>
      <w:r>
        <w:br/>
      </w:r>
      <w:r>
        <w:rPr>
          <w:rFonts w:ascii="Times New Roman"/>
          <w:b w:val="false"/>
          <w:i w:val="false"/>
          <w:color w:val="000000"/>
          <w:sz w:val="28"/>
        </w:rPr>
        <w:t>
           бюджетіне денсаулық сақтау объектілерін салуға
</w:t>
      </w:r>
      <w:r>
        <w:br/>
      </w:r>
      <w:r>
        <w:rPr>
          <w:rFonts w:ascii="Times New Roman"/>
          <w:b w:val="false"/>
          <w:i w:val="false"/>
          <w:color w:val="000000"/>
          <w:sz w:val="28"/>
        </w:rPr>
        <w:t>
           және қайта жаңартуға берілетін нысаналы
</w:t>
      </w:r>
      <w:r>
        <w:br/>
      </w:r>
      <w:r>
        <w:rPr>
          <w:rFonts w:ascii="Times New Roman"/>
          <w:b w:val="false"/>
          <w:i w:val="false"/>
          <w:color w:val="000000"/>
          <w:sz w:val="28"/>
        </w:rPr>
        <w:t>
           даму трансферттері
</w:t>
      </w:r>
      <w:r>
        <w:br/>
      </w:r>
      <w:r>
        <w:rPr>
          <w:rFonts w:ascii="Times New Roman"/>
          <w:b w:val="false"/>
          <w:i w:val="false"/>
          <w:color w:val="000000"/>
          <w:sz w:val="28"/>
        </w:rPr>
        <w:t>
      009  Денсаулық сақтау саласындағы қолданбалы         1975267
</w:t>
      </w:r>
      <w:r>
        <w:br/>
      </w:r>
      <w:r>
        <w:rPr>
          <w:rFonts w:ascii="Times New Roman"/>
          <w:b w:val="false"/>
          <w:i w:val="false"/>
          <w:color w:val="000000"/>
          <w:sz w:val="28"/>
        </w:rPr>
        <w:t>
           ғылыми зерттеулер
</w:t>
      </w:r>
      <w:r>
        <w:br/>
      </w:r>
      <w:r>
        <w:rPr>
          <w:rFonts w:ascii="Times New Roman"/>
          <w:b w:val="false"/>
          <w:i w:val="false"/>
          <w:color w:val="000000"/>
          <w:sz w:val="28"/>
        </w:rPr>
        <w:t>
      016  Денсаулық сақтау объектілерін салу және        14914693
</w:t>
      </w:r>
      <w:r>
        <w:br/>
      </w:r>
      <w:r>
        <w:rPr>
          <w:rFonts w:ascii="Times New Roman"/>
          <w:b w:val="false"/>
          <w:i w:val="false"/>
          <w:color w:val="000000"/>
          <w:sz w:val="28"/>
        </w:rPr>
        <w:t>
           қайта жаңарту
</w:t>
      </w:r>
      <w:r>
        <w:br/>
      </w:r>
      <w:r>
        <w:rPr>
          <w:rFonts w:ascii="Times New Roman"/>
          <w:b w:val="false"/>
          <w:i w:val="false"/>
          <w:color w:val="000000"/>
          <w:sz w:val="28"/>
        </w:rPr>
        <w:t>
      017  Сот-медицина сараптамасы                        1343094
</w:t>
      </w:r>
      <w:r>
        <w:br/>
      </w:r>
      <w:r>
        <w:rPr>
          <w:rFonts w:ascii="Times New Roman"/>
          <w:b w:val="false"/>
          <w:i w:val="false"/>
          <w:color w:val="000000"/>
          <w:sz w:val="28"/>
        </w:rPr>
        <w:t>
      018  Денсаулық сақтау саласында тарихи мұра             8774
</w:t>
      </w:r>
      <w:r>
        <w:br/>
      </w:r>
      <w:r>
        <w:rPr>
          <w:rFonts w:ascii="Times New Roman"/>
          <w:b w:val="false"/>
          <w:i w:val="false"/>
          <w:color w:val="000000"/>
          <w:sz w:val="28"/>
        </w:rPr>
        <w:t>
           құндылықтарын сақтау
</w:t>
      </w:r>
      <w:r>
        <w:br/>
      </w:r>
      <w:r>
        <w:rPr>
          <w:rFonts w:ascii="Times New Roman"/>
          <w:b w:val="false"/>
          <w:i w:val="false"/>
          <w:color w:val="000000"/>
          <w:sz w:val="28"/>
        </w:rPr>
        <w:t>
      019  Денсаулық сақтаудың ақпараттық жүйелерін құру    883415
</w:t>
      </w:r>
      <w:r>
        <w:br/>
      </w:r>
      <w:r>
        <w:rPr>
          <w:rFonts w:ascii="Times New Roman"/>
          <w:b w:val="false"/>
          <w:i w:val="false"/>
          <w:color w:val="000000"/>
          <w:sz w:val="28"/>
        </w:rPr>
        <w:t>
      023  Ауылдық (селолық) жерлердегі денсаулық сақтауда  439936
</w:t>
      </w:r>
      <w:r>
        <w:br/>
      </w:r>
      <w:r>
        <w:rPr>
          <w:rFonts w:ascii="Times New Roman"/>
          <w:b w:val="false"/>
          <w:i w:val="false"/>
          <w:color w:val="000000"/>
          <w:sz w:val="28"/>
        </w:rPr>
        <w:t>
           ұтқыр және телемедицинаны дамыту
</w:t>
      </w:r>
      <w:r>
        <w:br/>
      </w:r>
      <w:r>
        <w:rPr>
          <w:rFonts w:ascii="Times New Roman"/>
          <w:b w:val="false"/>
          <w:i w:val="false"/>
          <w:color w:val="000000"/>
          <w:sz w:val="28"/>
        </w:rPr>
        <w:t>
      027  Облыстық бюджеттерге, Астана және Алматы         283776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денсаулық сақтау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031  Облыстық бюджеттерге, Астана және Алматы         107919
</w:t>
      </w:r>
      <w:r>
        <w:br/>
      </w:r>
      <w:r>
        <w:rPr>
          <w:rFonts w:ascii="Times New Roman"/>
          <w:b w:val="false"/>
          <w:i w:val="false"/>
          <w:color w:val="000000"/>
          <w:sz w:val="28"/>
        </w:rPr>
        <w:t>
           қалаларының бюджеттеріне құрылатын
</w:t>
      </w:r>
      <w:r>
        <w:br/>
      </w:r>
      <w:r>
        <w:rPr>
          <w:rFonts w:ascii="Times New Roman"/>
          <w:b w:val="false"/>
          <w:i w:val="false"/>
          <w:color w:val="000000"/>
          <w:sz w:val="28"/>
        </w:rPr>
        <w:t>
           ақпараттық-талдамалық орталықтардың
</w:t>
      </w:r>
      <w:r>
        <w:br/>
      </w:r>
      <w:r>
        <w:rPr>
          <w:rFonts w:ascii="Times New Roman"/>
          <w:b w:val="false"/>
          <w:i w:val="false"/>
          <w:color w:val="000000"/>
          <w:sz w:val="28"/>
        </w:rPr>
        <w:t>
           қызметін қамтамасыз етуге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032  Алматы облысының облыстық бюджетіне және        1050000
</w:t>
      </w:r>
      <w:r>
        <w:br/>
      </w:r>
      <w:r>
        <w:rPr>
          <w:rFonts w:ascii="Times New Roman"/>
          <w:b w:val="false"/>
          <w:i w:val="false"/>
          <w:color w:val="000000"/>
          <w:sz w:val="28"/>
        </w:rPr>
        <w:t>
           Алматы қаласының бюджетіне денсаулық сақтау
</w:t>
      </w:r>
      <w:r>
        <w:br/>
      </w:r>
      <w:r>
        <w:rPr>
          <w:rFonts w:ascii="Times New Roman"/>
          <w:b w:val="false"/>
          <w:i w:val="false"/>
          <w:color w:val="000000"/>
          <w:sz w:val="28"/>
        </w:rPr>
        <w:t>
           объектілерінің сейсмотұрақтылығын күшейту
</w:t>
      </w:r>
      <w:r>
        <w:br/>
      </w:r>
      <w:r>
        <w:rPr>
          <w:rFonts w:ascii="Times New Roman"/>
          <w:b w:val="false"/>
          <w:i w:val="false"/>
          <w:color w:val="000000"/>
          <w:sz w:val="28"/>
        </w:rPr>
        <w:t>
           үшін берілетін нысаналы даму трансферттері
</w:t>
      </w:r>
      <w:r>
        <w:br/>
      </w:r>
      <w:r>
        <w:rPr>
          <w:rFonts w:ascii="Times New Roman"/>
          <w:b w:val="false"/>
          <w:i w:val="false"/>
          <w:color w:val="000000"/>
          <w:sz w:val="28"/>
        </w:rPr>
        <w:t>
      034  Аймақаралық сынақ зертханаларын қазіргі         1235500
</w:t>
      </w:r>
      <w:r>
        <w:br/>
      </w:r>
      <w:r>
        <w:rPr>
          <w:rFonts w:ascii="Times New Roman"/>
          <w:b w:val="false"/>
          <w:i w:val="false"/>
          <w:color w:val="000000"/>
          <w:sz w:val="28"/>
        </w:rPr>
        <w:t>
           заманғы зертханалық қондырғылармен жабдықтау
</w:t>
      </w:r>
      <w:r>
        <w:br/>
      </w:r>
      <w:r>
        <w:rPr>
          <w:rFonts w:ascii="Times New Roman"/>
          <w:b w:val="false"/>
          <w:i w:val="false"/>
          <w:color w:val="000000"/>
          <w:sz w:val="28"/>
        </w:rPr>
        <w:t>
      104  Нашақорлыққа және есірткі бизнесіне қарсы күрес   11955
</w:t>
      </w:r>
      <w:r>
        <w:br/>
      </w:r>
      <w:r>
        <w:rPr>
          <w:rFonts w:ascii="Times New Roman"/>
          <w:b w:val="false"/>
          <w:i w:val="false"/>
          <w:color w:val="000000"/>
          <w:sz w:val="28"/>
        </w:rPr>
        <w:t>
      109   Қазақстан Республикасы Үкiметiнiң шұғыл
</w:t>
      </w:r>
      <w:r>
        <w:br/>
      </w:r>
      <w:r>
        <w:rPr>
          <w:rFonts w:ascii="Times New Roman"/>
          <w:b w:val="false"/>
          <w:i w:val="false"/>
          <w:color w:val="000000"/>
          <w:sz w:val="28"/>
        </w:rPr>
        <w:t>
           шығындарға арналған резервi есебiнен iс-шаралар
</w:t>
      </w:r>
      <w:r>
        <w:br/>
      </w:r>
      <w:r>
        <w:rPr>
          <w:rFonts w:ascii="Times New Roman"/>
          <w:b w:val="false"/>
          <w:i w:val="false"/>
          <w:color w:val="000000"/>
          <w:sz w:val="28"/>
        </w:rPr>
        <w:t>
           өткізу 
</w:t>
      </w:r>
    </w:p>
    <w:p>
      <w:pPr>
        <w:spacing w:after="0"/>
        <w:ind w:left="0"/>
        <w:jc w:val="both"/>
      </w:pPr>
      <w:r>
        <w:rPr>
          <w:rFonts w:ascii="Times New Roman"/>
          <w:b w:val="false"/>
          <w:i w:val="false"/>
          <w:color w:val="000000"/>
          <w:sz w:val="28"/>
        </w:rPr>
        <w:t>
</w:t>
      </w:r>
      <w:r>
        <w:rPr>
          <w:rFonts w:ascii="Times New Roman"/>
          <w:b w:val="false"/>
          <w:i/>
          <w:color w:val="000000"/>
          <w:sz w:val="28"/>
        </w:rPr>
        <w:t>
109 Қазақстан Республикасы Үкiметiнiң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резервiнiң есебiнен iс-шаралар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өткiзу" бюджеттiк бағдарламасы бойынша шығындар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Оңтүстiк Қазақстан облысының ЖҚТБ-ға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оның алдын алу жөнiндегi облыстық орталығын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жарақтандыруға 100101 мың теңге сомасына ұлғайтылсын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23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109 Қазақстан Республикасы Үкіметінің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резервінің есебінен іс-шаралар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өткізу" бюджеттік бағдарламасы бойынша шығындар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Алматы облысы Панфилов ауданының Жаркент қаласындағы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ауысымда 300 адам қабылдайтын әйелдер консультациясы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бар 60 төсектік перзентхананы қайта жаңартуды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аяқтауға 120224 мың теңге сомасына ұлғайтылсын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20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86868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002  Жабдықтар сатып алу және Ессентуки қаласындағы    52500
</w:t>
      </w:r>
      <w:r>
        <w:br/>
      </w:r>
      <w:r>
        <w:rPr>
          <w:rFonts w:ascii="Times New Roman"/>
          <w:b w:val="false"/>
          <w:i w:val="false"/>
          <w:color w:val="000000"/>
          <w:sz w:val="28"/>
        </w:rPr>
        <w:t>
           "Қазақстан" санаторийін ағымдағы жөндеу
</w:t>
      </w:r>
      <w:r>
        <w:br/>
      </w:r>
      <w:r>
        <w:rPr>
          <w:rFonts w:ascii="Times New Roman"/>
          <w:b w:val="false"/>
          <w:i w:val="false"/>
          <w:color w:val="000000"/>
          <w:sz w:val="28"/>
        </w:rPr>
        <w:t>
      005  Медициналық ұйымдарды техникалық және             34368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w:t>
      </w:r>
      <w:r>
        <w:rPr>
          <w:rFonts w:ascii="Times New Roman"/>
          <w:b/>
          <w:i w:val="false"/>
          <w:color w:val="000000"/>
          <w:sz w:val="28"/>
        </w:rPr>
        <w:t>
06        Әлеуметтiк көмек және әлеуметтік
</w:t>
      </w:r>
      <w:r>
        <w:rPr>
          <w:rFonts w:ascii="Times New Roman"/>
          <w:b w:val="false"/>
          <w:i w:val="false"/>
          <w:color w:val="000000"/>
          <w:sz w:val="28"/>
        </w:rPr>
        <w:t>
           393019880
</w:t>
      </w:r>
      <w:r>
        <w:br/>
      </w:r>
      <w:r>
        <w:rPr>
          <w:rFonts w:ascii="Times New Roman"/>
          <w:b w:val="false"/>
          <w:i w:val="false"/>
          <w:color w:val="000000"/>
          <w:sz w:val="28"/>
        </w:rPr>
        <w:t>
</w:t>
      </w:r>
      <w:r>
        <w:rPr>
          <w:rFonts w:ascii="Times New Roman"/>
          <w:b/>
          <w:i w:val="false"/>
          <w:color w:val="000000"/>
          <w:sz w:val="28"/>
        </w:rPr>
        <w:t>
          қамсыздандыру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Әлеуметтiк қамсыздандыру 
</w:t>
      </w:r>
      <w:r>
        <w:rPr>
          <w:rFonts w:ascii="Times New Roman"/>
          <w:b w:val="false"/>
          <w:i w:val="false"/>
          <w:color w:val="000000"/>
          <w:sz w:val="28"/>
        </w:rPr>
        <w:t>
                   353528492
</w:t>
      </w:r>
      <w:r>
        <w:br/>
      </w:r>
      <w:r>
        <w:rPr>
          <w:rFonts w:ascii="Times New Roman"/>
          <w:b w:val="false"/>
          <w:i w:val="false"/>
          <w:color w:val="000000"/>
          <w:sz w:val="28"/>
        </w:rPr>
        <w:t>
</w:t>
      </w:r>
      <w:r>
        <w:rPr>
          <w:rFonts w:ascii="Times New Roman"/>
          <w:b w:val="false"/>
          <w:i/>
          <w:color w:val="000000"/>
          <w:sz w:val="28"/>
        </w:rPr>
        <w:t>
   213     Қазақстан Республикасы Еңбек және халықты     353528492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әлеуметтiк қорғау министрлiгi
</w:t>
      </w:r>
      <w:r>
        <w:rPr>
          <w:rFonts w:ascii="Times New Roman"/>
          <w:b w:val="false"/>
          <w:i w:val="false"/>
          <w:color w:val="000000"/>
          <w:sz w:val="28"/>
        </w:rPr>
        <w:t>
</w:t>
      </w:r>
      <w:r>
        <w:br/>
      </w:r>
      <w:r>
        <w:rPr>
          <w:rFonts w:ascii="Times New Roman"/>
          <w:b w:val="false"/>
          <w:i w:val="false"/>
          <w:color w:val="000000"/>
          <w:sz w:val="28"/>
        </w:rPr>
        <w:t>
      002  Зейнетақы бағдарламасы                        255496364
</w:t>
      </w:r>
      <w:r>
        <w:br/>
      </w:r>
      <w:r>
        <w:rPr>
          <w:rFonts w:ascii="Times New Roman"/>
          <w:b w:val="false"/>
          <w:i w:val="false"/>
          <w:color w:val="000000"/>
          <w:sz w:val="28"/>
        </w:rPr>
        <w:t>
</w:t>
      </w:r>
      <w:r>
        <w:rPr>
          <w:rFonts w:ascii="Times New Roman"/>
          <w:b w:val="false"/>
          <w:i/>
          <w:color w:val="000000"/>
          <w:sz w:val="28"/>
        </w:rPr>
        <w:t>
100 Ортақ зейнетақыларды төлеу                    195223601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Семей ядролық сынақ полигонындағы ядролық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сынақтар салдарынан зардап шеккен                100000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азаматтардың зейнетақыларына үстемеақылар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Мемлекеттік базалық зейнетақы төлемдері        60172763
</w:t>
      </w:r>
      <w:r>
        <w:rPr>
          <w:rFonts w:ascii="Times New Roman"/>
          <w:b w:val="false"/>
          <w:i w:val="false"/>
          <w:color w:val="000000"/>
          <w:sz w:val="28"/>
        </w:rPr>
        <w:t>
</w:t>
      </w:r>
      <w:r>
        <w:br/>
      </w:r>
      <w:r>
        <w:rPr>
          <w:rFonts w:ascii="Times New Roman"/>
          <w:b w:val="false"/>
          <w:i w:val="false"/>
          <w:color w:val="000000"/>
          <w:sz w:val="28"/>
        </w:rPr>
        <w:t>
      003  Мемлекеттiк әлеуметтiк жәрдемақылар            59995554
</w:t>
      </w:r>
      <w:r>
        <w:br/>
      </w:r>
      <w:r>
        <w:rPr>
          <w:rFonts w:ascii="Times New Roman"/>
          <w:b w:val="false"/>
          <w:i w:val="false"/>
          <w:color w:val="000000"/>
          <w:sz w:val="28"/>
        </w:rPr>
        <w:t>
</w:t>
      </w:r>
      <w:r>
        <w:rPr>
          <w:rFonts w:ascii="Times New Roman"/>
          <w:b w:val="false"/>
          <w:i/>
          <w:color w:val="000000"/>
          <w:sz w:val="28"/>
        </w:rPr>
        <w:t>
       100 Мүгедектігі бойынша                            39247959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Асыраушысынан айрылуына байланысты             20231274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Жасы бойынша                                     516321
</w:t>
      </w:r>
      <w:r>
        <w:rPr>
          <w:rFonts w:ascii="Times New Roman"/>
          <w:b w:val="false"/>
          <w:i w:val="false"/>
          <w:color w:val="000000"/>
          <w:sz w:val="28"/>
        </w:rPr>
        <w:t>
</w:t>
      </w:r>
      <w:r>
        <w:br/>
      </w:r>
      <w:r>
        <w:rPr>
          <w:rFonts w:ascii="Times New Roman"/>
          <w:b w:val="false"/>
          <w:i w:val="false"/>
          <w:color w:val="000000"/>
          <w:sz w:val="28"/>
        </w:rPr>
        <w:t>
      004  Арнайы мемлекеттiк жәрдемақылар                34558542
</w:t>
      </w:r>
      <w:r>
        <w:br/>
      </w:r>
      <w:r>
        <w:rPr>
          <w:rFonts w:ascii="Times New Roman"/>
          <w:b w:val="false"/>
          <w:i w:val="false"/>
          <w:color w:val="000000"/>
          <w:sz w:val="28"/>
        </w:rPr>
        <w:t>
</w:t>
      </w:r>
      <w:r>
        <w:rPr>
          <w:rFonts w:ascii="Times New Roman"/>
          <w:b w:val="false"/>
          <w:i/>
          <w:color w:val="000000"/>
          <w:sz w:val="28"/>
        </w:rPr>
        <w:t>
100 ҰОС мүгедектері                                 1796634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ҰОС қатысушылары                                3810346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ҰОС мүгедектеріне теңестірілген адамдар         1505033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ҰОС қатысушыларына теңестірілген адамдар        1412188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ҰОС қаза болған жауынгерлердің жесірлері         121114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Қайтыс болған ҰОС мүгедектерінің әйелдері        358581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(күйеулері)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Совет Одағының батырлары, Социалистік             37563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Еңбек ерлері, үш дәрежелі Даңқ, үш дәрежелі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Еңбек Даңқы ордендерінің иегерлері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ЧАЭС оқиғасында апат салдарын жою кезінде        828461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 болған (қайтыс болған, хабар ошарсыз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кеткен), әскери қызметкерлерінің, ішкі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органдары қызметкерлерінің және қаза болған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адамдардың отбасылары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Ұлы отан соғысы жылдарындағы тыл еңбекшілері    3287000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Көшіру күні құрсақта болған балаларды             14492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қоса алғанда Қазақстан Республикасына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шеттету және қоныс аудару аймағынан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көшірілген ЧАЭС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110 І және ІІ топтағы мүгедектер                    5019628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111
</w:t>
      </w:r>
      <w:r>
        <w:rPr>
          <w:rFonts w:ascii="Times New Roman"/>
          <w:b w:val="false"/>
          <w:i w:val="false"/>
          <w:color w:val="000000"/>
          <w:sz w:val="28"/>
        </w:rPr>
        <w:t>
</w:t>
      </w:r>
      <w:r>
        <w:rPr>
          <w:rFonts w:ascii="Times New Roman"/>
          <w:b w:val="false"/>
          <w:i/>
          <w:color w:val="000000"/>
          <w:sz w:val="28"/>
        </w:rPr>
        <w:t>
ІІІ топтағы мүгедектер                          1132950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112 16 жасқа дейінгі мүгедек балалар                 514541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113 "Алтын алқа", "Күміс алқа" белгілерімен         5434441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марапатталған немесе бұрын "Батыр-ана" атағын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алған және "Ана даңқы" орденімен марапатталған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көп балалы аналар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114 Төрт немесе одан да көп бірге тұратын кәмелетке 8529996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толмаған балалары бар көп балалы отбасылар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115 Мүгедектігі бар немесе зейнеткер болып           722358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табылатын жаппай саяси қуғын-сүргін құрбандары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116 Қазақстан Республикасы алдында ерекше еңбек       33216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сіңіргені үшін зейнетақы тағайындалған тұлғалар
</w:t>
      </w:r>
      <w:r>
        <w:rPr>
          <w:rFonts w:ascii="Times New Roman"/>
          <w:b w:val="false"/>
          <w:i w:val="false"/>
          <w:color w:val="000000"/>
          <w:sz w:val="28"/>
        </w:rPr>
        <w:t>
</w:t>
      </w:r>
      <w:r>
        <w:br/>
      </w:r>
      <w:r>
        <w:rPr>
          <w:rFonts w:ascii="Times New Roman"/>
          <w:b w:val="false"/>
          <w:i w:val="false"/>
          <w:color w:val="000000"/>
          <w:sz w:val="28"/>
        </w:rPr>
        <w:t>
      006  Жер астындағы және ашық тау-кен жұмыстарында,   2192331
</w:t>
      </w:r>
      <w:r>
        <w:br/>
      </w:r>
      <w:r>
        <w:rPr>
          <w:rFonts w:ascii="Times New Roman"/>
          <w:b w:val="false"/>
          <w:i w:val="false"/>
          <w:color w:val="000000"/>
          <w:sz w:val="28"/>
        </w:rPr>
        <w:t>
           еңбектiң ерекше зиянды және ерекше ауыр
</w:t>
      </w:r>
      <w:r>
        <w:br/>
      </w:r>
      <w:r>
        <w:rPr>
          <w:rFonts w:ascii="Times New Roman"/>
          <w:b w:val="false"/>
          <w:i w:val="false"/>
          <w:color w:val="000000"/>
          <w:sz w:val="28"/>
        </w:rPr>
        <w:t>
           жағдайында жұмыс iстеген адамдарға
</w:t>
      </w:r>
      <w:r>
        <w:br/>
      </w:r>
      <w:r>
        <w:rPr>
          <w:rFonts w:ascii="Times New Roman"/>
          <w:b w:val="false"/>
          <w:i w:val="false"/>
          <w:color w:val="000000"/>
          <w:sz w:val="28"/>
        </w:rPr>
        <w:t>
           мемлекеттiк арнайы жәрдемақылар
</w:t>
      </w:r>
      <w:r>
        <w:br/>
      </w:r>
      <w:r>
        <w:rPr>
          <w:rFonts w:ascii="Times New Roman"/>
          <w:b w:val="false"/>
          <w:i w:val="false"/>
          <w:color w:val="000000"/>
          <w:sz w:val="28"/>
        </w:rPr>
        <w:t>
      016  Заңды тұлғаның қызметі тоқтатылған жағдайда,     267424
</w:t>
      </w:r>
      <w:r>
        <w:br/>
      </w:r>
      <w:r>
        <w:rPr>
          <w:rFonts w:ascii="Times New Roman"/>
          <w:b w:val="false"/>
          <w:i w:val="false"/>
          <w:color w:val="000000"/>
          <w:sz w:val="28"/>
        </w:rPr>
        <w:t>
           сот мемлекетке жүктеген, адам өмірі мен
</w:t>
      </w:r>
      <w:r>
        <w:br/>
      </w:r>
      <w:r>
        <w:rPr>
          <w:rFonts w:ascii="Times New Roman"/>
          <w:b w:val="false"/>
          <w:i w:val="false"/>
          <w:color w:val="000000"/>
          <w:sz w:val="28"/>
        </w:rPr>
        <w:t>
           денсаулығына келтірілген зиянды өтеу
</w:t>
      </w:r>
      <w:r>
        <w:br/>
      </w:r>
      <w:r>
        <w:rPr>
          <w:rFonts w:ascii="Times New Roman"/>
          <w:b w:val="false"/>
          <w:i w:val="false"/>
          <w:color w:val="000000"/>
          <w:sz w:val="28"/>
        </w:rPr>
        <w:t>
      019  Облыстық бюджеттерге, Астана және Алматы        1018277
</w:t>
      </w:r>
      <w:r>
        <w:br/>
      </w:r>
      <w:r>
        <w:rPr>
          <w:rFonts w:ascii="Times New Roman"/>
          <w:b w:val="false"/>
          <w:i w:val="false"/>
          <w:color w:val="000000"/>
          <w:sz w:val="28"/>
        </w:rPr>
        <w:t>
           қалаларының бюджеттеріне әлеуметтік қамсыз-
</w:t>
      </w:r>
      <w:r>
        <w:br/>
      </w:r>
      <w:r>
        <w:rPr>
          <w:rFonts w:ascii="Times New Roman"/>
          <w:b w:val="false"/>
          <w:i w:val="false"/>
          <w:color w:val="000000"/>
          <w:sz w:val="28"/>
        </w:rPr>
        <w:t>
           дандыру объектілерін салуға және қайта
</w:t>
      </w:r>
      <w:r>
        <w:br/>
      </w:r>
      <w:r>
        <w:rPr>
          <w:rFonts w:ascii="Times New Roman"/>
          <w:b w:val="false"/>
          <w:i w:val="false"/>
          <w:color w:val="000000"/>
          <w:sz w:val="28"/>
        </w:rPr>
        <w:t>
           жаңартуға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Әлеуметтік көмек
</w:t>
      </w:r>
      <w:r>
        <w:rPr>
          <w:rFonts w:ascii="Times New Roman"/>
          <w:b w:val="false"/>
          <w:i w:val="false"/>
          <w:color w:val="000000"/>
          <w:sz w:val="28"/>
        </w:rPr>
        <w:t>
                             18694690
</w:t>
      </w:r>
      <w:r>
        <w:br/>
      </w:r>
      <w:r>
        <w:rPr>
          <w:rFonts w:ascii="Times New Roman"/>
          <w:b w:val="false"/>
          <w:i w:val="false"/>
          <w:color w:val="000000"/>
          <w:sz w:val="28"/>
        </w:rPr>
        <w:t>
</w:t>
      </w:r>
      <w:r>
        <w:rPr>
          <w:rFonts w:ascii="Times New Roman"/>
          <w:b w:val="false"/>
          <w:i/>
          <w:color w:val="000000"/>
          <w:sz w:val="28"/>
        </w:rPr>
        <w:t>
   213     Қазақстан Республикасы Еңбек және халықты      18503178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әлеуметтiк қорғау министрлiгi
</w:t>
      </w:r>
      <w:r>
        <w:rPr>
          <w:rFonts w:ascii="Times New Roman"/>
          <w:b w:val="false"/>
          <w:i w:val="false"/>
          <w:color w:val="000000"/>
          <w:sz w:val="28"/>
        </w:rPr>
        <w:t>
</w:t>
      </w:r>
      <w:r>
        <w:br/>
      </w:r>
      <w:r>
        <w:rPr>
          <w:rFonts w:ascii="Times New Roman"/>
          <w:b w:val="false"/>
          <w:i w:val="false"/>
          <w:color w:val="000000"/>
          <w:sz w:val="28"/>
        </w:rPr>
        <w:t>
      005  Жерлеуге берiлетiн жәрдемақы                    1718031
</w:t>
      </w:r>
      <w:r>
        <w:br/>
      </w:r>
      <w:r>
        <w:rPr>
          <w:rFonts w:ascii="Times New Roman"/>
          <w:b w:val="false"/>
          <w:i w:val="false"/>
          <w:color w:val="000000"/>
          <w:sz w:val="28"/>
        </w:rPr>
        <w:t>
</w:t>
      </w:r>
      <w:r>
        <w:rPr>
          <w:rFonts w:ascii="Times New Roman"/>
          <w:b w:val="false"/>
          <w:i/>
          <w:color w:val="000000"/>
          <w:sz w:val="28"/>
        </w:rPr>
        <w:t>
100 Зейнеткерлерді, ҰОС қатысушылары мен            1436578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мүгедектерін жерлеуге берілетін жәрдемақы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Жер астындағы және ашық тау-кен жұмыстарында,    281453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ерекше зиянды және ерекше ауыр еңбек жағдай-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ларындағы жұмыстарда жұмыс істеген, мемлекет-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тік әлеуметтік жәрдемақылар және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арнайы жәрдемақылар алушыларды жерлеуге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жәрдемақы
</w:t>
      </w:r>
      <w:r>
        <w:rPr>
          <w:rFonts w:ascii="Times New Roman"/>
          <w:b w:val="false"/>
          <w:i w:val="false"/>
          <w:color w:val="000000"/>
          <w:sz w:val="28"/>
        </w:rPr>
        <w:t>
</w:t>
      </w:r>
      <w:r>
        <w:br/>
      </w:r>
      <w:r>
        <w:rPr>
          <w:rFonts w:ascii="Times New Roman"/>
          <w:b w:val="false"/>
          <w:i w:val="false"/>
          <w:color w:val="000000"/>
          <w:sz w:val="28"/>
        </w:rPr>
        <w:t>
      007  Балалы отбасыларға берілетін мемлекеттік       10661465
</w:t>
      </w:r>
      <w:r>
        <w:br/>
      </w:r>
      <w:r>
        <w:rPr>
          <w:rFonts w:ascii="Times New Roman"/>
          <w:b w:val="false"/>
          <w:i w:val="false"/>
          <w:color w:val="000000"/>
          <w:sz w:val="28"/>
        </w:rPr>
        <w:t>
           жәрдемақылар
</w:t>
      </w:r>
      <w:r>
        <w:br/>
      </w:r>
      <w:r>
        <w:rPr>
          <w:rFonts w:ascii="Times New Roman"/>
          <w:b w:val="false"/>
          <w:i w:val="false"/>
          <w:color w:val="000000"/>
          <w:sz w:val="28"/>
        </w:rPr>
        <w:t>
       100 Бала тууға байланысты біржолғы мемлекеттік      4371800
</w:t>
      </w:r>
      <w:r>
        <w:br/>
      </w:r>
      <w:r>
        <w:rPr>
          <w:rFonts w:ascii="Times New Roman"/>
          <w:b w:val="false"/>
          <w:i w:val="false"/>
          <w:color w:val="000000"/>
          <w:sz w:val="28"/>
        </w:rPr>
        <w:t>
           жәрдемақылар
</w:t>
      </w:r>
      <w:r>
        <w:br/>
      </w:r>
      <w:r>
        <w:rPr>
          <w:rFonts w:ascii="Times New Roman"/>
          <w:b w:val="false"/>
          <w:i w:val="false"/>
          <w:color w:val="000000"/>
          <w:sz w:val="28"/>
        </w:rPr>
        <w:t>
       101 Бір жасқа дейінгі баланы күту үшін төленетін    6289665
</w:t>
      </w:r>
      <w:r>
        <w:br/>
      </w:r>
      <w:r>
        <w:rPr>
          <w:rFonts w:ascii="Times New Roman"/>
          <w:b w:val="false"/>
          <w:i w:val="false"/>
          <w:color w:val="000000"/>
          <w:sz w:val="28"/>
        </w:rPr>
        <w:t>
           мемлекеттік жәрдемақылар
</w:t>
      </w:r>
      <w:r>
        <w:br/>
      </w:r>
      <w:r>
        <w:rPr>
          <w:rFonts w:ascii="Times New Roman"/>
          <w:b w:val="false"/>
          <w:i w:val="false"/>
          <w:color w:val="000000"/>
          <w:sz w:val="28"/>
        </w:rPr>
        <w:t>
      008  Семей ядролық полигонында ядролық сынақтардың    973753
</w:t>
      </w:r>
      <w:r>
        <w:br/>
      </w:r>
      <w:r>
        <w:rPr>
          <w:rFonts w:ascii="Times New Roman"/>
          <w:b w:val="false"/>
          <w:i w:val="false"/>
          <w:color w:val="000000"/>
          <w:sz w:val="28"/>
        </w:rPr>
        <w:t>
           салдарынан зардап шеккендерге төленетін
</w:t>
      </w:r>
      <w:r>
        <w:br/>
      </w:r>
      <w:r>
        <w:rPr>
          <w:rFonts w:ascii="Times New Roman"/>
          <w:b w:val="false"/>
          <w:i w:val="false"/>
          <w:color w:val="000000"/>
          <w:sz w:val="28"/>
        </w:rPr>
        <w:t>
           біржолғы мемлекеттік ақшалай өтемақы
</w:t>
      </w:r>
      <w:r>
        <w:br/>
      </w:r>
      <w:r>
        <w:rPr>
          <w:rFonts w:ascii="Times New Roman"/>
          <w:b w:val="false"/>
          <w:i w:val="false"/>
          <w:color w:val="000000"/>
          <w:sz w:val="28"/>
        </w:rPr>
        <w:t>
       100 Зейнеткерлер және әлеуметтік мемлекеттік         473753
</w:t>
      </w:r>
      <w:r>
        <w:br/>
      </w:r>
      <w:r>
        <w:rPr>
          <w:rFonts w:ascii="Times New Roman"/>
          <w:b w:val="false"/>
          <w:i w:val="false"/>
          <w:color w:val="000000"/>
          <w:sz w:val="28"/>
        </w:rPr>
        <w:t>
           жәрдемақылар алушылар
</w:t>
      </w:r>
      <w:r>
        <w:br/>
      </w:r>
      <w:r>
        <w:rPr>
          <w:rFonts w:ascii="Times New Roman"/>
          <w:b w:val="false"/>
          <w:i w:val="false"/>
          <w:color w:val="000000"/>
          <w:sz w:val="28"/>
        </w:rPr>
        <w:t>
       101 1949-1990 жылдар аралығында төтенше және ең      500000
</w:t>
      </w:r>
      <w:r>
        <w:br/>
      </w:r>
      <w:r>
        <w:rPr>
          <w:rFonts w:ascii="Times New Roman"/>
          <w:b w:val="false"/>
          <w:i w:val="false"/>
          <w:color w:val="000000"/>
          <w:sz w:val="28"/>
        </w:rPr>
        <w:t>
           жоғарғы радиациялық қауіп аймақтарында тұратын
</w:t>
      </w:r>
      <w:r>
        <w:br/>
      </w:r>
      <w:r>
        <w:rPr>
          <w:rFonts w:ascii="Times New Roman"/>
          <w:b w:val="false"/>
          <w:i w:val="false"/>
          <w:color w:val="000000"/>
          <w:sz w:val="28"/>
        </w:rPr>
        <w:t>
           және тұрған жұмыс істейтін және жұмыс
</w:t>
      </w:r>
      <w:r>
        <w:br/>
      </w:r>
      <w:r>
        <w:rPr>
          <w:rFonts w:ascii="Times New Roman"/>
          <w:b w:val="false"/>
          <w:i w:val="false"/>
          <w:color w:val="000000"/>
          <w:sz w:val="28"/>
        </w:rPr>
        <w:t>
           істемейтін халыққа
</w:t>
      </w:r>
      <w:r>
        <w:br/>
      </w:r>
      <w:r>
        <w:rPr>
          <w:rFonts w:ascii="Times New Roman"/>
          <w:b w:val="false"/>
          <w:i w:val="false"/>
          <w:color w:val="000000"/>
          <w:sz w:val="28"/>
        </w:rPr>
        <w:t>
      009  Облыстық бюджеттерге, Астана және Алматы        3600000
</w:t>
      </w:r>
      <w:r>
        <w:br/>
      </w:r>
      <w:r>
        <w:rPr>
          <w:rFonts w:ascii="Times New Roman"/>
          <w:b w:val="false"/>
          <w:i w:val="false"/>
          <w:color w:val="000000"/>
          <w:sz w:val="28"/>
        </w:rPr>
        <w:t>
           қалаларының бюджеттеріне аз қамтылған
</w:t>
      </w:r>
      <w:r>
        <w:br/>
      </w:r>
      <w:r>
        <w:rPr>
          <w:rFonts w:ascii="Times New Roman"/>
          <w:b w:val="false"/>
          <w:i w:val="false"/>
          <w:color w:val="000000"/>
          <w:sz w:val="28"/>
        </w:rPr>
        <w:t>
           жанұялардан 18 жасқа дейінгі балаларға
</w:t>
      </w:r>
      <w:r>
        <w:br/>
      </w:r>
      <w:r>
        <w:rPr>
          <w:rFonts w:ascii="Times New Roman"/>
          <w:b w:val="false"/>
          <w:i w:val="false"/>
          <w:color w:val="000000"/>
          <w:sz w:val="28"/>
        </w:rPr>
        <w:t>
           мемлекеттік жәрдемақы төлеуге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010  Ақталған азаматтарға-жаппай саяси қуғын-сүргін   684864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011  Қаза болған, қайтыс болған әскери                  1030
</w:t>
      </w:r>
      <w:r>
        <w:br/>
      </w:r>
      <w:r>
        <w:rPr>
          <w:rFonts w:ascii="Times New Roman"/>
          <w:b w:val="false"/>
          <w:i w:val="false"/>
          <w:color w:val="000000"/>
          <w:sz w:val="28"/>
        </w:rPr>
        <w:t>
           қызметшiлердiң ата-аналарына, асырап
</w:t>
      </w:r>
      <w:r>
        <w:br/>
      </w:r>
      <w:r>
        <w:rPr>
          <w:rFonts w:ascii="Times New Roman"/>
          <w:b w:val="false"/>
          <w:i w:val="false"/>
          <w:color w:val="000000"/>
          <w:sz w:val="28"/>
        </w:rPr>
        <w:t>
           алушыларына, қамқоршыларына бiржолғы төлемдер
</w:t>
      </w:r>
      <w:r>
        <w:br/>
      </w:r>
      <w:r>
        <w:rPr>
          <w:rFonts w:ascii="Times New Roman"/>
          <w:b w:val="false"/>
          <w:i w:val="false"/>
          <w:color w:val="000000"/>
          <w:sz w:val="28"/>
        </w:rPr>
        <w:t>
      020  Арал және Қазалы аудандарының халқына атаулы      80000
</w:t>
      </w:r>
      <w:r>
        <w:br/>
      </w:r>
      <w:r>
        <w:rPr>
          <w:rFonts w:ascii="Times New Roman"/>
          <w:b w:val="false"/>
          <w:i w:val="false"/>
          <w:color w:val="000000"/>
          <w:sz w:val="28"/>
        </w:rPr>
        <w:t>
           әлеуметтік мемлекеттік көмек көрсетуге
</w:t>
      </w:r>
      <w:r>
        <w:br/>
      </w:r>
      <w:r>
        <w:rPr>
          <w:rFonts w:ascii="Times New Roman"/>
          <w:b w:val="false"/>
          <w:i w:val="false"/>
          <w:color w:val="000000"/>
          <w:sz w:val="28"/>
        </w:rPr>
        <w:t>
           Қызылорда облыстық бюджетіне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021  Шалқар ауданының халқына атаулы әлеуметтік        50000
</w:t>
      </w:r>
      <w:r>
        <w:br/>
      </w:r>
      <w:r>
        <w:rPr>
          <w:rFonts w:ascii="Times New Roman"/>
          <w:b w:val="false"/>
          <w:i w:val="false"/>
          <w:color w:val="000000"/>
          <w:sz w:val="28"/>
        </w:rPr>
        <w:t>
           мемлекеттік көмек көрсетуге Ақтөбе облыстық
</w:t>
      </w:r>
      <w:r>
        <w:br/>
      </w:r>
      <w:r>
        <w:rPr>
          <w:rFonts w:ascii="Times New Roman"/>
          <w:b w:val="false"/>
          <w:i w:val="false"/>
          <w:color w:val="000000"/>
          <w:sz w:val="28"/>
        </w:rPr>
        <w:t>
           бюджетіне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030  Облыстық бюджеттерге, Астана және Алматы         499921
</w:t>
      </w:r>
      <w:r>
        <w:br/>
      </w:r>
      <w:r>
        <w:rPr>
          <w:rFonts w:ascii="Times New Roman"/>
          <w:b w:val="false"/>
          <w:i w:val="false"/>
          <w:color w:val="000000"/>
          <w:sz w:val="28"/>
        </w:rPr>
        <w:t>
           қалаларының бюджеттеріне мүгедектерді оңалту
</w:t>
      </w:r>
      <w:r>
        <w:br/>
      </w:r>
      <w:r>
        <w:rPr>
          <w:rFonts w:ascii="Times New Roman"/>
          <w:b w:val="false"/>
          <w:i w:val="false"/>
          <w:color w:val="000000"/>
          <w:sz w:val="28"/>
        </w:rPr>
        <w:t>
           жеке бағдарламасына сәйкес, мұқтаж мүгедектерді
</w:t>
      </w:r>
      <w:r>
        <w:br/>
      </w:r>
      <w:r>
        <w:rPr>
          <w:rFonts w:ascii="Times New Roman"/>
          <w:b w:val="false"/>
          <w:i w:val="false"/>
          <w:color w:val="000000"/>
          <w:sz w:val="28"/>
        </w:rPr>
        <w:t>
           арнайы гигиеналық құралдармен қамтамасыз
</w:t>
      </w:r>
      <w:r>
        <w:br/>
      </w:r>
      <w:r>
        <w:rPr>
          <w:rFonts w:ascii="Times New Roman"/>
          <w:b w:val="false"/>
          <w:i w:val="false"/>
          <w:color w:val="000000"/>
          <w:sz w:val="28"/>
        </w:rPr>
        <w:t>
           етуге, және ымдау тілі мамандарының, жеке
</w:t>
      </w:r>
      <w:r>
        <w:br/>
      </w:r>
      <w:r>
        <w:rPr>
          <w:rFonts w:ascii="Times New Roman"/>
          <w:b w:val="false"/>
          <w:i w:val="false"/>
          <w:color w:val="000000"/>
          <w:sz w:val="28"/>
        </w:rPr>
        <w:t>
           көмекшілердің қызмет көрсетуіне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032  Қызылорда облысының облыстық бюджетіне Арал,     186133
</w:t>
      </w:r>
      <w:r>
        <w:br/>
      </w:r>
      <w:r>
        <w:rPr>
          <w:rFonts w:ascii="Times New Roman"/>
          <w:b w:val="false"/>
          <w:i w:val="false"/>
          <w:color w:val="000000"/>
          <w:sz w:val="28"/>
        </w:rPr>
        <w:t>
           Қазалы және Қармақшы аудандарының, Байқоңыр
</w:t>
      </w:r>
      <w:r>
        <w:br/>
      </w:r>
      <w:r>
        <w:rPr>
          <w:rFonts w:ascii="Times New Roman"/>
          <w:b w:val="false"/>
          <w:i w:val="false"/>
          <w:color w:val="000000"/>
          <w:sz w:val="28"/>
        </w:rPr>
        <w:t>
           қаласының тұрғындарына тұрғын үй көмегін
</w:t>
      </w:r>
      <w:r>
        <w:br/>
      </w:r>
      <w:r>
        <w:rPr>
          <w:rFonts w:ascii="Times New Roman"/>
          <w:b w:val="false"/>
          <w:i w:val="false"/>
          <w:color w:val="000000"/>
          <w:sz w:val="28"/>
        </w:rPr>
        <w:t>
           көрсетуге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033  Ақтөбе облысының облыстық бюджетіне Шалқар        47981
</w:t>
      </w:r>
      <w:r>
        <w:br/>
      </w:r>
      <w:r>
        <w:rPr>
          <w:rFonts w:ascii="Times New Roman"/>
          <w:b w:val="false"/>
          <w:i w:val="false"/>
          <w:color w:val="000000"/>
          <w:sz w:val="28"/>
        </w:rPr>
        <w:t>
           ауданының тұрғындарына тұрғын үй көмегін
</w:t>
      </w:r>
      <w:r>
        <w:br/>
      </w:r>
      <w:r>
        <w:rPr>
          <w:rFonts w:ascii="Times New Roman"/>
          <w:b w:val="false"/>
          <w:i w:val="false"/>
          <w:color w:val="000000"/>
          <w:sz w:val="28"/>
        </w:rPr>
        <w:t>
           көрсетуге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225     Қазақстан Республикасы Білім және ғылым          118125
</w:t>
      </w:r>
      <w:r>
        <w:br/>
      </w:r>
      <w:r>
        <w:rPr>
          <w:rFonts w:ascii="Times New Roman"/>
          <w:b w:val="false"/>
          <w:i w:val="false"/>
          <w:color w:val="000000"/>
          <w:sz w:val="28"/>
        </w:rPr>
        <w:t>
           министрлігі
</w:t>
      </w:r>
      <w:r>
        <w:br/>
      </w:r>
      <w:r>
        <w:rPr>
          <w:rFonts w:ascii="Times New Roman"/>
          <w:b w:val="false"/>
          <w:i w:val="false"/>
          <w:color w:val="000000"/>
          <w:sz w:val="28"/>
        </w:rPr>
        <w:t>
      026  Облыстық бюджеттерге, Астана және Алматы         118125
</w:t>
      </w:r>
      <w:r>
        <w:br/>
      </w:r>
      <w:r>
        <w:rPr>
          <w:rFonts w:ascii="Times New Roman"/>
          <w:b w:val="false"/>
          <w:i w:val="false"/>
          <w:color w:val="000000"/>
          <w:sz w:val="28"/>
        </w:rPr>
        <w:t>
           қалаларының бюджеттеріне арнайы (түзету)
</w:t>
      </w:r>
      <w:r>
        <w:br/>
      </w:r>
      <w:r>
        <w:rPr>
          <w:rFonts w:ascii="Times New Roman"/>
          <w:b w:val="false"/>
          <w:i w:val="false"/>
          <w:color w:val="000000"/>
          <w:sz w:val="28"/>
        </w:rPr>
        <w:t>
           білім беру ұйымдарын арнаулы техникалық және
</w:t>
      </w:r>
      <w:r>
        <w:br/>
      </w:r>
      <w:r>
        <w:rPr>
          <w:rFonts w:ascii="Times New Roman"/>
          <w:b w:val="false"/>
          <w:i w:val="false"/>
          <w:color w:val="000000"/>
          <w:sz w:val="28"/>
        </w:rPr>
        <w:t>
           орнын толтыру құралдарымен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603     Қазақстан Республикасы Ақпараттандыру және        73387
</w:t>
      </w:r>
      <w:r>
        <w:br/>
      </w:r>
      <w:r>
        <w:rPr>
          <w:rFonts w:ascii="Times New Roman"/>
          <w:b w:val="false"/>
          <w:i w:val="false"/>
          <w:color w:val="000000"/>
          <w:sz w:val="28"/>
        </w:rPr>
        <w:t>
           байланыс агенттігі
</w:t>
      </w:r>
      <w:r>
        <w:br/>
      </w:r>
      <w:r>
        <w:rPr>
          <w:rFonts w:ascii="Times New Roman"/>
          <w:b w:val="false"/>
          <w:i w:val="false"/>
          <w:color w:val="000000"/>
          <w:sz w:val="28"/>
        </w:rPr>
        <w:t>
      018  Облыстық бюджеттерге, Астана және Алматы          73387
</w:t>
      </w:r>
      <w:r>
        <w:br/>
      </w:r>
      <w:r>
        <w:rPr>
          <w:rFonts w:ascii="Times New Roman"/>
          <w:b w:val="false"/>
          <w:i w:val="false"/>
          <w:color w:val="000000"/>
          <w:sz w:val="28"/>
        </w:rPr>
        <w:t>
           қалаларының бюджеттеріне қалалық
</w:t>
      </w:r>
      <w:r>
        <w:br/>
      </w:r>
      <w:r>
        <w:rPr>
          <w:rFonts w:ascii="Times New Roman"/>
          <w:b w:val="false"/>
          <w:i w:val="false"/>
          <w:color w:val="000000"/>
          <w:sz w:val="28"/>
        </w:rPr>
        <w:t>
           телекоммуникациялық желілердің абоненттері
</w:t>
      </w:r>
      <w:r>
        <w:br/>
      </w:r>
      <w:r>
        <w:rPr>
          <w:rFonts w:ascii="Times New Roman"/>
          <w:b w:val="false"/>
          <w:i w:val="false"/>
          <w:color w:val="000000"/>
          <w:sz w:val="28"/>
        </w:rPr>
        <w:t>
           болып табылатын, әлеуметтік қорғалатын
</w:t>
      </w:r>
      <w:r>
        <w:br/>
      </w:r>
      <w:r>
        <w:rPr>
          <w:rFonts w:ascii="Times New Roman"/>
          <w:b w:val="false"/>
          <w:i w:val="false"/>
          <w:color w:val="000000"/>
          <w:sz w:val="28"/>
        </w:rPr>
        <w:t>
           азаматтарға телефон үшін абоненттік төлем
</w:t>
      </w:r>
      <w:r>
        <w:br/>
      </w:r>
      <w:r>
        <w:rPr>
          <w:rFonts w:ascii="Times New Roman"/>
          <w:b w:val="false"/>
          <w:i w:val="false"/>
          <w:color w:val="000000"/>
          <w:sz w:val="28"/>
        </w:rPr>
        <w:t>
           тарифінің көтерілуін өтеуге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Әлеуметтік көмек және әлеуметтік 
</w:t>
      </w:r>
      <w:r>
        <w:rPr>
          <w:rFonts w:ascii="Times New Roman"/>
          <w:b w:val="false"/>
          <w:i w:val="false"/>
          <w:color w:val="000000"/>
          <w:sz w:val="28"/>
        </w:rPr>
        <w:t>
           20796698
</w:t>
      </w:r>
      <w:r>
        <w:br/>
      </w:r>
      <w:r>
        <w:rPr>
          <w:rFonts w:ascii="Times New Roman"/>
          <w:b w:val="false"/>
          <w:i w:val="false"/>
          <w:color w:val="000000"/>
          <w:sz w:val="28"/>
        </w:rPr>
        <w:t>
</w:t>
      </w:r>
      <w:r>
        <w:rPr>
          <w:rFonts w:ascii="Times New Roman"/>
          <w:b/>
          <w:i w:val="false"/>
          <w:color w:val="000000"/>
          <w:sz w:val="28"/>
        </w:rPr>
        <w:t>
қамтамасыз ету салаларындағы өзге 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213     Қазақстан Республикасы Еңбек және халықты      20796698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001  Еңбек, жұмыспен қамту, халықты әлеуметтік       1257807
</w:t>
      </w:r>
      <w:r>
        <w:br/>
      </w:r>
      <w:r>
        <w:rPr>
          <w:rFonts w:ascii="Times New Roman"/>
          <w:b w:val="false"/>
          <w:i w:val="false"/>
          <w:color w:val="000000"/>
          <w:sz w:val="28"/>
        </w:rPr>
        <w:t>
           қорғау және көші-қон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217885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980272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4642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үй-         697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жайларын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12113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42198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012  Еңбекті қорғау саласындағы қолданбалы             60541
</w:t>
      </w:r>
      <w:r>
        <w:br/>
      </w:r>
      <w:r>
        <w:rPr>
          <w:rFonts w:ascii="Times New Roman"/>
          <w:b w:val="false"/>
          <w:i w:val="false"/>
          <w:color w:val="000000"/>
          <w:sz w:val="28"/>
        </w:rPr>
        <w:t>
           ғылыми зерттеулер
</w:t>
      </w:r>
      <w:r>
        <w:br/>
      </w:r>
      <w:r>
        <w:rPr>
          <w:rFonts w:ascii="Times New Roman"/>
          <w:b w:val="false"/>
          <w:i w:val="false"/>
          <w:color w:val="000000"/>
          <w:sz w:val="28"/>
        </w:rPr>
        <w:t>
      013  Зейнетақылар мен жәрдемақыларды төлеуді         7183044
</w:t>
      </w:r>
      <w:r>
        <w:br/>
      </w:r>
      <w:r>
        <w:rPr>
          <w:rFonts w:ascii="Times New Roman"/>
          <w:b w:val="false"/>
          <w:i w:val="false"/>
          <w:color w:val="000000"/>
          <w:sz w:val="28"/>
        </w:rPr>
        <w:t>
           қамтамасыз ету
</w:t>
      </w:r>
      <w:r>
        <w:br/>
      </w:r>
      <w:r>
        <w:rPr>
          <w:rFonts w:ascii="Times New Roman"/>
          <w:b w:val="false"/>
          <w:i w:val="false"/>
          <w:color w:val="000000"/>
          <w:sz w:val="28"/>
        </w:rPr>
        <w:t>
      014  Жұмыспен қамту және кедейшілік базасы             51356
</w:t>
      </w:r>
      <w:r>
        <w:br/>
      </w:r>
      <w:r>
        <w:rPr>
          <w:rFonts w:ascii="Times New Roman"/>
          <w:b w:val="false"/>
          <w:i w:val="false"/>
          <w:color w:val="000000"/>
          <w:sz w:val="28"/>
        </w:rPr>
        <w:t>
           бойынша ақпараттық-талдамалық қамтамасыз ету
</w:t>
      </w:r>
      <w:r>
        <w:br/>
      </w:r>
      <w:r>
        <w:rPr>
          <w:rFonts w:ascii="Times New Roman"/>
          <w:b w:val="false"/>
          <w:i w:val="false"/>
          <w:color w:val="000000"/>
          <w:sz w:val="28"/>
        </w:rPr>
        <w:t>
      015  Зейнетақы төлеу жөніндегі мемлекеттік            750000
</w:t>
      </w:r>
      <w:r>
        <w:br/>
      </w:r>
      <w:r>
        <w:rPr>
          <w:rFonts w:ascii="Times New Roman"/>
          <w:b w:val="false"/>
          <w:i w:val="false"/>
          <w:color w:val="000000"/>
          <w:sz w:val="28"/>
        </w:rPr>
        <w:t>
           орталықтың ақпараттық жүйесін дамыту
</w:t>
      </w:r>
      <w:r>
        <w:br/>
      </w:r>
      <w:r>
        <w:rPr>
          <w:rFonts w:ascii="Times New Roman"/>
          <w:b w:val="false"/>
          <w:i w:val="false"/>
          <w:color w:val="000000"/>
          <w:sz w:val="28"/>
        </w:rPr>
        <w:t>
      023  Мүгедектерге протездік-ортопедиялық көмек          8430
</w:t>
      </w:r>
      <w:r>
        <w:br/>
      </w:r>
      <w:r>
        <w:rPr>
          <w:rFonts w:ascii="Times New Roman"/>
          <w:b w:val="false"/>
          <w:i w:val="false"/>
          <w:color w:val="000000"/>
          <w:sz w:val="28"/>
        </w:rPr>
        <w:t>
           көрсетуді әдіснамалық қамтамасыз ету
</w:t>
      </w:r>
      <w:r>
        <w:br/>
      </w:r>
      <w:r>
        <w:rPr>
          <w:rFonts w:ascii="Times New Roman"/>
          <w:b w:val="false"/>
          <w:i w:val="false"/>
          <w:color w:val="000000"/>
          <w:sz w:val="28"/>
        </w:rPr>
        <w:t>
      025  Жұмыспен қамтудың және кедейшіліктің             263700
</w:t>
      </w:r>
      <w:r>
        <w:br/>
      </w:r>
      <w:r>
        <w:rPr>
          <w:rFonts w:ascii="Times New Roman"/>
          <w:b w:val="false"/>
          <w:i w:val="false"/>
          <w:color w:val="000000"/>
          <w:sz w:val="28"/>
        </w:rPr>
        <w:t>
           ақпараттық базасын дамыту
</w:t>
      </w:r>
      <w:r>
        <w:br/>
      </w:r>
      <w:r>
        <w:rPr>
          <w:rFonts w:ascii="Times New Roman"/>
          <w:b w:val="false"/>
          <w:i w:val="false"/>
          <w:color w:val="000000"/>
          <w:sz w:val="28"/>
        </w:rPr>
        <w:t>
      027  Оралмандарды тарихи отанына қоныстандыру       11151820
</w:t>
      </w:r>
      <w:r>
        <w:br/>
      </w:r>
      <w:r>
        <w:rPr>
          <w:rFonts w:ascii="Times New Roman"/>
          <w:b w:val="false"/>
          <w:i w:val="false"/>
          <w:color w:val="000000"/>
          <w:sz w:val="28"/>
        </w:rPr>
        <w:t>
           және әлеуметтік қорғау
</w:t>
      </w:r>
      <w:r>
        <w:br/>
      </w:r>
      <w:r>
        <w:rPr>
          <w:rFonts w:ascii="Times New Roman"/>
          <w:b w:val="false"/>
          <w:i w:val="false"/>
          <w:color w:val="000000"/>
          <w:sz w:val="28"/>
        </w:rPr>
        <w:t>
</w:t>
      </w:r>
      <w:r>
        <w:rPr>
          <w:rFonts w:ascii="Times New Roman"/>
          <w:b w:val="false"/>
          <w:i/>
          <w:color w:val="000000"/>
          <w:sz w:val="28"/>
        </w:rPr>
        <w:t>
100 Оралмандарды уақытша орналастыру орталығы         36765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Оралмандардың көшіп келуі және әлеуметтік       2609484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Оралмандарды тұрғын үймен қамтамасыз ету        8505571
</w:t>
      </w:r>
      <w:r>
        <w:rPr>
          <w:rFonts w:ascii="Times New Roman"/>
          <w:b w:val="false"/>
          <w:i w:val="false"/>
          <w:color w:val="000000"/>
          <w:sz w:val="28"/>
        </w:rPr>
        <w:t>
</w:t>
      </w:r>
      <w:r>
        <w:br/>
      </w:r>
      <w:r>
        <w:rPr>
          <w:rFonts w:ascii="Times New Roman"/>
          <w:b w:val="false"/>
          <w:i w:val="false"/>
          <w:color w:val="000000"/>
          <w:sz w:val="28"/>
        </w:rPr>
        <w:t>
      028  Қазақстан Республикасы Еңбек және халықты         70000
</w:t>
      </w:r>
      <w:r>
        <w:br/>
      </w:r>
      <w:r>
        <w:rPr>
          <w:rFonts w:ascii="Times New Roman"/>
          <w:b w:val="false"/>
          <w:i w:val="false"/>
          <w:color w:val="000000"/>
          <w:sz w:val="28"/>
        </w:rPr>
        <w:t>
           әлеуметтік қорғау министрлігінің көші-қон және
</w:t>
      </w:r>
      <w:r>
        <w:br/>
      </w:r>
      <w:r>
        <w:rPr>
          <w:rFonts w:ascii="Times New Roman"/>
          <w:b w:val="false"/>
          <w:i w:val="false"/>
          <w:color w:val="000000"/>
          <w:sz w:val="28"/>
        </w:rPr>
        <w:t>
           демография жөніндегі ақпараттық жүйесін құру
</w:t>
      </w:r>
      <w:r>
        <w:br/>
      </w:r>
      <w:r>
        <w:rPr>
          <w:rFonts w:ascii="Times New Roman"/>
          <w:b w:val="false"/>
          <w:i w:val="false"/>
          <w:color w:val="000000"/>
          <w:sz w:val="28"/>
        </w:rPr>
        <w:t>
</w:t>
      </w:r>
      <w:r>
        <w:rPr>
          <w:rFonts w:ascii="Times New Roman"/>
          <w:b/>
          <w:i w:val="false"/>
          <w:color w:val="000000"/>
          <w:sz w:val="28"/>
        </w:rPr>
        <w:t>
07
</w:t>
      </w:r>
      <w:r>
        <w:rPr>
          <w:rFonts w:ascii="Times New Roman"/>
          <w:b w:val="false"/>
          <w:i w:val="false"/>
          <w:color w:val="000000"/>
          <w:sz w:val="28"/>
        </w:rPr>
        <w:t>
</w:t>
      </w:r>
      <w:r>
        <w:rPr>
          <w:rFonts w:ascii="Times New Roman"/>
          <w:b/>
          <w:i w:val="false"/>
          <w:color w:val="000000"/>
          <w:sz w:val="28"/>
        </w:rPr>
        <w:t>
Тұрғын үй-коммуналдық шаруашылық
</w:t>
      </w:r>
      <w:r>
        <w:rPr>
          <w:rFonts w:ascii="Times New Roman"/>
          <w:b w:val="false"/>
          <w:i w:val="false"/>
          <w:color w:val="000000"/>
          <w:sz w:val="28"/>
        </w:rPr>
        <w:t>
            52794763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Тұрғын үй шаруашылығы
</w:t>
      </w:r>
      <w:r>
        <w:rPr>
          <w:rFonts w:ascii="Times New Roman"/>
          <w:b w:val="false"/>
          <w:i w:val="false"/>
          <w:color w:val="000000"/>
          <w:sz w:val="28"/>
        </w:rPr>
        <w:t>
                        26200000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26200000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004  Облыстық бюджеттерге, Астана және Алматы       20000000
</w:t>
      </w:r>
      <w:r>
        <w:br/>
      </w:r>
      <w:r>
        <w:rPr>
          <w:rFonts w:ascii="Times New Roman"/>
          <w:b w:val="false"/>
          <w:i w:val="false"/>
          <w:color w:val="000000"/>
          <w:sz w:val="28"/>
        </w:rPr>
        <w:t>
           қалаларының бюджеттеріне инженерлік-
</w:t>
      </w:r>
      <w:r>
        <w:br/>
      </w:r>
      <w:r>
        <w:rPr>
          <w:rFonts w:ascii="Times New Roman"/>
          <w:b w:val="false"/>
          <w:i w:val="false"/>
          <w:color w:val="000000"/>
          <w:sz w:val="28"/>
        </w:rPr>
        <w:t>
           коммуникациялық инфрақұрылымды дамытуға және
</w:t>
      </w:r>
      <w:r>
        <w:br/>
      </w:r>
      <w:r>
        <w:rPr>
          <w:rFonts w:ascii="Times New Roman"/>
          <w:b w:val="false"/>
          <w:i w:val="false"/>
          <w:color w:val="000000"/>
          <w:sz w:val="28"/>
        </w:rPr>
        <w:t>
           жайластыруға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025  Облыстық бюджеттерге, Астана және Алматы        6200000
</w:t>
      </w:r>
      <w:r>
        <w:br/>
      </w:r>
      <w:r>
        <w:rPr>
          <w:rFonts w:ascii="Times New Roman"/>
          <w:b w:val="false"/>
          <w:i w:val="false"/>
          <w:color w:val="000000"/>
          <w:sz w:val="28"/>
        </w:rPr>
        <w:t>
           қалаларының бюджеттеріне мемлекеттік коммунал-
</w:t>
      </w:r>
      <w:r>
        <w:br/>
      </w:r>
      <w:r>
        <w:rPr>
          <w:rFonts w:ascii="Times New Roman"/>
          <w:b w:val="false"/>
          <w:i w:val="false"/>
          <w:color w:val="000000"/>
          <w:sz w:val="28"/>
        </w:rPr>
        <w:t>
           дық тұрғын үй қорының тұрғын үйін салуға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02      Коммуналдық шаруашылық
</w:t>
      </w:r>
      <w:r>
        <w:rPr>
          <w:rFonts w:ascii="Times New Roman"/>
          <w:b w:val="false"/>
          <w:i w:val="false"/>
          <w:color w:val="000000"/>
          <w:sz w:val="28"/>
        </w:rPr>
        <w:t>
                       15354863
</w:t>
      </w:r>
      <w:r>
        <w:br/>
      </w:r>
      <w:r>
        <w:rPr>
          <w:rFonts w:ascii="Times New Roman"/>
          <w:b w:val="false"/>
          <w:i w:val="false"/>
          <w:color w:val="000000"/>
          <w:sz w:val="28"/>
        </w:rPr>
        <w:t>
</w:t>
      </w:r>
      <w:r>
        <w:rPr>
          <w:rFonts w:ascii="Times New Roman"/>
          <w:b w:val="false"/>
          <w:i/>
          <w:color w:val="000000"/>
          <w:sz w:val="28"/>
        </w:rPr>
        <w:t>
231     Қазақстан Республикасы Энергетика және          750000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министрлігі
</w:t>
      </w:r>
      <w:r>
        <w:rPr>
          <w:rFonts w:ascii="Times New Roman"/>
          <w:b w:val="false"/>
          <w:i w:val="false"/>
          <w:color w:val="000000"/>
          <w:sz w:val="28"/>
        </w:rPr>
        <w:t>
</w:t>
      </w:r>
      <w:r>
        <w:br/>
      </w:r>
      <w:r>
        <w:rPr>
          <w:rFonts w:ascii="Times New Roman"/>
          <w:b w:val="false"/>
          <w:i w:val="false"/>
          <w:color w:val="000000"/>
          <w:sz w:val="28"/>
        </w:rPr>
        <w:t>
      021  Ақтөбе облысының облыстық бюджетіне Мартүк       300000
</w:t>
      </w:r>
      <w:r>
        <w:br/>
      </w:r>
      <w:r>
        <w:rPr>
          <w:rFonts w:ascii="Times New Roman"/>
          <w:b w:val="false"/>
          <w:i w:val="false"/>
          <w:color w:val="000000"/>
          <w:sz w:val="28"/>
        </w:rPr>
        <w:t>
           ауданында жеткізуші газ құбырын салуға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027  Облыстардың және аудандардың (облыстық          450000
</w:t>
      </w:r>
      <w:r>
        <w:br/>
      </w:r>
      <w:r>
        <w:rPr>
          <w:rFonts w:ascii="Times New Roman"/>
          <w:b w:val="false"/>
          <w:i w:val="false"/>
          <w:color w:val="000000"/>
          <w:sz w:val="28"/>
        </w:rPr>
        <w:t>
           маңызы бар қалалардың) коммуналдық менші-   
</w:t>
      </w:r>
      <w:r>
        <w:br/>
      </w:r>
      <w:r>
        <w:rPr>
          <w:rFonts w:ascii="Times New Roman"/>
          <w:b w:val="false"/>
          <w:i w:val="false"/>
          <w:color w:val="000000"/>
          <w:sz w:val="28"/>
        </w:rPr>
        <w:t>
           гіндегі жылу желілерін пайдалануды 
</w:t>
      </w:r>
      <w:r>
        <w:br/>
      </w:r>
      <w:r>
        <w:rPr>
          <w:rFonts w:ascii="Times New Roman"/>
          <w:b w:val="false"/>
          <w:i w:val="false"/>
          <w:color w:val="000000"/>
          <w:sz w:val="28"/>
        </w:rPr>
        <w:t>
           ұйымдастыруға арналған нысаналы трансферттер
</w:t>
      </w:r>
      <w:r>
        <w:br/>
      </w:r>
      <w:r>
        <w:rPr>
          <w:rFonts w:ascii="Times New Roman"/>
          <w:b w:val="false"/>
          <w:i w:val="false"/>
          <w:color w:val="000000"/>
          <w:sz w:val="28"/>
        </w:rPr>
        <w:t>
</w:t>
      </w:r>
      <w:r>
        <w:rPr>
          <w:rFonts w:ascii="Times New Roman"/>
          <w:b w:val="false"/>
          <w:i/>
          <w:color w:val="000000"/>
          <w:sz w:val="28"/>
        </w:rPr>
        <w:t>
100 Арқалық қаласы әкімдігі коммуналдық менші-      450000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гіндегі жылу желілерін пайдалануды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ұйымдастыруға арналған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14604863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024  Облыстық бюджеттерге, Астана және Алматы        2890790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2290790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600000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028  Облыстық бюджеттерге, Астана және Алматы        11614073
</w:t>
      </w:r>
      <w:r>
        <w:br/>
      </w:r>
      <w:r>
        <w:rPr>
          <w:rFonts w:ascii="Times New Roman"/>
          <w:b w:val="false"/>
          <w:i w:val="false"/>
          <w:color w:val="000000"/>
          <w:sz w:val="28"/>
        </w:rPr>
        <w:t>
           қалаларының бюджеттеріне коммуналдық
</w:t>
      </w:r>
      <w:r>
        <w:br/>
      </w:r>
      <w:r>
        <w:rPr>
          <w:rFonts w:ascii="Times New Roman"/>
          <w:b w:val="false"/>
          <w:i w:val="false"/>
          <w:color w:val="000000"/>
          <w:sz w:val="28"/>
        </w:rPr>
        <w:t>
           шаруашылықтарды дамытуға берілетін нысаналы
</w:t>
      </w:r>
      <w:r>
        <w:br/>
      </w:r>
      <w:r>
        <w:rPr>
          <w:rFonts w:ascii="Times New Roman"/>
          <w:b w:val="false"/>
          <w:i w:val="false"/>
          <w:color w:val="000000"/>
          <w:sz w:val="28"/>
        </w:rPr>
        <w:t>
           даму трансферттері
</w:t>
      </w:r>
      <w:r>
        <w:br/>
      </w:r>
      <w:r>
        <w:rPr>
          <w:rFonts w:ascii="Times New Roman"/>
          <w:b w:val="false"/>
          <w:i w:val="false"/>
          <w:color w:val="000000"/>
          <w:sz w:val="28"/>
        </w:rPr>
        <w:t>
      037  Қарағанды облысының облыстық бюджетіне           100000
</w:t>
      </w:r>
      <w:r>
        <w:br/>
      </w:r>
      <w:r>
        <w:rPr>
          <w:rFonts w:ascii="Times New Roman"/>
          <w:b w:val="false"/>
          <w:i w:val="false"/>
          <w:color w:val="000000"/>
          <w:sz w:val="28"/>
        </w:rPr>
        <w:t>
           Приозерск қаласының инфрақұрылымын қолдауға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03       Елді мекендерді көркейту
</w:t>
      </w:r>
      <w:r>
        <w:rPr>
          <w:rFonts w:ascii="Times New Roman"/>
          <w:b w:val="false"/>
          <w:i w:val="false"/>
          <w:color w:val="000000"/>
          <w:sz w:val="28"/>
        </w:rPr>
        <w:t>
                     11239900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11239900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029  Облыстық бюджеттерге, Астана және Алматы        6439900
</w:t>
      </w:r>
      <w:r>
        <w:br/>
      </w:r>
      <w:r>
        <w:rPr>
          <w:rFonts w:ascii="Times New Roman"/>
          <w:b w:val="false"/>
          <w:i w:val="false"/>
          <w:color w:val="000000"/>
          <w:sz w:val="28"/>
        </w:rPr>
        <w:t>
           қалаларының бюджеттеріне қалалар мен елді
</w:t>
      </w:r>
      <w:r>
        <w:br/>
      </w:r>
      <w:r>
        <w:rPr>
          <w:rFonts w:ascii="Times New Roman"/>
          <w:b w:val="false"/>
          <w:i w:val="false"/>
          <w:color w:val="000000"/>
          <w:sz w:val="28"/>
        </w:rPr>
        <w:t>
           мекендерді көркейтуге берілетін нысаналы
</w:t>
      </w:r>
      <w:r>
        <w:br/>
      </w:r>
      <w:r>
        <w:rPr>
          <w:rFonts w:ascii="Times New Roman"/>
          <w:b w:val="false"/>
          <w:i w:val="false"/>
          <w:color w:val="000000"/>
          <w:sz w:val="28"/>
        </w:rPr>
        <w:t>
           даму трансферттері
</w:t>
      </w:r>
      <w:r>
        <w:br/>
      </w:r>
      <w:r>
        <w:rPr>
          <w:rFonts w:ascii="Times New Roman"/>
          <w:b w:val="false"/>
          <w:i w:val="false"/>
          <w:color w:val="000000"/>
          <w:sz w:val="28"/>
        </w:rPr>
        <w:t>
</w:t>
      </w:r>
      <w:r>
        <w:rPr>
          <w:rFonts w:ascii="Times New Roman"/>
          <w:b/>
          <w:i w:val="false"/>
          <w:color w:val="000000"/>
          <w:sz w:val="28"/>
        </w:rPr>
        <w:t>
08        Мәдениет, спорт, туризм және ақпараттық
</w:t>
      </w:r>
      <w:r>
        <w:rPr>
          <w:rFonts w:ascii="Times New Roman"/>
          <w:b w:val="false"/>
          <w:i w:val="false"/>
          <w:color w:val="000000"/>
          <w:sz w:val="28"/>
        </w:rPr>
        <w:t>
    39855786
</w:t>
      </w:r>
      <w:r>
        <w:br/>
      </w:r>
      <w:r>
        <w:rPr>
          <w:rFonts w:ascii="Times New Roman"/>
          <w:b w:val="false"/>
          <w:i w:val="false"/>
          <w:color w:val="000000"/>
          <w:sz w:val="28"/>
        </w:rPr>
        <w:t>
</w:t>
      </w:r>
      <w:r>
        <w:rPr>
          <w:rFonts w:ascii="Times New Roman"/>
          <w:b/>
          <w:i w:val="false"/>
          <w:color w:val="000000"/>
          <w:sz w:val="28"/>
        </w:rPr>
        <w:t>
          кеңiстiк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Мәдениет саласындағы қызмет
</w:t>
      </w:r>
      <w:r>
        <w:rPr>
          <w:rFonts w:ascii="Times New Roman"/>
          <w:b w:val="false"/>
          <w:i w:val="false"/>
          <w:color w:val="000000"/>
          <w:sz w:val="28"/>
        </w:rPr>
        <w:t>
                  6941148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101     Қазақстан Республикасы Президентінің             109985
</w:t>
      </w:r>
      <w:r>
        <w:br/>
      </w:r>
      <w:r>
        <w:rPr>
          <w:rFonts w:ascii="Times New Roman"/>
          <w:b w:val="false"/>
          <w:i w:val="false"/>
          <w:color w:val="000000"/>
          <w:sz w:val="28"/>
        </w:rPr>
        <w:t>
           Әкімшілігі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004   Тарихи-мәдени құндылықтарды сақтау               109985
</w:t>
      </w:r>
      <w:r>
        <w:br/>
      </w:r>
      <w:r>
        <w:rPr>
          <w:rFonts w:ascii="Times New Roman"/>
          <w:b w:val="false"/>
          <w:i w:val="false"/>
          <w:color w:val="000000"/>
          <w:sz w:val="28"/>
        </w:rPr>
        <w:t>
</w:t>
      </w:r>
      <w:r>
        <w:rPr>
          <w:rFonts w:ascii="Times New Roman"/>
          <w:b w:val="false"/>
          <w:i/>
          <w:color w:val="000000"/>
          <w:sz w:val="28"/>
        </w:rPr>
        <w:t>
206     Қазақстан Республикасы Мәдениет және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6825493 
</w:t>
      </w:r>
      <w:r>
        <w:br/>
      </w:r>
      <w:r>
        <w:rPr>
          <w:rFonts w:ascii="Times New Roman"/>
          <w:b w:val="false"/>
          <w:i w:val="false"/>
          <w:color w:val="000000"/>
          <w:sz w:val="28"/>
        </w:rPr>
        <w:t>
     007   Тарихи-мәдени құндылықтарды сақтау               607592
</w:t>
      </w:r>
      <w:r>
        <w:br/>
      </w:r>
      <w:r>
        <w:rPr>
          <w:rFonts w:ascii="Times New Roman"/>
          <w:b w:val="false"/>
          <w:i w:val="false"/>
          <w:color w:val="000000"/>
          <w:sz w:val="28"/>
        </w:rPr>
        <w:t>
     008   Тарихи-мәдени мұра ескерткiштерiнiң сақталуын
</w:t>
      </w:r>
      <w:r>
        <w:br/>
      </w:r>
      <w:r>
        <w:rPr>
          <w:rFonts w:ascii="Times New Roman"/>
          <w:b w:val="false"/>
          <w:i w:val="false"/>
          <w:color w:val="000000"/>
          <w:sz w:val="28"/>
        </w:rPr>
        <w:t>
           қамтамасыз ету                                   849933
</w:t>
      </w:r>
      <w:r>
        <w:br/>
      </w:r>
      <w:r>
        <w:rPr>
          <w:rFonts w:ascii="Times New Roman"/>
          <w:b w:val="false"/>
          <w:i w:val="false"/>
          <w:color w:val="000000"/>
          <w:sz w:val="28"/>
        </w:rPr>
        <w:t>
       100 Тарихи-мәдени мұра ескерткiштерiнiң сақталуын
</w:t>
      </w:r>
      <w:r>
        <w:br/>
      </w:r>
      <w:r>
        <w:rPr>
          <w:rFonts w:ascii="Times New Roman"/>
          <w:b w:val="false"/>
          <w:i w:val="false"/>
          <w:color w:val="000000"/>
          <w:sz w:val="28"/>
        </w:rPr>
        <w:t>
           қамтамасыз ету                                   105965
</w:t>
      </w:r>
      <w:r>
        <w:br/>
      </w:r>
      <w:r>
        <w:rPr>
          <w:rFonts w:ascii="Times New Roman"/>
          <w:b w:val="false"/>
          <w:i w:val="false"/>
          <w:color w:val="000000"/>
          <w:sz w:val="28"/>
        </w:rPr>
        <w:t>
       101 Тарихи-мәдени мұра ескерткiштерiн қалпына
</w:t>
      </w:r>
      <w:r>
        <w:br/>
      </w:r>
      <w:r>
        <w:rPr>
          <w:rFonts w:ascii="Times New Roman"/>
          <w:b w:val="false"/>
          <w:i w:val="false"/>
          <w:color w:val="000000"/>
          <w:sz w:val="28"/>
        </w:rPr>
        <w:t>
           келтiру                                          544668
</w:t>
      </w:r>
      <w:r>
        <w:br/>
      </w:r>
      <w:r>
        <w:rPr>
          <w:rFonts w:ascii="Times New Roman"/>
          <w:b w:val="false"/>
          <w:i w:val="false"/>
          <w:color w:val="000000"/>
          <w:sz w:val="28"/>
        </w:rPr>
        <w:t>
       102 Қазақ халқының мәдени мұрасын зерттеу жүйесiн
</w:t>
      </w:r>
      <w:r>
        <w:br/>
      </w:r>
      <w:r>
        <w:rPr>
          <w:rFonts w:ascii="Times New Roman"/>
          <w:b w:val="false"/>
          <w:i w:val="false"/>
          <w:color w:val="000000"/>
          <w:sz w:val="28"/>
        </w:rPr>
        <w:t>
           құру                                             22500
</w:t>
      </w:r>
      <w:r>
        <w:br/>
      </w:r>
      <w:r>
        <w:rPr>
          <w:rFonts w:ascii="Times New Roman"/>
          <w:b w:val="false"/>
          <w:i w:val="false"/>
          <w:color w:val="000000"/>
          <w:sz w:val="28"/>
        </w:rPr>
        <w:t>
       103 Тарихи-мәдени мұра ескерткiштерiн салу           176800
</w:t>
      </w:r>
      <w:r>
        <w:br/>
      </w:r>
      <w:r>
        <w:rPr>
          <w:rFonts w:ascii="Times New Roman"/>
          <w:b w:val="false"/>
          <w:i w:val="false"/>
          <w:color w:val="000000"/>
          <w:sz w:val="28"/>
        </w:rPr>
        <w:t>
     009   Ұлттық фильмдер шығару                           1210423
</w:t>
      </w:r>
      <w:r>
        <w:br/>
      </w:r>
      <w:r>
        <w:rPr>
          <w:rFonts w:ascii="Times New Roman"/>
          <w:b w:val="false"/>
          <w:i w:val="false"/>
          <w:color w:val="000000"/>
          <w:sz w:val="28"/>
        </w:rPr>
        <w:t>
     010   Мұрағат қорының сақталуын қамтамасыз ету         290034
</w:t>
      </w:r>
      <w:r>
        <w:br/>
      </w:r>
      <w:r>
        <w:rPr>
          <w:rFonts w:ascii="Times New Roman"/>
          <w:b w:val="false"/>
          <w:i w:val="false"/>
          <w:color w:val="000000"/>
          <w:sz w:val="28"/>
        </w:rPr>
        <w:t>
      100  Мұрағат құжаттарының сақталуын қамтамасыз ету    290034
</w:t>
      </w:r>
      <w:r>
        <w:br/>
      </w:r>
      <w:r>
        <w:rPr>
          <w:rFonts w:ascii="Times New Roman"/>
          <w:b w:val="false"/>
          <w:i w:val="false"/>
          <w:color w:val="000000"/>
          <w:sz w:val="28"/>
        </w:rPr>
        <w:t>
     011   Әлеуметтiк маңызды және мәдени iс-шараларды
</w:t>
      </w:r>
      <w:r>
        <w:br/>
      </w:r>
      <w:r>
        <w:rPr>
          <w:rFonts w:ascii="Times New Roman"/>
          <w:b w:val="false"/>
          <w:i w:val="false"/>
          <w:color w:val="000000"/>
          <w:sz w:val="28"/>
        </w:rPr>
        <w:t>
           өткiзу                                           1138599
</w:t>
      </w:r>
      <w:r>
        <w:br/>
      </w:r>
      <w:r>
        <w:rPr>
          <w:rFonts w:ascii="Times New Roman"/>
          <w:b w:val="false"/>
          <w:i w:val="false"/>
          <w:color w:val="000000"/>
          <w:sz w:val="28"/>
        </w:rPr>
        <w:t>
     012   Театр-концерт ұйымдарының жұмыс iстеуiн
</w:t>
      </w:r>
      <w:r>
        <w:br/>
      </w:r>
      <w:r>
        <w:rPr>
          <w:rFonts w:ascii="Times New Roman"/>
          <w:b w:val="false"/>
          <w:i w:val="false"/>
          <w:color w:val="000000"/>
          <w:sz w:val="28"/>
        </w:rPr>
        <w:t>
           қамтамасыз ету                                   2632227
</w:t>
      </w:r>
      <w:r>
        <w:br/>
      </w:r>
      <w:r>
        <w:rPr>
          <w:rFonts w:ascii="Times New Roman"/>
          <w:b w:val="false"/>
          <w:i w:val="false"/>
          <w:color w:val="000000"/>
          <w:sz w:val="28"/>
        </w:rPr>
        <w:t>
     013   Алматы қаласының бюджетiне 2006 жылы респуб-
</w:t>
      </w:r>
      <w:r>
        <w:br/>
      </w:r>
      <w:r>
        <w:rPr>
          <w:rFonts w:ascii="Times New Roman"/>
          <w:b w:val="false"/>
          <w:i w:val="false"/>
          <w:color w:val="000000"/>
          <w:sz w:val="28"/>
        </w:rPr>
        <w:t>
           ликалық бюджеттен берілген мәдениет ұйымдарының
</w:t>
      </w:r>
      <w:r>
        <w:br/>
      </w:r>
      <w:r>
        <w:rPr>
          <w:rFonts w:ascii="Times New Roman"/>
          <w:b w:val="false"/>
          <w:i w:val="false"/>
          <w:color w:val="000000"/>
          <w:sz w:val="28"/>
        </w:rPr>
        <w:t>
           жұмыс iстеуiне арналған ағымдағы нысаналы
</w:t>
      </w:r>
      <w:r>
        <w:br/>
      </w:r>
      <w:r>
        <w:rPr>
          <w:rFonts w:ascii="Times New Roman"/>
          <w:b w:val="false"/>
          <w:i w:val="false"/>
          <w:color w:val="000000"/>
          <w:sz w:val="28"/>
        </w:rPr>
        <w:t>
           трансферттер                                     96685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5670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Ғылыми-мәдени құндылықтарды сақтау               5670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13635882
</w:t>
      </w:r>
      <w:r>
        <w:br/>
      </w:r>
      <w:r>
        <w:rPr>
          <w:rFonts w:ascii="Times New Roman"/>
          <w:b w:val="false"/>
          <w:i w:val="false"/>
          <w:color w:val="000000"/>
          <w:sz w:val="28"/>
        </w:rPr>
        <w:t>
</w:t>
      </w:r>
      <w:r>
        <w:rPr>
          <w:rFonts w:ascii="Times New Roman"/>
          <w:b w:val="false"/>
          <w:i/>
          <w:color w:val="000000"/>
          <w:sz w:val="28"/>
        </w:rPr>
        <w:t>
205    Қазақстан Республикасы Туризм және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rPr>
          <w:rFonts w:ascii="Times New Roman"/>
          <w:b w:val="false"/>
          <w:i/>
          <w:color w:val="000000"/>
          <w:sz w:val="28"/>
        </w:rPr>
        <w:t>
13635882
</w:t>
      </w:r>
      <w:r>
        <w:rPr>
          <w:rFonts w:ascii="Times New Roman"/>
          <w:b w:val="false"/>
          <w:i w:val="false"/>
          <w:color w:val="000000"/>
          <w:sz w:val="28"/>
        </w:rPr>
        <w:t>
</w:t>
      </w:r>
      <w:r>
        <w:br/>
      </w:r>
      <w:r>
        <w:rPr>
          <w:rFonts w:ascii="Times New Roman"/>
          <w:b w:val="false"/>
          <w:i w:val="false"/>
          <w:color w:val="000000"/>
          <w:sz w:val="28"/>
        </w:rPr>
        <w:t>
      005  Спорт объектiлерiн салу және қайта жаңарту     10607200
</w:t>
      </w:r>
      <w:r>
        <w:br/>
      </w:r>
      <w:r>
        <w:rPr>
          <w:rFonts w:ascii="Times New Roman"/>
          <w:b w:val="false"/>
          <w:i w:val="false"/>
          <w:color w:val="000000"/>
          <w:sz w:val="28"/>
        </w:rPr>
        <w:t>
      006  Бұқаралық спортты және спорттың ұлттық 
</w:t>
      </w:r>
      <w:r>
        <w:br/>
      </w:r>
      <w:r>
        <w:rPr>
          <w:rFonts w:ascii="Times New Roman"/>
          <w:b w:val="false"/>
          <w:i w:val="false"/>
          <w:color w:val="000000"/>
          <w:sz w:val="28"/>
        </w:rPr>
        <w:t>
           түрлерiн дамытуды қолдау                       55534
</w:t>
      </w:r>
      <w:r>
        <w:br/>
      </w:r>
      <w:r>
        <w:rPr>
          <w:rFonts w:ascii="Times New Roman"/>
          <w:b w:val="false"/>
          <w:i w:val="false"/>
          <w:color w:val="000000"/>
          <w:sz w:val="28"/>
        </w:rPr>
        <w:t>
      012  Жоғары жетiстiктер спортын дамыту              2973148
</w:t>
      </w:r>
      <w:r>
        <w:br/>
      </w:r>
      <w:r>
        <w:rPr>
          <w:rFonts w:ascii="Times New Roman"/>
          <w:b w:val="false"/>
          <w:i w:val="false"/>
          <w:color w:val="000000"/>
          <w:sz w:val="28"/>
        </w:rPr>
        <w:t>
</w:t>
      </w:r>
      <w:r>
        <w:rPr>
          <w:rFonts w:ascii="Times New Roman"/>
          <w:b/>
          <w:i w:val="false"/>
          <w:color w:val="000000"/>
          <w:sz w:val="28"/>
        </w:rPr>
        <w:t>
03       Ақпараттық кеңістік
</w:t>
      </w:r>
      <w:r>
        <w:rPr>
          <w:rFonts w:ascii="Times New Roman"/>
          <w:b w:val="false"/>
          <w:i w:val="false"/>
          <w:color w:val="000000"/>
          <w:sz w:val="28"/>
        </w:rPr>
        <w:t>
                          13021177
</w:t>
      </w:r>
      <w:r>
        <w:br/>
      </w:r>
      <w:r>
        <w:rPr>
          <w:rFonts w:ascii="Times New Roman"/>
          <w:b w:val="false"/>
          <w:i w:val="false"/>
          <w:color w:val="000000"/>
          <w:sz w:val="28"/>
        </w:rPr>
        <w:t>
</w:t>
      </w:r>
      <w:r>
        <w:rPr>
          <w:rFonts w:ascii="Times New Roman"/>
          <w:b w:val="false"/>
          <w:i/>
          <w:color w:val="000000"/>
          <w:sz w:val="28"/>
        </w:rPr>
        <w:t>
206    Қазақстан Республикасы Мәдениет және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rPr>
          <w:rFonts w:ascii="Times New Roman"/>
          <w:b w:val="false"/>
          <w:i/>
          <w:color w:val="000000"/>
          <w:sz w:val="28"/>
        </w:rPr>
        <w:t>
12538473
</w:t>
      </w:r>
      <w:r>
        <w:rPr>
          <w:rFonts w:ascii="Times New Roman"/>
          <w:b w:val="false"/>
          <w:i w:val="false"/>
          <w:color w:val="000000"/>
          <w:sz w:val="28"/>
        </w:rPr>
        <w:t>
</w:t>
      </w:r>
      <w:r>
        <w:br/>
      </w:r>
      <w:r>
        <w:rPr>
          <w:rFonts w:ascii="Times New Roman"/>
          <w:b w:val="false"/>
          <w:i w:val="false"/>
          <w:color w:val="000000"/>
          <w:sz w:val="28"/>
        </w:rPr>
        <w:t>
      014  Ақпараттың жалпыға қол жетiмдiлiгiн қамтамасыз
</w:t>
      </w:r>
      <w:r>
        <w:br/>
      </w:r>
      <w:r>
        <w:rPr>
          <w:rFonts w:ascii="Times New Roman"/>
          <w:b w:val="false"/>
          <w:i w:val="false"/>
          <w:color w:val="000000"/>
          <w:sz w:val="28"/>
        </w:rPr>
        <w:t>
           ету                                             965531
</w:t>
      </w:r>
      <w:r>
        <w:br/>
      </w:r>
      <w:r>
        <w:rPr>
          <w:rFonts w:ascii="Times New Roman"/>
          <w:b w:val="false"/>
          <w:i w:val="false"/>
          <w:color w:val="000000"/>
          <w:sz w:val="28"/>
        </w:rPr>
        <w:t>
      015  Баспа мұрағатының сақталуын қамтамасыз ету      26361
</w:t>
      </w:r>
      <w:r>
        <w:br/>
      </w:r>
      <w:r>
        <w:rPr>
          <w:rFonts w:ascii="Times New Roman"/>
          <w:b w:val="false"/>
          <w:i w:val="false"/>
          <w:color w:val="000000"/>
          <w:sz w:val="28"/>
        </w:rPr>
        <w:t>
      016  Мемлекеттiк ақпараттық саясатты жүргiзу         10480419
</w:t>
      </w:r>
      <w:r>
        <w:br/>
      </w:r>
      <w:r>
        <w:rPr>
          <w:rFonts w:ascii="Times New Roman"/>
          <w:b w:val="false"/>
          <w:i w:val="false"/>
          <w:color w:val="000000"/>
          <w:sz w:val="28"/>
        </w:rPr>
        <w:t>
       100 Газеттер мен журналдар арқылы мемлекеттiк
</w:t>
      </w:r>
      <w:r>
        <w:br/>
      </w:r>
      <w:r>
        <w:rPr>
          <w:rFonts w:ascii="Times New Roman"/>
          <w:b w:val="false"/>
          <w:i w:val="false"/>
          <w:color w:val="000000"/>
          <w:sz w:val="28"/>
        </w:rPr>
        <w:t>
           ақпараттық саясатты жүргiзу                   1114307
</w:t>
      </w:r>
      <w:r>
        <w:br/>
      </w:r>
      <w:r>
        <w:rPr>
          <w:rFonts w:ascii="Times New Roman"/>
          <w:b w:val="false"/>
          <w:i w:val="false"/>
          <w:color w:val="000000"/>
          <w:sz w:val="28"/>
        </w:rPr>
        <w:t>
       101 Телерадио хабарларын тарату арқылы
</w:t>
      </w:r>
      <w:r>
        <w:br/>
      </w:r>
      <w:r>
        <w:rPr>
          <w:rFonts w:ascii="Times New Roman"/>
          <w:b w:val="false"/>
          <w:i w:val="false"/>
          <w:color w:val="000000"/>
          <w:sz w:val="28"/>
        </w:rPr>
        <w:t>
           мемлекеттiк ақпараттық саясат жүргiзу         9366112
</w:t>
      </w:r>
      <w:r>
        <w:br/>
      </w:r>
      <w:r>
        <w:rPr>
          <w:rFonts w:ascii="Times New Roman"/>
          <w:b w:val="false"/>
          <w:i w:val="false"/>
          <w:color w:val="000000"/>
          <w:sz w:val="28"/>
        </w:rPr>
        <w:t>
      017  Әдебиеттiң әлеуметтiк маңызды түрлерiн басып
</w:t>
      </w:r>
      <w:r>
        <w:br/>
      </w:r>
      <w:r>
        <w:rPr>
          <w:rFonts w:ascii="Times New Roman"/>
          <w:b w:val="false"/>
          <w:i w:val="false"/>
          <w:color w:val="000000"/>
          <w:sz w:val="28"/>
        </w:rPr>
        <w:t>
           шығару                                          766783
</w:t>
      </w:r>
      <w:r>
        <w:br/>
      </w:r>
      <w:r>
        <w:rPr>
          <w:rFonts w:ascii="Times New Roman"/>
          <w:b w:val="false"/>
          <w:i w:val="false"/>
          <w:color w:val="000000"/>
          <w:sz w:val="28"/>
        </w:rPr>
        <w:t>
      018  Iшкi саяси тұрақтылық және қоғамдық келiсiм
</w:t>
      </w:r>
      <w:r>
        <w:br/>
      </w:r>
      <w:r>
        <w:rPr>
          <w:rFonts w:ascii="Times New Roman"/>
          <w:b w:val="false"/>
          <w:i w:val="false"/>
          <w:color w:val="000000"/>
          <w:sz w:val="28"/>
        </w:rPr>
        <w:t>
           саласында мемлекеттiк саясатты жүргiзу          299379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352374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006  Ғылыми, ғылыми-техникалық және ғылыми-         352374
</w:t>
      </w:r>
      <w:r>
        <w:br/>
      </w:r>
      <w:r>
        <w:rPr>
          <w:rFonts w:ascii="Times New Roman"/>
          <w:b w:val="false"/>
          <w:i w:val="false"/>
          <w:color w:val="000000"/>
          <w:sz w:val="28"/>
        </w:rPr>
        <w:t>
           педагогикалық ақпараттың қол жетімділігін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226     Қазақстан Республикасы Денсаулық сақтау            6607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020  Денсаулық сақтау саласындағы ақпараттың жалпыға    6607
</w:t>
      </w:r>
      <w:r>
        <w:br/>
      </w:r>
      <w:r>
        <w:rPr>
          <w:rFonts w:ascii="Times New Roman"/>
          <w:b w:val="false"/>
          <w:i w:val="false"/>
          <w:color w:val="000000"/>
          <w:sz w:val="28"/>
        </w:rPr>
        <w:t>
           қол жетiмдiлігін қамтамасыз ету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123723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006  Мемлекеттік ақпараттық саясат жүргізу            123723
</w:t>
      </w:r>
      <w:r>
        <w:br/>
      </w:r>
      <w:r>
        <w:rPr>
          <w:rFonts w:ascii="Times New Roman"/>
          <w:b w:val="false"/>
          <w:i w:val="false"/>
          <w:color w:val="000000"/>
          <w:sz w:val="28"/>
        </w:rPr>
        <w:t>
</w:t>
      </w:r>
      <w:r>
        <w:rPr>
          <w:rFonts w:ascii="Times New Roman"/>
          <w:b/>
          <w:i w:val="false"/>
          <w:color w:val="000000"/>
          <w:sz w:val="28"/>
        </w:rPr>
        <w:t>
04       Туризм
</w:t>
      </w:r>
      <w:r>
        <w:rPr>
          <w:rFonts w:ascii="Times New Roman"/>
          <w:b w:val="false"/>
          <w:i w:val="false"/>
          <w:color w:val="000000"/>
          <w:sz w:val="28"/>
        </w:rPr>
        <w:t>
                                          410840
</w:t>
      </w:r>
      <w:r>
        <w:br/>
      </w:r>
      <w:r>
        <w:rPr>
          <w:rFonts w:ascii="Times New Roman"/>
          <w:b w:val="false"/>
          <w:i w:val="false"/>
          <w:color w:val="000000"/>
          <w:sz w:val="28"/>
        </w:rPr>
        <w:t>
</w:t>
      </w:r>
      <w:r>
        <w:rPr>
          <w:rFonts w:ascii="Times New Roman"/>
          <w:b w:val="false"/>
          <w:i/>
          <w:color w:val="000000"/>
          <w:sz w:val="28"/>
        </w:rPr>
        <w:t>
205     Қазақстан Республикасы Туризм және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410840
</w:t>
      </w:r>
      <w:r>
        <w:br/>
      </w:r>
      <w:r>
        <w:rPr>
          <w:rFonts w:ascii="Times New Roman"/>
          <w:b w:val="false"/>
          <w:i w:val="false"/>
          <w:color w:val="000000"/>
          <w:sz w:val="28"/>
        </w:rPr>
        <w:t>
      011  Қазақстанның туристiк имиджiн қалыптастыру       410840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Мәдениет, спорт, туризм және ақпараттық
</w:t>
      </w:r>
      <w:r>
        <w:rPr>
          <w:rFonts w:ascii="Times New Roman"/>
          <w:b w:val="false"/>
          <w:i w:val="false"/>
          <w:color w:val="000000"/>
          <w:sz w:val="28"/>
        </w:rPr>
        <w:t>
      5846739
</w:t>
      </w:r>
      <w:r>
        <w:br/>
      </w:r>
      <w:r>
        <w:rPr>
          <w:rFonts w:ascii="Times New Roman"/>
          <w:b w:val="false"/>
          <w:i w:val="false"/>
          <w:color w:val="000000"/>
          <w:sz w:val="28"/>
        </w:rPr>
        <w:t>
</w:t>
      </w:r>
      <w:r>
        <w:rPr>
          <w:rFonts w:ascii="Times New Roman"/>
          <w:b/>
          <w:i w:val="false"/>
          <w:color w:val="000000"/>
          <w:sz w:val="28"/>
        </w:rPr>
        <w:t>
          кеңiстiкті ұйымдастыру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де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205     Қазақстан Республикасы Туризм және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1210348
</w:t>
      </w:r>
      <w:r>
        <w:br/>
      </w:r>
      <w:r>
        <w:rPr>
          <w:rFonts w:ascii="Times New Roman"/>
          <w:b w:val="false"/>
          <w:i w:val="false"/>
          <w:color w:val="000000"/>
          <w:sz w:val="28"/>
        </w:rPr>
        <w:t>
      001  Туризм және спорт саласындағы уәкiлеттi
</w:t>
      </w:r>
      <w:r>
        <w:br/>
      </w:r>
      <w:r>
        <w:rPr>
          <w:rFonts w:ascii="Times New Roman"/>
          <w:b w:val="false"/>
          <w:i w:val="false"/>
          <w:color w:val="000000"/>
          <w:sz w:val="28"/>
        </w:rPr>
        <w:t>
           органның қызметiн қамтамасыз ету                 234792
</w:t>
      </w:r>
      <w:r>
        <w:br/>
      </w:r>
      <w:r>
        <w:rPr>
          <w:rFonts w:ascii="Times New Roman"/>
          <w:b w:val="false"/>
          <w:i w:val="false"/>
          <w:color w:val="000000"/>
          <w:sz w:val="28"/>
        </w:rPr>
        <w:t>
        001 Орталық органның аппараты                       225143
</w:t>
      </w:r>
      <w:r>
        <w:br/>
      </w:r>
      <w:r>
        <w:rPr>
          <w:rFonts w:ascii="Times New Roman"/>
          <w:b w:val="false"/>
          <w:i w:val="false"/>
          <w:color w:val="000000"/>
          <w:sz w:val="28"/>
        </w:rPr>
        <w:t>
        007 Мемлекеттiк қызметшiлердiң бiлiктілiгiн 
</w:t>
      </w:r>
      <w:r>
        <w:br/>
      </w:r>
      <w:r>
        <w:rPr>
          <w:rFonts w:ascii="Times New Roman"/>
          <w:b w:val="false"/>
          <w:i w:val="false"/>
          <w:color w:val="000000"/>
          <w:sz w:val="28"/>
        </w:rPr>
        <w:t>
            арттыру                                         839
</w:t>
      </w:r>
      <w:r>
        <w:br/>
      </w:r>
      <w:r>
        <w:rPr>
          <w:rFonts w:ascii="Times New Roman"/>
          <w:b w:val="false"/>
          <w:i w:val="false"/>
          <w:color w:val="000000"/>
          <w:sz w:val="28"/>
        </w:rPr>
        <w:t>
        017 Ақпараттық жүйелердiң жұмыс iстеуiн қамтамасыз
</w:t>
      </w:r>
      <w:r>
        <w:br/>
      </w:r>
      <w:r>
        <w:rPr>
          <w:rFonts w:ascii="Times New Roman"/>
          <w:b w:val="false"/>
          <w:i w:val="false"/>
          <w:color w:val="000000"/>
          <w:sz w:val="28"/>
        </w:rPr>
        <w:t>
            ету және мемлекеттiк органдарды ақпараттық-
</w:t>
      </w:r>
      <w:r>
        <w:br/>
      </w:r>
      <w:r>
        <w:rPr>
          <w:rFonts w:ascii="Times New Roman"/>
          <w:b w:val="false"/>
          <w:i w:val="false"/>
          <w:color w:val="000000"/>
          <w:sz w:val="28"/>
        </w:rPr>
        <w:t>
            техникалық қамтамасыз ету                       8810
</w:t>
      </w:r>
      <w:r>
        <w:br/>
      </w:r>
      <w:r>
        <w:rPr>
          <w:rFonts w:ascii="Times New Roman"/>
          <w:b w:val="false"/>
          <w:i w:val="false"/>
          <w:color w:val="000000"/>
          <w:sz w:val="28"/>
        </w:rPr>
        <w:t>
      007   Спорт саласындағы қолданбалы ғылыми зерттеулер  40000
</w:t>
      </w:r>
      <w:r>
        <w:br/>
      </w:r>
      <w:r>
        <w:rPr>
          <w:rFonts w:ascii="Times New Roman"/>
          <w:b w:val="false"/>
          <w:i w:val="false"/>
          <w:color w:val="000000"/>
          <w:sz w:val="28"/>
        </w:rPr>
        <w:t>
      008   Мемлекеттiк сыйақылар                           153
</w:t>
      </w:r>
      <w:r>
        <w:br/>
      </w:r>
      <w:r>
        <w:rPr>
          <w:rFonts w:ascii="Times New Roman"/>
          <w:b w:val="false"/>
          <w:i w:val="false"/>
          <w:color w:val="000000"/>
          <w:sz w:val="28"/>
        </w:rPr>
        <w:t>
      009   Облыстық бюджеттерге, Астана мен Алматы қала-
</w:t>
      </w:r>
      <w:r>
        <w:br/>
      </w:r>
      <w:r>
        <w:rPr>
          <w:rFonts w:ascii="Times New Roman"/>
          <w:b w:val="false"/>
          <w:i w:val="false"/>
          <w:color w:val="000000"/>
          <w:sz w:val="28"/>
        </w:rPr>
        <w:t>
            ларының бюджеттерiне спорт объектілерiн
</w:t>
      </w:r>
      <w:r>
        <w:br/>
      </w:r>
      <w:r>
        <w:rPr>
          <w:rFonts w:ascii="Times New Roman"/>
          <w:b w:val="false"/>
          <w:i w:val="false"/>
          <w:color w:val="000000"/>
          <w:sz w:val="28"/>
        </w:rPr>
        <w:t>
            дамытуға берiлетiн нысаналы даму трансферттерi  924900
</w:t>
      </w:r>
      <w:r>
        <w:br/>
      </w:r>
      <w:r>
        <w:rPr>
          <w:rFonts w:ascii="Times New Roman"/>
          <w:b w:val="false"/>
          <w:i w:val="false"/>
          <w:color w:val="000000"/>
          <w:sz w:val="28"/>
        </w:rPr>
        <w:t>
      104   Нашақорлыққа және есiрткi бизнесiне қарсы күрес 10503
</w:t>
      </w:r>
      <w:r>
        <w:br/>
      </w:r>
      <w:r>
        <w:rPr>
          <w:rFonts w:ascii="Times New Roman"/>
          <w:b w:val="false"/>
          <w:i w:val="false"/>
          <w:color w:val="000000"/>
          <w:sz w:val="28"/>
        </w:rPr>
        <w:t>
</w:t>
      </w:r>
      <w:r>
        <w:rPr>
          <w:rFonts w:ascii="Times New Roman"/>
          <w:b w:val="false"/>
          <w:i/>
          <w:color w:val="000000"/>
          <w:sz w:val="28"/>
        </w:rPr>
        <w:t>
206    Қазақстан Республикасы Мәдениет және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3985820
</w:t>
      </w:r>
      <w:r>
        <w:br/>
      </w:r>
      <w:r>
        <w:rPr>
          <w:rFonts w:ascii="Times New Roman"/>
          <w:b w:val="false"/>
          <w:i w:val="false"/>
          <w:color w:val="000000"/>
          <w:sz w:val="28"/>
        </w:rPr>
        <w:t>
      001  Мәдениет және ақпарат саласындағы уәкілеттi
</w:t>
      </w:r>
      <w:r>
        <w:br/>
      </w:r>
      <w:r>
        <w:rPr>
          <w:rFonts w:ascii="Times New Roman"/>
          <w:b w:val="false"/>
          <w:i w:val="false"/>
          <w:color w:val="000000"/>
          <w:sz w:val="28"/>
        </w:rPr>
        <w:t>
           органның қызметiн қамтамасыз ету                245586
</w:t>
      </w:r>
      <w:r>
        <w:br/>
      </w:r>
      <w:r>
        <w:rPr>
          <w:rFonts w:ascii="Times New Roman"/>
          <w:b w:val="false"/>
          <w:i w:val="false"/>
          <w:color w:val="000000"/>
          <w:sz w:val="28"/>
        </w:rPr>
        <w:t>
       001 Орталық органның аппараты                      216233
</w:t>
      </w:r>
      <w:r>
        <w:br/>
      </w:r>
      <w:r>
        <w:rPr>
          <w:rFonts w:ascii="Times New Roman"/>
          <w:b w:val="false"/>
          <w:i w:val="false"/>
          <w:color w:val="000000"/>
          <w:sz w:val="28"/>
        </w:rPr>
        <w:t>
       007 Мемлекеттiк қызметшiлердiң бiлiктiлiгiн 
</w:t>
      </w:r>
      <w:r>
        <w:br/>
      </w:r>
      <w:r>
        <w:rPr>
          <w:rFonts w:ascii="Times New Roman"/>
          <w:b w:val="false"/>
          <w:i w:val="false"/>
          <w:color w:val="000000"/>
          <w:sz w:val="28"/>
        </w:rPr>
        <w:t>
           арттыру                                        854
</w:t>
      </w:r>
      <w:r>
        <w:br/>
      </w:r>
      <w:r>
        <w:rPr>
          <w:rFonts w:ascii="Times New Roman"/>
          <w:b w:val="false"/>
          <w:i w:val="false"/>
          <w:color w:val="000000"/>
          <w:sz w:val="28"/>
        </w:rPr>
        <w:t>
       009 Мемлекеттiк органдарды материалдық-техникалық
</w:t>
      </w:r>
      <w:r>
        <w:br/>
      </w:r>
      <w:r>
        <w:rPr>
          <w:rFonts w:ascii="Times New Roman"/>
          <w:b w:val="false"/>
          <w:i w:val="false"/>
          <w:color w:val="000000"/>
          <w:sz w:val="28"/>
        </w:rPr>
        <w:t>
           жарақтандыру                                   7391  
</w:t>
      </w:r>
      <w:r>
        <w:br/>
      </w:r>
      <w:r>
        <w:rPr>
          <w:rFonts w:ascii="Times New Roman"/>
          <w:b w:val="false"/>
          <w:i w:val="false"/>
          <w:color w:val="000000"/>
          <w:sz w:val="28"/>
        </w:rPr>
        <w:t>
       017 Ақпараттық жүйелердiң жұмыс iстеуiн қамтамасыз
</w:t>
      </w:r>
      <w:r>
        <w:br/>
      </w:r>
      <w:r>
        <w:rPr>
          <w:rFonts w:ascii="Times New Roman"/>
          <w:b w:val="false"/>
          <w:i w:val="false"/>
          <w:color w:val="000000"/>
          <w:sz w:val="28"/>
        </w:rPr>
        <w:t>
           ету мен мемлекеттiк органдарды ақпараттық-
</w:t>
      </w:r>
      <w:r>
        <w:br/>
      </w:r>
      <w:r>
        <w:rPr>
          <w:rFonts w:ascii="Times New Roman"/>
          <w:b w:val="false"/>
          <w:i w:val="false"/>
          <w:color w:val="000000"/>
          <w:sz w:val="28"/>
        </w:rPr>
        <w:t>
           техникалық қамтамасыз ету                      21108
</w:t>
      </w:r>
      <w:r>
        <w:br/>
      </w:r>
      <w:r>
        <w:rPr>
          <w:rFonts w:ascii="Times New Roman"/>
          <w:b w:val="false"/>
          <w:i w:val="false"/>
          <w:color w:val="000000"/>
          <w:sz w:val="28"/>
        </w:rPr>
        <w:t>
     002   Мәдениет және ақпарат саласындағы қолданбалы
</w:t>
      </w:r>
      <w:r>
        <w:br/>
      </w:r>
      <w:r>
        <w:rPr>
          <w:rFonts w:ascii="Times New Roman"/>
          <w:b w:val="false"/>
          <w:i w:val="false"/>
          <w:color w:val="000000"/>
          <w:sz w:val="28"/>
        </w:rPr>
        <w:t>
           ғылыми зерттеулер                              197000
</w:t>
      </w:r>
      <w:r>
        <w:br/>
      </w:r>
      <w:r>
        <w:rPr>
          <w:rFonts w:ascii="Times New Roman"/>
          <w:b w:val="false"/>
          <w:i w:val="false"/>
          <w:color w:val="000000"/>
          <w:sz w:val="28"/>
        </w:rPr>
        <w:t>
     003   Мемлекеттiк сыйлықақылар мен стипендиялар      43395
</w:t>
      </w:r>
      <w:r>
        <w:br/>
      </w:r>
      <w:r>
        <w:rPr>
          <w:rFonts w:ascii="Times New Roman"/>
          <w:b w:val="false"/>
          <w:i w:val="false"/>
          <w:color w:val="000000"/>
          <w:sz w:val="28"/>
        </w:rPr>
        <w:t>
     004   Мемлекет қайраткерлерiнiң бейнесiн мәңгi
</w:t>
      </w:r>
      <w:r>
        <w:br/>
      </w:r>
      <w:r>
        <w:rPr>
          <w:rFonts w:ascii="Times New Roman"/>
          <w:b w:val="false"/>
          <w:i w:val="false"/>
          <w:color w:val="000000"/>
          <w:sz w:val="28"/>
        </w:rPr>
        <w:t>
           есте сақтау                                    5000
</w:t>
      </w:r>
      <w:r>
        <w:br/>
      </w:r>
      <w:r>
        <w:rPr>
          <w:rFonts w:ascii="Times New Roman"/>
          <w:b w:val="false"/>
          <w:i w:val="false"/>
          <w:color w:val="000000"/>
          <w:sz w:val="28"/>
        </w:rPr>
        <w:t>
     005   Мемлекеттiк тiлдi және Қазақстанның басқа да
</w:t>
      </w:r>
      <w:r>
        <w:br/>
      </w:r>
      <w:r>
        <w:rPr>
          <w:rFonts w:ascii="Times New Roman"/>
          <w:b w:val="false"/>
          <w:i w:val="false"/>
          <w:color w:val="000000"/>
          <w:sz w:val="28"/>
        </w:rPr>
        <w:t>
           халықтарының тiлдерiн дамыту                   588467
</w:t>
      </w:r>
      <w:r>
        <w:br/>
      </w:r>
      <w:r>
        <w:rPr>
          <w:rFonts w:ascii="Times New Roman"/>
          <w:b w:val="false"/>
          <w:i w:val="false"/>
          <w:color w:val="000000"/>
          <w:sz w:val="28"/>
        </w:rPr>
        <w:t>
     006   Облыстық бюджеттерге, Астана және Алматы 
</w:t>
      </w:r>
      <w:r>
        <w:br/>
      </w:r>
      <w:r>
        <w:rPr>
          <w:rFonts w:ascii="Times New Roman"/>
          <w:b w:val="false"/>
          <w:i w:val="false"/>
          <w:color w:val="000000"/>
          <w:sz w:val="28"/>
        </w:rPr>
        <w:t>
           қалаларының бюджеттерiне мәдениет объектiлерiн
</w:t>
      </w:r>
      <w:r>
        <w:br/>
      </w:r>
      <w:r>
        <w:rPr>
          <w:rFonts w:ascii="Times New Roman"/>
          <w:b w:val="false"/>
          <w:i w:val="false"/>
          <w:color w:val="000000"/>
          <w:sz w:val="28"/>
        </w:rPr>
        <w:t>
           дамытуға берiлетiн нысаналы даму трансферттерi  2882241
</w:t>
      </w:r>
      <w:r>
        <w:br/>
      </w:r>
      <w:r>
        <w:rPr>
          <w:rFonts w:ascii="Times New Roman"/>
          <w:b w:val="false"/>
          <w:i w:val="false"/>
          <w:color w:val="000000"/>
          <w:sz w:val="28"/>
        </w:rPr>
        <w:t>
      104  Нашақорлыққа және есiрткi бизнесiне қарсы күрес 24131 
</w:t>
      </w:r>
    </w:p>
    <w:p>
      <w:pPr>
        <w:spacing w:after="0"/>
        <w:ind w:left="0"/>
        <w:jc w:val="both"/>
      </w:pPr>
      <w:r>
        <w:rPr>
          <w:rFonts w:ascii="Times New Roman"/>
          <w:b w:val="false"/>
          <w:i w:val="false"/>
          <w:color w:val="000000"/>
          <w:sz w:val="28"/>
        </w:rPr>
        <w:t>
</w:t>
      </w:r>
      <w:r>
        <w:rPr>
          <w:rFonts w:ascii="Times New Roman"/>
          <w:b w:val="false"/>
          <w:i/>
          <w:color w:val="000000"/>
          <w:sz w:val="28"/>
        </w:rPr>
        <w:t>
109 "Қазақстан Республикасы Үкiметiнiң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резервi есебiнен iс-шаралар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өткiзу" бағдарламасы бойынша шығындар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халықтары ассамблеясының он екiншi сессиясын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дайындауды және өткiзудi қамтамасыз ету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қызметтерге ақы төлеу үшiн 54121000 (елу төрт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миллион бiр жүз жиырма бiр мың) теңге сомасына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18 қазандағы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225     Қазақстан Республикасы Білім және ғылым         650571
</w:t>
      </w:r>
      <w:r>
        <w:br/>
      </w:r>
      <w:r>
        <w:rPr>
          <w:rFonts w:ascii="Times New Roman"/>
          <w:b w:val="false"/>
          <w:i w:val="false"/>
          <w:color w:val="000000"/>
          <w:sz w:val="28"/>
        </w:rPr>
        <w:t>
           министрлiгi
</w:t>
      </w:r>
      <w:r>
        <w:br/>
      </w:r>
      <w:r>
        <w:rPr>
          <w:rFonts w:ascii="Times New Roman"/>
          <w:b w:val="false"/>
          <w:i w:val="false"/>
          <w:color w:val="000000"/>
          <w:sz w:val="28"/>
        </w:rPr>
        <w:t>
      040  Жастар саясатын жүргізу                         650571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Отын-энергетика кешені және жер қойнауын
</w:t>
      </w:r>
      <w:r>
        <w:rPr>
          <w:rFonts w:ascii="Times New Roman"/>
          <w:b w:val="false"/>
          <w:i w:val="false"/>
          <w:color w:val="000000"/>
          <w:sz w:val="28"/>
        </w:rPr>
        <w:t>
   29684971
</w:t>
      </w:r>
      <w:r>
        <w:br/>
      </w:r>
      <w:r>
        <w:rPr>
          <w:rFonts w:ascii="Times New Roman"/>
          <w:b w:val="false"/>
          <w:i w:val="false"/>
          <w:color w:val="000000"/>
          <w:sz w:val="28"/>
        </w:rPr>
        <w:t>
</w:t>
      </w:r>
      <w:r>
        <w:rPr>
          <w:rFonts w:ascii="Times New Roman"/>
          <w:b/>
          <w:i w:val="false"/>
          <w:color w:val="000000"/>
          <w:sz w:val="28"/>
        </w:rPr>
        <w:t>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Отын және энергетика
</w:t>
      </w:r>
      <w:r>
        <w:rPr>
          <w:rFonts w:ascii="Times New Roman"/>
          <w:b w:val="false"/>
          <w:i w:val="false"/>
          <w:color w:val="000000"/>
          <w:sz w:val="28"/>
        </w:rPr>
        <w:t>
                          8447474
</w:t>
      </w:r>
      <w:r>
        <w:br/>
      </w:r>
      <w:r>
        <w:rPr>
          <w:rFonts w:ascii="Times New Roman"/>
          <w:b w:val="false"/>
          <w:i w:val="false"/>
          <w:color w:val="000000"/>
          <w:sz w:val="28"/>
        </w:rPr>
        <w:t>
</w:t>
      </w:r>
      <w:r>
        <w:rPr>
          <w:rFonts w:ascii="Times New Roman"/>
          <w:b w:val="false"/>
          <w:i/>
          <w:color w:val="000000"/>
          <w:sz w:val="28"/>
        </w:rPr>
        <w:t>
   231     Қазақстан Республикасы Энергетика және          7944855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002  Мұнай-газ жобалары бойынша пайдалану құқығы       15066
</w:t>
      </w:r>
      <w:r>
        <w:br/>
      </w:r>
      <w:r>
        <w:rPr>
          <w:rFonts w:ascii="Times New Roman"/>
          <w:b w:val="false"/>
          <w:i w:val="false"/>
          <w:color w:val="000000"/>
          <w:sz w:val="28"/>
        </w:rPr>
        <w:t>
           мердігерлерге берілуі тиіс мемлекеттiк мүлiктi
</w:t>
      </w:r>
      <w:r>
        <w:br/>
      </w:r>
      <w:r>
        <w:rPr>
          <w:rFonts w:ascii="Times New Roman"/>
          <w:b w:val="false"/>
          <w:i w:val="false"/>
          <w:color w:val="000000"/>
          <w:sz w:val="28"/>
        </w:rPr>
        <w:t>
           есепке алуды жүргізуді қамтамасыз ету
</w:t>
      </w:r>
      <w:r>
        <w:br/>
      </w:r>
      <w:r>
        <w:rPr>
          <w:rFonts w:ascii="Times New Roman"/>
          <w:b w:val="false"/>
          <w:i w:val="false"/>
          <w:color w:val="000000"/>
          <w:sz w:val="28"/>
        </w:rPr>
        <w:t>
</w:t>
      </w:r>
      <w:r>
        <w:rPr>
          <w:rFonts w:ascii="Times New Roman"/>
          <w:b w:val="false"/>
          <w:i/>
          <w:color w:val="000000"/>
          <w:sz w:val="28"/>
        </w:rPr>
        <w:t>
       100 Капиталмұнайгаз                                   15066
</w:t>
      </w:r>
      <w:r>
        <w:rPr>
          <w:rFonts w:ascii="Times New Roman"/>
          <w:b w:val="false"/>
          <w:i w:val="false"/>
          <w:color w:val="000000"/>
          <w:sz w:val="28"/>
        </w:rPr>
        <w:t>
</w:t>
      </w:r>
      <w:r>
        <w:br/>
      </w:r>
      <w:r>
        <w:rPr>
          <w:rFonts w:ascii="Times New Roman"/>
          <w:b w:val="false"/>
          <w:i w:val="false"/>
          <w:color w:val="000000"/>
          <w:sz w:val="28"/>
        </w:rPr>
        <w:t>
      004  Жылу-энергетика кешені, мұнай-химия және         699947
</w:t>
      </w:r>
      <w:r>
        <w:br/>
      </w:r>
      <w:r>
        <w:rPr>
          <w:rFonts w:ascii="Times New Roman"/>
          <w:b w:val="false"/>
          <w:i w:val="false"/>
          <w:color w:val="000000"/>
          <w:sz w:val="28"/>
        </w:rPr>
        <w:t>
           минералдық ресурстар саласындағы технологиялық
</w:t>
      </w:r>
      <w:r>
        <w:br/>
      </w:r>
      <w:r>
        <w:rPr>
          <w:rFonts w:ascii="Times New Roman"/>
          <w:b w:val="false"/>
          <w:i w:val="false"/>
          <w:color w:val="000000"/>
          <w:sz w:val="28"/>
        </w:rPr>
        <w:t>
           сипаттағы қолданбалы ғылыми зерттеулер
</w:t>
      </w:r>
      <w:r>
        <w:br/>
      </w:r>
      <w:r>
        <w:rPr>
          <w:rFonts w:ascii="Times New Roman"/>
          <w:b w:val="false"/>
          <w:i w:val="false"/>
          <w:color w:val="000000"/>
          <w:sz w:val="28"/>
        </w:rPr>
        <w:t>
      005  Қазақстандық Тоқамақ термоядролық материалтану  1072970
</w:t>
      </w:r>
      <w:r>
        <w:br/>
      </w:r>
      <w:r>
        <w:rPr>
          <w:rFonts w:ascii="Times New Roman"/>
          <w:b w:val="false"/>
          <w:i w:val="false"/>
          <w:color w:val="000000"/>
          <w:sz w:val="28"/>
        </w:rPr>
        <w:t>
           реакторын құру
</w:t>
      </w:r>
      <w:r>
        <w:br/>
      </w:r>
      <w:r>
        <w:rPr>
          <w:rFonts w:ascii="Times New Roman"/>
          <w:b w:val="false"/>
          <w:i w:val="false"/>
          <w:color w:val="000000"/>
          <w:sz w:val="28"/>
        </w:rPr>
        <w:t>
      006  Л.Н.Гумилев атындағы Еуразия ұлттық              617840
</w:t>
      </w:r>
      <w:r>
        <w:br/>
      </w:r>
      <w:r>
        <w:rPr>
          <w:rFonts w:ascii="Times New Roman"/>
          <w:b w:val="false"/>
          <w:i w:val="false"/>
          <w:color w:val="000000"/>
          <w:sz w:val="28"/>
        </w:rPr>
        <w:t>
           университетінде ауыр иондарды жеделдету
</w:t>
      </w:r>
      <w:r>
        <w:br/>
      </w:r>
      <w:r>
        <w:rPr>
          <w:rFonts w:ascii="Times New Roman"/>
          <w:b w:val="false"/>
          <w:i w:val="false"/>
          <w:color w:val="000000"/>
          <w:sz w:val="28"/>
        </w:rPr>
        <w:t>
           негізінде пәнаралық ғылыми-зерттеу кешенін құру
</w:t>
      </w:r>
      <w:r>
        <w:br/>
      </w:r>
      <w:r>
        <w:rPr>
          <w:rFonts w:ascii="Times New Roman"/>
          <w:b w:val="false"/>
          <w:i w:val="false"/>
          <w:color w:val="000000"/>
          <w:sz w:val="28"/>
        </w:rPr>
        <w:t>
      008  Уран кеніштерін тұмшалау және жою,               700507
</w:t>
      </w:r>
      <w:r>
        <w:br/>
      </w:r>
      <w:r>
        <w:rPr>
          <w:rFonts w:ascii="Times New Roman"/>
          <w:b w:val="false"/>
          <w:i w:val="false"/>
          <w:color w:val="000000"/>
          <w:sz w:val="28"/>
        </w:rPr>
        <w:t>
           техногендік қалдықтарды көму
</w:t>
      </w:r>
      <w:r>
        <w:br/>
      </w:r>
      <w:r>
        <w:rPr>
          <w:rFonts w:ascii="Times New Roman"/>
          <w:b w:val="false"/>
          <w:i w:val="false"/>
          <w:color w:val="000000"/>
          <w:sz w:val="28"/>
        </w:rPr>
        <w:t>
      009  Қарағанды көмiр бассейнiнiң шахталарын жабу      533499
</w:t>
      </w:r>
      <w:r>
        <w:br/>
      </w:r>
      <w:r>
        <w:rPr>
          <w:rFonts w:ascii="Times New Roman"/>
          <w:b w:val="false"/>
          <w:i w:val="false"/>
          <w:color w:val="000000"/>
          <w:sz w:val="28"/>
        </w:rPr>
        <w:t>
      010  Жылу-энергетика кешенін дамыту                    70600
</w:t>
      </w:r>
      <w:r>
        <w:br/>
      </w:r>
      <w:r>
        <w:rPr>
          <w:rFonts w:ascii="Times New Roman"/>
          <w:b w:val="false"/>
          <w:i w:val="false"/>
          <w:color w:val="000000"/>
          <w:sz w:val="28"/>
        </w:rPr>
        <w:t>
</w:t>
      </w:r>
      <w:r>
        <w:rPr>
          <w:rFonts w:ascii="Times New Roman"/>
          <w:b w:val="false"/>
          <w:i/>
          <w:color w:val="000000"/>
          <w:sz w:val="28"/>
        </w:rPr>
        <w:t>
       101 Көмір саласының халықаралық стандартқа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көшуін қамтамасыз ету                              8000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Электроэнергетика және мұнай өңдеу саласында      28600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нормативтік-техникалық құжаттарды әзірлеу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Өнеркәсіптің мұнай-химиялық саласын дамыту        34000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құру
</w:t>
      </w:r>
      <w:r>
        <w:rPr>
          <w:rFonts w:ascii="Times New Roman"/>
          <w:b w:val="false"/>
          <w:i w:val="false"/>
          <w:color w:val="000000"/>
          <w:sz w:val="28"/>
        </w:rPr>
        <w:t>
</w:t>
      </w:r>
      <w:r>
        <w:br/>
      </w:r>
      <w:r>
        <w:rPr>
          <w:rFonts w:ascii="Times New Roman"/>
          <w:b w:val="false"/>
          <w:i w:val="false"/>
          <w:color w:val="000000"/>
          <w:sz w:val="28"/>
        </w:rPr>
        <w:t>
      011  Радиациялық қауіпсіздікті қамтамасыз ету         480000
</w:t>
      </w:r>
      <w:r>
        <w:br/>
      </w:r>
      <w:r>
        <w:rPr>
          <w:rFonts w:ascii="Times New Roman"/>
          <w:b w:val="false"/>
          <w:i w:val="false"/>
          <w:color w:val="000000"/>
          <w:sz w:val="28"/>
        </w:rPr>
        <w:t>
      017  Өздігінен төгіліп жатқан ұңғымаларды жою        1180210
</w:t>
      </w:r>
      <w:r>
        <w:br/>
      </w:r>
      <w:r>
        <w:rPr>
          <w:rFonts w:ascii="Times New Roman"/>
          <w:b w:val="false"/>
          <w:i w:val="false"/>
          <w:color w:val="000000"/>
          <w:sz w:val="28"/>
        </w:rPr>
        <w:t>
           және тұмшалау
</w:t>
      </w:r>
      <w:r>
        <w:br/>
      </w:r>
      <w:r>
        <w:rPr>
          <w:rFonts w:ascii="Times New Roman"/>
          <w:b w:val="false"/>
          <w:i w:val="false"/>
          <w:color w:val="000000"/>
          <w:sz w:val="28"/>
        </w:rPr>
        <w:t>
      018  Мұнай операцияларын жүргізу, сондай-ақ           300000
</w:t>
      </w:r>
      <w:r>
        <w:br/>
      </w:r>
      <w:r>
        <w:rPr>
          <w:rFonts w:ascii="Times New Roman"/>
          <w:b w:val="false"/>
          <w:i w:val="false"/>
          <w:color w:val="000000"/>
          <w:sz w:val="28"/>
        </w:rPr>
        <w:t>
           көмірсутегін тасымалдау, қайта өңдеу және
</w:t>
      </w:r>
      <w:r>
        <w:br/>
      </w:r>
      <w:r>
        <w:rPr>
          <w:rFonts w:ascii="Times New Roman"/>
          <w:b w:val="false"/>
          <w:i w:val="false"/>
          <w:color w:val="000000"/>
          <w:sz w:val="28"/>
        </w:rPr>
        <w:t>
           өткізу кезінде келісім шарттарда мемлекет
</w:t>
      </w:r>
      <w:r>
        <w:br/>
      </w:r>
      <w:r>
        <w:rPr>
          <w:rFonts w:ascii="Times New Roman"/>
          <w:b w:val="false"/>
          <w:i w:val="false"/>
          <w:color w:val="000000"/>
          <w:sz w:val="28"/>
        </w:rPr>
        <w:t>
           мүддесін білдіру
</w:t>
      </w:r>
      <w:r>
        <w:br/>
      </w:r>
      <w:r>
        <w:rPr>
          <w:rFonts w:ascii="Times New Roman"/>
          <w:b w:val="false"/>
          <w:i w:val="false"/>
          <w:color w:val="000000"/>
          <w:sz w:val="28"/>
        </w:rPr>
        <w:t>
      026  Қазақстанның оңтүстік тұтынушыларын тұрақты     2274216
</w:t>
      </w:r>
      <w:r>
        <w:br/>
      </w:r>
      <w:r>
        <w:rPr>
          <w:rFonts w:ascii="Times New Roman"/>
          <w:b w:val="false"/>
          <w:i w:val="false"/>
          <w:color w:val="000000"/>
          <w:sz w:val="28"/>
        </w:rPr>
        <w:t>
           энергиямен жабдықтауды қамтамасыз ету
</w:t>
      </w:r>
      <w:r>
        <w:br/>
      </w:r>
      <w:r>
        <w:rPr>
          <w:rFonts w:ascii="Times New Roman"/>
          <w:b w:val="false"/>
          <w:i w:val="false"/>
          <w:color w:val="000000"/>
          <w:sz w:val="28"/>
        </w:rPr>
        <w:t>
      109  Қазақстан Республикасы Үкiметiнiң шұғыл шығын-
</w:t>
      </w:r>
      <w:r>
        <w:br/>
      </w:r>
      <w:r>
        <w:rPr>
          <w:rFonts w:ascii="Times New Roman"/>
          <w:b w:val="false"/>
          <w:i w:val="false"/>
          <w:color w:val="000000"/>
          <w:sz w:val="28"/>
        </w:rPr>
        <w:t>
           дарға арналған резервiнiң есебiнен iс-шаралар
</w:t>
      </w:r>
      <w:r>
        <w:br/>
      </w:r>
      <w:r>
        <w:rPr>
          <w:rFonts w:ascii="Times New Roman"/>
          <w:b w:val="false"/>
          <w:i w:val="false"/>
          <w:color w:val="000000"/>
          <w:sz w:val="28"/>
        </w:rPr>
        <w:t>
           өткiзу 472800000 (төрт жүз жетпiс екi миллион
</w:t>
      </w:r>
      <w:r>
        <w:br/>
      </w:r>
      <w:r>
        <w:rPr>
          <w:rFonts w:ascii="Times New Roman"/>
          <w:b w:val="false"/>
          <w:i w:val="false"/>
          <w:color w:val="000000"/>
          <w:sz w:val="28"/>
        </w:rPr>
        <w:t>
           сегiз жyз мың) теңге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502619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003  Мырғалымсай кен орны кенiштерiн жою              502619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Жер қойнауын пайдалану
</w:t>
      </w:r>
      <w:r>
        <w:rPr>
          <w:rFonts w:ascii="Times New Roman"/>
          <w:b w:val="false"/>
          <w:i w:val="false"/>
          <w:color w:val="000000"/>
          <w:sz w:val="28"/>
        </w:rPr>
        <w:t>
                        3777813
</w:t>
      </w:r>
      <w:r>
        <w:br/>
      </w:r>
      <w:r>
        <w:rPr>
          <w:rFonts w:ascii="Times New Roman"/>
          <w:b w:val="false"/>
          <w:i w:val="false"/>
          <w:color w:val="000000"/>
          <w:sz w:val="28"/>
        </w:rPr>
        <w:t>
</w:t>
      </w:r>
      <w:r>
        <w:rPr>
          <w:rFonts w:ascii="Times New Roman"/>
          <w:b w:val="false"/>
          <w:i/>
          <w:color w:val="000000"/>
          <w:sz w:val="28"/>
        </w:rPr>
        <w:t>
   231     Қазақстан Республикасы Энергетика және          3777813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003  Жер қойнауын пайдалану геологиясы саласындағы     88063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012  Геологиялық ақпаратты түзу                        67946
</w:t>
      </w:r>
      <w:r>
        <w:br/>
      </w:r>
      <w:r>
        <w:rPr>
          <w:rFonts w:ascii="Times New Roman"/>
          <w:b w:val="false"/>
          <w:i w:val="false"/>
          <w:color w:val="000000"/>
          <w:sz w:val="28"/>
        </w:rPr>
        <w:t>
      013  Мемлекеттiк геологиялық зерделеу                2921832
</w:t>
      </w:r>
      <w:r>
        <w:br/>
      </w:r>
      <w:r>
        <w:rPr>
          <w:rFonts w:ascii="Times New Roman"/>
          <w:b w:val="false"/>
          <w:i w:val="false"/>
          <w:color w:val="000000"/>
          <w:sz w:val="28"/>
        </w:rPr>
        <w:t>
</w:t>
      </w:r>
      <w:r>
        <w:rPr>
          <w:rFonts w:ascii="Times New Roman"/>
          <w:b w:val="false"/>
          <w:i/>
          <w:color w:val="000000"/>
          <w:sz w:val="28"/>
        </w:rPr>
        <w:t>
100 Өңірлік және геологиялық түсіру жұмыстары        464000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Іздестіру-бағалау жұмыстары                     1674000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Іздестіру-барлау жұмыстары                       783832
</w:t>
      </w:r>
      <w:r>
        <w:rPr>
          <w:rFonts w:ascii="Times New Roman"/>
          <w:b w:val="false"/>
          <w:i w:val="false"/>
          <w:color w:val="000000"/>
          <w:sz w:val="28"/>
        </w:rPr>
        <w:t>
</w:t>
      </w:r>
      <w:r>
        <w:br/>
      </w:r>
      <w:r>
        <w:rPr>
          <w:rFonts w:ascii="Times New Roman"/>
          <w:b w:val="false"/>
          <w:i w:val="false"/>
          <w:color w:val="000000"/>
          <w:sz w:val="28"/>
        </w:rPr>
        <w:t>
      014  Жер қойнауы және жер қойнауын пайдалану          661722
</w:t>
      </w:r>
      <w:r>
        <w:br/>
      </w:r>
      <w:r>
        <w:rPr>
          <w:rFonts w:ascii="Times New Roman"/>
          <w:b w:val="false"/>
          <w:i w:val="false"/>
          <w:color w:val="000000"/>
          <w:sz w:val="28"/>
        </w:rPr>
        <w:t>
           мониторингi
</w:t>
      </w:r>
      <w:r>
        <w:br/>
      </w:r>
      <w:r>
        <w:rPr>
          <w:rFonts w:ascii="Times New Roman"/>
          <w:b w:val="false"/>
          <w:i w:val="false"/>
          <w:color w:val="000000"/>
          <w:sz w:val="28"/>
        </w:rPr>
        <w:t>
</w:t>
      </w:r>
      <w:r>
        <w:rPr>
          <w:rFonts w:ascii="Times New Roman"/>
          <w:b w:val="false"/>
          <w:i/>
          <w:color w:val="000000"/>
          <w:sz w:val="28"/>
        </w:rPr>
        <w:t>
100 Минералдық-шикізат базасы және жер қойнауын       65200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пайдалану мониторингі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Жер асты сулары және қауіпті геологиялық         596522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процестер мониторингі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016  Жер қойнауын пайдаланудың лицензиялық            38250
</w:t>
      </w:r>
      <w:r>
        <w:br/>
      </w:r>
      <w:r>
        <w:rPr>
          <w:rFonts w:ascii="Times New Roman"/>
          <w:b w:val="false"/>
          <w:i w:val="false"/>
          <w:color w:val="000000"/>
          <w:sz w:val="28"/>
        </w:rPr>
        <w:t>
           және/немесе келісім шарттық талаптарын орын-
</w:t>
      </w:r>
      <w:r>
        <w:br/>
      </w:r>
      <w:r>
        <w:rPr>
          <w:rFonts w:ascii="Times New Roman"/>
          <w:b w:val="false"/>
          <w:i w:val="false"/>
          <w:color w:val="000000"/>
          <w:sz w:val="28"/>
        </w:rPr>
        <w:t>
           дауды бақылауды ұйымдастыру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Отын-энергетика кешені және жер қойнауын 
</w:t>
      </w:r>
      <w:r>
        <w:rPr>
          <w:rFonts w:ascii="Times New Roman"/>
          <w:b w:val="false"/>
          <w:i w:val="false"/>
          <w:color w:val="000000"/>
          <w:sz w:val="28"/>
        </w:rPr>
        <w:t>
  17459684
</w:t>
      </w:r>
      <w:r>
        <w:br/>
      </w:r>
      <w:r>
        <w:rPr>
          <w:rFonts w:ascii="Times New Roman"/>
          <w:b w:val="false"/>
          <w:i w:val="false"/>
          <w:color w:val="000000"/>
          <w:sz w:val="28"/>
        </w:rPr>
        <w:t>
</w:t>
      </w:r>
      <w:r>
        <w:rPr>
          <w:rFonts w:ascii="Times New Roman"/>
          <w:b/>
          <w:i w:val="false"/>
          <w:color w:val="000000"/>
          <w:sz w:val="28"/>
        </w:rPr>
        <w:t>
пайдалану саласындағы өзге де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194381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024  Сейсмологиялық ақпарат мониторингі               194381
</w:t>
      </w:r>
      <w:r>
        <w:br/>
      </w:r>
      <w:r>
        <w:rPr>
          <w:rFonts w:ascii="Times New Roman"/>
          <w:b w:val="false"/>
          <w:i w:val="false"/>
          <w:color w:val="000000"/>
          <w:sz w:val="28"/>
        </w:rPr>
        <w:t>
</w:t>
      </w:r>
      <w:r>
        <w:rPr>
          <w:rFonts w:ascii="Times New Roman"/>
          <w:b w:val="false"/>
          <w:i/>
          <w:color w:val="000000"/>
          <w:sz w:val="28"/>
        </w:rPr>
        <w:t>
   231     Қазақстан Республикасы Энергетика және         17265303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минералдық ресурстар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Шахтинск қаласының ЖЭО-сын және жылу желiлерiн
</w:t>
      </w:r>
      <w:r>
        <w:br/>
      </w:r>
      <w:r>
        <w:rPr>
          <w:rFonts w:ascii="Times New Roman"/>
          <w:b w:val="false"/>
          <w:i w:val="false"/>
          <w:color w:val="000000"/>
          <w:sz w:val="28"/>
        </w:rPr>
        <w:t>
             2006-2007 жылдардағы жылыту маусымына дайындауға
</w:t>
      </w:r>
      <w:r>
        <w:br/>
      </w:r>
      <w:r>
        <w:rPr>
          <w:rFonts w:ascii="Times New Roman"/>
          <w:b w:val="false"/>
          <w:i w:val="false"/>
          <w:color w:val="000000"/>
          <w:sz w:val="28"/>
        </w:rPr>
        <w:t>
             арналған шығындар 472800000 (төрт жүз жетпiс екi
</w:t>
      </w:r>
      <w:r>
        <w:br/>
      </w:r>
      <w:r>
        <w:rPr>
          <w:rFonts w:ascii="Times New Roman"/>
          <w:b w:val="false"/>
          <w:i w:val="false"/>
          <w:color w:val="000000"/>
          <w:sz w:val="28"/>
        </w:rPr>
        <w:t>
             миллион сегiз жүз мың) теңге сомасына
</w:t>
      </w:r>
      <w:r>
        <w:br/>
      </w:r>
      <w:r>
        <w:rPr>
          <w:rFonts w:ascii="Times New Roman"/>
          <w:b w:val="false"/>
          <w:i w:val="false"/>
          <w:color w:val="000000"/>
          <w:sz w:val="28"/>
        </w:rPr>
        <w:t>
             ұлғайтылсын;
</w:t>
      </w:r>
      <w:r>
        <w:br/>
      </w:r>
      <w:r>
        <w:rPr>
          <w:rFonts w:ascii="Times New Roman"/>
          <w:b w:val="false"/>
          <w:i w:val="false"/>
          <w:color w:val="000000"/>
          <w:sz w:val="28"/>
        </w:rPr>
        <w:t>
      001  Энергетика және минералдық ресурстар             663396
</w:t>
      </w:r>
      <w:r>
        <w:br/>
      </w:r>
      <w:r>
        <w:rPr>
          <w:rFonts w:ascii="Times New Roman"/>
          <w:b w:val="false"/>
          <w:i w:val="false"/>
          <w:color w:val="000000"/>
          <w:sz w:val="28"/>
        </w:rPr>
        <w:t>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408523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184330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2104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7147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61292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019  "Қарағанды шахталарын тарату" РМБК-ке берілген,  146286
</w:t>
      </w:r>
      <w:r>
        <w:br/>
      </w:r>
      <w:r>
        <w:rPr>
          <w:rFonts w:ascii="Times New Roman"/>
          <w:b w:val="false"/>
          <w:i w:val="false"/>
          <w:color w:val="000000"/>
          <w:sz w:val="28"/>
        </w:rPr>
        <w:t>
           жабылған шахталар қызметкерлерінің денсаулығына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020  Ядролық медицина және биофизика орталығын құру   250000
</w:t>
      </w:r>
      <w:r>
        <w:br/>
      </w:r>
      <w:r>
        <w:rPr>
          <w:rFonts w:ascii="Times New Roman"/>
          <w:b w:val="false"/>
          <w:i w:val="false"/>
          <w:color w:val="000000"/>
          <w:sz w:val="28"/>
        </w:rPr>
        <w:t>
      023  Арнайы бақылау станцияларында тіркелген ядролық   25000
</w:t>
      </w:r>
      <w:r>
        <w:br/>
      </w:r>
      <w:r>
        <w:rPr>
          <w:rFonts w:ascii="Times New Roman"/>
          <w:b w:val="false"/>
          <w:i w:val="false"/>
          <w:color w:val="000000"/>
          <w:sz w:val="28"/>
        </w:rPr>
        <w:t>
           жарылыстар мен жер сілкіністерінің тарихи
</w:t>
      </w:r>
      <w:r>
        <w:br/>
      </w:r>
      <w:r>
        <w:rPr>
          <w:rFonts w:ascii="Times New Roman"/>
          <w:b w:val="false"/>
          <w:i w:val="false"/>
          <w:color w:val="000000"/>
          <w:sz w:val="28"/>
        </w:rPr>
        <w:t>
           сейсмограммаларының мұрағатын қағаздағы
</w:t>
      </w:r>
      <w:r>
        <w:br/>
      </w:r>
      <w:r>
        <w:rPr>
          <w:rFonts w:ascii="Times New Roman"/>
          <w:b w:val="false"/>
          <w:i w:val="false"/>
          <w:color w:val="000000"/>
          <w:sz w:val="28"/>
        </w:rPr>
        <w:t>
           жазбадан электрондық тасымалдаушыларға көшіру
</w:t>
      </w:r>
      <w:r>
        <w:br/>
      </w:r>
      <w:r>
        <w:rPr>
          <w:rFonts w:ascii="Times New Roman"/>
          <w:b w:val="false"/>
          <w:i w:val="false"/>
          <w:color w:val="000000"/>
          <w:sz w:val="28"/>
        </w:rPr>
        <w:t>
      024  Облыстық бюджеттерге, Астана және Алматы       16180621
</w:t>
      </w:r>
      <w:r>
        <w:br/>
      </w:r>
      <w:r>
        <w:rPr>
          <w:rFonts w:ascii="Times New Roman"/>
          <w:b w:val="false"/>
          <w:i w:val="false"/>
          <w:color w:val="000000"/>
          <w:sz w:val="28"/>
        </w:rPr>
        <w:t>
           қалаларының бюджеттеріне жылу-энергетика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w:t>
      </w:r>
      <w:r>
        <w:rPr>
          <w:rFonts w:ascii="Times New Roman"/>
          <w:b/>
          <w:i w:val="false"/>
          <w:color w:val="000000"/>
          <w:sz w:val="28"/>
        </w:rPr>
        <w:t>
10        Ауыл, су, орман, балық шаруашылығы, ерекше
</w:t>
      </w:r>
      <w:r>
        <w:rPr>
          <w:rFonts w:ascii="Times New Roman"/>
          <w:b w:val="false"/>
          <w:i w:val="false"/>
          <w:color w:val="000000"/>
          <w:sz w:val="28"/>
        </w:rPr>
        <w:t>
 73579108
</w:t>
      </w:r>
      <w:r>
        <w:br/>
      </w:r>
      <w:r>
        <w:rPr>
          <w:rFonts w:ascii="Times New Roman"/>
          <w:b w:val="false"/>
          <w:i w:val="false"/>
          <w:color w:val="000000"/>
          <w:sz w:val="28"/>
        </w:rPr>
        <w:t>
</w:t>
      </w:r>
      <w:r>
        <w:rPr>
          <w:rFonts w:ascii="Times New Roman"/>
          <w:b/>
          <w:i w:val="false"/>
          <w:color w:val="000000"/>
          <w:sz w:val="28"/>
        </w:rPr>
        <w:t>
          қорғалатын табиғи аумақтар,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ортаны және жануарлар дүниесін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қатынастары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Ауыл шаруашылығы
</w:t>
      </w:r>
      <w:r>
        <w:rPr>
          <w:rFonts w:ascii="Times New Roman"/>
          <w:b w:val="false"/>
          <w:i w:val="false"/>
          <w:color w:val="000000"/>
          <w:sz w:val="28"/>
        </w:rPr>
        <w:t>
                             36677847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36035182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002  Жердің мелиоративтік жай-күйін сақтау және       178540
</w:t>
      </w:r>
      <w:r>
        <w:br/>
      </w:r>
      <w:r>
        <w:rPr>
          <w:rFonts w:ascii="Times New Roman"/>
          <w:b w:val="false"/>
          <w:i w:val="false"/>
          <w:color w:val="000000"/>
          <w:sz w:val="28"/>
        </w:rPr>
        <w:t>
           жақсарту
</w:t>
      </w:r>
      <w:r>
        <w:br/>
      </w:r>
      <w:r>
        <w:rPr>
          <w:rFonts w:ascii="Times New Roman"/>
          <w:b w:val="false"/>
          <w:i w:val="false"/>
          <w:color w:val="000000"/>
          <w:sz w:val="28"/>
        </w:rPr>
        <w:t>
</w:t>
      </w:r>
      <w:r>
        <w:rPr>
          <w:rFonts w:ascii="Times New Roman"/>
          <w:b w:val="false"/>
          <w:i/>
          <w:color w:val="000000"/>
          <w:sz w:val="28"/>
        </w:rPr>
        <w:t>
100 Гидрогеология-мелиоративтік экспедициялар        165472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"Қазагромелиосу шаруашылығы" республикалық        13068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әдістемелік орталығы
</w:t>
      </w:r>
      <w:r>
        <w:rPr>
          <w:rFonts w:ascii="Times New Roman"/>
          <w:b w:val="false"/>
          <w:i w:val="false"/>
          <w:color w:val="000000"/>
          <w:sz w:val="28"/>
        </w:rPr>
        <w:t>
</w:t>
      </w:r>
      <w:r>
        <w:br/>
      </w:r>
      <w:r>
        <w:rPr>
          <w:rFonts w:ascii="Times New Roman"/>
          <w:b w:val="false"/>
          <w:i w:val="false"/>
          <w:color w:val="000000"/>
          <w:sz w:val="28"/>
        </w:rPr>
        <w:t>
      003  Өсімдіктерді қорғау                             2850424
</w:t>
      </w:r>
      <w:r>
        <w:br/>
      </w:r>
      <w:r>
        <w:rPr>
          <w:rFonts w:ascii="Times New Roman"/>
          <w:b w:val="false"/>
          <w:i w:val="false"/>
          <w:color w:val="000000"/>
          <w:sz w:val="28"/>
        </w:rPr>
        <w:t>
</w:t>
      </w:r>
      <w:r>
        <w:rPr>
          <w:rFonts w:ascii="Times New Roman"/>
          <w:b w:val="false"/>
          <w:i/>
          <w:color w:val="000000"/>
          <w:sz w:val="28"/>
        </w:rPr>
        <w:t>
100 Аса қауіпті зиянды организмдерге қарсы          2295926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күрес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Фитосанитариялық диагностика және болжамдау      554498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әдістемелік орталығы
</w:t>
      </w:r>
      <w:r>
        <w:rPr>
          <w:rFonts w:ascii="Times New Roman"/>
          <w:b w:val="false"/>
          <w:i w:val="false"/>
          <w:color w:val="000000"/>
          <w:sz w:val="28"/>
        </w:rPr>
        <w:t>
</w:t>
      </w:r>
      <w:r>
        <w:br/>
      </w:r>
      <w:r>
        <w:rPr>
          <w:rFonts w:ascii="Times New Roman"/>
          <w:b w:val="false"/>
          <w:i w:val="false"/>
          <w:color w:val="000000"/>
          <w:sz w:val="28"/>
        </w:rPr>
        <w:t>
      004  Өсімдіктер карантині                             920718
</w:t>
      </w:r>
      <w:r>
        <w:br/>
      </w:r>
      <w:r>
        <w:rPr>
          <w:rFonts w:ascii="Times New Roman"/>
          <w:b w:val="false"/>
          <w:i w:val="false"/>
          <w:color w:val="000000"/>
          <w:sz w:val="28"/>
        </w:rPr>
        <w:t>
</w:t>
      </w:r>
      <w:r>
        <w:rPr>
          <w:rFonts w:ascii="Times New Roman"/>
          <w:b w:val="false"/>
          <w:i/>
          <w:color w:val="000000"/>
          <w:sz w:val="28"/>
        </w:rPr>
        <w:t>
100 Өсімдіктер карантині жөніндегі мемлекеттік       180572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Карантиндік зиянкестердің, өсімдік ауруларының   740146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арамшөптердің таралу ошақтарын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оқшаулау және жою
</w:t>
      </w:r>
      <w:r>
        <w:rPr>
          <w:rFonts w:ascii="Times New Roman"/>
          <w:b w:val="false"/>
          <w:i w:val="false"/>
          <w:color w:val="000000"/>
          <w:sz w:val="28"/>
        </w:rPr>
        <w:t>
</w:t>
      </w:r>
      <w:r>
        <w:br/>
      </w:r>
      <w:r>
        <w:rPr>
          <w:rFonts w:ascii="Times New Roman"/>
          <w:b w:val="false"/>
          <w:i w:val="false"/>
          <w:color w:val="000000"/>
          <w:sz w:val="28"/>
        </w:rPr>
        <w:t>
      005  Тұқымдық және көшет материалының сорттық         163020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006  Агроөнеркәсіптік кешенді дамытуды мемлекеттік   1350171
</w:t>
      </w:r>
      <w:r>
        <w:br/>
      </w:r>
      <w:r>
        <w:rPr>
          <w:rFonts w:ascii="Times New Roman"/>
          <w:b w:val="false"/>
          <w:i w:val="false"/>
          <w:color w:val="000000"/>
          <w:sz w:val="28"/>
        </w:rPr>
        <w:t>
           қолдау   
</w:t>
      </w:r>
      <w:r>
        <w:br/>
      </w:r>
      <w:r>
        <w:rPr>
          <w:rFonts w:ascii="Times New Roman"/>
          <w:b w:val="false"/>
          <w:i w:val="false"/>
          <w:color w:val="000000"/>
          <w:sz w:val="28"/>
        </w:rPr>
        <w:t>
</w:t>
      </w:r>
      <w:r>
        <w:rPr>
          <w:rFonts w:ascii="Times New Roman"/>
          <w:b w:val="false"/>
          <w:i/>
          <w:color w:val="000000"/>
          <w:sz w:val="28"/>
        </w:rPr>
        <w:t>
       103 Ауыл шаруашылығы техникасының қаржы лизингі      197743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сыйақы (мүдде) ставкасын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Ауыл шаруашылығы өнімдерін өңдейтін               12428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кәсіпорындарға арналған жабдықтардың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лизингі бойынша сыйақы (мүдде) ставкасын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Өсімдік шаруашылығындағы сақтандыруды қолдау     100000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Екінші деңгейдегі банктер ауыл шаруашылығы      1000000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өнімін өңдейтін кәсіпорындарға олардың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айналым қаражатын толықтыруға беретін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кредиттер бойынша сыйақы (мүдде) ставкасын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субсидиялау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111 Ауылшаруашылық өнімдері өндірісі мен рыногын      40000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басқару жүйесін дамытуды субсидиялау
</w:t>
      </w:r>
      <w:r>
        <w:rPr>
          <w:rFonts w:ascii="Times New Roman"/>
          <w:b w:val="false"/>
          <w:i w:val="false"/>
          <w:color w:val="000000"/>
          <w:sz w:val="28"/>
        </w:rPr>
        <w:t>
</w:t>
      </w:r>
      <w:r>
        <w:br/>
      </w:r>
      <w:r>
        <w:rPr>
          <w:rFonts w:ascii="Times New Roman"/>
          <w:b w:val="false"/>
          <w:i w:val="false"/>
          <w:color w:val="000000"/>
          <w:sz w:val="28"/>
        </w:rPr>
        <w:t>
      009  Облыстық бюджеттерге, Астана және Алматы       13649476
</w:t>
      </w:r>
      <w:r>
        <w:br/>
      </w:r>
      <w:r>
        <w:rPr>
          <w:rFonts w:ascii="Times New Roman"/>
          <w:b w:val="false"/>
          <w:i w:val="false"/>
          <w:color w:val="000000"/>
          <w:sz w:val="28"/>
        </w:rPr>
        <w:t>
           қалаларының бюджеттеріне ауыл шаруашылығын
</w:t>
      </w:r>
      <w:r>
        <w:br/>
      </w:r>
      <w:r>
        <w:rPr>
          <w:rFonts w:ascii="Times New Roman"/>
          <w:b w:val="false"/>
          <w:i w:val="false"/>
          <w:color w:val="000000"/>
          <w:sz w:val="28"/>
        </w:rPr>
        <w:t>
           дамытуға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val="false"/>
          <w:i/>
          <w:color w:val="000000"/>
          <w:sz w:val="28"/>
        </w:rPr>
        <w:t>
       100 Облыстық бюджеттерге, Астана және Алматы        1260034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 бюджеттеріне тұқым шаруашылығын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дамытуды қолдауға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Облыстық бюджеттерге, Астана және Алматы        1891109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 бюджеттеріне асыл тұқымды мал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шаруашылығын дамытуға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Облыстық бюджеттерге, Астана және Алматы        1815000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 бюджеттеріне егін шығымы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сапасын арттыруды қолдауға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Көктемгі егіс және егін жинау жұмыстарын        7000000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жүргізу үшін қажетті тауар-материалдық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құндылықтарды субсидиялауға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бюджеттеріне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Облыстық бюджеттерге, Астана және Алматы         683333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 бюджеттеріне ауылшаруашылық тауар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өндірушілеріне су жеткізіп беру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 құнын субсидиялауға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Облыстық бюджеттерге, Астана және Алматы        1000000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 бюджеттеріне малшаруашылығы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өнімдерінің өнімділігін және сапасын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арттыруды субсидиялауға берілетін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нысаналы трансферттер
</w:t>
      </w:r>
      <w:r>
        <w:rPr>
          <w:rFonts w:ascii="Times New Roman"/>
          <w:b w:val="false"/>
          <w:i w:val="false"/>
          <w:color w:val="000000"/>
          <w:sz w:val="28"/>
        </w:rPr>
        <w:t>
</w:t>
      </w:r>
      <w:r>
        <w:br/>
      </w:r>
      <w:r>
        <w:rPr>
          <w:rFonts w:ascii="Times New Roman"/>
          <w:b w:val="false"/>
          <w:i w:val="false"/>
          <w:color w:val="000000"/>
          <w:sz w:val="28"/>
        </w:rPr>
        <w:t>
      012  Сырдария өзенінің арнасын реттеу және Арал       31245
</w:t>
      </w:r>
      <w:r>
        <w:br/>
      </w:r>
      <w:r>
        <w:rPr>
          <w:rFonts w:ascii="Times New Roman"/>
          <w:b w:val="false"/>
          <w:i w:val="false"/>
          <w:color w:val="000000"/>
          <w:sz w:val="28"/>
        </w:rPr>
        <w:t>
           теңізінің солтүстік бөлігін сақтау (2-кезең)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15915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15330
</w:t>
      </w:r>
      <w:r>
        <w:rPr>
          <w:rFonts w:ascii="Times New Roman"/>
          <w:b w:val="false"/>
          <w:i w:val="false"/>
          <w:color w:val="000000"/>
          <w:sz w:val="28"/>
        </w:rPr>
        <w:t>
</w:t>
      </w:r>
      <w:r>
        <w:br/>
      </w:r>
      <w:r>
        <w:rPr>
          <w:rFonts w:ascii="Times New Roman"/>
          <w:b w:val="false"/>
          <w:i w:val="false"/>
          <w:color w:val="000000"/>
          <w:sz w:val="28"/>
        </w:rPr>
        <w:t>
      013  Ауыл шаруашылық дақылдарының сорттарын           109788
</w:t>
      </w:r>
      <w:r>
        <w:br/>
      </w:r>
      <w:r>
        <w:rPr>
          <w:rFonts w:ascii="Times New Roman"/>
          <w:b w:val="false"/>
          <w:i w:val="false"/>
          <w:color w:val="000000"/>
          <w:sz w:val="28"/>
        </w:rPr>
        <w:t>
           сынақтан өткізу
</w:t>
      </w:r>
      <w:r>
        <w:br/>
      </w:r>
      <w:r>
        <w:rPr>
          <w:rFonts w:ascii="Times New Roman"/>
          <w:b w:val="false"/>
          <w:i w:val="false"/>
          <w:color w:val="000000"/>
          <w:sz w:val="28"/>
        </w:rPr>
        <w:t>
      014  Ирригациялық және дренаждық жүйелердi жетiлдiру   77099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1607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75492
</w:t>
      </w:r>
      <w:r>
        <w:rPr>
          <w:rFonts w:ascii="Times New Roman"/>
          <w:b w:val="false"/>
          <w:i w:val="false"/>
          <w:color w:val="000000"/>
          <w:sz w:val="28"/>
        </w:rPr>
        <w:t>
</w:t>
      </w:r>
      <w:r>
        <w:br/>
      </w:r>
      <w:r>
        <w:rPr>
          <w:rFonts w:ascii="Times New Roman"/>
          <w:b w:val="false"/>
          <w:i w:val="false"/>
          <w:color w:val="000000"/>
          <w:sz w:val="28"/>
        </w:rPr>
        <w:t>
      016  Ауыл шаруашылығын жекешелендiруден кейiнгі       230483
</w:t>
      </w:r>
      <w:r>
        <w:br/>
      </w:r>
      <w:r>
        <w:rPr>
          <w:rFonts w:ascii="Times New Roman"/>
          <w:b w:val="false"/>
          <w:i w:val="false"/>
          <w:color w:val="000000"/>
          <w:sz w:val="28"/>
        </w:rPr>
        <w:t>
           қолдау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қарыздарды 230483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018  Жұқпалы аурулардан сақтануды қамтамасыз ету     6203618
</w:t>
      </w:r>
      <w:r>
        <w:br/>
      </w:r>
      <w:r>
        <w:rPr>
          <w:rFonts w:ascii="Times New Roman"/>
          <w:b w:val="false"/>
          <w:i w:val="false"/>
          <w:color w:val="000000"/>
          <w:sz w:val="28"/>
        </w:rPr>
        <w:t>
</w:t>
      </w:r>
      <w:r>
        <w:rPr>
          <w:rFonts w:ascii="Times New Roman"/>
          <w:b w:val="false"/>
          <w:i/>
          <w:color w:val="000000"/>
          <w:sz w:val="28"/>
        </w:rPr>
        <w:t>
100 Ветеринариядағы мониторинг, референция,          494731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зертханалық диагностика және әдіснама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орталығы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Жануарлар ауруларының диагностикасы             2318354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Эпизоотияға қарсы шаралар                       3218033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Жануарлар мен құстардың қауіпті жұқпалы          172500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ауруларының ошақтарын жою
</w:t>
      </w:r>
      <w:r>
        <w:rPr>
          <w:rFonts w:ascii="Times New Roman"/>
          <w:b w:val="false"/>
          <w:i w:val="false"/>
          <w:color w:val="000000"/>
          <w:sz w:val="28"/>
        </w:rPr>
        <w:t>
</w:t>
      </w:r>
      <w:r>
        <w:br/>
      </w:r>
      <w:r>
        <w:rPr>
          <w:rFonts w:ascii="Times New Roman"/>
          <w:b w:val="false"/>
          <w:i w:val="false"/>
          <w:color w:val="000000"/>
          <w:sz w:val="28"/>
        </w:rPr>
        <w:t>
      019  Ауылдық аумақтарды сумен жабдықтауды және        43815
</w:t>
      </w:r>
      <w:r>
        <w:br/>
      </w:r>
      <w:r>
        <w:rPr>
          <w:rFonts w:ascii="Times New Roman"/>
          <w:b w:val="false"/>
          <w:i w:val="false"/>
          <w:color w:val="000000"/>
          <w:sz w:val="28"/>
        </w:rPr>
        <w:t>
           кәріздендіруді дамытудың салалық жобасы
</w:t>
      </w:r>
      <w:r>
        <w:br/>
      </w:r>
      <w:r>
        <w:rPr>
          <w:rFonts w:ascii="Times New Roman"/>
          <w:b w:val="false"/>
          <w:i w:val="false"/>
          <w:color w:val="000000"/>
          <w:sz w:val="28"/>
        </w:rPr>
        <w:t>
           (2-кезең)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бірле-    19050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24765
</w:t>
      </w:r>
      <w:r>
        <w:rPr>
          <w:rFonts w:ascii="Times New Roman"/>
          <w:b w:val="false"/>
          <w:i w:val="false"/>
          <w:color w:val="000000"/>
          <w:sz w:val="28"/>
        </w:rPr>
        <w:t>
</w:t>
      </w:r>
      <w:r>
        <w:br/>
      </w:r>
      <w:r>
        <w:rPr>
          <w:rFonts w:ascii="Times New Roman"/>
          <w:b w:val="false"/>
          <w:i w:val="false"/>
          <w:color w:val="000000"/>
          <w:sz w:val="28"/>
        </w:rPr>
        <w:t>
      020  Азық-түлік қауіпсіздігін және жұмылдыру         7062362
</w:t>
      </w:r>
      <w:r>
        <w:br/>
      </w:r>
      <w:r>
        <w:rPr>
          <w:rFonts w:ascii="Times New Roman"/>
          <w:b w:val="false"/>
          <w:i w:val="false"/>
          <w:color w:val="000000"/>
          <w:sz w:val="28"/>
        </w:rPr>
        <w:t>
           қажеттіліктерін қамтамасыз ету
</w:t>
      </w:r>
      <w:r>
        <w:br/>
      </w:r>
      <w:r>
        <w:rPr>
          <w:rFonts w:ascii="Times New Roman"/>
          <w:b w:val="false"/>
          <w:i w:val="false"/>
          <w:color w:val="000000"/>
          <w:sz w:val="28"/>
        </w:rPr>
        <w:t>
</w:t>
      </w:r>
      <w:r>
        <w:rPr>
          <w:rFonts w:ascii="Times New Roman"/>
          <w:b w:val="false"/>
          <w:i/>
          <w:color w:val="000000"/>
          <w:sz w:val="28"/>
        </w:rPr>
        <w:t>
100 Мемлекеттік ресурстарға астықты сатып алу       6208382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Азық-түлік астығы мемлекеттік резерв астығын     853980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сақтау және ауыстыру
</w:t>
      </w:r>
      <w:r>
        <w:rPr>
          <w:rFonts w:ascii="Times New Roman"/>
          <w:b w:val="false"/>
          <w:i w:val="false"/>
          <w:color w:val="000000"/>
          <w:sz w:val="28"/>
        </w:rPr>
        <w:t>
</w:t>
      </w:r>
      <w:r>
        <w:br/>
      </w:r>
      <w:r>
        <w:rPr>
          <w:rFonts w:ascii="Times New Roman"/>
          <w:b w:val="false"/>
          <w:i w:val="false"/>
          <w:color w:val="000000"/>
          <w:sz w:val="28"/>
        </w:rPr>
        <w:t>
      021  Ауыл шаруашылығы өндірісін агрохимиялық және     330905
</w:t>
      </w:r>
      <w:r>
        <w:br/>
      </w:r>
      <w:r>
        <w:rPr>
          <w:rFonts w:ascii="Times New Roman"/>
          <w:b w:val="false"/>
          <w:i w:val="false"/>
          <w:color w:val="000000"/>
          <w:sz w:val="28"/>
        </w:rPr>
        <w:t>
           агроклиматтық қамтамасыз ету
</w:t>
      </w:r>
      <w:r>
        <w:br/>
      </w:r>
      <w:r>
        <w:rPr>
          <w:rFonts w:ascii="Times New Roman"/>
          <w:b w:val="false"/>
          <w:i w:val="false"/>
          <w:color w:val="000000"/>
          <w:sz w:val="28"/>
        </w:rPr>
        <w:t>
</w:t>
      </w:r>
      <w:r>
        <w:rPr>
          <w:rFonts w:ascii="Times New Roman"/>
          <w:b w:val="false"/>
          <w:i/>
          <w:color w:val="000000"/>
          <w:sz w:val="28"/>
        </w:rPr>
        <w:t>
100 Топырақтың химиялық құрамын агрометеорология-    233611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лық қамтамасыз ету және айқындау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Республикалық ғылыми-әдістемелік агрохимиялық     97294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 орталығы
</w:t>
      </w:r>
      <w:r>
        <w:rPr>
          <w:rFonts w:ascii="Times New Roman"/>
          <w:b w:val="false"/>
          <w:i w:val="false"/>
          <w:color w:val="000000"/>
          <w:sz w:val="28"/>
        </w:rPr>
        <w:t>
</w:t>
      </w:r>
      <w:r>
        <w:br/>
      </w:r>
      <w:r>
        <w:rPr>
          <w:rFonts w:ascii="Times New Roman"/>
          <w:b w:val="false"/>
          <w:i w:val="false"/>
          <w:color w:val="000000"/>
          <w:sz w:val="28"/>
        </w:rPr>
        <w:t>
      042  Агроөнеркәсіп кешен саласындағы қолданбалы      2123240
</w:t>
      </w:r>
      <w:r>
        <w:br/>
      </w:r>
      <w:r>
        <w:rPr>
          <w:rFonts w:ascii="Times New Roman"/>
          <w:b w:val="false"/>
          <w:i w:val="false"/>
          <w:color w:val="000000"/>
          <w:sz w:val="28"/>
        </w:rPr>
        <w:t>
           ғылыми зерттеулер
</w:t>
      </w:r>
      <w:r>
        <w:br/>
      </w:r>
      <w:r>
        <w:rPr>
          <w:rFonts w:ascii="Times New Roman"/>
          <w:b w:val="false"/>
          <w:i w:val="false"/>
          <w:color w:val="000000"/>
          <w:sz w:val="28"/>
        </w:rPr>
        <w:t>
      046  Агроөнеркәсiп кешені салаларының дамуын          147527
</w:t>
      </w:r>
      <w:r>
        <w:br/>
      </w:r>
      <w:r>
        <w:rPr>
          <w:rFonts w:ascii="Times New Roman"/>
          <w:b w:val="false"/>
          <w:i w:val="false"/>
          <w:color w:val="000000"/>
          <w:sz w:val="28"/>
        </w:rPr>
        <w:t>
           нормативтiк-әдiстемелiк қамтамасыз ету
</w:t>
      </w:r>
      <w:r>
        <w:br/>
      </w:r>
      <w:r>
        <w:rPr>
          <w:rFonts w:ascii="Times New Roman"/>
          <w:b w:val="false"/>
          <w:i w:val="false"/>
          <w:color w:val="000000"/>
          <w:sz w:val="28"/>
        </w:rPr>
        <w:t>
      047  Тракторларды, олардың тіркемелерін, өздігінен     63294
</w:t>
      </w:r>
      <w:r>
        <w:br/>
      </w:r>
      <w:r>
        <w:rPr>
          <w:rFonts w:ascii="Times New Roman"/>
          <w:b w:val="false"/>
          <w:i w:val="false"/>
          <w:color w:val="000000"/>
          <w:sz w:val="28"/>
        </w:rPr>
        <w:t>
           жүретін ауыл шаруашылығы, мелиоративтік және
</w:t>
      </w:r>
      <w:r>
        <w:br/>
      </w:r>
      <w:r>
        <w:rPr>
          <w:rFonts w:ascii="Times New Roman"/>
          <w:b w:val="false"/>
          <w:i w:val="false"/>
          <w:color w:val="000000"/>
          <w:sz w:val="28"/>
        </w:rPr>
        <w:t>
           жол-құрылыс машиналары мен тетіктерін
</w:t>
      </w:r>
      <w:r>
        <w:br/>
      </w:r>
      <w:r>
        <w:rPr>
          <w:rFonts w:ascii="Times New Roman"/>
          <w:b w:val="false"/>
          <w:i w:val="false"/>
          <w:color w:val="000000"/>
          <w:sz w:val="28"/>
        </w:rPr>
        <w:t>
           мемлекеттік есепке алу және тіркеу
</w:t>
      </w:r>
      <w:r>
        <w:br/>
      </w:r>
      <w:r>
        <w:rPr>
          <w:rFonts w:ascii="Times New Roman"/>
          <w:b w:val="false"/>
          <w:i w:val="false"/>
          <w:color w:val="000000"/>
          <w:sz w:val="28"/>
        </w:rPr>
        <w:t>
      055  Аграрлық ғылым саласындағы мемлекеттік              600
</w:t>
      </w:r>
      <w:r>
        <w:br/>
      </w:r>
      <w:r>
        <w:rPr>
          <w:rFonts w:ascii="Times New Roman"/>
          <w:b w:val="false"/>
          <w:i w:val="false"/>
          <w:color w:val="000000"/>
          <w:sz w:val="28"/>
        </w:rPr>
        <w:t>
           сыйлықтар
</w:t>
      </w:r>
      <w:r>
        <w:br/>
      </w:r>
      <w:r>
        <w:rPr>
          <w:rFonts w:ascii="Times New Roman"/>
          <w:b w:val="false"/>
          <w:i w:val="false"/>
          <w:color w:val="000000"/>
          <w:sz w:val="28"/>
        </w:rPr>
        <w:t>
      056  Қазақстанның ауыл шаруашылығы өнімдерінің        388857
</w:t>
      </w:r>
      <w:r>
        <w:br/>
      </w:r>
      <w:r>
        <w:rPr>
          <w:rFonts w:ascii="Times New Roman"/>
          <w:b w:val="false"/>
          <w:i w:val="false"/>
          <w:color w:val="000000"/>
          <w:sz w:val="28"/>
        </w:rPr>
        <w:t>
           бәсекеге қабілеттілігін арттыру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13290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қарыздарды 375567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057  Агроөнеркәсіптік кешен субъектілерін және        110000
</w:t>
      </w:r>
      <w:r>
        <w:br/>
      </w:r>
      <w:r>
        <w:rPr>
          <w:rFonts w:ascii="Times New Roman"/>
          <w:b w:val="false"/>
          <w:i w:val="false"/>
          <w:color w:val="000000"/>
          <w:sz w:val="28"/>
        </w:rPr>
        <w:t>
           ауыл тұрғындарын өтеусіз негізде ақпараттық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606     Қазақстан Республикасы Статистика агенттігі      642665
</w:t>
      </w:r>
      <w:r>
        <w:rPr>
          <w:rFonts w:ascii="Times New Roman"/>
          <w:b w:val="false"/>
          <w:i w:val="false"/>
          <w:color w:val="000000"/>
          <w:sz w:val="28"/>
        </w:rPr>
        <w:t>
</w:t>
      </w:r>
      <w:r>
        <w:br/>
      </w:r>
      <w:r>
        <w:rPr>
          <w:rFonts w:ascii="Times New Roman"/>
          <w:b w:val="false"/>
          <w:i w:val="false"/>
          <w:color w:val="000000"/>
          <w:sz w:val="28"/>
        </w:rPr>
        <w:t>
      005  Ауыл шаруашылығы санағын жүргізу                 642665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Су шаруашылығы
</w:t>
      </w:r>
      <w:r>
        <w:rPr>
          <w:rFonts w:ascii="Times New Roman"/>
          <w:b w:val="false"/>
          <w:i w:val="false"/>
          <w:color w:val="000000"/>
          <w:sz w:val="28"/>
        </w:rPr>
        <w:t>
                               17314077
</w:t>
      </w:r>
      <w:r>
        <w:br/>
      </w:r>
      <w:r>
        <w:rPr>
          <w:rFonts w:ascii="Times New Roman"/>
          <w:b w:val="false"/>
          <w:i w:val="false"/>
          <w:color w:val="000000"/>
          <w:sz w:val="28"/>
        </w:rPr>
        <w:t>
   212     Қазақстан Республикасы Ауыл шаруашылығы        17314077
</w:t>
      </w:r>
      <w:r>
        <w:br/>
      </w:r>
      <w:r>
        <w:rPr>
          <w:rFonts w:ascii="Times New Roman"/>
          <w:b w:val="false"/>
          <w:i w:val="false"/>
          <w:color w:val="000000"/>
          <w:sz w:val="28"/>
        </w:rPr>
        <w:t>
           министрлiгi
</w:t>
      </w:r>
      <w:r>
        <w:br/>
      </w:r>
      <w:r>
        <w:rPr>
          <w:rFonts w:ascii="Times New Roman"/>
          <w:b w:val="false"/>
          <w:i w:val="false"/>
          <w:color w:val="000000"/>
          <w:sz w:val="28"/>
        </w:rPr>
        <w:t>
      010  Облыстық бюджеттерге, Астана және Алматы        1048816
</w:t>
      </w:r>
      <w:r>
        <w:br/>
      </w:r>
      <w:r>
        <w:rPr>
          <w:rFonts w:ascii="Times New Roman"/>
          <w:b w:val="false"/>
          <w:i w:val="false"/>
          <w:color w:val="000000"/>
          <w:sz w:val="28"/>
        </w:rPr>
        <w:t>
           қалаларының бюджеттеріне ауыз сумен
</w:t>
      </w:r>
      <w:r>
        <w:br/>
      </w:r>
      <w:r>
        <w:rPr>
          <w:rFonts w:ascii="Times New Roman"/>
          <w:b w:val="false"/>
          <w:i w:val="false"/>
          <w:color w:val="000000"/>
          <w:sz w:val="28"/>
        </w:rPr>
        <w:t>
           жабдықтаудың баламасыз көздері болып табылатын
</w:t>
      </w:r>
      <w:r>
        <w:br/>
      </w:r>
      <w:r>
        <w:rPr>
          <w:rFonts w:ascii="Times New Roman"/>
          <w:b w:val="false"/>
          <w:i w:val="false"/>
          <w:color w:val="000000"/>
          <w:sz w:val="28"/>
        </w:rPr>
        <w:t>
           аса маңызды топтық сумен жабдықтау жүйелерінен
</w:t>
      </w:r>
      <w:r>
        <w:br/>
      </w:r>
      <w:r>
        <w:rPr>
          <w:rFonts w:ascii="Times New Roman"/>
          <w:b w:val="false"/>
          <w:i w:val="false"/>
          <w:color w:val="000000"/>
          <w:sz w:val="28"/>
        </w:rPr>
        <w:t>
           ауыз су беру жөніндегі қызметтердің құнын
</w:t>
      </w:r>
      <w:r>
        <w:br/>
      </w:r>
      <w:r>
        <w:rPr>
          <w:rFonts w:ascii="Times New Roman"/>
          <w:b w:val="false"/>
          <w:i w:val="false"/>
          <w:color w:val="000000"/>
          <w:sz w:val="28"/>
        </w:rPr>
        <w:t>
           субсидиялауға берілетін нысаналы даму
</w:t>
      </w:r>
      <w:r>
        <w:br/>
      </w:r>
      <w:r>
        <w:rPr>
          <w:rFonts w:ascii="Times New Roman"/>
          <w:b w:val="false"/>
          <w:i w:val="false"/>
          <w:color w:val="000000"/>
          <w:sz w:val="28"/>
        </w:rPr>
        <w:t>
           трансферттер
</w:t>
      </w:r>
      <w:r>
        <w:br/>
      </w:r>
      <w:r>
        <w:rPr>
          <w:rFonts w:ascii="Times New Roman"/>
          <w:b w:val="false"/>
          <w:i w:val="false"/>
          <w:color w:val="000000"/>
          <w:sz w:val="28"/>
        </w:rPr>
        <w:t>
      017  Облыстық бюджеттерге, Астана және Алматы        7308497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жүйелерін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023  Су ресурстарын қорғау және ұтымды пайдалану      323963
</w:t>
      </w:r>
      <w:r>
        <w:br/>
      </w:r>
      <w:r>
        <w:rPr>
          <w:rFonts w:ascii="Times New Roman"/>
          <w:b w:val="false"/>
          <w:i w:val="false"/>
          <w:color w:val="000000"/>
          <w:sz w:val="28"/>
        </w:rPr>
        <w:t>
</w:t>
      </w:r>
      <w:r>
        <w:rPr>
          <w:rFonts w:ascii="Times New Roman"/>
          <w:b w:val="false"/>
          <w:i/>
          <w:color w:val="000000"/>
          <w:sz w:val="28"/>
        </w:rPr>
        <w:t>
       100 Су ресурстарын қорғау және пайдалану             
</w:t>
      </w:r>
      <w:r>
        <w:rPr>
          <w:rFonts w:ascii="Times New Roman"/>
          <w:b w:val="false"/>
          <w:i w:val="false"/>
          <w:color w:val="000000"/>
          <w:sz w:val="28"/>
        </w:rPr>
        <w:t>
139571
</w:t>
      </w:r>
      <w:r>
        <w:br/>
      </w:r>
      <w:r>
        <w:rPr>
          <w:rFonts w:ascii="Times New Roman"/>
          <w:b w:val="false"/>
          <w:i w:val="false"/>
          <w:color w:val="000000"/>
          <w:sz w:val="28"/>
        </w:rPr>
        <w:t>
</w:t>
      </w:r>
      <w:r>
        <w:rPr>
          <w:rFonts w:ascii="Times New Roman"/>
          <w:b w:val="false"/>
          <w:i/>
          <w:color w:val="000000"/>
          <w:sz w:val="28"/>
        </w:rPr>
        <w:t>
           саласындағы схемаларды, су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баланстарын және нормативтерін әзірлеу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Мемлекеттік су кадастрын жасау                    11892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Табиғат қорғау су жіберу                         172500
</w:t>
      </w:r>
      <w:r>
        <w:rPr>
          <w:rFonts w:ascii="Times New Roman"/>
          <w:b w:val="false"/>
          <w:i w:val="false"/>
          <w:color w:val="000000"/>
          <w:sz w:val="28"/>
        </w:rPr>
        <w:t>
</w:t>
      </w:r>
      <w:r>
        <w:br/>
      </w:r>
      <w:r>
        <w:rPr>
          <w:rFonts w:ascii="Times New Roman"/>
          <w:b w:val="false"/>
          <w:i w:val="false"/>
          <w:color w:val="000000"/>
          <w:sz w:val="28"/>
        </w:rPr>
        <w:t>
      025  Су ресурстарын басқаруды жетілдіру және           79250
</w:t>
      </w:r>
      <w:r>
        <w:br/>
      </w:r>
      <w:r>
        <w:rPr>
          <w:rFonts w:ascii="Times New Roman"/>
          <w:b w:val="false"/>
          <w:i w:val="false"/>
          <w:color w:val="000000"/>
          <w:sz w:val="28"/>
        </w:rPr>
        <w:t>
           жерлердi қалпына келтіру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20039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59211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027  Сырдария өзенiнiң арнасын реттеу және Арал      1246164
</w:t>
      </w:r>
      <w:r>
        <w:br/>
      </w:r>
      <w:r>
        <w:rPr>
          <w:rFonts w:ascii="Times New Roman"/>
          <w:b w:val="false"/>
          <w:i w:val="false"/>
          <w:color w:val="000000"/>
          <w:sz w:val="28"/>
        </w:rPr>
        <w:t>
           теңiзiнiң солтүстiк бөлiгiн сақтау
</w:t>
      </w:r>
      <w:r>
        <w:br/>
      </w:r>
      <w:r>
        <w:rPr>
          <w:rFonts w:ascii="Times New Roman"/>
          <w:b w:val="false"/>
          <w:i w:val="false"/>
          <w:color w:val="000000"/>
          <w:sz w:val="28"/>
        </w:rPr>
        <w:t>
</w:t>
      </w:r>
      <w:r>
        <w:rPr>
          <w:rFonts w:ascii="Times New Roman"/>
          <w:b w:val="false"/>
          <w:i/>
          <w:color w:val="000000"/>
          <w:sz w:val="28"/>
        </w:rPr>
        <w:t>
004
</w:t>
      </w:r>
      <w:r>
        <w:rPr>
          <w:rFonts w:ascii="Times New Roman"/>
          <w:b w:val="false"/>
          <w:i w:val="false"/>
          <w:color w:val="000000"/>
          <w:sz w:val="28"/>
        </w:rPr>
        <w:t>
</w:t>
      </w:r>
      <w:r>
        <w:rPr>
          <w:rFonts w:ascii="Times New Roman"/>
          <w:b w:val="false"/>
          <w:i/>
          <w:color w:val="000000"/>
          <w:sz w:val="28"/>
        </w:rPr>
        <w:t>
Сыртқы қарыздар есебінен жобаны іске асыру       960040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286124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028  Арал теңiзi өңірінің елдi мекендерiн сумен       434499
</w:t>
      </w:r>
      <w:r>
        <w:br/>
      </w:r>
      <w:r>
        <w:rPr>
          <w:rFonts w:ascii="Times New Roman"/>
          <w:b w:val="false"/>
          <w:i w:val="false"/>
          <w:color w:val="000000"/>
          <w:sz w:val="28"/>
        </w:rPr>
        <w:t>
           жабдықтау және санитариясы
</w:t>
      </w:r>
      <w:r>
        <w:br/>
      </w:r>
      <w:r>
        <w:rPr>
          <w:rFonts w:ascii="Times New Roman"/>
          <w:b w:val="false"/>
          <w:i w:val="false"/>
          <w:color w:val="000000"/>
          <w:sz w:val="28"/>
        </w:rPr>
        <w:t>
</w:t>
      </w:r>
      <w:r>
        <w:rPr>
          <w:rFonts w:ascii="Times New Roman"/>
          <w:b w:val="false"/>
          <w:i/>
          <w:color w:val="000000"/>
          <w:sz w:val="28"/>
        </w:rPr>
        <w:t>
004
</w:t>
      </w:r>
      <w:r>
        <w:rPr>
          <w:rFonts w:ascii="Times New Roman"/>
          <w:b w:val="false"/>
          <w:i w:val="false"/>
          <w:color w:val="000000"/>
          <w:sz w:val="28"/>
        </w:rPr>
        <w:t>
</w:t>
      </w:r>
      <w:r>
        <w:rPr>
          <w:rFonts w:ascii="Times New Roman"/>
          <w:b w:val="false"/>
          <w:i/>
          <w:color w:val="000000"/>
          <w:sz w:val="28"/>
        </w:rPr>
        <w:t>
Сыртқы қарыздар есебінен жобаны іске асыру       335230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99269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029  Сумен жабдықтау жүйесін салу және қайта жаңарту 4144247
</w:t>
      </w:r>
      <w:r>
        <w:br/>
      </w:r>
      <w:r>
        <w:rPr>
          <w:rFonts w:ascii="Times New Roman"/>
          <w:b w:val="false"/>
          <w:i w:val="false"/>
          <w:color w:val="000000"/>
          <w:sz w:val="28"/>
        </w:rPr>
        <w:t>
</w:t>
      </w:r>
      <w:r>
        <w:rPr>
          <w:rFonts w:ascii="Times New Roman"/>
          <w:b w:val="false"/>
          <w:i/>
          <w:color w:val="000000"/>
          <w:sz w:val="28"/>
        </w:rPr>
        <w:t>
004
</w:t>
      </w:r>
      <w:r>
        <w:rPr>
          <w:rFonts w:ascii="Times New Roman"/>
          <w:b w:val="false"/>
          <w:i w:val="false"/>
          <w:color w:val="000000"/>
          <w:sz w:val="28"/>
        </w:rPr>
        <w:t>
</w:t>
      </w:r>
      <w:r>
        <w:rPr>
          <w:rFonts w:ascii="Times New Roman"/>
          <w:b w:val="false"/>
          <w:i/>
          <w:color w:val="000000"/>
          <w:sz w:val="28"/>
        </w:rPr>
        <w:t>
Сыртқы қарыздар есебінен жобаны іске асыру       182450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3184701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409398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139808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227890
</w:t>
      </w:r>
      <w:r>
        <w:rPr>
          <w:rFonts w:ascii="Times New Roman"/>
          <w:b w:val="false"/>
          <w:i w:val="false"/>
          <w:color w:val="000000"/>
          <w:sz w:val="28"/>
        </w:rPr>
        <w:t>
</w:t>
      </w:r>
      <w:r>
        <w:br/>
      </w:r>
      <w:r>
        <w:rPr>
          <w:rFonts w:ascii="Times New Roman"/>
          <w:b w:val="false"/>
          <w:i w:val="false"/>
          <w:color w:val="000000"/>
          <w:sz w:val="28"/>
        </w:rPr>
        <w:t>
      031  Гидротехникалық құрылысты қайта жаңарту         1234661
</w:t>
      </w:r>
      <w:r>
        <w:br/>
      </w:r>
      <w:r>
        <w:rPr>
          <w:rFonts w:ascii="Times New Roman"/>
          <w:b w:val="false"/>
          <w:i w:val="false"/>
          <w:color w:val="000000"/>
          <w:sz w:val="28"/>
        </w:rPr>
        <w:t>
      034  Су берумен байланысы жоқ республикалық су       1030549
</w:t>
      </w:r>
      <w:r>
        <w:br/>
      </w:r>
      <w:r>
        <w:rPr>
          <w:rFonts w:ascii="Times New Roman"/>
          <w:b w:val="false"/>
          <w:i w:val="false"/>
          <w:color w:val="000000"/>
          <w:sz w:val="28"/>
        </w:rPr>
        <w:t>
           шаруашылығы объектілерін пайдалану
</w:t>
      </w:r>
      <w:r>
        <w:br/>
      </w:r>
      <w:r>
        <w:rPr>
          <w:rFonts w:ascii="Times New Roman"/>
          <w:b w:val="false"/>
          <w:i w:val="false"/>
          <w:color w:val="000000"/>
          <w:sz w:val="28"/>
        </w:rPr>
        <w:t>
      054  Шаруашылықаралық арналар мен гидромелиоративтік  463431
</w:t>
      </w:r>
      <w:r>
        <w:br/>
      </w:r>
      <w:r>
        <w:rPr>
          <w:rFonts w:ascii="Times New Roman"/>
          <w:b w:val="false"/>
          <w:i w:val="false"/>
          <w:color w:val="000000"/>
          <w:sz w:val="28"/>
        </w:rPr>
        <w:t>
           құрылыстардың апатты учаскелерін күрделі
</w:t>
      </w:r>
      <w:r>
        <w:br/>
      </w:r>
      <w:r>
        <w:rPr>
          <w:rFonts w:ascii="Times New Roman"/>
          <w:b w:val="false"/>
          <w:i w:val="false"/>
          <w:color w:val="000000"/>
          <w:sz w:val="28"/>
        </w:rPr>
        <w:t>
           жөндеу және қалпына келтіру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Орман шаруашылығы
</w:t>
      </w:r>
      <w:r>
        <w:rPr>
          <w:rFonts w:ascii="Times New Roman"/>
          <w:b w:val="false"/>
          <w:i w:val="false"/>
          <w:color w:val="000000"/>
          <w:sz w:val="28"/>
        </w:rPr>
        <w:t>
                             2340467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2340467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036  Ормандардың сақталуын және тұрақты дамуын       2286221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Қазақ мемлекеттік республикалық орман дақыл-      14388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дарының тұқымын дайындайтын мекеме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Сандықтау оқу-өндірістік орман шаруашылығы        31642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Тұрақты орман дақылдарының тұқымын                35718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дайындайтын базасын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Орман-аң аулауды орналастыру және орман          234536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шаруашылығын жобалау, орман және жануарлар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дүниесі саласындағы есепке алу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биологиялық негіздеме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Астана қаласының жасыл желекті                  1239487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санитарлық-қорғау аймағы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Орманды әуеден қорғау                            730450
</w:t>
      </w:r>
      <w:r>
        <w:rPr>
          <w:rFonts w:ascii="Times New Roman"/>
          <w:b w:val="false"/>
          <w:i w:val="false"/>
          <w:color w:val="000000"/>
          <w:sz w:val="28"/>
        </w:rPr>
        <w:t>
</w:t>
      </w:r>
      <w:r>
        <w:br/>
      </w:r>
      <w:r>
        <w:rPr>
          <w:rFonts w:ascii="Times New Roman"/>
          <w:b w:val="false"/>
          <w:i w:val="false"/>
          <w:color w:val="000000"/>
          <w:sz w:val="28"/>
        </w:rPr>
        <w:t>
      044  Ормандарды сақтау және республиканың орманды      54246
</w:t>
      </w:r>
      <w:r>
        <w:br/>
      </w:r>
      <w:r>
        <w:rPr>
          <w:rFonts w:ascii="Times New Roman"/>
          <w:b w:val="false"/>
          <w:i w:val="false"/>
          <w:color w:val="000000"/>
          <w:sz w:val="28"/>
        </w:rPr>
        <w:t>
           аумақтарын көбейту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45834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8412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Балық шаруашылығы
</w:t>
      </w:r>
      <w:r>
        <w:rPr>
          <w:rFonts w:ascii="Times New Roman"/>
          <w:b w:val="false"/>
          <w:i w:val="false"/>
          <w:color w:val="000000"/>
          <w:sz w:val="28"/>
        </w:rPr>
        <w:t>
                              754807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754807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037  Балық ресурстарын мемлекеттік есепке алу және    131620
</w:t>
      </w:r>
      <w:r>
        <w:br/>
      </w:r>
      <w:r>
        <w:rPr>
          <w:rFonts w:ascii="Times New Roman"/>
          <w:b w:val="false"/>
          <w:i w:val="false"/>
          <w:color w:val="000000"/>
          <w:sz w:val="28"/>
        </w:rPr>
        <w:t>
           оның кадастры
</w:t>
      </w:r>
      <w:r>
        <w:br/>
      </w:r>
      <w:r>
        <w:rPr>
          <w:rFonts w:ascii="Times New Roman"/>
          <w:b w:val="false"/>
          <w:i w:val="false"/>
          <w:color w:val="000000"/>
          <w:sz w:val="28"/>
        </w:rPr>
        <w:t>
      038  Балық ресурстарын молайту                        623187
</w:t>
      </w:r>
      <w:r>
        <w:br/>
      </w:r>
      <w:r>
        <w:rPr>
          <w:rFonts w:ascii="Times New Roman"/>
          <w:b w:val="false"/>
          <w:i w:val="false"/>
          <w:color w:val="000000"/>
          <w:sz w:val="28"/>
        </w:rPr>
        <w:t>
</w:t>
      </w:r>
      <w:r>
        <w:rPr>
          <w:rFonts w:ascii="Times New Roman"/>
          <w:b/>
          <w:i w:val="false"/>
          <w:color w:val="000000"/>
          <w:sz w:val="28"/>
        </w:rPr>
        <w:t>
05       Қоршаған ортаны қорғау
</w:t>
      </w:r>
      <w:r>
        <w:rPr>
          <w:rFonts w:ascii="Times New Roman"/>
          <w:b w:val="false"/>
          <w:i w:val="false"/>
          <w:color w:val="000000"/>
          <w:sz w:val="28"/>
        </w:rPr>
        <w:t>
                        6913067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2440474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040  Ерекше қорғалатын табиғи аумақтарды және        2272814
</w:t>
      </w:r>
      <w:r>
        <w:br/>
      </w:r>
      <w:r>
        <w:rPr>
          <w:rFonts w:ascii="Times New Roman"/>
          <w:b w:val="false"/>
          <w:i w:val="false"/>
          <w:color w:val="000000"/>
          <w:sz w:val="28"/>
        </w:rPr>
        <w:t>
           жануарлар дүниесін сақтау мен дамытуды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Ерекше қорғалатын табиғи аумақтар               2078113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Киіктерді, тұяқты жабайы жануарлардың құрып      194701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бара жатқан түрлерін сақтау және олардың санын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қалпына келтіру
</w:t>
      </w:r>
      <w:r>
        <w:rPr>
          <w:rFonts w:ascii="Times New Roman"/>
          <w:b w:val="false"/>
          <w:i w:val="false"/>
          <w:color w:val="000000"/>
          <w:sz w:val="28"/>
        </w:rPr>
        <w:t>
</w:t>
      </w:r>
      <w:r>
        <w:br/>
      </w:r>
      <w:r>
        <w:rPr>
          <w:rFonts w:ascii="Times New Roman"/>
          <w:b w:val="false"/>
          <w:i w:val="false"/>
          <w:color w:val="000000"/>
          <w:sz w:val="28"/>
        </w:rPr>
        <w:t>
      041  Нұра-Есіл өзендері бассейнінің қоршаған          167660
</w:t>
      </w:r>
      <w:r>
        <w:br/>
      </w:r>
      <w:r>
        <w:rPr>
          <w:rFonts w:ascii="Times New Roman"/>
          <w:b w:val="false"/>
          <w:i w:val="false"/>
          <w:color w:val="000000"/>
          <w:sz w:val="28"/>
        </w:rPr>
        <w:t>
           ортасын оңалту және басқару
</w:t>
      </w:r>
      <w:r>
        <w:br/>
      </w:r>
      <w:r>
        <w:rPr>
          <w:rFonts w:ascii="Times New Roman"/>
          <w:b w:val="false"/>
          <w:i w:val="false"/>
          <w:color w:val="000000"/>
          <w:sz w:val="28"/>
        </w:rPr>
        <w:t>
</w:t>
      </w:r>
      <w:r>
        <w:rPr>
          <w:rFonts w:ascii="Times New Roman"/>
          <w:b w:val="false"/>
          <w:i/>
          <w:color w:val="000000"/>
          <w:sz w:val="28"/>
        </w:rPr>
        <w:t>
       016
</w:t>
      </w:r>
      <w:r>
        <w:rPr>
          <w:rFonts w:ascii="Times New Roman"/>
          <w:b w:val="false"/>
          <w:i w:val="false"/>
          <w:color w:val="000000"/>
          <w:sz w:val="28"/>
        </w:rPr>
        <w:t>
</w:t>
      </w:r>
      <w:r>
        <w:rPr>
          <w:rFonts w:ascii="Times New Roman"/>
          <w:b w:val="false"/>
          <w:i/>
          <w:color w:val="000000"/>
          <w:sz w:val="28"/>
        </w:rPr>
        <w:t>
Жобаны республикалық бюджеттен сыртқы            167660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234     Қазақстан Республикасы Қоршаған ортаны          4329556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министрлігі
</w:t>
      </w:r>
      <w:r>
        <w:rPr>
          <w:rFonts w:ascii="Times New Roman"/>
          <w:b w:val="false"/>
          <w:i w:val="false"/>
          <w:color w:val="000000"/>
          <w:sz w:val="28"/>
        </w:rPr>
        <w:t>
</w:t>
      </w:r>
      <w:r>
        <w:br/>
      </w:r>
      <w:r>
        <w:rPr>
          <w:rFonts w:ascii="Times New Roman"/>
          <w:b w:val="false"/>
          <w:i w:val="false"/>
          <w:color w:val="000000"/>
          <w:sz w:val="28"/>
        </w:rPr>
        <w:t>
      001  Қоршаған ортаны қорғау саласындағы уәкілетті    1739543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229884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694563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2986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15116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667713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91681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Сапалық және сандық көрсеткіштерді                37600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(экологиялық нормативтер мен талаптарды)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әзірлеу
</w:t>
      </w:r>
      <w:r>
        <w:rPr>
          <w:rFonts w:ascii="Times New Roman"/>
          <w:b w:val="false"/>
          <w:i w:val="false"/>
          <w:color w:val="000000"/>
          <w:sz w:val="28"/>
        </w:rPr>
        <w:t>
</w:t>
      </w:r>
      <w:r>
        <w:br/>
      </w:r>
      <w:r>
        <w:rPr>
          <w:rFonts w:ascii="Times New Roman"/>
          <w:b w:val="false"/>
          <w:i w:val="false"/>
          <w:color w:val="000000"/>
          <w:sz w:val="28"/>
        </w:rPr>
        <w:t>
      002  Стратегиялық, трансшекаралық және экологиялық     8000
</w:t>
      </w:r>
      <w:r>
        <w:br/>
      </w:r>
      <w:r>
        <w:rPr>
          <w:rFonts w:ascii="Times New Roman"/>
          <w:b w:val="false"/>
          <w:i w:val="false"/>
          <w:color w:val="000000"/>
          <w:sz w:val="28"/>
        </w:rPr>
        <w:t>
           қауіпті объектілерге мемлекеттік экологиялық
</w:t>
      </w:r>
      <w:r>
        <w:br/>
      </w:r>
      <w:r>
        <w:rPr>
          <w:rFonts w:ascii="Times New Roman"/>
          <w:b w:val="false"/>
          <w:i w:val="false"/>
          <w:color w:val="000000"/>
          <w:sz w:val="28"/>
        </w:rPr>
        <w:t>
           сараптама жүргізу
</w:t>
      </w:r>
      <w:r>
        <w:br/>
      </w:r>
      <w:r>
        <w:rPr>
          <w:rFonts w:ascii="Times New Roman"/>
          <w:b w:val="false"/>
          <w:i w:val="false"/>
          <w:color w:val="000000"/>
          <w:sz w:val="28"/>
        </w:rPr>
        <w:t>
      003  Қоршаған ортаны қорғау саласындағы ғылыми        295000
</w:t>
      </w:r>
      <w:r>
        <w:br/>
      </w:r>
      <w:r>
        <w:rPr>
          <w:rFonts w:ascii="Times New Roman"/>
          <w:b w:val="false"/>
          <w:i w:val="false"/>
          <w:color w:val="000000"/>
          <w:sz w:val="28"/>
        </w:rPr>
        <w:t>
           зерттеулер
</w:t>
      </w:r>
      <w:r>
        <w:br/>
      </w:r>
      <w:r>
        <w:rPr>
          <w:rFonts w:ascii="Times New Roman"/>
          <w:b w:val="false"/>
          <w:i w:val="false"/>
          <w:color w:val="000000"/>
          <w:sz w:val="28"/>
        </w:rPr>
        <w:t>
      004  Қоршаған ортаны қорғау объектілерін салу         860731
</w:t>
      </w:r>
      <w:r>
        <w:br/>
      </w:r>
      <w:r>
        <w:rPr>
          <w:rFonts w:ascii="Times New Roman"/>
          <w:b w:val="false"/>
          <w:i w:val="false"/>
          <w:color w:val="000000"/>
          <w:sz w:val="28"/>
        </w:rPr>
        <w:t>
           және қайта жаңарту
</w:t>
      </w:r>
      <w:r>
        <w:br/>
      </w:r>
      <w:r>
        <w:rPr>
          <w:rFonts w:ascii="Times New Roman"/>
          <w:b w:val="false"/>
          <w:i w:val="false"/>
          <w:color w:val="000000"/>
          <w:sz w:val="28"/>
        </w:rPr>
        <w:t>
      005  Қоршаған ортаны қорғау объектілерін оңалту       201964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33943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168021
</w:t>
      </w:r>
      <w:r>
        <w:rPr>
          <w:rFonts w:ascii="Times New Roman"/>
          <w:b w:val="false"/>
          <w:i w:val="false"/>
          <w:color w:val="000000"/>
          <w:sz w:val="28"/>
        </w:rPr>
        <w:t>
</w:t>
      </w:r>
      <w:r>
        <w:br/>
      </w:r>
      <w:r>
        <w:rPr>
          <w:rFonts w:ascii="Times New Roman"/>
          <w:b w:val="false"/>
          <w:i w:val="false"/>
          <w:color w:val="000000"/>
          <w:sz w:val="28"/>
        </w:rPr>
        <w:t>
      007  Қоршаған ортаны қорғаудың ақпараттық жүйесін     120674
</w:t>
      </w:r>
      <w:r>
        <w:br/>
      </w:r>
      <w:r>
        <w:rPr>
          <w:rFonts w:ascii="Times New Roman"/>
          <w:b w:val="false"/>
          <w:i w:val="false"/>
          <w:color w:val="000000"/>
          <w:sz w:val="28"/>
        </w:rPr>
        <w:t>
           құру және дамыту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120674
</w:t>
      </w:r>
      <w:r>
        <w:rPr>
          <w:rFonts w:ascii="Times New Roman"/>
          <w:b w:val="false"/>
          <w:i w:val="false"/>
          <w:color w:val="000000"/>
          <w:sz w:val="28"/>
        </w:rPr>
        <w:t>
</w:t>
      </w:r>
      <w:r>
        <w:br/>
      </w:r>
      <w:r>
        <w:rPr>
          <w:rFonts w:ascii="Times New Roman"/>
          <w:b w:val="false"/>
          <w:i w:val="false"/>
          <w:color w:val="000000"/>
          <w:sz w:val="28"/>
        </w:rPr>
        <w:t>
      008  Қоршаған ортаның жай-күйіне бақылау жүргізу      519378
</w:t>
      </w:r>
      <w:r>
        <w:br/>
      </w:r>
      <w:r>
        <w:rPr>
          <w:rFonts w:ascii="Times New Roman"/>
          <w:b w:val="false"/>
          <w:i w:val="false"/>
          <w:color w:val="000000"/>
          <w:sz w:val="28"/>
        </w:rPr>
        <w:t>
      009  Облыстық бюджеттерге, Астана және Алматы         584266
</w:t>
      </w:r>
      <w:r>
        <w:br/>
      </w:r>
      <w:r>
        <w:rPr>
          <w:rFonts w:ascii="Times New Roman"/>
          <w:b w:val="false"/>
          <w:i w:val="false"/>
          <w:color w:val="000000"/>
          <w:sz w:val="28"/>
        </w:rPr>
        <w:t>
           қалаларының бюджеттеріне қоршаған ортаны
</w:t>
      </w:r>
      <w:r>
        <w:br/>
      </w:r>
      <w:r>
        <w:rPr>
          <w:rFonts w:ascii="Times New Roman"/>
          <w:b w:val="false"/>
          <w:i w:val="false"/>
          <w:color w:val="000000"/>
          <w:sz w:val="28"/>
        </w:rPr>
        <w:t>
           қорғау объектілерін салуға және қайта 
</w:t>
      </w:r>
      <w:r>
        <w:br/>
      </w:r>
      <w:r>
        <w:rPr>
          <w:rFonts w:ascii="Times New Roman"/>
          <w:b w:val="false"/>
          <w:i w:val="false"/>
          <w:color w:val="000000"/>
          <w:sz w:val="28"/>
        </w:rPr>
        <w:t>
           жаңартуға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143037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007  Ормандар мен жануарлар дүниесін күзету, қорғау,  143037
</w:t>
      </w:r>
      <w:r>
        <w:br/>
      </w:r>
      <w:r>
        <w:rPr>
          <w:rFonts w:ascii="Times New Roman"/>
          <w:b w:val="false"/>
          <w:i w:val="false"/>
          <w:color w:val="000000"/>
          <w:sz w:val="28"/>
        </w:rPr>
        <w:t>
           молайту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Жер қатынастары
</w:t>
      </w:r>
      <w:r>
        <w:rPr>
          <w:rFonts w:ascii="Times New Roman"/>
          <w:b w:val="false"/>
          <w:i w:val="false"/>
          <w:color w:val="000000"/>
          <w:sz w:val="28"/>
        </w:rPr>
        <w:t>
                               3208311
</w:t>
      </w:r>
      <w:r>
        <w:br/>
      </w:r>
      <w:r>
        <w:rPr>
          <w:rFonts w:ascii="Times New Roman"/>
          <w:b w:val="false"/>
          <w:i w:val="false"/>
          <w:color w:val="000000"/>
          <w:sz w:val="28"/>
        </w:rPr>
        <w:t>
</w:t>
      </w:r>
      <w:r>
        <w:rPr>
          <w:rFonts w:ascii="Times New Roman"/>
          <w:b w:val="false"/>
          <w:i/>
          <w:color w:val="000000"/>
          <w:sz w:val="28"/>
        </w:rPr>
        <w:t>
   614     Қазақстан Республикасы Жер ресурстарын          3208311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басқару агенттiгi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109 "Қазақстан Республикасы Үкіметінің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109 "Қазақстан Республикасы Үкіметінің шұғыл
</w:t>
      </w:r>
      <w:r>
        <w:br/>
      </w:r>
      <w:r>
        <w:rPr>
          <w:rFonts w:ascii="Times New Roman"/>
          <w:b w:val="false"/>
          <w:i w:val="false"/>
          <w:color w:val="000000"/>
          <w:sz w:val="28"/>
        </w:rPr>
        <w:t>
           шығындарға арналған резервінің есебінен
</w:t>
      </w:r>
      <w:r>
        <w:br/>
      </w:r>
      <w:r>
        <w:rPr>
          <w:rFonts w:ascii="Times New Roman"/>
          <w:b w:val="false"/>
          <w:i w:val="false"/>
          <w:color w:val="000000"/>
          <w:sz w:val="28"/>
        </w:rPr>
        <w:t>
           іс-шаралар өткізу" бағдарламасы бойынша
</w:t>
      </w:r>
      <w:r>
        <w:br/>
      </w:r>
      <w:r>
        <w:rPr>
          <w:rFonts w:ascii="Times New Roman"/>
          <w:b w:val="false"/>
          <w:i w:val="false"/>
          <w:color w:val="000000"/>
          <w:sz w:val="28"/>
        </w:rPr>
        <w:t>
           шығындар 105000 мың теңге сомасына ұлғайтылсын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20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001  Жер ресурстарын мемлекеттік басқаруды            338843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45231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227734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423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6400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59055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Жер қатынастарын жүзеге асыруды қамтамасыз ету  1295458
</w:t>
      </w:r>
      <w:r>
        <w:br/>
      </w:r>
      <w:r>
        <w:rPr>
          <w:rFonts w:ascii="Times New Roman"/>
          <w:b w:val="false"/>
          <w:i w:val="false"/>
          <w:color w:val="000000"/>
          <w:sz w:val="28"/>
        </w:rPr>
        <w:t>
</w:t>
      </w:r>
      <w:r>
        <w:rPr>
          <w:rFonts w:ascii="Times New Roman"/>
          <w:b w:val="false"/>
          <w:i/>
          <w:color w:val="000000"/>
          <w:sz w:val="28"/>
        </w:rPr>
        <w:t>
100 Жерге орналастыруды жүргізу                      104000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Жер-кадастрлық жұмыстар                         1137880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Жер мониторингін жүргізу                          53578
</w:t>
      </w:r>
      <w:r>
        <w:rPr>
          <w:rFonts w:ascii="Times New Roman"/>
          <w:b w:val="false"/>
          <w:i w:val="false"/>
          <w:color w:val="000000"/>
          <w:sz w:val="28"/>
        </w:rPr>
        <w:t>
</w:t>
      </w:r>
      <w:r>
        <w:br/>
      </w:r>
      <w:r>
        <w:rPr>
          <w:rFonts w:ascii="Times New Roman"/>
          <w:b w:val="false"/>
          <w:i w:val="false"/>
          <w:color w:val="000000"/>
          <w:sz w:val="28"/>
        </w:rPr>
        <w:t>
      004  Топография-геодезиялық және картографиялық       584366
</w:t>
      </w:r>
      <w:r>
        <w:br/>
      </w:r>
      <w:r>
        <w:rPr>
          <w:rFonts w:ascii="Times New Roman"/>
          <w:b w:val="false"/>
          <w:i w:val="false"/>
          <w:color w:val="000000"/>
          <w:sz w:val="28"/>
        </w:rPr>
        <w:t>
           өнімдерді және олардың сақталуын қамтамасыз ету
</w:t>
      </w:r>
      <w:r>
        <w:br/>
      </w:r>
      <w:r>
        <w:rPr>
          <w:rFonts w:ascii="Times New Roman"/>
          <w:b w:val="false"/>
          <w:i w:val="false"/>
          <w:color w:val="000000"/>
          <w:sz w:val="28"/>
        </w:rPr>
        <w:t>
      006  Жер ресурстарын басқару саласындағы қолданбалы    41020
</w:t>
      </w:r>
      <w:r>
        <w:br/>
      </w:r>
      <w:r>
        <w:rPr>
          <w:rFonts w:ascii="Times New Roman"/>
          <w:b w:val="false"/>
          <w:i w:val="false"/>
          <w:color w:val="000000"/>
          <w:sz w:val="28"/>
        </w:rPr>
        <w:t>
           ғылыми зерттеулер
</w:t>
      </w:r>
      <w:r>
        <w:br/>
      </w:r>
      <w:r>
        <w:rPr>
          <w:rFonts w:ascii="Times New Roman"/>
          <w:b w:val="false"/>
          <w:i w:val="false"/>
          <w:color w:val="000000"/>
          <w:sz w:val="28"/>
        </w:rPr>
        <w:t>
      111  Облыстық бюджеттерге, Астана және Алматы         348624
</w:t>
      </w:r>
      <w:r>
        <w:br/>
      </w:r>
      <w:r>
        <w:rPr>
          <w:rFonts w:ascii="Times New Roman"/>
          <w:b w:val="false"/>
          <w:i w:val="false"/>
          <w:color w:val="000000"/>
          <w:sz w:val="28"/>
        </w:rPr>
        <w:t>
           қалаларының бюджеттеріне мемлекеттік басқару
</w:t>
      </w:r>
      <w:r>
        <w:br/>
      </w:r>
      <w:r>
        <w:rPr>
          <w:rFonts w:ascii="Times New Roman"/>
          <w:b w:val="false"/>
          <w:i w:val="false"/>
          <w:color w:val="000000"/>
          <w:sz w:val="28"/>
        </w:rPr>
        <w:t>
           деңгейлері арасындағы өкілеттіктердің аражігін
</w:t>
      </w:r>
      <w:r>
        <w:br/>
      </w:r>
      <w:r>
        <w:rPr>
          <w:rFonts w:ascii="Times New Roman"/>
          <w:b w:val="false"/>
          <w:i w:val="false"/>
          <w:color w:val="000000"/>
          <w:sz w:val="28"/>
        </w:rPr>
        <w:t>
           ажырату шеңберінде әкімшілік функцияларға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112  "Электрондық үкімет" құру                        600000
</w:t>
      </w:r>
      <w:r>
        <w:br/>
      </w:r>
      <w:r>
        <w:rPr>
          <w:rFonts w:ascii="Times New Roman"/>
          <w:b w:val="false"/>
          <w:i w:val="false"/>
          <w:color w:val="000000"/>
          <w:sz w:val="28"/>
        </w:rPr>
        <w:t>
</w:t>
      </w:r>
      <w:r>
        <w:rPr>
          <w:rFonts w:ascii="Times New Roman"/>
          <w:b w:val="false"/>
          <w:i/>
          <w:color w:val="000000"/>
          <w:sz w:val="28"/>
        </w:rPr>
        <w:t>
       100 Мемлекеттік жер кадастрының                      600000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автоматтандырылған ақпараттық жүйесін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09       Ауыл, су, орман, балық шаруашылығы және
</w:t>
      </w:r>
      <w:r>
        <w:rPr>
          <w:rFonts w:ascii="Times New Roman"/>
          <w:b w:val="false"/>
          <w:i w:val="false"/>
          <w:color w:val="000000"/>
          <w:sz w:val="28"/>
        </w:rPr>
        <w:t>
     6370532
</w:t>
      </w:r>
      <w:r>
        <w:br/>
      </w:r>
      <w:r>
        <w:rPr>
          <w:rFonts w:ascii="Times New Roman"/>
          <w:b w:val="false"/>
          <w:i w:val="false"/>
          <w:color w:val="000000"/>
          <w:sz w:val="28"/>
        </w:rPr>
        <w:t>
</w:t>
      </w:r>
      <w:r>
        <w:rPr>
          <w:rFonts w:ascii="Times New Roman"/>
          <w:b/>
          <w:i w:val="false"/>
          <w:color w:val="000000"/>
          <w:sz w:val="28"/>
        </w:rPr>
        <w:t>
          қоршаған ортаны қорғау мен жер қатынаста-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 саласындағы өзге де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6370532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Агроөнеркәсіптік кешен, орман және су           5889291
</w:t>
      </w:r>
      <w:r>
        <w:br/>
      </w:r>
      <w:r>
        <w:rPr>
          <w:rFonts w:ascii="Times New Roman"/>
          <w:b w:val="false"/>
          <w:i w:val="false"/>
          <w:color w:val="000000"/>
          <w:sz w:val="28"/>
        </w:rPr>
        <w:t>
           шаруашылығы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448308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5051908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19081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6664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336349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26981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111  Облыстық бюджеттерге, Астана және Алматы         183929
</w:t>
      </w:r>
      <w:r>
        <w:br/>
      </w:r>
      <w:r>
        <w:rPr>
          <w:rFonts w:ascii="Times New Roman"/>
          <w:b w:val="false"/>
          <w:i w:val="false"/>
          <w:color w:val="000000"/>
          <w:sz w:val="28"/>
        </w:rPr>
        <w:t>
           қалаларының бюджеттеріне мемлекеттік басқару
</w:t>
      </w:r>
      <w:r>
        <w:br/>
      </w:r>
      <w:r>
        <w:rPr>
          <w:rFonts w:ascii="Times New Roman"/>
          <w:b w:val="false"/>
          <w:i w:val="false"/>
          <w:color w:val="000000"/>
          <w:sz w:val="28"/>
        </w:rPr>
        <w:t>
           деңгейлері арасындағы өкілеттіктердің аражігін
</w:t>
      </w:r>
      <w:r>
        <w:br/>
      </w:r>
      <w:r>
        <w:rPr>
          <w:rFonts w:ascii="Times New Roman"/>
          <w:b w:val="false"/>
          <w:i w:val="false"/>
          <w:color w:val="000000"/>
          <w:sz w:val="28"/>
        </w:rPr>
        <w:t>
           ажырату шеңберінде әкімшілік функцияларға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112  "Электрондық үкімет" құру                        53700
</w:t>
      </w:r>
      <w:r>
        <w:br/>
      </w:r>
      <w:r>
        <w:rPr>
          <w:rFonts w:ascii="Times New Roman"/>
          <w:b w:val="false"/>
          <w:i w:val="false"/>
          <w:color w:val="000000"/>
          <w:sz w:val="28"/>
        </w:rPr>
        <w:t>
       100 Агроөнеркәсіптік кешенін субъектілерінің
</w:t>
      </w:r>
      <w:r>
        <w:br/>
      </w:r>
      <w:r>
        <w:rPr>
          <w:rFonts w:ascii="Times New Roman"/>
          <w:b w:val="false"/>
          <w:i w:val="false"/>
          <w:color w:val="000000"/>
          <w:sz w:val="28"/>
        </w:rPr>
        <w:t>
           кәсіпкерлік белсенділігін арттыру                53700
</w:t>
      </w:r>
      <w:r>
        <w:br/>
      </w:r>
      <w:r>
        <w:rPr>
          <w:rFonts w:ascii="Times New Roman"/>
          <w:b w:val="false"/>
          <w:i w:val="false"/>
          <w:color w:val="000000"/>
          <w:sz w:val="28"/>
        </w:rPr>
        <w:t>
      743  Өсімдіктер мен жануарлардың гендік               243612
</w:t>
      </w:r>
      <w:r>
        <w:br/>
      </w:r>
      <w:r>
        <w:rPr>
          <w:rFonts w:ascii="Times New Roman"/>
          <w:b w:val="false"/>
          <w:i w:val="false"/>
          <w:color w:val="000000"/>
          <w:sz w:val="28"/>
        </w:rPr>
        <w:t>
           ресурстарының ұлттық қоймасын салу
</w:t>
      </w:r>
      <w:r>
        <w:br/>
      </w:r>
      <w:r>
        <w:rPr>
          <w:rFonts w:ascii="Times New Roman"/>
          <w:b w:val="false"/>
          <w:i w:val="false"/>
          <w:color w:val="000000"/>
          <w:sz w:val="28"/>
        </w:rPr>
        <w:t>
</w:t>
      </w:r>
      <w:r>
        <w:rPr>
          <w:rFonts w:ascii="Times New Roman"/>
          <w:b/>
          <w:i w:val="false"/>
          <w:color w:val="000000"/>
          <w:sz w:val="28"/>
        </w:rPr>
        <w:t>
11
</w:t>
      </w:r>
      <w:r>
        <w:rPr>
          <w:rFonts w:ascii="Times New Roman"/>
          <w:b w:val="false"/>
          <w:i w:val="false"/>
          <w:color w:val="000000"/>
          <w:sz w:val="28"/>
        </w:rPr>
        <w:t>
</w:t>
      </w:r>
      <w:r>
        <w:rPr>
          <w:rFonts w:ascii="Times New Roman"/>
          <w:b/>
          <w:i w:val="false"/>
          <w:color w:val="000000"/>
          <w:sz w:val="28"/>
        </w:rPr>
        <w:t>
Өнеркәсіп, сәулет, қала құрылысы және
</w:t>
      </w:r>
      <w:r>
        <w:rPr>
          <w:rFonts w:ascii="Times New Roman"/>
          <w:b w:val="false"/>
          <w:i w:val="false"/>
          <w:color w:val="000000"/>
          <w:sz w:val="28"/>
        </w:rPr>
        <w:t>
       1381364
</w:t>
      </w:r>
      <w:r>
        <w:br/>
      </w:r>
      <w:r>
        <w:rPr>
          <w:rFonts w:ascii="Times New Roman"/>
          <w:b w:val="false"/>
          <w:i w:val="false"/>
          <w:color w:val="000000"/>
          <w:sz w:val="28"/>
        </w:rPr>
        <w:t>
</w:t>
      </w:r>
      <w:r>
        <w:rPr>
          <w:rFonts w:ascii="Times New Roman"/>
          <w:b/>
          <w:i w:val="false"/>
          <w:color w:val="000000"/>
          <w:sz w:val="28"/>
        </w:rPr>
        <w:t>
құрылыс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Өнеркәсіп
</w:t>
      </w:r>
      <w:r>
        <w:rPr>
          <w:rFonts w:ascii="Times New Roman"/>
          <w:b w:val="false"/>
          <w:i w:val="false"/>
          <w:color w:val="000000"/>
          <w:sz w:val="28"/>
        </w:rPr>
        <w:t>
                                       964540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964540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006  Технологиялық сипаттағы қолданбалы ғылыми        964540
</w:t>
      </w:r>
      <w:r>
        <w:br/>
      </w:r>
      <w:r>
        <w:rPr>
          <w:rFonts w:ascii="Times New Roman"/>
          <w:b w:val="false"/>
          <w:i w:val="false"/>
          <w:color w:val="000000"/>
          <w:sz w:val="28"/>
        </w:rPr>
        <w:t>
           зерттеулер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Сәулет, қала құрылысы және құрылыс қызметі
</w:t>
      </w:r>
      <w:r>
        <w:rPr>
          <w:rFonts w:ascii="Times New Roman"/>
          <w:b w:val="false"/>
          <w:i w:val="false"/>
          <w:color w:val="000000"/>
          <w:sz w:val="28"/>
        </w:rPr>
        <w:t>
   248471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248471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005  Құрылыс саласындағы қолданбалы ғылыми зерттеулер  73460
</w:t>
      </w:r>
      <w:r>
        <w:br/>
      </w:r>
      <w:r>
        <w:rPr>
          <w:rFonts w:ascii="Times New Roman"/>
          <w:b w:val="false"/>
          <w:i w:val="false"/>
          <w:color w:val="000000"/>
          <w:sz w:val="28"/>
        </w:rPr>
        <w:t>
      014  Сәулет, қала құрылысы және құрылыс қызметі       175011
</w:t>
      </w:r>
      <w:r>
        <w:br/>
      </w:r>
      <w:r>
        <w:rPr>
          <w:rFonts w:ascii="Times New Roman"/>
          <w:b w:val="false"/>
          <w:i w:val="false"/>
          <w:color w:val="000000"/>
          <w:sz w:val="28"/>
        </w:rPr>
        <w:t>
           саласындағы нормативтік-техникалық құжаттарды
</w:t>
      </w:r>
      <w:r>
        <w:br/>
      </w:r>
      <w:r>
        <w:rPr>
          <w:rFonts w:ascii="Times New Roman"/>
          <w:b w:val="false"/>
          <w:i w:val="false"/>
          <w:color w:val="000000"/>
          <w:sz w:val="28"/>
        </w:rPr>
        <w:t>
           жетілдіру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Өнеркәсіп, сәулет, қала құрылысы және
</w:t>
      </w:r>
      <w:r>
        <w:rPr>
          <w:rFonts w:ascii="Times New Roman"/>
          <w:b w:val="false"/>
          <w:i w:val="false"/>
          <w:color w:val="000000"/>
          <w:sz w:val="28"/>
        </w:rPr>
        <w:t>
        168353
</w:t>
      </w:r>
      <w:r>
        <w:br/>
      </w:r>
      <w:r>
        <w:rPr>
          <w:rFonts w:ascii="Times New Roman"/>
          <w:b w:val="false"/>
          <w:i w:val="false"/>
          <w:color w:val="000000"/>
          <w:sz w:val="28"/>
        </w:rPr>
        <w:t>
</w:t>
      </w:r>
      <w:r>
        <w:rPr>
          <w:rFonts w:ascii="Times New Roman"/>
          <w:b/>
          <w:i w:val="false"/>
          <w:color w:val="000000"/>
          <w:sz w:val="28"/>
        </w:rPr>
        <w:t>
құрылыс қызметі саласындағы өзге 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168353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008  Ақпаратты сақтауды қамтамасыз ету                168353
</w:t>
      </w:r>
      <w:r>
        <w:br/>
      </w:r>
      <w:r>
        <w:rPr>
          <w:rFonts w:ascii="Times New Roman"/>
          <w:b w:val="false"/>
          <w:i w:val="false"/>
          <w:color w:val="000000"/>
          <w:sz w:val="28"/>
        </w:rPr>
        <w:t>
</w:t>
      </w:r>
      <w:r>
        <w:rPr>
          <w:rFonts w:ascii="Times New Roman"/>
          <w:b/>
          <w:i w:val="false"/>
          <w:color w:val="000000"/>
          <w:sz w:val="28"/>
        </w:rPr>
        <w:t>
12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Көлік және коммуникация
</w:t>
      </w:r>
      <w:r>
        <w:rPr>
          <w:rFonts w:ascii="Times New Roman"/>
          <w:b w:val="false"/>
          <w:i w:val="false"/>
          <w:color w:val="000000"/>
          <w:sz w:val="28"/>
        </w:rPr>
        <w:t>
                     124548753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Автомобиль көлігі
</w:t>
      </w:r>
      <w:r>
        <w:rPr>
          <w:rFonts w:ascii="Times New Roman"/>
          <w:b w:val="false"/>
          <w:i w:val="false"/>
          <w:color w:val="000000"/>
          <w:sz w:val="28"/>
        </w:rPr>
        <w:t>
                            99814199
</w:t>
      </w:r>
      <w:r>
        <w:br/>
      </w:r>
      <w:r>
        <w:rPr>
          <w:rFonts w:ascii="Times New Roman"/>
          <w:b w:val="false"/>
          <w:i w:val="false"/>
          <w:color w:val="000000"/>
          <w:sz w:val="28"/>
        </w:rPr>
        <w:t>
</w:t>
      </w:r>
      <w:r>
        <w:rPr>
          <w:rFonts w:ascii="Times New Roman"/>
          <w:b w:val="false"/>
          <w:i/>
          <w:color w:val="000000"/>
          <w:sz w:val="28"/>
        </w:rPr>
        <w:t>
   215     Қазақстан Республикасы Көлiк және              99814199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002  Республикалық деңгейде автомобиль жолдарын     44282738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8519015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27702828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8560895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003  Республикалық маңызы бар автожолдарды күрделі, 17277492
</w:t>
      </w:r>
      <w:r>
        <w:br/>
      </w:r>
      <w:r>
        <w:rPr>
          <w:rFonts w:ascii="Times New Roman"/>
          <w:b w:val="false"/>
          <w:i w:val="false"/>
          <w:color w:val="000000"/>
          <w:sz w:val="28"/>
        </w:rPr>
        <w:t>
           орташа және ағымды жөндеу, ұстау, көгалдан-
</w:t>
      </w:r>
      <w:r>
        <w:br/>
      </w:r>
      <w:r>
        <w:rPr>
          <w:rFonts w:ascii="Times New Roman"/>
          <w:b w:val="false"/>
          <w:i w:val="false"/>
          <w:color w:val="000000"/>
          <w:sz w:val="28"/>
        </w:rPr>
        <w:t>
           дыру, диагностика және аспаптық құралдармен
</w:t>
      </w:r>
      <w:r>
        <w:br/>
      </w:r>
      <w:r>
        <w:rPr>
          <w:rFonts w:ascii="Times New Roman"/>
          <w:b w:val="false"/>
          <w:i w:val="false"/>
          <w:color w:val="000000"/>
          <w:sz w:val="28"/>
        </w:rPr>
        <w:t>
           тексеру
</w:t>
      </w:r>
      <w:r>
        <w:br/>
      </w:r>
      <w:r>
        <w:rPr>
          <w:rFonts w:ascii="Times New Roman"/>
          <w:b w:val="false"/>
          <w:i w:val="false"/>
          <w:color w:val="000000"/>
          <w:sz w:val="28"/>
        </w:rPr>
        <w:t>
      016  Жол-құрылыс және жөндеу жұмыстарын орындаудың    167192
</w:t>
      </w:r>
      <w:r>
        <w:br/>
      </w:r>
      <w:r>
        <w:rPr>
          <w:rFonts w:ascii="Times New Roman"/>
          <w:b w:val="false"/>
          <w:i w:val="false"/>
          <w:color w:val="000000"/>
          <w:sz w:val="28"/>
        </w:rPr>
        <w:t>
           сапасын қамтамасыз ету
</w:t>
      </w:r>
      <w:r>
        <w:br/>
      </w:r>
      <w:r>
        <w:rPr>
          <w:rFonts w:ascii="Times New Roman"/>
          <w:b w:val="false"/>
          <w:i w:val="false"/>
          <w:color w:val="000000"/>
          <w:sz w:val="28"/>
        </w:rPr>
        <w:t>
      028  Облыстық бюджеттерге, Астана және Алматы       37586777
</w:t>
      </w:r>
      <w:r>
        <w:br/>
      </w:r>
      <w:r>
        <w:rPr>
          <w:rFonts w:ascii="Times New Roman"/>
          <w:b w:val="false"/>
          <w:i w:val="false"/>
          <w:color w:val="000000"/>
          <w:sz w:val="28"/>
        </w:rPr>
        <w:t>
           қалаларының бюджеттеріне көлік инфрақұрылымын
</w:t>
      </w:r>
      <w:r>
        <w:br/>
      </w:r>
      <w:r>
        <w:rPr>
          <w:rFonts w:ascii="Times New Roman"/>
          <w:b w:val="false"/>
          <w:i w:val="false"/>
          <w:color w:val="000000"/>
          <w:sz w:val="28"/>
        </w:rPr>
        <w:t>
           дамытуға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Байланыс жүйелері
</w:t>
      </w:r>
      <w:r>
        <w:rPr>
          <w:rFonts w:ascii="Times New Roman"/>
          <w:b w:val="false"/>
          <w:i w:val="false"/>
          <w:color w:val="000000"/>
          <w:sz w:val="28"/>
        </w:rPr>
        <w:t>
                             3985918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3985918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байланыс агенттігі
</w:t>
      </w:r>
      <w:r>
        <w:rPr>
          <w:rFonts w:ascii="Times New Roman"/>
          <w:b w:val="false"/>
          <w:i w:val="false"/>
          <w:color w:val="000000"/>
          <w:sz w:val="28"/>
        </w:rPr>
        <w:t>
</w:t>
      </w:r>
      <w:r>
        <w:br/>
      </w:r>
      <w:r>
        <w:rPr>
          <w:rFonts w:ascii="Times New Roman"/>
          <w:b w:val="false"/>
          <w:i w:val="false"/>
          <w:color w:val="000000"/>
          <w:sz w:val="28"/>
        </w:rPr>
        <w:t>
      006  Радиожиілік өрісінің және радиоэлектрондық       168284
</w:t>
      </w:r>
      <w:r>
        <w:br/>
      </w:r>
      <w:r>
        <w:rPr>
          <w:rFonts w:ascii="Times New Roman"/>
          <w:b w:val="false"/>
          <w:i w:val="false"/>
          <w:color w:val="000000"/>
          <w:sz w:val="28"/>
        </w:rPr>
        <w:t>
           құралдардың мониторинг жүйесін техникалық
</w:t>
      </w:r>
      <w:r>
        <w:br/>
      </w:r>
      <w:r>
        <w:rPr>
          <w:rFonts w:ascii="Times New Roman"/>
          <w:b w:val="false"/>
          <w:i w:val="false"/>
          <w:color w:val="000000"/>
          <w:sz w:val="28"/>
        </w:rPr>
        <w:t>
           сүйемелдеу
</w:t>
      </w:r>
      <w:r>
        <w:br/>
      </w:r>
      <w:r>
        <w:rPr>
          <w:rFonts w:ascii="Times New Roman"/>
          <w:b w:val="false"/>
          <w:i w:val="false"/>
          <w:color w:val="000000"/>
          <w:sz w:val="28"/>
        </w:rPr>
        <w:t>
      012  Байланыс және хабар таратудың ғарыштық           529451
</w:t>
      </w:r>
      <w:r>
        <w:br/>
      </w:r>
      <w:r>
        <w:rPr>
          <w:rFonts w:ascii="Times New Roman"/>
          <w:b w:val="false"/>
          <w:i w:val="false"/>
          <w:color w:val="000000"/>
          <w:sz w:val="28"/>
        </w:rPr>
        <w:t>
           аппараттарын басқаруды қамтамасыз ету
</w:t>
      </w:r>
      <w:r>
        <w:br/>
      </w:r>
      <w:r>
        <w:rPr>
          <w:rFonts w:ascii="Times New Roman"/>
          <w:b w:val="false"/>
          <w:i w:val="false"/>
          <w:color w:val="000000"/>
          <w:sz w:val="28"/>
        </w:rPr>
        <w:t>
      017  Ауылдағы байланыс операторларының әмбебап       3268183
</w:t>
      </w:r>
      <w:r>
        <w:br/>
      </w:r>
      <w:r>
        <w:rPr>
          <w:rFonts w:ascii="Times New Roman"/>
          <w:b w:val="false"/>
          <w:i w:val="false"/>
          <w:color w:val="000000"/>
          <w:sz w:val="28"/>
        </w:rPr>
        <w:t>
           байланыс қызметтерін ұсыну жөніндегі
</w:t>
      </w:r>
      <w:r>
        <w:br/>
      </w:r>
      <w:r>
        <w:rPr>
          <w:rFonts w:ascii="Times New Roman"/>
          <w:b w:val="false"/>
          <w:i w:val="false"/>
          <w:color w:val="000000"/>
          <w:sz w:val="28"/>
        </w:rPr>
        <w:t>
           залалдарына өтемақы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Су көлігі
</w:t>
      </w:r>
      <w:r>
        <w:rPr>
          <w:rFonts w:ascii="Times New Roman"/>
          <w:b w:val="false"/>
          <w:i w:val="false"/>
          <w:color w:val="000000"/>
          <w:sz w:val="28"/>
        </w:rPr>
        <w:t>
                                      1749800
</w:t>
      </w:r>
      <w:r>
        <w:br/>
      </w:r>
      <w:r>
        <w:rPr>
          <w:rFonts w:ascii="Times New Roman"/>
          <w:b w:val="false"/>
          <w:i w:val="false"/>
          <w:color w:val="000000"/>
          <w:sz w:val="28"/>
        </w:rPr>
        <w:t>
</w:t>
      </w:r>
      <w:r>
        <w:rPr>
          <w:rFonts w:ascii="Times New Roman"/>
          <w:b w:val="false"/>
          <w:i/>
          <w:color w:val="000000"/>
          <w:sz w:val="28"/>
        </w:rPr>
        <w:t>
   215     Қазақстан Республикасы Көлiк және               1749800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005  Су жолдарының кеме жүретін жағдайда болуын      1553645
</w:t>
      </w:r>
      <w:r>
        <w:br/>
      </w:r>
      <w:r>
        <w:rPr>
          <w:rFonts w:ascii="Times New Roman"/>
          <w:b w:val="false"/>
          <w:i w:val="false"/>
          <w:color w:val="000000"/>
          <w:sz w:val="28"/>
        </w:rPr>
        <w:t>
           қамтамасыз ету және шлюздердi ұстау
</w:t>
      </w:r>
      <w:r>
        <w:br/>
      </w:r>
      <w:r>
        <w:rPr>
          <w:rFonts w:ascii="Times New Roman"/>
          <w:b w:val="false"/>
          <w:i w:val="false"/>
          <w:color w:val="000000"/>
          <w:sz w:val="28"/>
        </w:rPr>
        <w:t>
      014  Ішкі суларда жүзетін "өзен-теңіз" кемелерін       35465
</w:t>
      </w:r>
      <w:r>
        <w:br/>
      </w:r>
      <w:r>
        <w:rPr>
          <w:rFonts w:ascii="Times New Roman"/>
          <w:b w:val="false"/>
          <w:i w:val="false"/>
          <w:color w:val="000000"/>
          <w:sz w:val="28"/>
        </w:rPr>
        <w:t>
           жіктеуді және олардың техникалық қауіпсіздігін
</w:t>
      </w:r>
      <w:r>
        <w:br/>
      </w:r>
      <w:r>
        <w:rPr>
          <w:rFonts w:ascii="Times New Roman"/>
          <w:b w:val="false"/>
          <w:i w:val="false"/>
          <w:color w:val="000000"/>
          <w:sz w:val="28"/>
        </w:rPr>
        <w:t>
           қамтамасыз ету
</w:t>
      </w:r>
      <w:r>
        <w:br/>
      </w:r>
      <w:r>
        <w:rPr>
          <w:rFonts w:ascii="Times New Roman"/>
          <w:b w:val="false"/>
          <w:i w:val="false"/>
          <w:color w:val="000000"/>
          <w:sz w:val="28"/>
        </w:rPr>
        <w:t>
      020  Су көлігі инфрақұрылымын дамыту                  160690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Әуе көлігі
</w:t>
      </w:r>
      <w:r>
        <w:rPr>
          <w:rFonts w:ascii="Times New Roman"/>
          <w:b w:val="false"/>
          <w:i w:val="false"/>
          <w:color w:val="000000"/>
          <w:sz w:val="28"/>
        </w:rPr>
        <w:t>
                                     6989720
</w:t>
      </w:r>
      <w:r>
        <w:br/>
      </w:r>
      <w:r>
        <w:rPr>
          <w:rFonts w:ascii="Times New Roman"/>
          <w:b w:val="false"/>
          <w:i w:val="false"/>
          <w:color w:val="000000"/>
          <w:sz w:val="28"/>
        </w:rPr>
        <w:t>
</w:t>
      </w:r>
      <w:r>
        <w:rPr>
          <w:rFonts w:ascii="Times New Roman"/>
          <w:b w:val="false"/>
          <w:i/>
          <w:color w:val="000000"/>
          <w:sz w:val="28"/>
        </w:rPr>
        <w:t>
   215     Қазақстан Республикасы Көлiк және               5864854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006  Әуе көлігі инфрақұрылымын дамыту                5264854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442147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4822569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138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019  Жүйелі ішкі авиатасымалдарды субсидиялау         600000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1124866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018  Ұшқыштарды бастапқы даярлауды қамтамасыз ету     100000
</w:t>
      </w:r>
      <w:r>
        <w:br/>
      </w:r>
      <w:r>
        <w:rPr>
          <w:rFonts w:ascii="Times New Roman"/>
          <w:b w:val="false"/>
          <w:i w:val="false"/>
          <w:color w:val="000000"/>
          <w:sz w:val="28"/>
        </w:rPr>
        <w:t>
      042  "Байқоңыр" кешенінің жалға алынған мүлкінің есебі  9735
</w:t>
      </w:r>
      <w:r>
        <w:br/>
      </w:r>
      <w:r>
        <w:rPr>
          <w:rFonts w:ascii="Times New Roman"/>
          <w:b w:val="false"/>
          <w:i w:val="false"/>
          <w:color w:val="000000"/>
          <w:sz w:val="28"/>
        </w:rPr>
        <w:t>
      043  Қазақстан Республикасының ғарышкерлерін           15131
</w:t>
      </w:r>
      <w:r>
        <w:br/>
      </w:r>
      <w:r>
        <w:rPr>
          <w:rFonts w:ascii="Times New Roman"/>
          <w:b w:val="false"/>
          <w:i w:val="false"/>
          <w:color w:val="000000"/>
          <w:sz w:val="28"/>
        </w:rPr>
        <w:t>
           даярлау
</w:t>
      </w:r>
      <w:r>
        <w:br/>
      </w:r>
      <w:r>
        <w:rPr>
          <w:rFonts w:ascii="Times New Roman"/>
          <w:b w:val="false"/>
          <w:i w:val="false"/>
          <w:color w:val="000000"/>
          <w:sz w:val="28"/>
        </w:rPr>
        <w:t>
      044  "Есіл" авиациялық зымырандық-ғарыштық           1000000
</w:t>
      </w:r>
      <w:r>
        <w:br/>
      </w:r>
      <w:r>
        <w:rPr>
          <w:rFonts w:ascii="Times New Roman"/>
          <w:b w:val="false"/>
          <w:i w:val="false"/>
          <w:color w:val="000000"/>
          <w:sz w:val="28"/>
        </w:rPr>
        <w:t>
           кешенін құру
</w:t>
      </w:r>
      <w:r>
        <w:br/>
      </w:r>
      <w:r>
        <w:rPr>
          <w:rFonts w:ascii="Times New Roman"/>
          <w:b w:val="false"/>
          <w:i w:val="false"/>
          <w:color w:val="000000"/>
          <w:sz w:val="28"/>
        </w:rPr>
        <w:t>
</w:t>
      </w:r>
      <w:r>
        <w:rPr>
          <w:rFonts w:ascii="Times New Roman"/>
          <w:b/>
          <w:i w:val="false"/>
          <w:color w:val="000000"/>
          <w:sz w:val="28"/>
        </w:rPr>
        <w:t>
05       Темір жол көлігі
</w:t>
      </w:r>
      <w:r>
        <w:rPr>
          <w:rFonts w:ascii="Times New Roman"/>
          <w:b w:val="false"/>
          <w:i w:val="false"/>
          <w:color w:val="000000"/>
          <w:sz w:val="28"/>
        </w:rPr>
        <w:t>
                              9997648
</w:t>
      </w:r>
      <w:r>
        <w:br/>
      </w:r>
      <w:r>
        <w:rPr>
          <w:rFonts w:ascii="Times New Roman"/>
          <w:b w:val="false"/>
          <w:i w:val="false"/>
          <w:color w:val="000000"/>
          <w:sz w:val="28"/>
        </w:rPr>
        <w:t>
</w:t>
      </w:r>
      <w:r>
        <w:rPr>
          <w:rFonts w:ascii="Times New Roman"/>
          <w:b w:val="false"/>
          <w:i/>
          <w:color w:val="000000"/>
          <w:sz w:val="28"/>
        </w:rPr>
        <w:t>
   215     Қазақстан Республикасы Көлiк және               9997648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009  Әлеуметтік маңызы бар облысаралық бағыттар      8862200
</w:t>
      </w:r>
      <w:r>
        <w:br/>
      </w:r>
      <w:r>
        <w:rPr>
          <w:rFonts w:ascii="Times New Roman"/>
          <w:b w:val="false"/>
          <w:i w:val="false"/>
          <w:color w:val="000000"/>
          <w:sz w:val="28"/>
        </w:rPr>
        <w:t>
           бойынша темір жол жолаушылар тасымалдарын
</w:t>
      </w:r>
      <w:r>
        <w:br/>
      </w:r>
      <w:r>
        <w:rPr>
          <w:rFonts w:ascii="Times New Roman"/>
          <w:b w:val="false"/>
          <w:i w:val="false"/>
          <w:color w:val="000000"/>
          <w:sz w:val="28"/>
        </w:rPr>
        <w:t>
           субсидиялау
</w:t>
      </w:r>
      <w:r>
        <w:br/>
      </w:r>
      <w:r>
        <w:rPr>
          <w:rFonts w:ascii="Times New Roman"/>
          <w:b w:val="false"/>
          <w:i w:val="false"/>
          <w:color w:val="000000"/>
          <w:sz w:val="28"/>
        </w:rPr>
        <w:t>
      011  Темір жол саласының стандарттарын әзірлеу         27648
</w:t>
      </w:r>
      <w:r>
        <w:br/>
      </w:r>
      <w:r>
        <w:rPr>
          <w:rFonts w:ascii="Times New Roman"/>
          <w:b w:val="false"/>
          <w:i w:val="false"/>
          <w:color w:val="000000"/>
          <w:sz w:val="28"/>
        </w:rPr>
        <w:t>
      013  Облыстық бюджеттерге, Астана және Алматы        1107800
</w:t>
      </w:r>
      <w:r>
        <w:br/>
      </w:r>
      <w:r>
        <w:rPr>
          <w:rFonts w:ascii="Times New Roman"/>
          <w:b w:val="false"/>
          <w:i w:val="false"/>
          <w:color w:val="000000"/>
          <w:sz w:val="28"/>
        </w:rPr>
        <w:t>
           қалаларының бюджеттеріне әлеуметтік маңызы
</w:t>
      </w:r>
      <w:r>
        <w:br/>
      </w:r>
      <w:r>
        <w:rPr>
          <w:rFonts w:ascii="Times New Roman"/>
          <w:b w:val="false"/>
          <w:i w:val="false"/>
          <w:color w:val="000000"/>
          <w:sz w:val="28"/>
        </w:rPr>
        <w:t>
           бар ауданаралық (қалааралық) және ішкі бағыт-
</w:t>
      </w:r>
      <w:r>
        <w:br/>
      </w:r>
      <w:r>
        <w:rPr>
          <w:rFonts w:ascii="Times New Roman"/>
          <w:b w:val="false"/>
          <w:i w:val="false"/>
          <w:color w:val="000000"/>
          <w:sz w:val="28"/>
        </w:rPr>
        <w:t>
           тардағы темір жол жолаушылар тасымалдарын
</w:t>
      </w:r>
      <w:r>
        <w:br/>
      </w:r>
      <w:r>
        <w:rPr>
          <w:rFonts w:ascii="Times New Roman"/>
          <w:b w:val="false"/>
          <w:i w:val="false"/>
          <w:color w:val="000000"/>
          <w:sz w:val="28"/>
        </w:rPr>
        <w:t>
           субсидиялауға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Көлiк және коммуникациялар
</w:t>
      </w:r>
      <w:r>
        <w:rPr>
          <w:rFonts w:ascii="Times New Roman"/>
          <w:b w:val="false"/>
          <w:i w:val="false"/>
          <w:color w:val="000000"/>
          <w:sz w:val="28"/>
        </w:rPr>
        <w:t>
</w:t>
      </w:r>
      <w:r>
        <w:rPr>
          <w:rFonts w:ascii="Times New Roman"/>
          <w:b/>
          <w:i w:val="false"/>
          <w:color w:val="000000"/>
          <w:sz w:val="28"/>
        </w:rPr>
        <w:t>
саласындағы
</w:t>
      </w:r>
      <w:r>
        <w:rPr>
          <w:rFonts w:ascii="Times New Roman"/>
          <w:b w:val="false"/>
          <w:i w:val="false"/>
          <w:color w:val="000000"/>
          <w:sz w:val="28"/>
        </w:rPr>
        <w:t>
      2011468
</w:t>
      </w:r>
      <w:r>
        <w:br/>
      </w:r>
      <w:r>
        <w:rPr>
          <w:rFonts w:ascii="Times New Roman"/>
          <w:b w:val="false"/>
          <w:i w:val="false"/>
          <w:color w:val="000000"/>
          <w:sz w:val="28"/>
        </w:rPr>
        <w:t>
</w:t>
      </w:r>
      <w:r>
        <w:rPr>
          <w:rFonts w:ascii="Times New Roman"/>
          <w:b/>
          <w:i w:val="false"/>
          <w:color w:val="000000"/>
          <w:sz w:val="28"/>
        </w:rPr>
        <w:t>
өзге де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215     Қазақстан Республикасы Көлiк және               2011468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коммуникациялар министрлiгi
</w:t>
      </w:r>
      <w:r>
        <w:rPr>
          <w:rFonts w:ascii="Times New Roman"/>
          <w:b w:val="false"/>
          <w:i w:val="false"/>
          <w:color w:val="000000"/>
          <w:sz w:val="28"/>
        </w:rPr>
        <w:t>
</w:t>
      </w:r>
      <w:r>
        <w:br/>
      </w:r>
      <w:r>
        <w:rPr>
          <w:rFonts w:ascii="Times New Roman"/>
          <w:b w:val="false"/>
          <w:i w:val="false"/>
          <w:color w:val="000000"/>
          <w:sz w:val="28"/>
        </w:rPr>
        <w:t>
      001  Көлік және коммуникация саласындағы уәкілетті   1340102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408113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782301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4288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39573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18355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87472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010  Көлiк және коммуникациялар саласындағы            88404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015  Транспорттық деректер базасы және тасымалдар     329441
</w:t>
      </w:r>
      <w:r>
        <w:br/>
      </w:r>
      <w:r>
        <w:rPr>
          <w:rFonts w:ascii="Times New Roman"/>
          <w:b w:val="false"/>
          <w:i w:val="false"/>
          <w:color w:val="000000"/>
          <w:sz w:val="28"/>
        </w:rPr>
        <w:t>
           қауіпсіздігі қарқыны мониторингінің ақпараттық
</w:t>
      </w:r>
      <w:r>
        <w:br/>
      </w:r>
      <w:r>
        <w:rPr>
          <w:rFonts w:ascii="Times New Roman"/>
          <w:b w:val="false"/>
          <w:i w:val="false"/>
          <w:color w:val="000000"/>
          <w:sz w:val="28"/>
        </w:rPr>
        <w:t>
           талдау жүйесін құру
</w:t>
      </w:r>
      <w:r>
        <w:br/>
      </w:r>
      <w:r>
        <w:rPr>
          <w:rFonts w:ascii="Times New Roman"/>
          <w:b w:val="false"/>
          <w:i w:val="false"/>
          <w:color w:val="000000"/>
          <w:sz w:val="28"/>
        </w:rPr>
        <w:t>
      030  "Transport tower" кешені әкімшілік-технологиялық 253521
</w:t>
      </w:r>
      <w:r>
        <w:br/>
      </w:r>
      <w:r>
        <w:rPr>
          <w:rFonts w:ascii="Times New Roman"/>
          <w:b w:val="false"/>
          <w:i w:val="false"/>
          <w:color w:val="000000"/>
          <w:sz w:val="28"/>
        </w:rPr>
        <w:t>
           ғимаратын күтіп-ұстау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102476847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Экономикалық қызметтерді реттеу
</w:t>
      </w:r>
      <w:r>
        <w:rPr>
          <w:rFonts w:ascii="Times New Roman"/>
          <w:b w:val="false"/>
          <w:i w:val="false"/>
          <w:color w:val="000000"/>
          <w:sz w:val="28"/>
        </w:rPr>
        <w:t>
              1929068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1929068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007  Стандарттау, сертификаттау, метрология және       26000
</w:t>
      </w:r>
      <w:r>
        <w:br/>
      </w:r>
      <w:r>
        <w:rPr>
          <w:rFonts w:ascii="Times New Roman"/>
          <w:b w:val="false"/>
          <w:i w:val="false"/>
          <w:color w:val="000000"/>
          <w:sz w:val="28"/>
        </w:rPr>
        <w:t>
           сапа жүйесі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009  Астана қаласында эталондық орталық құру          703193
</w:t>
      </w:r>
      <w:r>
        <w:br/>
      </w:r>
      <w:r>
        <w:rPr>
          <w:rFonts w:ascii="Times New Roman"/>
          <w:b w:val="false"/>
          <w:i w:val="false"/>
          <w:color w:val="000000"/>
          <w:sz w:val="28"/>
        </w:rPr>
        <w:t>
       100 Астана қаласында эталондық орталық салу          699193
</w:t>
      </w:r>
      <w:r>
        <w:br/>
      </w:r>
      <w:r>
        <w:rPr>
          <w:rFonts w:ascii="Times New Roman"/>
          <w:b w:val="false"/>
          <w:i w:val="false"/>
          <w:color w:val="000000"/>
          <w:sz w:val="28"/>
        </w:rPr>
        <w:t>
       101 Астана қаласында мемлекеттік эталондардың          4000
</w:t>
      </w:r>
      <w:r>
        <w:br/>
      </w:r>
      <w:r>
        <w:rPr>
          <w:rFonts w:ascii="Times New Roman"/>
          <w:b w:val="false"/>
          <w:i w:val="false"/>
          <w:color w:val="000000"/>
          <w:sz w:val="28"/>
        </w:rPr>
        <w:t>
           ғалым-сақтаушылары үшін 55 пәтерлік
</w:t>
      </w:r>
      <w:r>
        <w:br/>
      </w:r>
      <w:r>
        <w:rPr>
          <w:rFonts w:ascii="Times New Roman"/>
          <w:b w:val="false"/>
          <w:i w:val="false"/>
          <w:color w:val="000000"/>
          <w:sz w:val="28"/>
        </w:rPr>
        <w:t>
           отбасылық жатақхана салу
</w:t>
      </w:r>
      <w:r>
        <w:br/>
      </w:r>
      <w:r>
        <w:rPr>
          <w:rFonts w:ascii="Times New Roman"/>
          <w:b w:val="false"/>
          <w:i w:val="false"/>
          <w:color w:val="000000"/>
          <w:sz w:val="28"/>
        </w:rPr>
        <w:t>
      013  Стандарттау, метрология және сертификаттау      1199875
</w:t>
      </w:r>
      <w:r>
        <w:br/>
      </w:r>
      <w:r>
        <w:rPr>
          <w:rFonts w:ascii="Times New Roman"/>
          <w:b w:val="false"/>
          <w:i w:val="false"/>
          <w:color w:val="000000"/>
          <w:sz w:val="28"/>
        </w:rPr>
        <w:t>
           жүйесін жетілдіру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Ауа-райын болжау қызметі
</w:t>
      </w:r>
      <w:r>
        <w:rPr>
          <w:rFonts w:ascii="Times New Roman"/>
          <w:b w:val="false"/>
          <w:i w:val="false"/>
          <w:color w:val="000000"/>
          <w:sz w:val="28"/>
        </w:rPr>
        <w:t>
                     1667098
</w:t>
      </w:r>
      <w:r>
        <w:br/>
      </w:r>
      <w:r>
        <w:rPr>
          <w:rFonts w:ascii="Times New Roman"/>
          <w:b w:val="false"/>
          <w:i w:val="false"/>
          <w:color w:val="000000"/>
          <w:sz w:val="28"/>
        </w:rPr>
        <w:t>
</w:t>
      </w:r>
      <w:r>
        <w:rPr>
          <w:rFonts w:ascii="Times New Roman"/>
          <w:b w:val="false"/>
          <w:i/>
          <w:color w:val="000000"/>
          <w:sz w:val="28"/>
        </w:rPr>
        <w:t>
   234     Қазақстан Республикасы Қоршаған ортаны          1667098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министрлiгi
</w:t>
      </w:r>
      <w:r>
        <w:rPr>
          <w:rFonts w:ascii="Times New Roman"/>
          <w:b w:val="false"/>
          <w:i w:val="false"/>
          <w:color w:val="000000"/>
          <w:sz w:val="28"/>
        </w:rPr>
        <w:t>
</w:t>
      </w:r>
      <w:r>
        <w:br/>
      </w:r>
      <w:r>
        <w:rPr>
          <w:rFonts w:ascii="Times New Roman"/>
          <w:b w:val="false"/>
          <w:i w:val="false"/>
          <w:color w:val="000000"/>
          <w:sz w:val="28"/>
        </w:rPr>
        <w:t>
      006  Гидрометеорологиялық мониторинг жүргізу         1692019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Табиғи монополияларды реттеу
</w:t>
      </w:r>
      <w:r>
        <w:rPr>
          <w:rFonts w:ascii="Times New Roman"/>
          <w:b w:val="false"/>
          <w:i w:val="false"/>
          <w:color w:val="000000"/>
          <w:sz w:val="28"/>
        </w:rPr>
        <w:t>
                 1027570
</w:t>
      </w:r>
      <w:r>
        <w:br/>
      </w:r>
      <w:r>
        <w:rPr>
          <w:rFonts w:ascii="Times New Roman"/>
          <w:b w:val="false"/>
          <w:i w:val="false"/>
          <w:color w:val="000000"/>
          <w:sz w:val="28"/>
        </w:rPr>
        <w:t>
</w:t>
      </w:r>
      <w:r>
        <w:rPr>
          <w:rFonts w:ascii="Times New Roman"/>
          <w:b w:val="false"/>
          <w:i/>
          <w:color w:val="000000"/>
          <w:sz w:val="28"/>
        </w:rPr>
        <w:t>
   203     Қазақстан Республикасы Табиғи монополияларды    1027570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реттеу агенттігі
</w:t>
      </w:r>
      <w:r>
        <w:rPr>
          <w:rFonts w:ascii="Times New Roman"/>
          <w:b w:val="false"/>
          <w:i w:val="false"/>
          <w:color w:val="000000"/>
          <w:sz w:val="28"/>
        </w:rPr>
        <w:t>
</w:t>
      </w:r>
      <w:r>
        <w:br/>
      </w:r>
      <w:r>
        <w:rPr>
          <w:rFonts w:ascii="Times New Roman"/>
          <w:b w:val="false"/>
          <w:i w:val="false"/>
          <w:color w:val="000000"/>
          <w:sz w:val="28"/>
        </w:rPr>
        <w:t>
      001  Табиғи монополия субъектілерінің қызметін        923170
</w:t>
      </w:r>
      <w:r>
        <w:br/>
      </w:r>
      <w:r>
        <w:rPr>
          <w:rFonts w:ascii="Times New Roman"/>
          <w:b w:val="false"/>
          <w:i w:val="false"/>
          <w:color w:val="000000"/>
          <w:sz w:val="28"/>
        </w:rPr>
        <w:t>
           реттеуді, бақылауды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674806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191515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1306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3660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51883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Монополистер қызметінің мониторингі бойынша      104400
</w:t>
      </w:r>
      <w:r>
        <w:br/>
      </w:r>
      <w:r>
        <w:rPr>
          <w:rFonts w:ascii="Times New Roman"/>
          <w:b w:val="false"/>
          <w:i w:val="false"/>
          <w:color w:val="000000"/>
          <w:sz w:val="28"/>
        </w:rPr>
        <w:t>
           электрондық деректер базасын құру
</w:t>
      </w:r>
      <w:r>
        <w:br/>
      </w:r>
      <w:r>
        <w:rPr>
          <w:rFonts w:ascii="Times New Roman"/>
          <w:b w:val="false"/>
          <w:i w:val="false"/>
          <w:color w:val="000000"/>
          <w:sz w:val="28"/>
        </w:rPr>
        <w:t>
</w:t>
      </w:r>
      <w:r>
        <w:rPr>
          <w:rFonts w:ascii="Times New Roman"/>
          <w:b/>
          <w:i w:val="false"/>
          <w:color w:val="000000"/>
          <w:sz w:val="28"/>
        </w:rPr>
        <w:t>
09       Басқалар
</w:t>
      </w:r>
      <w:r>
        <w:rPr>
          <w:rFonts w:ascii="Times New Roman"/>
          <w:b w:val="false"/>
          <w:i w:val="false"/>
          <w:color w:val="000000"/>
          <w:sz w:val="28"/>
        </w:rPr>
        <w:t>
                                      97853111
</w:t>
      </w:r>
      <w:r>
        <w:br/>
      </w:r>
      <w:r>
        <w:rPr>
          <w:rFonts w:ascii="Times New Roman"/>
          <w:b w:val="false"/>
          <w:i w:val="false"/>
          <w:color w:val="000000"/>
          <w:sz w:val="28"/>
        </w:rPr>
        <w:t>
</w:t>
      </w:r>
      <w:r>
        <w:rPr>
          <w:rFonts w:ascii="Times New Roman"/>
          <w:b w:val="false"/>
          <w:i/>
          <w:color w:val="000000"/>
          <w:sz w:val="28"/>
        </w:rPr>
        <w:t>
202     Қазақстан Республикасы Төтенше жағдайлар        4824501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008  Мемлекеттік материалдық резервті                4824501
</w:t>
      </w:r>
      <w:r>
        <w:br/>
      </w:r>
      <w:r>
        <w:rPr>
          <w:rFonts w:ascii="Times New Roman"/>
          <w:b w:val="false"/>
          <w:i w:val="false"/>
          <w:color w:val="000000"/>
          <w:sz w:val="28"/>
        </w:rPr>
        <w:t>
           қалыптастыру және сақтау
</w:t>
      </w:r>
      <w:r>
        <w:br/>
      </w:r>
      <w:r>
        <w:rPr>
          <w:rFonts w:ascii="Times New Roman"/>
          <w:b w:val="false"/>
          <w:i w:val="false"/>
          <w:color w:val="000000"/>
          <w:sz w:val="28"/>
        </w:rPr>
        <w:t>
</w:t>
      </w:r>
      <w:r>
        <w:rPr>
          <w:rFonts w:ascii="Times New Roman"/>
          <w:b w:val="false"/>
          <w:i/>
          <w:color w:val="000000"/>
          <w:sz w:val="28"/>
        </w:rPr>
        <w:t>
       100 Мемлекеттік материалдық резервті қалыптастыру   3575308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Мемлекеттік материалдық резервті сақтау          3583201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Сақтау пункттерін күрделі жөндеу                 404003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204     Қазақстан Республикасы Сыртқы iстер             1090191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006  Өкiлдiк шығындар                                 807489
</w:t>
      </w:r>
      <w:r>
        <w:br/>
      </w:r>
      <w:r>
        <w:rPr>
          <w:rFonts w:ascii="Times New Roman"/>
          <w:b w:val="false"/>
          <w:i w:val="false"/>
          <w:color w:val="000000"/>
          <w:sz w:val="28"/>
        </w:rPr>
        <w:t>
      011  Қазақстанда тұратын этностардың тарихи шығу      282702
</w:t>
      </w:r>
      <w:r>
        <w:br/>
      </w:r>
      <w:r>
        <w:rPr>
          <w:rFonts w:ascii="Times New Roman"/>
          <w:b w:val="false"/>
          <w:i w:val="false"/>
          <w:color w:val="000000"/>
          <w:sz w:val="28"/>
        </w:rPr>
        <w:t>
           елдерімен қатынастарын нығайту және шетелде
</w:t>
      </w:r>
      <w:r>
        <w:br/>
      </w:r>
      <w:r>
        <w:rPr>
          <w:rFonts w:ascii="Times New Roman"/>
          <w:b w:val="false"/>
          <w:i w:val="false"/>
          <w:color w:val="000000"/>
          <w:sz w:val="28"/>
        </w:rPr>
        <w:t>
           Қазақстан Республикасындағы этникалық
</w:t>
      </w:r>
      <w:r>
        <w:br/>
      </w:r>
      <w:r>
        <w:rPr>
          <w:rFonts w:ascii="Times New Roman"/>
          <w:b w:val="false"/>
          <w:i w:val="false"/>
          <w:color w:val="000000"/>
          <w:sz w:val="28"/>
        </w:rPr>
        <w:t>
           келісімді насихаттау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58473667
</w:t>
      </w:r>
      <w:r>
        <w:rPr>
          <w:rFonts w:ascii="Times New Roman"/>
          <w:b w:val="false"/>
          <w:i w:val="false"/>
          <w:color w:val="000000"/>
          <w:sz w:val="28"/>
        </w:rPr>
        <w:t>
</w:t>
      </w:r>
      <w:r>
        <w:br/>
      </w:r>
      <w:r>
        <w:rPr>
          <w:rFonts w:ascii="Times New Roman"/>
          <w:b w:val="false"/>
          <w:i w:val="false"/>
          <w:color w:val="000000"/>
          <w:sz w:val="28"/>
        </w:rPr>
        <w:t>
      004  Республикалық бюджет алдындағы борышты
</w:t>
      </w:r>
      <w:r>
        <w:br/>
      </w:r>
      <w:r>
        <w:rPr>
          <w:rFonts w:ascii="Times New Roman"/>
          <w:b w:val="false"/>
          <w:i w:val="false"/>
          <w:color w:val="000000"/>
          <w:sz w:val="28"/>
        </w:rPr>
        <w:t>
           өтеуге арналған облыстық бюджеттерге ағымдағы
</w:t>
      </w:r>
      <w:r>
        <w:br/>
      </w:r>
      <w:r>
        <w:rPr>
          <w:rFonts w:ascii="Times New Roman"/>
          <w:b w:val="false"/>
          <w:i w:val="false"/>
          <w:color w:val="000000"/>
          <w:sz w:val="28"/>
        </w:rPr>
        <w:t>
           нысаналы трансферттер                          600000
</w:t>
      </w:r>
      <w:r>
        <w:br/>
      </w:r>
      <w:r>
        <w:rPr>
          <w:rFonts w:ascii="Times New Roman"/>
          <w:b w:val="false"/>
          <w:i w:val="false"/>
          <w:color w:val="000000"/>
          <w:sz w:val="28"/>
        </w:rPr>
        <w:t>
       100 Атырау облысының облыстық бюджетіне төтенше
</w:t>
      </w:r>
      <w:r>
        <w:br/>
      </w:r>
      <w:r>
        <w:rPr>
          <w:rFonts w:ascii="Times New Roman"/>
          <w:b w:val="false"/>
          <w:i w:val="false"/>
          <w:color w:val="000000"/>
          <w:sz w:val="28"/>
        </w:rPr>
        <w:t>
           жағдайлар салдарын жою жөніндегі шараларды
</w:t>
      </w:r>
      <w:r>
        <w:br/>
      </w:r>
      <w:r>
        <w:rPr>
          <w:rFonts w:ascii="Times New Roman"/>
          <w:b w:val="false"/>
          <w:i w:val="false"/>
          <w:color w:val="000000"/>
          <w:sz w:val="28"/>
        </w:rPr>
        <w:t>
           жүзеге асыру үшін борышты өтеуге берілетін
</w:t>
      </w:r>
      <w:r>
        <w:br/>
      </w:r>
      <w:r>
        <w:rPr>
          <w:rFonts w:ascii="Times New Roman"/>
          <w:b w:val="false"/>
          <w:i w:val="false"/>
          <w:color w:val="000000"/>
          <w:sz w:val="28"/>
        </w:rPr>
        <w:t>
           ағымдағы нысаналы трансферттер                 400000
</w:t>
      </w:r>
      <w:r>
        <w:br/>
      </w:r>
      <w:r>
        <w:rPr>
          <w:rFonts w:ascii="Times New Roman"/>
          <w:b w:val="false"/>
          <w:i w:val="false"/>
          <w:color w:val="000000"/>
          <w:sz w:val="28"/>
        </w:rPr>
        <w:t>
       101 Павлодар облысының облыстық бюджетіне мем-     200000
</w:t>
      </w:r>
      <w:r>
        <w:br/>
      </w:r>
      <w:r>
        <w:rPr>
          <w:rFonts w:ascii="Times New Roman"/>
          <w:b w:val="false"/>
          <w:i w:val="false"/>
          <w:color w:val="000000"/>
          <w:sz w:val="28"/>
        </w:rPr>
        <w:t>
           лекеттік қызметшілерге, мемлекеттік
</w:t>
      </w:r>
      <w:r>
        <w:br/>
      </w:r>
      <w:r>
        <w:rPr>
          <w:rFonts w:ascii="Times New Roman"/>
          <w:b w:val="false"/>
          <w:i w:val="false"/>
          <w:color w:val="000000"/>
          <w:sz w:val="28"/>
        </w:rPr>
        <w:t>
           мекемелерге мемлекеттік қызметкерлер болып
</w:t>
      </w:r>
      <w:r>
        <w:br/>
      </w:r>
      <w:r>
        <w:rPr>
          <w:rFonts w:ascii="Times New Roman"/>
          <w:b w:val="false"/>
          <w:i w:val="false"/>
          <w:color w:val="000000"/>
          <w:sz w:val="28"/>
        </w:rPr>
        <w:t>
           табылмайтын қызметкерлерге және қазыналық 
</w:t>
      </w:r>
      <w:r>
        <w:br/>
      </w:r>
      <w:r>
        <w:rPr>
          <w:rFonts w:ascii="Times New Roman"/>
          <w:b w:val="false"/>
          <w:i w:val="false"/>
          <w:color w:val="000000"/>
          <w:sz w:val="28"/>
        </w:rPr>
        <w:t>
           кәсіпорындардың қызметкерлеріне жалақыны
</w:t>
      </w:r>
      <w:r>
        <w:br/>
      </w:r>
      <w:r>
        <w:rPr>
          <w:rFonts w:ascii="Times New Roman"/>
          <w:b w:val="false"/>
          <w:i w:val="false"/>
          <w:color w:val="000000"/>
          <w:sz w:val="28"/>
        </w:rPr>
        <w:t>
           уақтылы төлеуді қамтамасыз ету үшін борышты
</w:t>
      </w:r>
      <w:r>
        <w:br/>
      </w:r>
      <w:r>
        <w:rPr>
          <w:rFonts w:ascii="Times New Roman"/>
          <w:b w:val="false"/>
          <w:i w:val="false"/>
          <w:color w:val="000000"/>
          <w:sz w:val="28"/>
        </w:rPr>
        <w:t>
           өтеуге берілетін ағымдағы нысаналы трансферттер
</w:t>
      </w:r>
      <w:r>
        <w:br/>
      </w:r>
      <w:r>
        <w:rPr>
          <w:rFonts w:ascii="Times New Roman"/>
          <w:b w:val="false"/>
          <w:i w:val="false"/>
          <w:color w:val="000000"/>
          <w:sz w:val="28"/>
        </w:rPr>
        <w:t>
      009  Облыстық бюджеттерге, Астана және Алматы       39036632
</w:t>
      </w:r>
      <w:r>
        <w:br/>
      </w:r>
      <w:r>
        <w:rPr>
          <w:rFonts w:ascii="Times New Roman"/>
          <w:b w:val="false"/>
          <w:i w:val="false"/>
          <w:color w:val="000000"/>
          <w:sz w:val="28"/>
        </w:rPr>
        <w:t>
           қалаларының бюджеттеріне мемлекеттік қызмет-
</w:t>
      </w:r>
      <w:r>
        <w:br/>
      </w:r>
      <w:r>
        <w:rPr>
          <w:rFonts w:ascii="Times New Roman"/>
          <w:b w:val="false"/>
          <w:i w:val="false"/>
          <w:color w:val="000000"/>
          <w:sz w:val="28"/>
        </w:rPr>
        <w:t>
           шілерге, мемлекеттік мекемелердің
</w:t>
      </w:r>
      <w:r>
        <w:br/>
      </w:r>
      <w:r>
        <w:rPr>
          <w:rFonts w:ascii="Times New Roman"/>
          <w:b w:val="false"/>
          <w:i w:val="false"/>
          <w:color w:val="000000"/>
          <w:sz w:val="28"/>
        </w:rPr>
        <w:t>
           мемлекеттік қызметші болып табылмайтын
</w:t>
      </w:r>
      <w:r>
        <w:br/>
      </w:r>
      <w:r>
        <w:rPr>
          <w:rFonts w:ascii="Times New Roman"/>
          <w:b w:val="false"/>
          <w:i w:val="false"/>
          <w:color w:val="000000"/>
          <w:sz w:val="28"/>
        </w:rPr>
        <w:t>
           қызметкерлеріне және қазыналық кәсіпорындар
</w:t>
      </w:r>
      <w:r>
        <w:br/>
      </w:r>
      <w:r>
        <w:rPr>
          <w:rFonts w:ascii="Times New Roman"/>
          <w:b w:val="false"/>
          <w:i w:val="false"/>
          <w:color w:val="000000"/>
          <w:sz w:val="28"/>
        </w:rPr>
        <w:t>
           қызметкерлеріне жалақы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010  Қазақстан Республикасы Үкіметінің резерві      15758913
</w:t>
      </w:r>
      <w:r>
        <w:br/>
      </w:r>
      <w:r>
        <w:rPr>
          <w:rFonts w:ascii="Times New Roman"/>
          <w:b w:val="false"/>
          <w:i w:val="false"/>
          <w:color w:val="000000"/>
          <w:sz w:val="28"/>
        </w:rPr>
        <w:t>
       100 Қазақстан Республикасының және басқа            1764978
</w:t>
      </w:r>
      <w:r>
        <w:br/>
      </w:r>
      <w:r>
        <w:rPr>
          <w:rFonts w:ascii="Times New Roman"/>
          <w:b w:val="false"/>
          <w:i w:val="false"/>
          <w:color w:val="000000"/>
          <w:sz w:val="28"/>
        </w:rPr>
        <w:t>
           мемлекеттердің аумағындағы табиғи және
</w:t>
      </w:r>
      <w:r>
        <w:br/>
      </w:r>
      <w:r>
        <w:rPr>
          <w:rFonts w:ascii="Times New Roman"/>
          <w:b w:val="false"/>
          <w:i w:val="false"/>
          <w:color w:val="000000"/>
          <w:sz w:val="28"/>
        </w:rPr>
        <w:t>
           техногендік сипаттағы төтенше жағдайларды
</w:t>
      </w:r>
      <w:r>
        <w:br/>
      </w:r>
      <w:r>
        <w:rPr>
          <w:rFonts w:ascii="Times New Roman"/>
          <w:b w:val="false"/>
          <w:i w:val="false"/>
          <w:color w:val="000000"/>
          <w:sz w:val="28"/>
        </w:rPr>
        <w:t>
           жоюға арналған Қазақстан Республикасы
</w:t>
      </w:r>
      <w:r>
        <w:br/>
      </w:r>
      <w:r>
        <w:rPr>
          <w:rFonts w:ascii="Times New Roman"/>
          <w:b w:val="false"/>
          <w:i w:val="false"/>
          <w:color w:val="000000"/>
          <w:sz w:val="28"/>
        </w:rPr>
        <w:t>
           Үкіметінің төтенше резерві
</w:t>
      </w:r>
    </w:p>
    <w:p>
      <w:pPr>
        <w:spacing w:after="0"/>
        <w:ind w:left="0"/>
        <w:jc w:val="both"/>
      </w:pPr>
      <w:r>
        <w:rPr>
          <w:rFonts w:ascii="Times New Roman"/>
          <w:b w:val="false"/>
          <w:i w:val="false"/>
          <w:color w:val="000000"/>
          <w:sz w:val="28"/>
        </w:rPr>
        <w:t>
</w:t>
      </w:r>
      <w:r>
        <w:rPr>
          <w:rFonts w:ascii="Times New Roman"/>
          <w:b w:val="false"/>
          <w:i/>
          <w:color w:val="000000"/>
          <w:sz w:val="28"/>
        </w:rPr>
        <w:t>
   100 "Қазақстан Республикасының және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мемлекеттердiң аумағындағы табиғи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техногендiк сипаттағы төтенше жағдайларды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жоюға арналған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Үкiметiнiң төтенше резервi" кiшi бағдар-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ламасында шығындар 250000000 (екi жүз елу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миллион) теңге сомасына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13 қазандағы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100 "Қазақстан Республикасының және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мемлекеттердің аумағындағы табиғи және техногендік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сипаттағы төтенше жағдайларды жоюға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Үкіметінің төтенше резерві"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кіші бағдарламасында шығындар 50000 (елу мың) АҚШ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долларына баламалы сомаға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20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100»"Қазақстан Республикасының және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мемлекеттердің аумағындағы табиғи және техногендік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сипаттағы төтенше жағдайларды жоюға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Үкіметінің төтенше резерві"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кіші бағдарламасында шығындар 1063559640 (бір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миллиард алпыс үш миллион бес жүз елу тоғыз мың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алты жүз қырық) теңге сомасына ұлғайтылсын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желтоқсандағы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101 Қазақстан Республикасы Үкіметінің шұғыл         16614814
</w:t>
      </w:r>
      <w:r>
        <w:br/>
      </w:r>
      <w:r>
        <w:rPr>
          <w:rFonts w:ascii="Times New Roman"/>
          <w:b w:val="false"/>
          <w:i w:val="false"/>
          <w:color w:val="000000"/>
          <w:sz w:val="28"/>
        </w:rPr>
        <w:t>
           шығындарға арналған резерві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Үкiметiнiң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резервi кiшi бағдарламасында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 472800000 (төрт жүз жетпiс екi миллион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сегiз жүз мың) теңге сомасына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28 қыркүйектегі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101 "Қазақстан Республикасы Үкіметінің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резерві" кіші бағдарламасында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 3825236  мың теңге сомасына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9 қазандағы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101 "Қазақстан Республикасы Yкiметiнiң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резервi" кiшi бағдарламасындағы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 54121000 (елу төрт миллион бiр жүз жиырма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 мың) теңге сомасына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18 қазандағы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101 "Қазақстан Республикасы Үкіметінің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резерві" кіші бағдарламасында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 105000 мың теңге сомасына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20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101 "Қазақстан Республикасы Үкіметінің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резерві" кіші бағдарламасында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 239137000 теңге сомасына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22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101 "Қазақстан Республикасы Үкіметінің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резерві" кіші бағдарламасында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 193359,4 мың теңге сомасына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22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101 "Қазақстан Республикасы Үкiметiнiң шұғыл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резервi" кiшi бағдарламасында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 100101 мың теңге сомасына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23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101 "Қазақстан Республикасы Үкіметінің шұғыл шығындарға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арналған резерві" кіші бағдарламасында шығындар 79600000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сомасына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101 "Қазақстан Республикасы Үкіметінің шұғыл шығындарға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арналған резерві" кіші бағдарламасында шығындар 120224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мың теңге сомасына азайтылсын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20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101 "Қазақстан Республикасы Үкіметінің шұғыл шығындарға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арналған резерві" кіші бағдарламасында шығындар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100882600 (бір жүз миллион сегіз жүз сексен екі мың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алты жүз) теңге сомасына ұлғайтылсын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22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101 "Қазақстан Республикасы Үкіметінің шұғыл шығындарға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арналған резерві" кіші бағдарламасындағы шығындар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27022000 (жиырма жеті миллион жиырма екі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сомасына ұлғайтылсын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22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102 Қазақстан Республикасы Үкіметінің соттар        457243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шешімдері бойынша міндеттемелерлі орындауға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арналған резерві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220     Қазақстан Республикасы Экономика және           1227000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004  Республикалық бюджеттік инвестициялық            700000
</w:t>
      </w:r>
      <w:r>
        <w:br/>
      </w:r>
      <w:r>
        <w:rPr>
          <w:rFonts w:ascii="Times New Roman"/>
          <w:b w:val="false"/>
          <w:i w:val="false"/>
          <w:color w:val="000000"/>
          <w:sz w:val="28"/>
        </w:rPr>
        <w:t>
           жобалардың (бағдарламалардың) техникалық-
</w:t>
      </w:r>
      <w:r>
        <w:br/>
      </w:r>
      <w:r>
        <w:rPr>
          <w:rFonts w:ascii="Times New Roman"/>
          <w:b w:val="false"/>
          <w:i w:val="false"/>
          <w:color w:val="000000"/>
          <w:sz w:val="28"/>
        </w:rPr>
        <w:t>
           экономикалық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015  Облыстық бюджеттерге экономикасы күйзеліске      527000
</w:t>
      </w:r>
      <w:r>
        <w:br/>
      </w:r>
      <w:r>
        <w:rPr>
          <w:rFonts w:ascii="Times New Roman"/>
          <w:b w:val="false"/>
          <w:i w:val="false"/>
          <w:color w:val="000000"/>
          <w:sz w:val="28"/>
        </w:rPr>
        <w:t>
           ұшыраған соның ішінде шағын қалаларды дамытуға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сауда     2957503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Индустрия және сауда саласындағы уәкілетті      2390215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1672145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240884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27928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206755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90806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Шет елдегі сауда өкілдіктерінің қызметін          71697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Қазақстанның Дүниежүзілік сауда ұйымына кіруі     80000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015  Қарағанды облысының облыстық бюджетіне Теміртау   335000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қаласындағы индустриялық парктің инфрақұрылымын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салуға берілетін нысаналы даму трансферттері
</w:t>
      </w:r>
      <w:r>
        <w:rPr>
          <w:rFonts w:ascii="Times New Roman"/>
          <w:b w:val="false"/>
          <w:i w:val="false"/>
          <w:color w:val="000000"/>
          <w:sz w:val="28"/>
        </w:rPr>
        <w:t>
</w:t>
      </w:r>
      <w:r>
        <w:br/>
      </w:r>
      <w:r>
        <w:rPr>
          <w:rFonts w:ascii="Times New Roman"/>
          <w:b w:val="false"/>
          <w:i w:val="false"/>
          <w:color w:val="000000"/>
          <w:sz w:val="28"/>
        </w:rPr>
        <w:t>
      016  Жаңа технологияларды құру және дамыту            130000
</w:t>
      </w:r>
      <w:r>
        <w:br/>
      </w:r>
      <w:r>
        <w:rPr>
          <w:rFonts w:ascii="Times New Roman"/>
          <w:b w:val="false"/>
          <w:i w:val="false"/>
          <w:color w:val="000000"/>
          <w:sz w:val="28"/>
        </w:rPr>
        <w:t>
      027  Ақпараттық технологиялар паркінің жұмыс           18259
</w:t>
      </w:r>
      <w:r>
        <w:br/>
      </w:r>
      <w:r>
        <w:rPr>
          <w:rFonts w:ascii="Times New Roman"/>
          <w:b w:val="false"/>
          <w:i w:val="false"/>
          <w:color w:val="000000"/>
          <w:sz w:val="28"/>
        </w:rPr>
        <w:t>
           істеуін қамтамасыз ету
</w:t>
      </w:r>
      <w:r>
        <w:br/>
      </w:r>
      <w:r>
        <w:rPr>
          <w:rFonts w:ascii="Times New Roman"/>
          <w:b w:val="false"/>
          <w:i w:val="false"/>
          <w:color w:val="000000"/>
          <w:sz w:val="28"/>
        </w:rPr>
        <w:t>
      111  Облыстық бюджеттерге, Астана және Алматы          84029
</w:t>
      </w:r>
      <w:r>
        <w:br/>
      </w:r>
      <w:r>
        <w:rPr>
          <w:rFonts w:ascii="Times New Roman"/>
          <w:b w:val="false"/>
          <w:i w:val="false"/>
          <w:color w:val="000000"/>
          <w:sz w:val="28"/>
        </w:rPr>
        <w:t>
           қалаларының бюджеттеріне мемлекеттік басқару
</w:t>
      </w:r>
      <w:r>
        <w:br/>
      </w:r>
      <w:r>
        <w:rPr>
          <w:rFonts w:ascii="Times New Roman"/>
          <w:b w:val="false"/>
          <w:i w:val="false"/>
          <w:color w:val="000000"/>
          <w:sz w:val="28"/>
        </w:rPr>
        <w:t>
           деңгейлері арасындағы өкілеттіктердің аражігін
</w:t>
      </w:r>
      <w:r>
        <w:br/>
      </w:r>
      <w:r>
        <w:rPr>
          <w:rFonts w:ascii="Times New Roman"/>
          <w:b w:val="false"/>
          <w:i w:val="false"/>
          <w:color w:val="000000"/>
          <w:sz w:val="28"/>
        </w:rPr>
        <w:t>
           ажырату шеңберінде әкімшілік функцияларға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val="false"/>
          <w:i/>
          <w:color w:val="000000"/>
          <w:sz w:val="28"/>
        </w:rPr>
        <w:t>
   608     Қазақстан Республикасы Мемлекеттік қызмет        100000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істері агенттігі
</w:t>
      </w:r>
      <w:r>
        <w:rPr>
          <w:rFonts w:ascii="Times New Roman"/>
          <w:b w:val="false"/>
          <w:i w:val="false"/>
          <w:color w:val="000000"/>
          <w:sz w:val="28"/>
        </w:rPr>
        <w:t>
</w:t>
      </w:r>
      <w:r>
        <w:br/>
      </w:r>
      <w:r>
        <w:rPr>
          <w:rFonts w:ascii="Times New Roman"/>
          <w:b w:val="false"/>
          <w:i w:val="false"/>
          <w:color w:val="000000"/>
          <w:sz w:val="28"/>
        </w:rPr>
        <w:t>
      007  Республикалық бюджет есебінен ұсталатын          100000
</w:t>
      </w:r>
      <w:r>
        <w:br/>
      </w:r>
      <w:r>
        <w:rPr>
          <w:rFonts w:ascii="Times New Roman"/>
          <w:b w:val="false"/>
          <w:i w:val="false"/>
          <w:color w:val="000000"/>
          <w:sz w:val="28"/>
        </w:rPr>
        <w:t>
           мемлекеттік органдар орталық аппараттарының
</w:t>
      </w:r>
      <w:r>
        <w:br/>
      </w:r>
      <w:r>
        <w:rPr>
          <w:rFonts w:ascii="Times New Roman"/>
          <w:b w:val="false"/>
          <w:i w:val="false"/>
          <w:color w:val="000000"/>
          <w:sz w:val="28"/>
        </w:rPr>
        <w:t>
           жас мамандары үшін жатақхана салу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Президентiнiң Іс        28989818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008  Қазақстан Республикасы Президентiнің Іс        27719818
</w:t>
      </w:r>
      <w:r>
        <w:br/>
      </w:r>
      <w:r>
        <w:rPr>
          <w:rFonts w:ascii="Times New Roman"/>
          <w:b w:val="false"/>
          <w:i w:val="false"/>
          <w:color w:val="000000"/>
          <w:sz w:val="28"/>
        </w:rPr>
        <w:t>
           басқармасының объектiлерiн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010  Ғимараттар сатып алу                            1270000
</w:t>
      </w:r>
      <w:r>
        <w:br/>
      </w:r>
      <w:r>
        <w:rPr>
          <w:rFonts w:ascii="Times New Roman"/>
          <w:b w:val="false"/>
          <w:i w:val="false"/>
          <w:color w:val="000000"/>
          <w:sz w:val="28"/>
        </w:rPr>
        <w:t>
</w:t>
      </w:r>
      <w:r>
        <w:rPr>
          <w:rFonts w:ascii="Times New Roman"/>
          <w:b/>
          <w:i w:val="false"/>
          <w:color w:val="000000"/>
          <w:sz w:val="28"/>
        </w:rPr>
        <w:t>
14
</w:t>
      </w:r>
      <w:r>
        <w:rPr>
          <w:rFonts w:ascii="Times New Roman"/>
          <w:b w:val="false"/>
          <w:i w:val="false"/>
          <w:color w:val="000000"/>
          <w:sz w:val="28"/>
        </w:rPr>
        <w:t>
</w:t>
      </w:r>
      <w:r>
        <w:rPr>
          <w:rFonts w:ascii="Times New Roman"/>
          <w:b/>
          <w:i w:val="false"/>
          <w:color w:val="000000"/>
          <w:sz w:val="28"/>
        </w:rPr>
        <w:t>
Борышқа қызмет көрсету
</w:t>
      </w:r>
      <w:r>
        <w:rPr>
          <w:rFonts w:ascii="Times New Roman"/>
          <w:b w:val="false"/>
          <w:i w:val="false"/>
          <w:color w:val="000000"/>
          <w:sz w:val="28"/>
        </w:rPr>
        <w:t>
                       28236951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Борышқа қызмет көрсету
</w:t>
      </w:r>
      <w:r>
        <w:rPr>
          <w:rFonts w:ascii="Times New Roman"/>
          <w:b w:val="false"/>
          <w:i w:val="false"/>
          <w:color w:val="000000"/>
          <w:sz w:val="28"/>
        </w:rPr>
        <w:t>
                       28236951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министрлiгi       28236951
</w:t>
      </w:r>
      <w:r>
        <w:rPr>
          <w:rFonts w:ascii="Times New Roman"/>
          <w:b w:val="false"/>
          <w:i w:val="false"/>
          <w:color w:val="000000"/>
          <w:sz w:val="28"/>
        </w:rPr>
        <w:t>
</w:t>
      </w:r>
      <w:r>
        <w:br/>
      </w:r>
      <w:r>
        <w:rPr>
          <w:rFonts w:ascii="Times New Roman"/>
          <w:b w:val="false"/>
          <w:i w:val="false"/>
          <w:color w:val="000000"/>
          <w:sz w:val="28"/>
        </w:rPr>
        <w:t>
      013  Үкiметтiк борышты қамтамасыз ету               28236951
</w:t>
      </w:r>
      <w:r>
        <w:br/>
      </w:r>
      <w:r>
        <w:rPr>
          <w:rFonts w:ascii="Times New Roman"/>
          <w:b w:val="false"/>
          <w:i w:val="false"/>
          <w:color w:val="000000"/>
          <w:sz w:val="28"/>
        </w:rPr>
        <w:t>
</w:t>
      </w:r>
      <w:r>
        <w:rPr>
          <w:rFonts w:ascii="Times New Roman"/>
          <w:b w:val="false"/>
          <w:i/>
          <w:color w:val="000000"/>
          <w:sz w:val="28"/>
        </w:rPr>
        <w:t>
100 Қарыздар бойынша сыйақыларды (мүдделерді)      28234351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Қарыздарды орналастырғаны үшін комиссиялық         2600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төлем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15        Ресми трансферттер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163766813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Ресми трансферттер
</w:t>
      </w:r>
      <w:r>
        <w:rPr>
          <w:rFonts w:ascii="Times New Roman"/>
          <w:b w:val="false"/>
          <w:i w:val="false"/>
          <w:color w:val="000000"/>
          <w:sz w:val="28"/>
        </w:rPr>
        <w:t>
                          163766813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министрлiгi      163766813
</w:t>
      </w:r>
      <w:r>
        <w:rPr>
          <w:rFonts w:ascii="Times New Roman"/>
          <w:b w:val="false"/>
          <w:i w:val="false"/>
          <w:color w:val="000000"/>
          <w:sz w:val="28"/>
        </w:rPr>
        <w:t>
</w:t>
      </w:r>
      <w:r>
        <w:br/>
      </w:r>
      <w:r>
        <w:rPr>
          <w:rFonts w:ascii="Times New Roman"/>
          <w:b w:val="false"/>
          <w:i w:val="false"/>
          <w:color w:val="000000"/>
          <w:sz w:val="28"/>
        </w:rPr>
        <w:t>
      066  Республикалық бюджеттен Ұлттық қорға          10617223
</w:t>
      </w:r>
      <w:r>
        <w:br/>
      </w:r>
      <w:r>
        <w:rPr>
          <w:rFonts w:ascii="Times New Roman"/>
          <w:b w:val="false"/>
          <w:i w:val="false"/>
          <w:color w:val="000000"/>
          <w:sz w:val="28"/>
        </w:rPr>
        <w:t>
           берiлетiн ресми трансферттер
</w:t>
      </w:r>
      <w:r>
        <w:br/>
      </w:r>
      <w:r>
        <w:rPr>
          <w:rFonts w:ascii="Times New Roman"/>
          <w:b w:val="false"/>
          <w:i w:val="false"/>
          <w:color w:val="000000"/>
          <w:sz w:val="28"/>
        </w:rPr>
        <w:t>
</w:t>
      </w:r>
      <w:r>
        <w:rPr>
          <w:rFonts w:ascii="Times New Roman"/>
          <w:b w:val="false"/>
          <w:i/>
          <w:color w:val="000000"/>
          <w:sz w:val="28"/>
        </w:rPr>
        <w:t>
100 Жоспарлы түсімдер есебінен ресми трансферттер  10617223
</w:t>
      </w:r>
      <w:r>
        <w:rPr>
          <w:rFonts w:ascii="Times New Roman"/>
          <w:b w:val="false"/>
          <w:i w:val="false"/>
          <w:color w:val="000000"/>
          <w:sz w:val="28"/>
        </w:rPr>
        <w:t>
</w:t>
      </w:r>
      <w:r>
        <w:br/>
      </w:r>
      <w:r>
        <w:rPr>
          <w:rFonts w:ascii="Times New Roman"/>
          <w:b w:val="false"/>
          <w:i w:val="false"/>
          <w:color w:val="000000"/>
          <w:sz w:val="28"/>
        </w:rPr>
        <w:t>
      400  Облыстық бюджеттерге субвенциялар беру        153149590
</w:t>
      </w:r>
    </w:p>
    <w:p>
      <w:pPr>
        <w:spacing w:after="0"/>
        <w:ind w:left="0"/>
        <w:jc w:val="both"/>
      </w:pPr>
      <w:r>
        <w:rPr>
          <w:rFonts w:ascii="Times New Roman"/>
          <w:b w:val="false"/>
          <w:i w:val="false"/>
          <w:color w:val="000000"/>
          <w:sz w:val="28"/>
        </w:rPr>
        <w:t>
</w:t>
      </w:r>
      <w:r>
        <w:rPr>
          <w:rFonts w:ascii="Times New Roman"/>
          <w:b/>
          <w:i w:val="false"/>
          <w:color w:val="000000"/>
          <w:sz w:val="28"/>
        </w:rPr>
        <w:t>
ІІІ. Операциялық сальдо
</w:t>
      </w:r>
      <w:r>
        <w:rPr>
          <w:rFonts w:ascii="Times New Roman"/>
          <w:b w:val="false"/>
          <w:i w:val="false"/>
          <w:color w:val="000000"/>
          <w:sz w:val="28"/>
        </w:rPr>
        <w:t>
                     -8468215
</w:t>
      </w:r>
    </w:p>
    <w:p>
      <w:pPr>
        <w:spacing w:after="0"/>
        <w:ind w:left="0"/>
        <w:jc w:val="both"/>
      </w:pPr>
      <w:r>
        <w:rPr>
          <w:rFonts w:ascii="Times New Roman"/>
          <w:b w:val="false"/>
          <w:i w:val="false"/>
          <w:color w:val="000000"/>
          <w:sz w:val="28"/>
        </w:rPr>
        <w:t>
</w:t>
      </w:r>
      <w:r>
        <w:rPr>
          <w:rFonts w:ascii="Times New Roman"/>
          <w:b/>
          <w:i w:val="false"/>
          <w:color w:val="000000"/>
          <w:sz w:val="28"/>
        </w:rPr>
        <w:t>
ІV. Таза бюджеттік кредит беру
</w:t>
      </w:r>
      <w:r>
        <w:rPr>
          <w:rFonts w:ascii="Times New Roman"/>
          <w:b w:val="false"/>
          <w:i w:val="false"/>
          <w:color w:val="000000"/>
          <w:sz w:val="28"/>
        </w:rPr>
        <w:t>
              16250026
</w:t>
      </w:r>
      <w:r>
        <w:br/>
      </w:r>
      <w:r>
        <w:rPr>
          <w:rFonts w:ascii="Times New Roman"/>
          <w:b w:val="false"/>
          <w:i w:val="false"/>
          <w:color w:val="000000"/>
          <w:sz w:val="28"/>
        </w:rPr>
        <w:t>
</w:t>
      </w:r>
      <w:r>
        <w:rPr>
          <w:rFonts w:ascii="Times New Roman"/>
          <w:b/>
          <w:i w:val="false"/>
          <w:color w:val="000000"/>
          <w:sz w:val="28"/>
        </w:rPr>
        <w:t>
Бюджеттік кредиттер
</w:t>
      </w:r>
      <w:r>
        <w:rPr>
          <w:rFonts w:ascii="Times New Roman"/>
          <w:b w:val="false"/>
          <w:i w:val="false"/>
          <w:color w:val="000000"/>
          <w:sz w:val="28"/>
        </w:rPr>
        <w:t>
                          37865413
</w:t>
      </w:r>
      <w:r>
        <w:br/>
      </w:r>
      <w:r>
        <w:rPr>
          <w:rFonts w:ascii="Times New Roman"/>
          <w:b w:val="false"/>
          <w:i w:val="false"/>
          <w:color w:val="000000"/>
          <w:sz w:val="28"/>
        </w:rPr>
        <w:t>
</w:t>
      </w:r>
      <w:r>
        <w:rPr>
          <w:rFonts w:ascii="Times New Roman"/>
          <w:b/>
          <w:i w:val="false"/>
          <w:color w:val="000000"/>
          <w:sz w:val="28"/>
        </w:rPr>
        <w:t>
07        Тұрғын үй-коммуналдық шаруашылық          
</w:t>
      </w:r>
      <w:r>
        <w:rPr>
          <w:rFonts w:ascii="Times New Roman"/>
          <w:b w:val="false"/>
          <w:i w:val="false"/>
          <w:color w:val="000000"/>
          <w:sz w:val="28"/>
        </w:rPr>
        <w:t>
 22000000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Тұрғын үй шаруашылығы 
</w:t>
      </w:r>
      <w:r>
        <w:rPr>
          <w:rFonts w:ascii="Times New Roman"/>
          <w:b w:val="false"/>
          <w:i w:val="false"/>
          <w:color w:val="000000"/>
          <w:sz w:val="28"/>
        </w:rPr>
        <w:t>
                       22000000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22000000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002  Облыстық бюджеттерге, Астана және Алматы       22000000
</w:t>
      </w:r>
      <w:r>
        <w:br/>
      </w:r>
      <w:r>
        <w:rPr>
          <w:rFonts w:ascii="Times New Roman"/>
          <w:b w:val="false"/>
          <w:i w:val="false"/>
          <w:color w:val="000000"/>
          <w:sz w:val="28"/>
        </w:rPr>
        <w:t>
           қалаларының бюджеттеріне тұрғын үй салуға
</w:t>
      </w:r>
      <w:r>
        <w:br/>
      </w:r>
      <w:r>
        <w:rPr>
          <w:rFonts w:ascii="Times New Roman"/>
          <w:b w:val="false"/>
          <w:i w:val="false"/>
          <w:color w:val="000000"/>
          <w:sz w:val="28"/>
        </w:rPr>
        <w:t>
           кредиттер беру
</w:t>
      </w:r>
      <w:r>
        <w:br/>
      </w:r>
      <w:r>
        <w:rPr>
          <w:rFonts w:ascii="Times New Roman"/>
          <w:b w:val="false"/>
          <w:i w:val="false"/>
          <w:color w:val="000000"/>
          <w:sz w:val="28"/>
        </w:rPr>
        <w:t>
</w:t>
      </w:r>
      <w:r>
        <w:rPr>
          <w:rFonts w:ascii="Times New Roman"/>
          <w:b/>
          <w:i w:val="false"/>
          <w:color w:val="000000"/>
          <w:sz w:val="28"/>
        </w:rPr>
        <w:t>
10        Ауыл, су, орман, балық шаруашылығы,
</w:t>
      </w:r>
      <w:r>
        <w:rPr>
          <w:rFonts w:ascii="Times New Roman"/>
          <w:b w:val="false"/>
          <w:i w:val="false"/>
          <w:color w:val="000000"/>
          <w:sz w:val="28"/>
        </w:rPr>
        <w:t>
          410697
</w:t>
      </w:r>
      <w:r>
        <w:br/>
      </w:r>
      <w:r>
        <w:rPr>
          <w:rFonts w:ascii="Times New Roman"/>
          <w:b w:val="false"/>
          <w:i w:val="false"/>
          <w:color w:val="000000"/>
          <w:sz w:val="28"/>
        </w:rPr>
        <w:t>
</w:t>
      </w:r>
      <w:r>
        <w:rPr>
          <w:rFonts w:ascii="Times New Roman"/>
          <w:b/>
          <w:i w:val="false"/>
          <w:color w:val="000000"/>
          <w:sz w:val="28"/>
        </w:rPr>
        <w:t>
          ерекше қорғалатын табиғи аумақтар,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және жануарлар дүниесін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қорғау, жер қатынастары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Ауыл шаруашылығы
</w:t>
      </w:r>
      <w:r>
        <w:rPr>
          <w:rFonts w:ascii="Times New Roman"/>
          <w:b w:val="false"/>
          <w:i w:val="false"/>
          <w:color w:val="000000"/>
          <w:sz w:val="28"/>
        </w:rPr>
        <w:t>
                               150000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150000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086  Ауыл шаруашылығын жекешелендіруден кейінгі       150000
</w:t>
      </w:r>
      <w:r>
        <w:br/>
      </w:r>
      <w:r>
        <w:rPr>
          <w:rFonts w:ascii="Times New Roman"/>
          <w:b w:val="false"/>
          <w:i w:val="false"/>
          <w:color w:val="000000"/>
          <w:sz w:val="28"/>
        </w:rPr>
        <w:t>
           қолдау жөніндегі жобаға кредит беру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75000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75000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Су шаруашылығы
</w:t>
      </w:r>
      <w:r>
        <w:rPr>
          <w:rFonts w:ascii="Times New Roman"/>
          <w:b w:val="false"/>
          <w:i w:val="false"/>
          <w:color w:val="000000"/>
          <w:sz w:val="28"/>
        </w:rPr>
        <w:t>
                                 260697
</w:t>
      </w:r>
      <w:r>
        <w:br/>
      </w:r>
      <w:r>
        <w:rPr>
          <w:rFonts w:ascii="Times New Roman"/>
          <w:b w:val="false"/>
          <w:i w:val="false"/>
          <w:color w:val="000000"/>
          <w:sz w:val="28"/>
        </w:rPr>
        <w:t>
</w:t>
      </w:r>
      <w:r>
        <w:rPr>
          <w:rFonts w:ascii="Times New Roman"/>
          <w:b w:val="false"/>
          <w:i/>
          <w:color w:val="000000"/>
          <w:sz w:val="28"/>
        </w:rPr>
        <w:t>
   212     Қазақстан Республикасы Ауыл шаруашылығы          260697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026  Су ресурстарын басқару және жердi қалпына        260697
</w:t>
      </w:r>
      <w:r>
        <w:br/>
      </w:r>
      <w:r>
        <w:rPr>
          <w:rFonts w:ascii="Times New Roman"/>
          <w:b w:val="false"/>
          <w:i w:val="false"/>
          <w:color w:val="000000"/>
          <w:sz w:val="28"/>
        </w:rPr>
        <w:t>
           келтiруді жетілдіру жобасына кредит беру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235029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25668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11        Өнеркәсіп, сәулет, қала құрылысы
</w:t>
      </w:r>
      <w:r>
        <w:rPr>
          <w:rFonts w:ascii="Times New Roman"/>
          <w:b w:val="false"/>
          <w:i w:val="false"/>
          <w:color w:val="000000"/>
          <w:sz w:val="28"/>
        </w:rPr>
        <w:t>
             5080000
</w:t>
      </w:r>
      <w:r>
        <w:br/>
      </w:r>
      <w:r>
        <w:rPr>
          <w:rFonts w:ascii="Times New Roman"/>
          <w:b w:val="false"/>
          <w:i w:val="false"/>
          <w:color w:val="000000"/>
          <w:sz w:val="28"/>
        </w:rPr>
        <w:t>
</w:t>
      </w:r>
      <w:r>
        <w:rPr>
          <w:rFonts w:ascii="Times New Roman"/>
          <w:b/>
          <w:i w:val="false"/>
          <w:color w:val="000000"/>
          <w:sz w:val="28"/>
        </w:rPr>
        <w:t>
          және құрылыс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Өнеркәсіп
</w:t>
      </w:r>
      <w:r>
        <w:rPr>
          <w:rFonts w:ascii="Times New Roman"/>
          <w:b w:val="false"/>
          <w:i w:val="false"/>
          <w:color w:val="000000"/>
          <w:sz w:val="28"/>
        </w:rPr>
        <w:t>
                                      5080000
</w:t>
      </w:r>
      <w:r>
        <w:br/>
      </w:r>
      <w:r>
        <w:rPr>
          <w:rFonts w:ascii="Times New Roman"/>
          <w:b w:val="false"/>
          <w:i w:val="false"/>
          <w:color w:val="000000"/>
          <w:sz w:val="28"/>
        </w:rPr>
        <w:t>
</w:t>
      </w:r>
      <w:r>
        <w:rPr>
          <w:rFonts w:ascii="Times New Roman"/>
          <w:b w:val="false"/>
          <w:i/>
          <w:color w:val="000000"/>
          <w:sz w:val="28"/>
        </w:rPr>
        <w:t>
233     Қазақстан Республикасы Индустрия және           5080000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сауда министрлігі
</w:t>
      </w:r>
      <w:r>
        <w:rPr>
          <w:rFonts w:ascii="Times New Roman"/>
          <w:b w:val="false"/>
          <w:i w:val="false"/>
          <w:color w:val="000000"/>
          <w:sz w:val="28"/>
        </w:rPr>
        <w:t>
</w:t>
      </w:r>
      <w:r>
        <w:br/>
      </w:r>
      <w:r>
        <w:rPr>
          <w:rFonts w:ascii="Times New Roman"/>
          <w:b w:val="false"/>
          <w:i w:val="false"/>
          <w:color w:val="000000"/>
          <w:sz w:val="28"/>
        </w:rPr>
        <w:t>
      010  "Тоқыма өнеркәсібі" пилоттық кластері           5080000
</w:t>
      </w:r>
      <w:r>
        <w:br/>
      </w:r>
      <w:r>
        <w:rPr>
          <w:rFonts w:ascii="Times New Roman"/>
          <w:b w:val="false"/>
          <w:i w:val="false"/>
          <w:color w:val="000000"/>
          <w:sz w:val="28"/>
        </w:rPr>
        <w:t>
           шеңберінде қоза өсіру, тоқыма және тігін
</w:t>
      </w:r>
      <w:r>
        <w:br/>
      </w:r>
      <w:r>
        <w:rPr>
          <w:rFonts w:ascii="Times New Roman"/>
          <w:b w:val="false"/>
          <w:i w:val="false"/>
          <w:color w:val="000000"/>
          <w:sz w:val="28"/>
        </w:rPr>
        <w:t>
           өнеркәсібін дамыту үшін "Қазақстанның
</w:t>
      </w:r>
      <w:r>
        <w:br/>
      </w:r>
      <w:r>
        <w:rPr>
          <w:rFonts w:ascii="Times New Roman"/>
          <w:b w:val="false"/>
          <w:i w:val="false"/>
          <w:color w:val="000000"/>
          <w:sz w:val="28"/>
        </w:rPr>
        <w:t>
           Даму Банкі" АҚ арқылы техникалар мен
</w:t>
      </w:r>
      <w:r>
        <w:br/>
      </w:r>
      <w:r>
        <w:rPr>
          <w:rFonts w:ascii="Times New Roman"/>
          <w:b w:val="false"/>
          <w:i w:val="false"/>
          <w:color w:val="000000"/>
          <w:sz w:val="28"/>
        </w:rPr>
        <w:t>
           жабдықтар лизингін ұйымдастыру
</w:t>
      </w:r>
      <w:r>
        <w:br/>
      </w:r>
      <w:r>
        <w:rPr>
          <w:rFonts w:ascii="Times New Roman"/>
          <w:b w:val="false"/>
          <w:i w:val="false"/>
          <w:color w:val="000000"/>
          <w:sz w:val="28"/>
        </w:rPr>
        <w:t>
</w:t>
      </w:r>
      <w:r>
        <w:rPr>
          <w:rFonts w:ascii="Times New Roman"/>
          <w:b/>
          <w:i w:val="false"/>
          <w:color w:val="000000"/>
          <w:sz w:val="28"/>
        </w:rPr>
        <w:t>
12        Көлiк және коммуникация   
</w:t>
      </w:r>
      <w:r>
        <w:rPr>
          <w:rFonts w:ascii="Times New Roman"/>
          <w:b w:val="false"/>
          <w:i w:val="false"/>
          <w:color w:val="000000"/>
          <w:sz w:val="28"/>
        </w:rPr>
        <w:t>
                   6104937
</w:t>
      </w:r>
      <w:r>
        <w:br/>
      </w:r>
      <w:r>
        <w:rPr>
          <w:rFonts w:ascii="Times New Roman"/>
          <w:b w:val="false"/>
          <w:i w:val="false"/>
          <w:color w:val="000000"/>
          <w:sz w:val="28"/>
        </w:rPr>
        <w:t>
</w:t>
      </w:r>
      <w:r>
        <w:rPr>
          <w:rFonts w:ascii="Times New Roman"/>
          <w:b/>
          <w:i w:val="false"/>
          <w:color w:val="000000"/>
          <w:sz w:val="28"/>
        </w:rPr>
        <w:t>
04       Әуе көлігі
</w:t>
      </w:r>
      <w:r>
        <w:rPr>
          <w:rFonts w:ascii="Times New Roman"/>
          <w:b w:val="false"/>
          <w:i w:val="false"/>
          <w:color w:val="000000"/>
          <w:sz w:val="28"/>
        </w:rPr>
        <w:t>
                                     6104937
</w:t>
      </w:r>
      <w:r>
        <w:br/>
      </w:r>
      <w:r>
        <w:rPr>
          <w:rFonts w:ascii="Times New Roman"/>
          <w:b w:val="false"/>
          <w:i w:val="false"/>
          <w:color w:val="000000"/>
          <w:sz w:val="28"/>
        </w:rPr>
        <w:t>
</w:t>
      </w:r>
      <w:r>
        <w:rPr>
          <w:rFonts w:ascii="Times New Roman"/>
          <w:b w:val="false"/>
          <w:i/>
          <w:color w:val="000000"/>
          <w:sz w:val="28"/>
        </w:rPr>
        <w:t>
   215     Қазақстан Республикасы Көлік және                110537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коммуникация министрлiгi
</w:t>
      </w:r>
      <w:r>
        <w:rPr>
          <w:rFonts w:ascii="Times New Roman"/>
          <w:b w:val="false"/>
          <w:i w:val="false"/>
          <w:color w:val="000000"/>
          <w:sz w:val="28"/>
        </w:rPr>
        <w:t>
</w:t>
      </w:r>
      <w:r>
        <w:br/>
      </w:r>
      <w:r>
        <w:rPr>
          <w:rFonts w:ascii="Times New Roman"/>
          <w:b w:val="false"/>
          <w:i w:val="false"/>
          <w:color w:val="000000"/>
          <w:sz w:val="28"/>
        </w:rPr>
        <w:t>
      007  Астана қаласында халықаралық әуежай              110537
</w:t>
      </w:r>
      <w:r>
        <w:br/>
      </w:r>
      <w:r>
        <w:rPr>
          <w:rFonts w:ascii="Times New Roman"/>
          <w:b w:val="false"/>
          <w:i w:val="false"/>
          <w:color w:val="000000"/>
          <w:sz w:val="28"/>
        </w:rPr>
        <w:t>
           құрылысына кредит беру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w:t>
      </w:r>
      <w:r>
        <w:rPr>
          <w:rFonts w:ascii="Times New Roman"/>
          <w:b w:val="false"/>
          <w:i w:val="false"/>
          <w:color w:val="000000"/>
          <w:sz w:val="28"/>
        </w:rPr>
        <w:t>
110537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5994400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041  "Байқоңыр" ғарыш айлағында "Байтерек" ғарыштық  5994400
</w:t>
      </w:r>
      <w:r>
        <w:br/>
      </w:r>
      <w:r>
        <w:rPr>
          <w:rFonts w:ascii="Times New Roman"/>
          <w:b w:val="false"/>
          <w:i w:val="false"/>
          <w:color w:val="000000"/>
          <w:sz w:val="28"/>
        </w:rPr>
        <w:t>
           зымыран кешенін құруға кредит беру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4269779
</w:t>
      </w:r>
      <w:r>
        <w:br/>
      </w:r>
      <w:r>
        <w:rPr>
          <w:rFonts w:ascii="Times New Roman"/>
          <w:b w:val="false"/>
          <w:i w:val="false"/>
          <w:color w:val="000000"/>
          <w:sz w:val="28"/>
        </w:rPr>
        <w:t>
</w:t>
      </w:r>
      <w:r>
        <w:rPr>
          <w:rFonts w:ascii="Times New Roman"/>
          <w:b/>
          <w:i w:val="false"/>
          <w:color w:val="000000"/>
          <w:sz w:val="28"/>
        </w:rPr>
        <w:t>
09       Басқалар                                    
</w:t>
      </w:r>
      <w:r>
        <w:rPr>
          <w:rFonts w:ascii="Times New Roman"/>
          <w:b w:val="false"/>
          <w:i w:val="false"/>
          <w:color w:val="000000"/>
          <w:sz w:val="28"/>
        </w:rPr>
        <w:t>
4269779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министрлiгi   
</w:t>
      </w:r>
      <w:r>
        <w:rPr>
          <w:rFonts w:ascii="Times New Roman"/>
          <w:b w:val="false"/>
          <w:i w:val="false"/>
          <w:color w:val="000000"/>
          <w:sz w:val="28"/>
        </w:rPr>
        <w:t>
     4269779
</w:t>
      </w:r>
      <w:r>
        <w:br/>
      </w:r>
      <w:r>
        <w:rPr>
          <w:rFonts w:ascii="Times New Roman"/>
          <w:b w:val="false"/>
          <w:i w:val="false"/>
          <w:color w:val="000000"/>
          <w:sz w:val="28"/>
        </w:rPr>
        <w:t>
      011  Мемлекеттiк кепiлдiктер бойынша мiндетте-       3669779
</w:t>
      </w:r>
      <w:r>
        <w:br/>
      </w:r>
      <w:r>
        <w:rPr>
          <w:rFonts w:ascii="Times New Roman"/>
          <w:b w:val="false"/>
          <w:i w:val="false"/>
          <w:color w:val="000000"/>
          <w:sz w:val="28"/>
        </w:rPr>
        <w:t>
           мелерді орындау
</w:t>
      </w:r>
      <w:r>
        <w:br/>
      </w:r>
      <w:r>
        <w:rPr>
          <w:rFonts w:ascii="Times New Roman"/>
          <w:b w:val="false"/>
          <w:i w:val="false"/>
          <w:color w:val="000000"/>
          <w:sz w:val="28"/>
        </w:rPr>
        <w:t>
      012  Қазақстан Республикасы Yкiметiнiң               600000
</w:t>
      </w:r>
      <w:r>
        <w:br/>
      </w:r>
      <w:r>
        <w:rPr>
          <w:rFonts w:ascii="Times New Roman"/>
          <w:b w:val="false"/>
          <w:i w:val="false"/>
          <w:color w:val="000000"/>
          <w:sz w:val="28"/>
        </w:rPr>
        <w:t>
           бюджеттер бойынша қолма-қол ақша тапшылығы  
</w:t>
      </w:r>
      <w:r>
        <w:br/>
      </w:r>
      <w:r>
        <w:rPr>
          <w:rFonts w:ascii="Times New Roman"/>
          <w:b w:val="false"/>
          <w:i w:val="false"/>
          <w:color w:val="000000"/>
          <w:sz w:val="28"/>
        </w:rPr>
        <w:t>
           жабуға арналған резерві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Сомасы,
</w:t>
      </w:r>
      <w:r>
        <w:br/>
      </w:r>
      <w:r>
        <w:rPr>
          <w:rFonts w:ascii="Times New Roman"/>
          <w:b w:val="false"/>
          <w:i w:val="false"/>
          <w:color w:val="000000"/>
          <w:sz w:val="28"/>
        </w:rPr>
        <w:t>
    Ішкі сыныбы             Атауы                        мың теңге
</w:t>
      </w:r>
      <w:r>
        <w:br/>
      </w:r>
      <w:r>
        <w:rPr>
          <w:rFonts w:ascii="Times New Roman"/>
          <w:b w:val="false"/>
          <w:i w:val="false"/>
          <w:color w:val="000000"/>
          <w:sz w:val="28"/>
        </w:rPr>
        <w:t>
      Ерекшелігі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Бюджеттік кредиттерді өтеу
</w:t>
      </w:r>
      <w:r>
        <w:rPr>
          <w:rFonts w:ascii="Times New Roman"/>
          <w:b w:val="false"/>
          <w:i w:val="false"/>
          <w:color w:val="000000"/>
          <w:sz w:val="28"/>
        </w:rPr>
        <w:t>
                   21615387
</w:t>
      </w:r>
      <w:r>
        <w:br/>
      </w:r>
      <w:r>
        <w:rPr>
          <w:rFonts w:ascii="Times New Roman"/>
          <w:b w:val="false"/>
          <w:i w:val="false"/>
          <w:color w:val="000000"/>
          <w:sz w:val="28"/>
        </w:rPr>
        <w:t>
</w:t>
      </w:r>
      <w:r>
        <w:rPr>
          <w:rFonts w:ascii="Times New Roman"/>
          <w:b/>
          <w:i w:val="false"/>
          <w:color w:val="000000"/>
          <w:sz w:val="28"/>
        </w:rPr>
        <w:t>
5         Бюджеттік кредиттерді өтеу      
</w:t>
      </w:r>
      <w:r>
        <w:rPr>
          <w:rFonts w:ascii="Times New Roman"/>
          <w:b w:val="false"/>
          <w:i w:val="false"/>
          <w:color w:val="000000"/>
          <w:sz w:val="28"/>
        </w:rPr>
        <w:t>
            21615387
</w:t>
      </w:r>
      <w:r>
        <w:br/>
      </w:r>
      <w:r>
        <w:rPr>
          <w:rFonts w:ascii="Times New Roman"/>
          <w:b w:val="false"/>
          <w:i w:val="false"/>
          <w:color w:val="000000"/>
          <w:sz w:val="28"/>
        </w:rPr>
        <w:t>
</w:t>
      </w:r>
      <w:r>
        <w:rPr>
          <w:rFonts w:ascii="Times New Roman"/>
          <w:b/>
          <w:i w:val="false"/>
          <w:color w:val="000000"/>
          <w:sz w:val="28"/>
        </w:rPr>
        <w:t>
01      Бюджеттік кредиттерді өтеу                 
</w:t>
      </w:r>
      <w:r>
        <w:rPr>
          <w:rFonts w:ascii="Times New Roman"/>
          <w:b w:val="false"/>
          <w:i w:val="false"/>
          <w:color w:val="000000"/>
          <w:sz w:val="28"/>
        </w:rPr>
        <w:t>
20765294
</w:t>
      </w:r>
      <w:r>
        <w:br/>
      </w:r>
      <w:r>
        <w:rPr>
          <w:rFonts w:ascii="Times New Roman"/>
          <w:b w:val="false"/>
          <w:i w:val="false"/>
          <w:color w:val="000000"/>
          <w:sz w:val="28"/>
        </w:rPr>
        <w:t>
</w:t>
      </w:r>
      <w:r>
        <w:rPr>
          <w:rFonts w:ascii="Times New Roman"/>
          <w:b w:val="false"/>
          <w:i/>
          <w:color w:val="000000"/>
          <w:sz w:val="28"/>
        </w:rPr>
        <w:t>
1     Мемлекеттік бюджеттен берілген бюджеттік       20765294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кредиттерді өтеу
</w:t>
      </w:r>
      <w:r>
        <w:rPr>
          <w:rFonts w:ascii="Times New Roman"/>
          <w:b w:val="false"/>
          <w:i w:val="false"/>
          <w:color w:val="000000"/>
          <w:sz w:val="28"/>
        </w:rPr>
        <w:t>
</w:t>
      </w:r>
      <w:r>
        <w:br/>
      </w:r>
      <w:r>
        <w:rPr>
          <w:rFonts w:ascii="Times New Roman"/>
          <w:b w:val="false"/>
          <w:i w:val="false"/>
          <w:color w:val="000000"/>
          <w:sz w:val="28"/>
        </w:rPr>
        <w:t>
       01  Облыстардың, республикалық маңызы бар          13601631
</w:t>
      </w:r>
      <w:r>
        <w:br/>
      </w:r>
      <w:r>
        <w:rPr>
          <w:rFonts w:ascii="Times New Roman"/>
          <w:b w:val="false"/>
          <w:i w:val="false"/>
          <w:color w:val="000000"/>
          <w:sz w:val="28"/>
        </w:rPr>
        <w:t>
           қалалардың, астананың жергілікті атқарушы
</w:t>
      </w:r>
      <w:r>
        <w:br/>
      </w:r>
      <w:r>
        <w:rPr>
          <w:rFonts w:ascii="Times New Roman"/>
          <w:b w:val="false"/>
          <w:i w:val="false"/>
          <w:color w:val="000000"/>
          <w:sz w:val="28"/>
        </w:rPr>
        <w:t>
           органдарына ішкі көздер есебінен республи-
</w:t>
      </w:r>
      <w:r>
        <w:br/>
      </w:r>
      <w:r>
        <w:rPr>
          <w:rFonts w:ascii="Times New Roman"/>
          <w:b w:val="false"/>
          <w:i w:val="false"/>
          <w:color w:val="000000"/>
          <w:sz w:val="28"/>
        </w:rPr>
        <w:t>
           калық бюджеттен берілген бюджеттік
</w:t>
      </w:r>
      <w:r>
        <w:br/>
      </w:r>
      <w:r>
        <w:rPr>
          <w:rFonts w:ascii="Times New Roman"/>
          <w:b w:val="false"/>
          <w:i w:val="false"/>
          <w:color w:val="000000"/>
          <w:sz w:val="28"/>
        </w:rPr>
        <w:t>
           кредиттерді өтеу
</w:t>
      </w:r>
      <w:r>
        <w:br/>
      </w:r>
      <w:r>
        <w:rPr>
          <w:rFonts w:ascii="Times New Roman"/>
          <w:b w:val="false"/>
          <w:i w:val="false"/>
          <w:color w:val="000000"/>
          <w:sz w:val="28"/>
        </w:rPr>
        <w:t>
       02  Облыстардың, республикалық маңызы бар            643573
</w:t>
      </w:r>
      <w:r>
        <w:br/>
      </w:r>
      <w:r>
        <w:rPr>
          <w:rFonts w:ascii="Times New Roman"/>
          <w:b w:val="false"/>
          <w:i w:val="false"/>
          <w:color w:val="000000"/>
          <w:sz w:val="28"/>
        </w:rPr>
        <w:t>
           қалалардың, астананың жергілікті атқарушы
</w:t>
      </w:r>
      <w:r>
        <w:br/>
      </w:r>
      <w:r>
        <w:rPr>
          <w:rFonts w:ascii="Times New Roman"/>
          <w:b w:val="false"/>
          <w:i w:val="false"/>
          <w:color w:val="000000"/>
          <w:sz w:val="28"/>
        </w:rPr>
        <w:t>
           органдарына үкіметтік сыртқы қарыздар қаражаты
</w:t>
      </w:r>
      <w:r>
        <w:br/>
      </w:r>
      <w:r>
        <w:rPr>
          <w:rFonts w:ascii="Times New Roman"/>
          <w:b w:val="false"/>
          <w:i w:val="false"/>
          <w:color w:val="000000"/>
          <w:sz w:val="28"/>
        </w:rPr>
        <w:t>
           есебінен республикалық бюджеттен берілген
</w:t>
      </w:r>
      <w:r>
        <w:br/>
      </w:r>
      <w:r>
        <w:rPr>
          <w:rFonts w:ascii="Times New Roman"/>
          <w:b w:val="false"/>
          <w:i w:val="false"/>
          <w:color w:val="000000"/>
          <w:sz w:val="28"/>
        </w:rPr>
        <w:t>
           бюджеттік кредиттерді өтеу
</w:t>
      </w:r>
      <w:r>
        <w:br/>
      </w:r>
      <w:r>
        <w:rPr>
          <w:rFonts w:ascii="Times New Roman"/>
          <w:b w:val="false"/>
          <w:i w:val="false"/>
          <w:color w:val="000000"/>
          <w:sz w:val="28"/>
        </w:rPr>
        <w:t>
       04  Қарыз алушы банктерге ішкі көздер есебінен      4300963
</w:t>
      </w:r>
      <w:r>
        <w:br/>
      </w:r>
      <w:r>
        <w:rPr>
          <w:rFonts w:ascii="Times New Roman"/>
          <w:b w:val="false"/>
          <w:i w:val="false"/>
          <w:color w:val="000000"/>
          <w:sz w:val="28"/>
        </w:rPr>
        <w:t>
           республикалық бюджеттен берілген бюджеттік
</w:t>
      </w:r>
      <w:r>
        <w:br/>
      </w:r>
      <w:r>
        <w:rPr>
          <w:rFonts w:ascii="Times New Roman"/>
          <w:b w:val="false"/>
          <w:i w:val="false"/>
          <w:color w:val="000000"/>
          <w:sz w:val="28"/>
        </w:rPr>
        <w:t>
           кредиттерді өтеу
</w:t>
      </w:r>
      <w:r>
        <w:br/>
      </w:r>
      <w:r>
        <w:rPr>
          <w:rFonts w:ascii="Times New Roman"/>
          <w:b w:val="false"/>
          <w:i w:val="false"/>
          <w:color w:val="000000"/>
          <w:sz w:val="28"/>
        </w:rPr>
        <w:t>
       05  Қарыз алушы банктерге үкіметтік сыртқы           769074
</w:t>
      </w:r>
      <w:r>
        <w:br/>
      </w:r>
      <w:r>
        <w:rPr>
          <w:rFonts w:ascii="Times New Roman"/>
          <w:b w:val="false"/>
          <w:i w:val="false"/>
          <w:color w:val="000000"/>
          <w:sz w:val="28"/>
        </w:rPr>
        <w:t>
           қарыздар есебінен республикалық бюджеттен
</w:t>
      </w:r>
      <w:r>
        <w:br/>
      </w:r>
      <w:r>
        <w:rPr>
          <w:rFonts w:ascii="Times New Roman"/>
          <w:b w:val="false"/>
          <w:i w:val="false"/>
          <w:color w:val="000000"/>
          <w:sz w:val="28"/>
        </w:rPr>
        <w:t>
           берілген бюджеттік кредиттерді өтеу
</w:t>
      </w:r>
      <w:r>
        <w:br/>
      </w:r>
      <w:r>
        <w:rPr>
          <w:rFonts w:ascii="Times New Roman"/>
          <w:b w:val="false"/>
          <w:i w:val="false"/>
          <w:color w:val="000000"/>
          <w:sz w:val="28"/>
        </w:rPr>
        <w:t>
       10  Заңды тұлғаларға үкіметтік сыртқы қарыздар       184600
</w:t>
      </w:r>
      <w:r>
        <w:br/>
      </w:r>
      <w:r>
        <w:rPr>
          <w:rFonts w:ascii="Times New Roman"/>
          <w:b w:val="false"/>
          <w:i w:val="false"/>
          <w:color w:val="000000"/>
          <w:sz w:val="28"/>
        </w:rPr>
        <w:t>
           қаражаты есебінен республикалық бюджеттен
</w:t>
      </w:r>
      <w:r>
        <w:br/>
      </w:r>
      <w:r>
        <w:rPr>
          <w:rFonts w:ascii="Times New Roman"/>
          <w:b w:val="false"/>
          <w:i w:val="false"/>
          <w:color w:val="000000"/>
          <w:sz w:val="28"/>
        </w:rPr>
        <w:t>
           2005 жылға дейін берілген бюджеттік
</w:t>
      </w:r>
      <w:r>
        <w:br/>
      </w:r>
      <w:r>
        <w:rPr>
          <w:rFonts w:ascii="Times New Roman"/>
          <w:b w:val="false"/>
          <w:i w:val="false"/>
          <w:color w:val="000000"/>
          <w:sz w:val="28"/>
        </w:rPr>
        <w:t>
           кредиттерді өтеу
</w:t>
      </w:r>
      <w:r>
        <w:br/>
      </w:r>
      <w:r>
        <w:rPr>
          <w:rFonts w:ascii="Times New Roman"/>
          <w:b w:val="false"/>
          <w:i w:val="false"/>
          <w:color w:val="000000"/>
          <w:sz w:val="28"/>
        </w:rPr>
        <w:t>
       12  Жеке тұлғаларға республикалық бюджеттен          390968
</w:t>
      </w:r>
      <w:r>
        <w:br/>
      </w:r>
      <w:r>
        <w:rPr>
          <w:rFonts w:ascii="Times New Roman"/>
          <w:b w:val="false"/>
          <w:i w:val="false"/>
          <w:color w:val="000000"/>
          <w:sz w:val="28"/>
        </w:rPr>
        <w:t>
           берілген бюджеттік кредиттерді өтеу
</w:t>
      </w:r>
      <w:r>
        <w:br/>
      </w:r>
      <w:r>
        <w:rPr>
          <w:rFonts w:ascii="Times New Roman"/>
          <w:b w:val="false"/>
          <w:i w:val="false"/>
          <w:color w:val="000000"/>
          <w:sz w:val="28"/>
        </w:rPr>
        <w:t>
       14  Шетелдік мемлекеттерге берілген бюджеттік        874485
</w:t>
      </w:r>
      <w:r>
        <w:br/>
      </w:r>
      <w:r>
        <w:rPr>
          <w:rFonts w:ascii="Times New Roman"/>
          <w:b w:val="false"/>
          <w:i w:val="false"/>
          <w:color w:val="000000"/>
          <w:sz w:val="28"/>
        </w:rPr>
        <w:t>
           кредиттерді өтеу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Төленген мемлекеттік кепілдіктер бойынша
</w:t>
      </w:r>
      <w:r>
        <w:rPr>
          <w:rFonts w:ascii="Times New Roman"/>
          <w:b w:val="false"/>
          <w:i w:val="false"/>
          <w:color w:val="000000"/>
          <w:sz w:val="28"/>
        </w:rPr>
        <w:t>
     850093
</w:t>
      </w:r>
      <w:r>
        <w:br/>
      </w:r>
      <w:r>
        <w:rPr>
          <w:rFonts w:ascii="Times New Roman"/>
          <w:b w:val="false"/>
          <w:i w:val="false"/>
          <w:color w:val="000000"/>
          <w:sz w:val="28"/>
        </w:rPr>
        <w:t>
</w:t>
      </w:r>
      <w:r>
        <w:rPr>
          <w:rFonts w:ascii="Times New Roman"/>
          <w:b/>
          <w:i w:val="false"/>
          <w:color w:val="000000"/>
          <w:sz w:val="28"/>
        </w:rPr>
        <w:t>
талаптарды қайтару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Төленген мемлекеттік кепілдіктер бойынша         850093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талаптарды заңды тұлғалардың қайтаруы
</w:t>
      </w:r>
      <w:r>
        <w:rPr>
          <w:rFonts w:ascii="Times New Roman"/>
          <w:b w:val="false"/>
          <w:i w:val="false"/>
          <w:color w:val="000000"/>
          <w:sz w:val="28"/>
        </w:rPr>
        <w:t>
</w:t>
      </w:r>
      <w:r>
        <w:br/>
      </w:r>
      <w:r>
        <w:rPr>
          <w:rFonts w:ascii="Times New Roman"/>
          <w:b w:val="false"/>
          <w:i w:val="false"/>
          <w:color w:val="000000"/>
          <w:sz w:val="28"/>
        </w:rPr>
        <w:t>
       01  Мемлекеттік кепілдіктер бойынша міндеттеме-      850093
</w:t>
      </w:r>
      <w:r>
        <w:br/>
      </w:r>
      <w:r>
        <w:rPr>
          <w:rFonts w:ascii="Times New Roman"/>
          <w:b w:val="false"/>
          <w:i w:val="false"/>
          <w:color w:val="000000"/>
          <w:sz w:val="28"/>
        </w:rPr>
        <w:t>
           лерді орындауға бағытталған қаражатты қайтару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Ішкі функция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V. Қаржы активтерімен жасалатын           101526018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 бойынша сальдо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 активтерін сатып алу  
</w:t>
      </w:r>
      <w:r>
        <w:rPr>
          <w:rFonts w:ascii="Times New Roman"/>
          <w:b w:val="false"/>
          <w:i w:val="false"/>
          <w:color w:val="000000"/>
          <w:sz w:val="28"/>
        </w:rPr>
        <w:t>
                103526018
</w:t>
      </w:r>
    </w:p>
    <w:p>
      <w:pPr>
        <w:spacing w:after="0"/>
        <w:ind w:left="0"/>
        <w:jc w:val="both"/>
      </w:pPr>
      <w:r>
        <w:rPr>
          <w:rFonts w:ascii="Times New Roman"/>
          <w:b w:val="false"/>
          <w:i w:val="false"/>
          <w:color w:val="000000"/>
          <w:sz w:val="28"/>
        </w:rPr>
        <w:t>
</w:t>
      </w:r>
      <w:r>
        <w:rPr>
          <w:rFonts w:ascii="Times New Roman"/>
          <w:b/>
          <w:i w:val="false"/>
          <w:color w:val="000000"/>
          <w:sz w:val="28"/>
        </w:rPr>
        <w:t>
01        Жалпы сипаттағы мемлекеттік қызметтер      
</w:t>
      </w:r>
      <w:r>
        <w:rPr>
          <w:rFonts w:ascii="Times New Roman"/>
          <w:b w:val="false"/>
          <w:i w:val="false"/>
          <w:color w:val="000000"/>
          <w:sz w:val="28"/>
        </w:rPr>
        <w:t>
 357831
</w:t>
      </w:r>
      <w:r>
        <w:br/>
      </w:r>
      <w:r>
        <w:rPr>
          <w:rFonts w:ascii="Times New Roman"/>
          <w:b w:val="false"/>
          <w:i w:val="false"/>
          <w:color w:val="000000"/>
          <w:sz w:val="28"/>
        </w:rPr>
        <w:t>
</w:t>
      </w:r>
      <w:r>
        <w:rPr>
          <w:rFonts w:ascii="Times New Roman"/>
          <w:b/>
          <w:i w:val="false"/>
          <w:color w:val="000000"/>
          <w:sz w:val="28"/>
        </w:rPr>
        <w:t>
02       Қаржылық қызмет
</w:t>
      </w:r>
      <w:r>
        <w:rPr>
          <w:rFonts w:ascii="Times New Roman"/>
          <w:b w:val="false"/>
          <w:i w:val="false"/>
          <w:color w:val="000000"/>
          <w:sz w:val="28"/>
        </w:rPr>
        <w:t>
                                357831
</w:t>
      </w:r>
      <w:r>
        <w:br/>
      </w:r>
      <w:r>
        <w:rPr>
          <w:rFonts w:ascii="Times New Roman"/>
          <w:b w:val="false"/>
          <w:i w:val="false"/>
          <w:color w:val="000000"/>
          <w:sz w:val="28"/>
        </w:rPr>
        <w:t>
   217     Қазақстан Республикасы Қаржы министрлігі         357831
</w:t>
      </w:r>
      <w:r>
        <w:br/>
      </w:r>
      <w:r>
        <w:rPr>
          <w:rFonts w:ascii="Times New Roman"/>
          <w:b w:val="false"/>
          <w:i w:val="false"/>
          <w:color w:val="000000"/>
          <w:sz w:val="28"/>
        </w:rPr>
        <w:t>
      006  Халықаралық қаржы ұйымдарының                    357831
</w:t>
      </w:r>
      <w:r>
        <w:br/>
      </w:r>
      <w:r>
        <w:rPr>
          <w:rFonts w:ascii="Times New Roman"/>
          <w:b w:val="false"/>
          <w:i w:val="false"/>
          <w:color w:val="000000"/>
          <w:sz w:val="28"/>
        </w:rPr>
        <w:t>
           акцияларын сатып алу
</w:t>
      </w:r>
      <w:r>
        <w:br/>
      </w:r>
      <w:r>
        <w:rPr>
          <w:rFonts w:ascii="Times New Roman"/>
          <w:b w:val="false"/>
          <w:i w:val="false"/>
          <w:color w:val="000000"/>
          <w:sz w:val="28"/>
        </w:rPr>
        <w:t>
</w:t>
      </w:r>
      <w:r>
        <w:rPr>
          <w:rFonts w:ascii="Times New Roman"/>
          <w:b/>
          <w:i w:val="false"/>
          <w:color w:val="000000"/>
          <w:sz w:val="28"/>
        </w:rPr>
        <w:t>
04        Білім беру                                  482155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06       Жоғары және жоғары оқу орнынан кейін        
</w:t>
      </w:r>
      <w:r>
        <w:rPr>
          <w:rFonts w:ascii="Times New Roman"/>
          <w:b w:val="false"/>
          <w:i w:val="false"/>
          <w:color w:val="000000"/>
          <w:sz w:val="28"/>
        </w:rPr>
        <w:t>
350000
</w:t>
      </w:r>
      <w:r>
        <w:br/>
      </w:r>
      <w:r>
        <w:rPr>
          <w:rFonts w:ascii="Times New Roman"/>
          <w:b w:val="false"/>
          <w:i w:val="false"/>
          <w:color w:val="000000"/>
          <w:sz w:val="28"/>
        </w:rPr>
        <w:t>
</w:t>
      </w:r>
      <w:r>
        <w:rPr>
          <w:rFonts w:ascii="Times New Roman"/>
          <w:b/>
          <w:i w:val="false"/>
          <w:color w:val="000000"/>
          <w:sz w:val="28"/>
        </w:rPr>
        <w:t>
          кәсіби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350000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032   Білім беруді және ғылымды институционалдық       350000
</w:t>
      </w:r>
      <w:r>
        <w:br/>
      </w:r>
      <w:r>
        <w:rPr>
          <w:rFonts w:ascii="Times New Roman"/>
          <w:b w:val="false"/>
          <w:i w:val="false"/>
          <w:color w:val="000000"/>
          <w:sz w:val="28"/>
        </w:rPr>
        <w:t>
           дамыту
</w:t>
      </w:r>
      <w:r>
        <w:br/>
      </w:r>
      <w:r>
        <w:rPr>
          <w:rFonts w:ascii="Times New Roman"/>
          <w:b w:val="false"/>
          <w:i w:val="false"/>
          <w:color w:val="000000"/>
          <w:sz w:val="28"/>
        </w:rPr>
        <w:t>
       101 Екінші деңгейдегі банктерде студенттік           350000
</w:t>
      </w:r>
      <w:r>
        <w:br/>
      </w:r>
      <w:r>
        <w:rPr>
          <w:rFonts w:ascii="Times New Roman"/>
          <w:b w:val="false"/>
          <w:i w:val="false"/>
          <w:color w:val="000000"/>
          <w:sz w:val="28"/>
        </w:rPr>
        <w:t>
           кредиттерге кепілдік беру жүйесін ұйымдастыру
</w:t>
      </w:r>
      <w:r>
        <w:br/>
      </w:r>
      <w:r>
        <w:rPr>
          <w:rFonts w:ascii="Times New Roman"/>
          <w:b w:val="false"/>
          <w:i w:val="false"/>
          <w:color w:val="000000"/>
          <w:sz w:val="28"/>
        </w:rPr>
        <w:t>
</w:t>
      </w:r>
      <w:r>
        <w:rPr>
          <w:rFonts w:ascii="Times New Roman"/>
          <w:b/>
          <w:i w:val="false"/>
          <w:color w:val="000000"/>
          <w:sz w:val="28"/>
        </w:rPr>
        <w:t>
09       Білім беру саласындағы өзге де қызметтер
</w:t>
      </w:r>
      <w:r>
        <w:rPr>
          <w:rFonts w:ascii="Times New Roman"/>
          <w:b w:val="false"/>
          <w:i w:val="false"/>
          <w:color w:val="000000"/>
          <w:sz w:val="28"/>
        </w:rPr>
        <w:t>
     132155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132155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022   "Азаматтық авиациясы академиясы" АҚ-ның          132155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w:t>
      </w:r>
      <w:r>
        <w:rPr>
          <w:rFonts w:ascii="Times New Roman"/>
          <w:b/>
          <w:i w:val="false"/>
          <w:color w:val="000000"/>
          <w:sz w:val="28"/>
        </w:rPr>
        <w:t>
07        Тұрғын үй-коммуналдық шаруашылық
</w:t>
      </w:r>
      <w:r>
        <w:rPr>
          <w:rFonts w:ascii="Times New Roman"/>
          <w:b w:val="false"/>
          <w:i w:val="false"/>
          <w:color w:val="000000"/>
          <w:sz w:val="28"/>
        </w:rPr>
        <w:t>
            14420000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Тұрғын үй шаруашылығы    
</w:t>
      </w:r>
      <w:r>
        <w:rPr>
          <w:rFonts w:ascii="Times New Roman"/>
          <w:b w:val="false"/>
          <w:i w:val="false"/>
          <w:color w:val="000000"/>
          <w:sz w:val="28"/>
        </w:rPr>
        <w:t>
                   14420000
</w:t>
      </w:r>
      <w:r>
        <w:br/>
      </w:r>
      <w:r>
        <w:rPr>
          <w:rFonts w:ascii="Times New Roman"/>
          <w:b w:val="false"/>
          <w:i w:val="false"/>
          <w:color w:val="000000"/>
          <w:sz w:val="28"/>
        </w:rPr>
        <w:t>
</w:t>
      </w:r>
      <w:r>
        <w:rPr>
          <w:rFonts w:ascii="Times New Roman"/>
          <w:b w:val="false"/>
          <w:i/>
          <w:color w:val="000000"/>
          <w:sz w:val="28"/>
        </w:rPr>
        <w:t>
   217     Қазақстан Республикасы Қаржы министрлігі       14420000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053  Тұрғын үй құрылысының мемлекеттік              14420000
</w:t>
      </w:r>
      <w:r>
        <w:br/>
      </w:r>
      <w:r>
        <w:rPr>
          <w:rFonts w:ascii="Times New Roman"/>
          <w:b w:val="false"/>
          <w:i w:val="false"/>
          <w:color w:val="000000"/>
          <w:sz w:val="28"/>
        </w:rPr>
        <w:t>
           бағдарламасын іске асыруды
</w:t>
      </w:r>
      <w:r>
        <w:br/>
      </w:r>
      <w:r>
        <w:rPr>
          <w:rFonts w:ascii="Times New Roman"/>
          <w:b w:val="false"/>
          <w:i w:val="false"/>
          <w:color w:val="000000"/>
          <w:sz w:val="28"/>
        </w:rPr>
        <w:t>
           институционалдық қамтамасыз ету
</w:t>
      </w:r>
      <w:r>
        <w:br/>
      </w:r>
      <w:r>
        <w:rPr>
          <w:rFonts w:ascii="Times New Roman"/>
          <w:b w:val="false"/>
          <w:i w:val="false"/>
          <w:color w:val="000000"/>
          <w:sz w:val="28"/>
        </w:rPr>
        <w:t>
</w:t>
      </w:r>
      <w:r>
        <w:rPr>
          <w:rFonts w:ascii="Times New Roman"/>
          <w:b w:val="false"/>
          <w:i/>
          <w:color w:val="000000"/>
          <w:sz w:val="28"/>
        </w:rPr>
        <w:t>
100 "Қазақстанның тұрғын үй құрылыс жинақ банкі"    4000000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АҚ-ның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"Қазақстандық ипотекалық компания" АҚ-ның       9020000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"Ипотекалық кредиттерге кепілдік берудің        1400000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қазақстандық қоры" АҚ-ның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08        Мәдениет, спорт, туризм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кеңiстiк
</w:t>
      </w:r>
      <w:r>
        <w:rPr>
          <w:rFonts w:ascii="Times New Roman"/>
          <w:b w:val="false"/>
          <w:i w:val="false"/>
          <w:color w:val="000000"/>
          <w:sz w:val="28"/>
        </w:rPr>
        <w:t>
                            1315000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Ақпараттық кеңiстiк                         
</w:t>
      </w:r>
      <w:r>
        <w:rPr>
          <w:rFonts w:ascii="Times New Roman"/>
          <w:b w:val="false"/>
          <w:i w:val="false"/>
          <w:color w:val="000000"/>
          <w:sz w:val="28"/>
        </w:rPr>
        <w:t>
1315000
</w:t>
      </w:r>
      <w:r>
        <w:br/>
      </w:r>
      <w:r>
        <w:rPr>
          <w:rFonts w:ascii="Times New Roman"/>
          <w:b w:val="false"/>
          <w:i w:val="false"/>
          <w:color w:val="000000"/>
          <w:sz w:val="28"/>
        </w:rPr>
        <w:t>
</w:t>
      </w:r>
      <w:r>
        <w:rPr>
          <w:rFonts w:ascii="Times New Roman"/>
          <w:b w:val="false"/>
          <w:i/>
          <w:color w:val="000000"/>
          <w:sz w:val="28"/>
        </w:rPr>
        <w:t>
206     Қазақстан Республикасы Мәдениет және ақпарат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1315000
</w:t>
      </w:r>
      <w:r>
        <w:br/>
      </w:r>
      <w:r>
        <w:rPr>
          <w:rFonts w:ascii="Times New Roman"/>
          <w:b w:val="false"/>
          <w:i w:val="false"/>
          <w:color w:val="000000"/>
          <w:sz w:val="28"/>
        </w:rPr>
        <w:t>
      019  Бұқаралық ақпарат құралдарын институционалдық
</w:t>
      </w:r>
      <w:r>
        <w:br/>
      </w:r>
      <w:r>
        <w:rPr>
          <w:rFonts w:ascii="Times New Roman"/>
          <w:b w:val="false"/>
          <w:i w:val="false"/>
          <w:color w:val="000000"/>
          <w:sz w:val="28"/>
        </w:rPr>
        <w:t>
           дамыту                                           1315000 
</w:t>
      </w:r>
      <w:r>
        <w:br/>
      </w:r>
      <w:r>
        <w:rPr>
          <w:rFonts w:ascii="Times New Roman"/>
          <w:b w:val="false"/>
          <w:i w:val="false"/>
          <w:color w:val="000000"/>
          <w:sz w:val="28"/>
        </w:rPr>
        <w:t>
</w:t>
      </w:r>
      <w:r>
        <w:rPr>
          <w:rFonts w:ascii="Times New Roman"/>
          <w:b/>
          <w:i w:val="false"/>
          <w:color w:val="000000"/>
          <w:sz w:val="28"/>
        </w:rPr>
        <w:t>
09        Отын-энергетика кешені және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қойнауын пайдалану                         1400000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Отын-энергетика кешені және жер қойнауын
</w:t>
      </w:r>
      <w:r>
        <w:rPr>
          <w:rFonts w:ascii="Times New Roman"/>
          <w:b w:val="false"/>
          <w:i w:val="false"/>
          <w:color w:val="000000"/>
          <w:sz w:val="28"/>
        </w:rPr>
        <w:t>
   1400000
</w:t>
      </w:r>
      <w:r>
        <w:br/>
      </w:r>
      <w:r>
        <w:rPr>
          <w:rFonts w:ascii="Times New Roman"/>
          <w:b w:val="false"/>
          <w:i w:val="false"/>
          <w:color w:val="000000"/>
          <w:sz w:val="28"/>
        </w:rPr>
        <w:t>
</w:t>
      </w:r>
      <w:r>
        <w:rPr>
          <w:rFonts w:ascii="Times New Roman"/>
          <w:b/>
          <w:i w:val="false"/>
          <w:color w:val="000000"/>
          <w:sz w:val="28"/>
        </w:rPr>
        <w:t>
пайдалану саласындағы өзге де қызметтер
</w:t>
      </w:r>
      <w:r>
        <w:rPr>
          <w:rFonts w:ascii="Times New Roman"/>
          <w:b w:val="false"/>
          <w:i w:val="false"/>
          <w:color w:val="000000"/>
          <w:sz w:val="28"/>
        </w:rPr>
        <w:t>
</w:t>
      </w:r>
      <w:r>
        <w:br/>
      </w:r>
      <w:r>
        <w:rPr>
          <w:rFonts w:ascii="Times New Roman"/>
          <w:b w:val="false"/>
          <w:i w:val="false"/>
          <w:color w:val="000000"/>
          <w:sz w:val="28"/>
        </w:rPr>
        <w:t>
   231     Қазақстан Республикасы Энергетика
</w:t>
      </w:r>
      <w:r>
        <w:br/>
      </w:r>
      <w:r>
        <w:rPr>
          <w:rFonts w:ascii="Times New Roman"/>
          <w:b w:val="false"/>
          <w:i w:val="false"/>
          <w:color w:val="000000"/>
          <w:sz w:val="28"/>
        </w:rPr>
        <w:t>
           және минералдық ресурстар министрлігі          1400000
</w:t>
      </w:r>
      <w:r>
        <w:br/>
      </w:r>
      <w:r>
        <w:rPr>
          <w:rFonts w:ascii="Times New Roman"/>
          <w:b w:val="false"/>
          <w:i w:val="false"/>
          <w:color w:val="000000"/>
          <w:sz w:val="28"/>
        </w:rPr>
        <w:t>
      007  Курчатов қаласында "Ядролық технологиялар      1100000
</w:t>
      </w:r>
      <w:r>
        <w:br/>
      </w:r>
      <w:r>
        <w:rPr>
          <w:rFonts w:ascii="Times New Roman"/>
          <w:b w:val="false"/>
          <w:i w:val="false"/>
          <w:color w:val="000000"/>
          <w:sz w:val="28"/>
        </w:rPr>
        <w:t>
           паркі" технопаркін құру
</w:t>
      </w:r>
      <w:r>
        <w:br/>
      </w:r>
      <w:r>
        <w:rPr>
          <w:rFonts w:ascii="Times New Roman"/>
          <w:b w:val="false"/>
          <w:i w:val="false"/>
          <w:color w:val="000000"/>
          <w:sz w:val="28"/>
        </w:rPr>
        <w:t>
      015  "ҚазҚуат" АҚ-ның жарғылық капиталын ұлғайту    300000
</w:t>
      </w:r>
      <w:r>
        <w:br/>
      </w:r>
      <w:r>
        <w:rPr>
          <w:rFonts w:ascii="Times New Roman"/>
          <w:b w:val="false"/>
          <w:i w:val="false"/>
          <w:color w:val="000000"/>
          <w:sz w:val="28"/>
        </w:rPr>
        <w:t>
</w:t>
      </w:r>
      <w:r>
        <w:rPr>
          <w:rFonts w:ascii="Times New Roman"/>
          <w:b/>
          <w:i w:val="false"/>
          <w:color w:val="000000"/>
          <w:sz w:val="28"/>
        </w:rPr>
        <w:t>
10        Ауыл, су, орман, балық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 қорғалатын табиғи аумақтар,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және жануарлар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дүниесін қорғау, жер қатынастары
</w:t>
      </w:r>
      <w:r>
        <w:rPr>
          <w:rFonts w:ascii="Times New Roman"/>
          <w:b w:val="false"/>
          <w:i w:val="false"/>
          <w:color w:val="000000"/>
          <w:sz w:val="28"/>
        </w:rPr>
        <w:t>
            25241571
</w:t>
      </w:r>
      <w:r>
        <w:br/>
      </w:r>
      <w:r>
        <w:rPr>
          <w:rFonts w:ascii="Times New Roman"/>
          <w:b w:val="false"/>
          <w:i w:val="false"/>
          <w:color w:val="000000"/>
          <w:sz w:val="28"/>
        </w:rPr>
        <w:t>
</w:t>
      </w:r>
      <w:r>
        <w:rPr>
          <w:rFonts w:ascii="Times New Roman"/>
          <w:b/>
          <w:i w:val="false"/>
          <w:color w:val="000000"/>
          <w:sz w:val="28"/>
        </w:rPr>
        <w:t>
01       Ауыл шаруашылығы                           
</w:t>
      </w:r>
      <w:r>
        <w:rPr>
          <w:rFonts w:ascii="Times New Roman"/>
          <w:b w:val="false"/>
          <w:i w:val="false"/>
          <w:color w:val="000000"/>
          <w:sz w:val="28"/>
        </w:rPr>
        <w:t>
25241571
</w:t>
      </w:r>
      <w:r>
        <w:br/>
      </w:r>
      <w:r>
        <w:rPr>
          <w:rFonts w:ascii="Times New Roman"/>
          <w:b w:val="false"/>
          <w:i w:val="false"/>
          <w:color w:val="000000"/>
          <w:sz w:val="28"/>
        </w:rPr>
        <w:t>
</w:t>
      </w:r>
      <w:r>
        <w:rPr>
          <w:rFonts w:ascii="Times New Roman"/>
          <w:b w:val="false"/>
          <w:i/>
          <w:color w:val="000000"/>
          <w:sz w:val="28"/>
        </w:rPr>
        <w:t>
   212     Қазақстан Республикасы Ауыл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шаруашылығы министрлiгi        
</w:t>
      </w:r>
      <w:r>
        <w:rPr>
          <w:rFonts w:ascii="Times New Roman"/>
          <w:b w:val="false"/>
          <w:i w:val="false"/>
          <w:color w:val="000000"/>
          <w:sz w:val="28"/>
        </w:rPr>
        <w:t>
                25241571
</w:t>
      </w:r>
      <w:r>
        <w:br/>
      </w:r>
      <w:r>
        <w:rPr>
          <w:rFonts w:ascii="Times New Roman"/>
          <w:b w:val="false"/>
          <w:i w:val="false"/>
          <w:color w:val="000000"/>
          <w:sz w:val="28"/>
        </w:rPr>
        <w:t>
      043  Ауыл шаруашылығын институционалдық дамыту      25241571
</w:t>
      </w:r>
      <w:r>
        <w:br/>
      </w:r>
      <w:r>
        <w:rPr>
          <w:rFonts w:ascii="Times New Roman"/>
          <w:b w:val="false"/>
          <w:i w:val="false"/>
          <w:color w:val="000000"/>
          <w:sz w:val="28"/>
        </w:rPr>
        <w:t>
</w:t>
      </w:r>
      <w:r>
        <w:rPr>
          <w:rFonts w:ascii="Times New Roman"/>
          <w:b w:val="false"/>
          <w:i/>
          <w:color w:val="000000"/>
          <w:sz w:val="28"/>
        </w:rPr>
        <w:t>
100 Ауыл шаруашылығы өндірісінің кредит беру        8941571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жүйесін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Ауыл шаруашылығы өндірісіне техникалық қызмет   7000000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 жөніндегі инфрақұрылымды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Өсімдік шаруашылығы өнімдері рыногының          5000000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өндірісін және оны дамытуды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Мал шаруашылығы өнімін өндіруді, өңдеуді және   1500000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асыруды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Астық қолхаттары бойынша міндеттемелердің        800000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орындалуын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Ауыл халқына шағынкредит беру жүйесін           2000000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Көлiк және коммуникация   
</w:t>
      </w:r>
      <w:r>
        <w:rPr>
          <w:rFonts w:ascii="Times New Roman"/>
          <w:b w:val="false"/>
          <w:i w:val="false"/>
          <w:color w:val="000000"/>
          <w:sz w:val="28"/>
        </w:rPr>
        <w:t>
                   7280000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Байланыс жүйелері
</w:t>
      </w:r>
      <w:r>
        <w:rPr>
          <w:rFonts w:ascii="Times New Roman"/>
          <w:b w:val="false"/>
          <w:i w:val="false"/>
          <w:color w:val="000000"/>
          <w:sz w:val="28"/>
        </w:rPr>
        <w:t>
                             3480000
</w:t>
      </w:r>
      <w:r>
        <w:br/>
      </w:r>
      <w:r>
        <w:rPr>
          <w:rFonts w:ascii="Times New Roman"/>
          <w:b w:val="false"/>
          <w:i w:val="false"/>
          <w:color w:val="000000"/>
          <w:sz w:val="28"/>
        </w:rPr>
        <w:t>
   220     Қазақстан Республикасы Экономика және            900000
</w:t>
      </w:r>
      <w:r>
        <w:br/>
      </w:r>
      <w:r>
        <w:rPr>
          <w:rFonts w:ascii="Times New Roman"/>
          <w:b w:val="false"/>
          <w:i w:val="false"/>
          <w:color w:val="000000"/>
          <w:sz w:val="28"/>
        </w:rPr>
        <w:t>
           бюджеттiк жоспарлау министрлiгі 
</w:t>
      </w:r>
      <w:r>
        <w:br/>
      </w:r>
      <w:r>
        <w:rPr>
          <w:rFonts w:ascii="Times New Roman"/>
          <w:b w:val="false"/>
          <w:i w:val="false"/>
          <w:color w:val="000000"/>
          <w:sz w:val="28"/>
        </w:rPr>
        <w:t>
      013  Почта-жинақтау жүйесiн дамыту                    900000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агенттігі                          
</w:t>
      </w:r>
      <w:r>
        <w:rPr>
          <w:rFonts w:ascii="Times New Roman"/>
          <w:b w:val="false"/>
          <w:i w:val="false"/>
          <w:color w:val="000000"/>
          <w:sz w:val="28"/>
        </w:rPr>
        <w:t>
    2580000
</w:t>
      </w:r>
      <w:r>
        <w:br/>
      </w:r>
      <w:r>
        <w:rPr>
          <w:rFonts w:ascii="Times New Roman"/>
          <w:b w:val="false"/>
          <w:i w:val="false"/>
          <w:color w:val="000000"/>
          <w:sz w:val="28"/>
        </w:rPr>
        <w:t>
      004  Байланыс пен хабар таратудың ұлттық
</w:t>
      </w:r>
      <w:r>
        <w:br/>
      </w:r>
      <w:r>
        <w:rPr>
          <w:rFonts w:ascii="Times New Roman"/>
          <w:b w:val="false"/>
          <w:i w:val="false"/>
          <w:color w:val="000000"/>
          <w:sz w:val="28"/>
        </w:rPr>
        <w:t>
           спутниктік жүйесін дамыту                       1680000
</w:t>
      </w:r>
      <w:r>
        <w:br/>
      </w:r>
      <w:r>
        <w:rPr>
          <w:rFonts w:ascii="Times New Roman"/>
          <w:b w:val="false"/>
          <w:i w:val="false"/>
          <w:color w:val="000000"/>
          <w:sz w:val="28"/>
        </w:rPr>
        <w:t>
      013  Почта-жинақтау жүйесін дамыту                   900000
</w:t>
      </w:r>
      <w:r>
        <w:br/>
      </w:r>
      <w:r>
        <w:rPr>
          <w:rFonts w:ascii="Times New Roman"/>
          <w:b w:val="false"/>
          <w:i w:val="false"/>
          <w:color w:val="000000"/>
          <w:sz w:val="28"/>
        </w:rPr>
        <w:t>
</w:t>
      </w:r>
      <w:r>
        <w:rPr>
          <w:rFonts w:ascii="Times New Roman"/>
          <w:b/>
          <w:i w:val="false"/>
          <w:color w:val="000000"/>
          <w:sz w:val="28"/>
        </w:rPr>
        <w:t>
04       Әуе көлігі
</w:t>
      </w:r>
      <w:r>
        <w:rPr>
          <w:rFonts w:ascii="Times New Roman"/>
          <w:b w:val="false"/>
          <w:i w:val="false"/>
          <w:color w:val="000000"/>
          <w:sz w:val="28"/>
        </w:rPr>
        <w:t>
                                     1300000
</w:t>
      </w:r>
      <w:r>
        <w:br/>
      </w:r>
      <w:r>
        <w:rPr>
          <w:rFonts w:ascii="Times New Roman"/>
          <w:b w:val="false"/>
          <w:i w:val="false"/>
          <w:color w:val="000000"/>
          <w:sz w:val="28"/>
        </w:rPr>
        <w:t>
</w:t>
      </w:r>
      <w:r>
        <w:rPr>
          <w:rFonts w:ascii="Times New Roman"/>
          <w:b w:val="false"/>
          <w:i/>
          <w:color w:val="000000"/>
          <w:sz w:val="28"/>
        </w:rPr>
        <w:t>
225     Қазақстан Республикасы Білім және ғылым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1300000
</w:t>
      </w:r>
      <w:r>
        <w:rPr>
          <w:rFonts w:ascii="Times New Roman"/>
          <w:b w:val="false"/>
          <w:i w:val="false"/>
          <w:color w:val="000000"/>
          <w:sz w:val="28"/>
        </w:rPr>
        <w:t>
</w:t>
      </w:r>
      <w:r>
        <w:br/>
      </w:r>
      <w:r>
        <w:rPr>
          <w:rFonts w:ascii="Times New Roman"/>
          <w:b w:val="false"/>
          <w:i w:val="false"/>
          <w:color w:val="000000"/>
          <w:sz w:val="28"/>
        </w:rPr>
        <w:t>
      047  "Қазғарыш" Ұлттық компаниясы" АҚ-ның            1300000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w:t>
      </w:r>
      <w:r>
        <w:rPr>
          <w:rFonts w:ascii="Times New Roman"/>
          <w:b/>
          <w:i w:val="false"/>
          <w:color w:val="000000"/>
          <w:sz w:val="28"/>
        </w:rPr>
        <w:t>
 09       Көлік және коммуникациялар саласындағы     2500000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де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215     Қазақстан Республикасы Көлік және коммуникация  2500000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018  "Алматыметроқұрылыс" АҚ-ның жарғылық            2500000
</w:t>
      </w:r>
      <w:r>
        <w:br/>
      </w:r>
      <w:r>
        <w:rPr>
          <w:rFonts w:ascii="Times New Roman"/>
          <w:b w:val="false"/>
          <w:i w:val="false"/>
          <w:color w:val="000000"/>
          <w:sz w:val="28"/>
        </w:rPr>
        <w:t>
           капиталын ұлғайту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Басқалар 
</w:t>
      </w:r>
      <w:r>
        <w:rPr>
          <w:rFonts w:ascii="Times New Roman"/>
          <w:b/>
          <w:i w:val="false"/>
          <w:color w:val="000000"/>
          <w:sz w:val="28"/>
        </w:rPr>
        <w:t>
</w:t>
      </w:r>
      <w:r>
        <w:rPr>
          <w:rFonts w:ascii="Times New Roman"/>
          <w:b w:val="false"/>
          <w:i w:val="false"/>
          <w:color w:val="000000"/>
          <w:sz w:val="28"/>
        </w:rPr>
        <w:t>
                                     53029461
</w:t>
      </w:r>
      <w:r>
        <w:br/>
      </w:r>
      <w:r>
        <w:rPr>
          <w:rFonts w:ascii="Times New Roman"/>
          <w:b w:val="false"/>
          <w:i w:val="false"/>
          <w:color w:val="000000"/>
          <w:sz w:val="28"/>
        </w:rPr>
        <w:t>
</w:t>
      </w:r>
      <w:r>
        <w:rPr>
          <w:rFonts w:ascii="Times New Roman"/>
          <w:b/>
          <w:i w:val="false"/>
          <w:color w:val="000000"/>
          <w:sz w:val="28"/>
        </w:rPr>
        <w:t>
 01       Экономикалық қызметтерді реттеу
</w:t>
      </w:r>
      <w:r>
        <w:rPr>
          <w:rFonts w:ascii="Times New Roman"/>
          <w:b w:val="false"/>
          <w:i w:val="false"/>
          <w:color w:val="000000"/>
          <w:sz w:val="28"/>
        </w:rPr>
        <w:t>
               274661
</w:t>
      </w:r>
      <w:r>
        <w:br/>
      </w:r>
      <w:r>
        <w:rPr>
          <w:rFonts w:ascii="Times New Roman"/>
          <w:b w:val="false"/>
          <w:i w:val="false"/>
          <w:color w:val="000000"/>
          <w:sz w:val="28"/>
        </w:rPr>
        <w:t>
</w:t>
      </w:r>
      <w:r>
        <w:rPr>
          <w:rFonts w:ascii="Times New Roman"/>
          <w:b w:val="false"/>
          <w:i/>
          <w:color w:val="000000"/>
          <w:sz w:val="28"/>
        </w:rPr>
        <w:t>
220     Қазақстан Республикасы Экономика және            274661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бюджеттік жоспарлау министрлігі
</w:t>
      </w:r>
      <w:r>
        <w:rPr>
          <w:rFonts w:ascii="Times New Roman"/>
          <w:b w:val="false"/>
          <w:i w:val="false"/>
          <w:color w:val="000000"/>
          <w:sz w:val="28"/>
        </w:rPr>
        <w:t>
</w:t>
      </w:r>
      <w:r>
        <w:br/>
      </w:r>
      <w:r>
        <w:rPr>
          <w:rFonts w:ascii="Times New Roman"/>
          <w:b w:val="false"/>
          <w:i w:val="false"/>
          <w:color w:val="000000"/>
          <w:sz w:val="28"/>
        </w:rPr>
        <w:t>
      007  Экономика саласындағы қолданбалы зерттеулер      274661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Кәсіпкерлік қызметті қолдау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бәсекелестікті қорғау
</w:t>
      </w:r>
      <w:r>
        <w:rPr>
          <w:rFonts w:ascii="Times New Roman"/>
          <w:b w:val="false"/>
          <w:i w:val="false"/>
          <w:color w:val="000000"/>
          <w:sz w:val="28"/>
        </w:rPr>
        <w:t>
                        10000000
</w:t>
      </w:r>
      <w:r>
        <w:br/>
      </w:r>
      <w:r>
        <w:rPr>
          <w:rFonts w:ascii="Times New Roman"/>
          <w:b w:val="false"/>
          <w:i w:val="false"/>
          <w:color w:val="000000"/>
          <w:sz w:val="28"/>
        </w:rPr>
        <w:t>
   233     
</w:t>
      </w:r>
      <w:r>
        <w:rPr>
          <w:rFonts w:ascii="Times New Roman"/>
          <w:b w:val="false"/>
          <w:i/>
          <w:color w:val="000000"/>
          <w:sz w:val="28"/>
        </w:rPr>
        <w:t>
Қазақстан Республикасы Индустрия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сауда министрлігі                             
</w:t>
      </w:r>
      <w:r>
        <w:rPr>
          <w:rFonts w:ascii="Times New Roman"/>
          <w:b w:val="false"/>
          <w:i w:val="false"/>
          <w:color w:val="000000"/>
          <w:sz w:val="28"/>
        </w:rPr>
        <w:t>
 10000000
</w:t>
      </w:r>
      <w:r>
        <w:br/>
      </w:r>
      <w:r>
        <w:rPr>
          <w:rFonts w:ascii="Times New Roman"/>
          <w:b w:val="false"/>
          <w:i w:val="false"/>
          <w:color w:val="000000"/>
          <w:sz w:val="28"/>
        </w:rPr>
        <w:t>
      032  Шағын кәсіпкерлікті дамыту                     10000000
</w:t>
      </w:r>
      <w:r>
        <w:br/>
      </w:r>
      <w:r>
        <w:rPr>
          <w:rFonts w:ascii="Times New Roman"/>
          <w:b w:val="false"/>
          <w:i w:val="false"/>
          <w:color w:val="000000"/>
          <w:sz w:val="28"/>
        </w:rPr>
        <w:t>
</w:t>
      </w:r>
      <w:r>
        <w:rPr>
          <w:rFonts w:ascii="Times New Roman"/>
          <w:b/>
          <w:i w:val="false"/>
          <w:color w:val="000000"/>
          <w:sz w:val="28"/>
        </w:rPr>
        <w:t>
09       Басқалар
</w:t>
      </w:r>
      <w:r>
        <w:rPr>
          <w:rFonts w:ascii="Times New Roman"/>
          <w:b w:val="false"/>
          <w:i w:val="false"/>
          <w:color w:val="000000"/>
          <w:sz w:val="28"/>
        </w:rPr>
        <w:t>
                                      42754800
</w:t>
      </w:r>
      <w:r>
        <w:br/>
      </w:r>
      <w:r>
        <w:rPr>
          <w:rFonts w:ascii="Times New Roman"/>
          <w:b w:val="false"/>
          <w:i w:val="false"/>
          <w:color w:val="000000"/>
          <w:sz w:val="28"/>
        </w:rPr>
        <w:t>
   104     
</w:t>
      </w:r>
      <w:r>
        <w:rPr>
          <w:rFonts w:ascii="Times New Roman"/>
          <w:b w:val="false"/>
          <w:i/>
          <w:color w:val="000000"/>
          <w:sz w:val="28"/>
        </w:rPr>
        <w:t>
Қазақстан Республикасы Премьер-Министрінің     2500000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Кеңсесі   
</w:t>
      </w:r>
      <w:r>
        <w:rPr>
          <w:rFonts w:ascii="Times New Roman"/>
          <w:b w:val="false"/>
          <w:i w:val="false"/>
          <w:color w:val="000000"/>
          <w:sz w:val="28"/>
        </w:rPr>
        <w:t>
</w:t>
      </w:r>
      <w:r>
        <w:br/>
      </w:r>
      <w:r>
        <w:rPr>
          <w:rFonts w:ascii="Times New Roman"/>
          <w:b w:val="false"/>
          <w:i w:val="false"/>
          <w:color w:val="000000"/>
          <w:sz w:val="28"/>
        </w:rPr>
        <w:t>
      005  "Қазына" орнықты даму қоры" АҚ үшін            2500000
</w:t>
      </w:r>
      <w:r>
        <w:br/>
      </w:r>
      <w:r>
        <w:rPr>
          <w:rFonts w:ascii="Times New Roman"/>
          <w:b w:val="false"/>
          <w:i w:val="false"/>
          <w:color w:val="000000"/>
          <w:sz w:val="28"/>
        </w:rPr>
        <w:t>
           әкімшілік ғимаратты сатып алу
</w:t>
      </w:r>
      <w:r>
        <w:br/>
      </w:r>
      <w:r>
        <w:rPr>
          <w:rFonts w:ascii="Times New Roman"/>
          <w:b w:val="false"/>
          <w:i w:val="false"/>
          <w:color w:val="000000"/>
          <w:sz w:val="28"/>
        </w:rPr>
        <w:t>
</w:t>
      </w:r>
      <w:r>
        <w:rPr>
          <w:rFonts w:ascii="Times New Roman"/>
          <w:b w:val="false"/>
          <w:i/>
          <w:color w:val="000000"/>
          <w:sz w:val="28"/>
        </w:rPr>
        <w:t>
213     Қазақстан Республикасы Еңбек және халықты        436200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әлеуметтік қорғау министрлігі
</w:t>
      </w:r>
      <w:r>
        <w:rPr>
          <w:rFonts w:ascii="Times New Roman"/>
          <w:b w:val="false"/>
          <w:i w:val="false"/>
          <w:color w:val="000000"/>
          <w:sz w:val="28"/>
        </w:rPr>
        <w:t>
</w:t>
      </w:r>
      <w:r>
        <w:br/>
      </w:r>
      <w:r>
        <w:rPr>
          <w:rFonts w:ascii="Times New Roman"/>
          <w:b w:val="false"/>
          <w:i w:val="false"/>
          <w:color w:val="000000"/>
          <w:sz w:val="28"/>
        </w:rPr>
        <w:t>
      031  Мемлекеттік аннуитеттік компания құру            436200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217    
</w:t>
      </w:r>
      <w:r>
        <w:rPr>
          <w:rFonts w:ascii="Times New Roman"/>
          <w:b w:val="false"/>
          <w:i/>
          <w:color w:val="000000"/>
          <w:sz w:val="28"/>
        </w:rPr>
        <w:t>
 Қазақстан Республикасы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12700000
</w:t>
      </w:r>
      <w:r>
        <w:br/>
      </w:r>
      <w:r>
        <w:rPr>
          <w:rFonts w:ascii="Times New Roman"/>
          <w:b w:val="false"/>
          <w:i w:val="false"/>
          <w:color w:val="000000"/>
          <w:sz w:val="28"/>
        </w:rPr>
        <w:t>
      027  Еуразия даму банкіне қатысушы мемлекеттердің   12700000
</w:t>
      </w:r>
      <w:r>
        <w:br/>
      </w:r>
      <w:r>
        <w:rPr>
          <w:rFonts w:ascii="Times New Roman"/>
          <w:b w:val="false"/>
          <w:i w:val="false"/>
          <w:color w:val="000000"/>
          <w:sz w:val="28"/>
        </w:rPr>
        <w:t>
           нарықтық экономикасының қалыптасуымен дамуына,
</w:t>
      </w:r>
      <w:r>
        <w:br/>
      </w:r>
      <w:r>
        <w:rPr>
          <w:rFonts w:ascii="Times New Roman"/>
          <w:b w:val="false"/>
          <w:i w:val="false"/>
          <w:color w:val="000000"/>
          <w:sz w:val="28"/>
        </w:rPr>
        <w:t>
           олардың экономикалық өсуі мен сауда-экономика-
</w:t>
      </w:r>
      <w:r>
        <w:br/>
      </w:r>
      <w:r>
        <w:rPr>
          <w:rFonts w:ascii="Times New Roman"/>
          <w:b w:val="false"/>
          <w:i w:val="false"/>
          <w:color w:val="000000"/>
          <w:sz w:val="28"/>
        </w:rPr>
        <w:t>
           лық байланыстарын кеңейтуге жәрдемдесу
</w:t>
      </w:r>
      <w:r>
        <w:br/>
      </w:r>
      <w:r>
        <w:rPr>
          <w:rFonts w:ascii="Times New Roman"/>
          <w:b w:val="false"/>
          <w:i w:val="false"/>
          <w:color w:val="000000"/>
          <w:sz w:val="28"/>
        </w:rPr>
        <w:t>
</w:t>
      </w:r>
      <w:r>
        <w:rPr>
          <w:rFonts w:ascii="Times New Roman"/>
          <w:b w:val="false"/>
          <w:i/>
          <w:color w:val="000000"/>
          <w:sz w:val="28"/>
        </w:rPr>
        <w:t>
   233     Қазақстан Республикасының Индустрия            25693600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сауда министрлiгi
</w:t>
      </w:r>
      <w:r>
        <w:rPr>
          <w:rFonts w:ascii="Times New Roman"/>
          <w:b w:val="false"/>
          <w:i w:val="false"/>
          <w:color w:val="000000"/>
          <w:sz w:val="28"/>
        </w:rPr>
        <w:t>
</w:t>
      </w:r>
      <w:r>
        <w:br/>
      </w:r>
      <w:r>
        <w:rPr>
          <w:rFonts w:ascii="Times New Roman"/>
          <w:b w:val="false"/>
          <w:i w:val="false"/>
          <w:color w:val="000000"/>
          <w:sz w:val="28"/>
        </w:rPr>
        <w:t>
      011  "Қорғас" шекара маңы ынтымақтастығының          1100000
</w:t>
      </w:r>
      <w:r>
        <w:br/>
      </w:r>
      <w:r>
        <w:rPr>
          <w:rFonts w:ascii="Times New Roman"/>
          <w:b w:val="false"/>
          <w:i w:val="false"/>
          <w:color w:val="000000"/>
          <w:sz w:val="28"/>
        </w:rPr>
        <w:t>
           халықаралық орталығын құру
</w:t>
      </w:r>
      <w:r>
        <w:br/>
      </w:r>
      <w:r>
        <w:rPr>
          <w:rFonts w:ascii="Times New Roman"/>
          <w:b w:val="false"/>
          <w:i w:val="false"/>
          <w:color w:val="000000"/>
          <w:sz w:val="28"/>
        </w:rPr>
        <w:t>
      017  "Қазына" орнықты даму қоры" АҚ-ның жарғылық    2000000
</w:t>
      </w:r>
      <w:r>
        <w:br/>
      </w:r>
      <w:r>
        <w:rPr>
          <w:rFonts w:ascii="Times New Roman"/>
          <w:b w:val="false"/>
          <w:i w:val="false"/>
          <w:color w:val="000000"/>
          <w:sz w:val="28"/>
        </w:rPr>
        <w:t>
           капиталын қалыптастыру
</w:t>
      </w:r>
      <w:r>
        <w:br/>
      </w:r>
      <w:r>
        <w:rPr>
          <w:rFonts w:ascii="Times New Roman"/>
          <w:b w:val="false"/>
          <w:i w:val="false"/>
          <w:color w:val="000000"/>
          <w:sz w:val="28"/>
        </w:rPr>
        <w:t>
      018  Индустриялық-инновациялық даму стратегия-      22593600
</w:t>
      </w:r>
      <w:r>
        <w:br/>
      </w:r>
      <w:r>
        <w:rPr>
          <w:rFonts w:ascii="Times New Roman"/>
          <w:b w:val="false"/>
          <w:i w:val="false"/>
          <w:color w:val="000000"/>
          <w:sz w:val="28"/>
        </w:rPr>
        <w:t>
           сын іске асыруды институционалдық қамтамасыз ету
</w:t>
      </w:r>
      <w:r>
        <w:br/>
      </w:r>
      <w:r>
        <w:rPr>
          <w:rFonts w:ascii="Times New Roman"/>
          <w:b w:val="false"/>
          <w:i w:val="false"/>
          <w:color w:val="000000"/>
          <w:sz w:val="28"/>
        </w:rPr>
        <w:t>
</w:t>
      </w:r>
      <w:r>
        <w:rPr>
          <w:rFonts w:ascii="Times New Roman"/>
          <w:b w:val="false"/>
          <w:i/>
          <w:color w:val="000000"/>
          <w:sz w:val="28"/>
        </w:rPr>
        <w:t>
       102 "Қазақстанның Даму Банкі" АҚ-ның жарғылық      10290000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"Ұлттық инновациялық қор" АҚ-ның                3303600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"Қазақстанның инвестициялық қоры" инвестиция-   9000000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лық компаниясы" АҚ-ның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603     Қазақстан Республикасы Ақпараттандыру және      1425000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байланыс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"Электрондық үкіметті" қалыптастыру шеңберінде  1425000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меншікке қатысу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Мемлекеттік органдардың бірыңғай көлік ортасының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спутниктік сегментін құру                       1425000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Сомасы,
</w:t>
      </w:r>
      <w:r>
        <w:br/>
      </w:r>
      <w:r>
        <w:rPr>
          <w:rFonts w:ascii="Times New Roman"/>
          <w:b w:val="false"/>
          <w:i w:val="false"/>
          <w:color w:val="000000"/>
          <w:sz w:val="28"/>
        </w:rPr>
        <w:t>
    Ішкі сыныбы             Атауы                        мың теңге
</w:t>
      </w:r>
      <w:r>
        <w:br/>
      </w:r>
      <w:r>
        <w:rPr>
          <w:rFonts w:ascii="Times New Roman"/>
          <w:b w:val="false"/>
          <w:i w:val="false"/>
          <w:color w:val="000000"/>
          <w:sz w:val="28"/>
        </w:rPr>
        <w:t>
      Ерекшелігі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Мемлекеттің қаржы активтерін сатудан
</w:t>
      </w:r>
      <w:r>
        <w:rPr>
          <w:rFonts w:ascii="Times New Roman"/>
          <w:b w:val="false"/>
          <w:i w:val="false"/>
          <w:color w:val="000000"/>
          <w:sz w:val="28"/>
        </w:rPr>
        <w:t>
</w:t>
      </w:r>
      <w:r>
        <w:rPr>
          <w:rFonts w:ascii="Times New Roman"/>
          <w:b/>
          <w:i w:val="false"/>
          <w:color w:val="000000"/>
          <w:sz w:val="28"/>
        </w:rPr>
        <w:t>
 2000000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Мемлекеттің қаржы активтерін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түсімдер                          2000000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Мемлекеттің қаржы активтерін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түсімдер                          2000000
</w:t>
      </w:r>
      <w:r>
        <w:rPr>
          <w:rFonts w:ascii="Times New Roman"/>
          <w:b w:val="false"/>
          <w:i w:val="false"/>
          <w:color w:val="000000"/>
          <w:sz w:val="28"/>
        </w:rPr>
        <w:t>
</w:t>
      </w:r>
      <w:r>
        <w:br/>
      </w:r>
      <w:r>
        <w:rPr>
          <w:rFonts w:ascii="Times New Roman"/>
          <w:b w:val="false"/>
          <w:i w:val="false"/>
          <w:color w:val="000000"/>
          <w:sz w:val="28"/>
        </w:rPr>
        <w:t>
     1     Қаржы активтерін ел ішінде сатудан
</w:t>
      </w:r>
      <w:r>
        <w:br/>
      </w:r>
      <w:r>
        <w:rPr>
          <w:rFonts w:ascii="Times New Roman"/>
          <w:b w:val="false"/>
          <w:i w:val="false"/>
          <w:color w:val="000000"/>
          <w:sz w:val="28"/>
        </w:rPr>
        <w:t>
           түсетін түсімдер                              2000000
</w:t>
      </w:r>
      <w:r>
        <w:br/>
      </w:r>
      <w:r>
        <w:rPr>
          <w:rFonts w:ascii="Times New Roman"/>
          <w:b w:val="false"/>
          <w:i w:val="false"/>
          <w:color w:val="000000"/>
          <w:sz w:val="28"/>
        </w:rPr>
        <w:t>
       01  Республикалық меншіктегі заңды тұлғалардың     1500000
</w:t>
      </w:r>
      <w:r>
        <w:br/>
      </w:r>
      <w:r>
        <w:rPr>
          <w:rFonts w:ascii="Times New Roman"/>
          <w:b w:val="false"/>
          <w:i w:val="false"/>
          <w:color w:val="000000"/>
          <w:sz w:val="28"/>
        </w:rPr>
        <w:t>
           қатысу үлестерін, бағалы қағаздарын сатудан
</w:t>
      </w:r>
      <w:r>
        <w:br/>
      </w:r>
      <w:r>
        <w:rPr>
          <w:rFonts w:ascii="Times New Roman"/>
          <w:b w:val="false"/>
          <w:i w:val="false"/>
          <w:color w:val="000000"/>
          <w:sz w:val="28"/>
        </w:rPr>
        <w:t>
           түсетін түсімдер
</w:t>
      </w:r>
      <w:r>
        <w:br/>
      </w:r>
      <w:r>
        <w:rPr>
          <w:rFonts w:ascii="Times New Roman"/>
          <w:b w:val="false"/>
          <w:i w:val="false"/>
          <w:color w:val="000000"/>
          <w:sz w:val="28"/>
        </w:rPr>
        <w:t>
       04  Мүлік кешені, республикалық мемлекеттік         500000
</w:t>
      </w:r>
      <w:r>
        <w:br/>
      </w:r>
      <w:r>
        <w:rPr>
          <w:rFonts w:ascii="Times New Roman"/>
          <w:b w:val="false"/>
          <w:i w:val="false"/>
          <w:color w:val="000000"/>
          <w:sz w:val="28"/>
        </w:rPr>
        <w:t>
           кәсіпорындардың жедел басқаруындағы немесе
</w:t>
      </w:r>
      <w:r>
        <w:br/>
      </w:r>
      <w:r>
        <w:rPr>
          <w:rFonts w:ascii="Times New Roman"/>
          <w:b w:val="false"/>
          <w:i w:val="false"/>
          <w:color w:val="000000"/>
          <w:sz w:val="28"/>
        </w:rPr>
        <w:t>
           шаруашылық жүргізуіндегі өзге де мемлекеттік
</w:t>
      </w:r>
      <w:r>
        <w:br/>
      </w:r>
      <w:r>
        <w:rPr>
          <w:rFonts w:ascii="Times New Roman"/>
          <w:b w:val="false"/>
          <w:i w:val="false"/>
          <w:color w:val="000000"/>
          <w:sz w:val="28"/>
        </w:rPr>
        <w:t>
           мүлік түріндегі республикалық мемлекеттік
</w:t>
      </w:r>
      <w:r>
        <w:br/>
      </w:r>
      <w:r>
        <w:rPr>
          <w:rFonts w:ascii="Times New Roman"/>
          <w:b w:val="false"/>
          <w:i w:val="false"/>
          <w:color w:val="000000"/>
          <w:sz w:val="28"/>
        </w:rPr>
        <w:t>
           мекемелер мен мемлекеттік кәсіпорындарды
</w:t>
      </w:r>
      <w:r>
        <w:br/>
      </w:r>
      <w:r>
        <w:rPr>
          <w:rFonts w:ascii="Times New Roman"/>
          <w:b w:val="false"/>
          <w:i w:val="false"/>
          <w:color w:val="000000"/>
          <w:sz w:val="28"/>
        </w:rPr>
        <w:t>
           сатудан түсетін түсімдер
</w:t>
      </w:r>
    </w:p>
    <w:p>
      <w:pPr>
        <w:spacing w:after="0"/>
        <w:ind w:left="0"/>
        <w:jc w:val="both"/>
      </w:pPr>
      <w:r>
        <w:rPr>
          <w:rFonts w:ascii="Times New Roman"/>
          <w:b w:val="false"/>
          <w:i w:val="false"/>
          <w:color w:val="000000"/>
          <w:sz w:val="28"/>
        </w:rPr>
        <w:t>
</w:t>
      </w:r>
      <w:r>
        <w:rPr>
          <w:rFonts w:ascii="Times New Roman"/>
          <w:b/>
          <w:i w:val="false"/>
          <w:color w:val="000000"/>
          <w:sz w:val="28"/>
        </w:rPr>
        <w:t>
VІ. Бюджет тапшылығы
</w:t>
      </w:r>
      <w:r>
        <w:rPr>
          <w:rFonts w:ascii="Times New Roman"/>
          <w:b w:val="false"/>
          <w:i w:val="false"/>
          <w:color w:val="000000"/>
          <w:sz w:val="28"/>
        </w:rPr>
        <w:t>
                      -126244259
</w:t>
      </w:r>
    </w:p>
    <w:p>
      <w:pPr>
        <w:spacing w:after="0"/>
        <w:ind w:left="0"/>
        <w:jc w:val="both"/>
      </w:pPr>
      <w:r>
        <w:rPr>
          <w:rFonts w:ascii="Times New Roman"/>
          <w:b w:val="false"/>
          <w:i w:val="false"/>
          <w:color w:val="000000"/>
          <w:sz w:val="28"/>
        </w:rPr>
        <w:t>
</w:t>
      </w:r>
      <w:r>
        <w:rPr>
          <w:rFonts w:ascii="Times New Roman"/>
          <w:b/>
          <w:i w:val="false"/>
          <w:color w:val="000000"/>
          <w:sz w:val="28"/>
        </w:rPr>
        <w:t>
          VІІ. Бюджет тапшылығын қаржыландыру
</w:t>
      </w:r>
      <w:r>
        <w:rPr>
          <w:rFonts w:ascii="Times New Roman"/>
          <w:b w:val="false"/>
          <w:i w:val="false"/>
          <w:color w:val="000000"/>
          <w:sz w:val="28"/>
        </w:rPr>
        <w:t>
       126244259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Сомасы,
</w:t>
      </w:r>
      <w:r>
        <w:br/>
      </w:r>
      <w:r>
        <w:rPr>
          <w:rFonts w:ascii="Times New Roman"/>
          <w:b w:val="false"/>
          <w:i w:val="false"/>
          <w:color w:val="000000"/>
          <w:sz w:val="28"/>
        </w:rPr>
        <w:t>
    Ішкі сыныбы             Атауы                        мың теңге
</w:t>
      </w:r>
      <w:r>
        <w:br/>
      </w:r>
      <w:r>
        <w:rPr>
          <w:rFonts w:ascii="Times New Roman"/>
          <w:b w:val="false"/>
          <w:i w:val="false"/>
          <w:color w:val="000000"/>
          <w:sz w:val="28"/>
        </w:rPr>
        <w:t>
      Ерекшелігі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 қаражаты қалдықтарының қозғалысы         12480035
</w:t>
      </w:r>
      <w:r>
        <w:br/>
      </w:r>
      <w:r>
        <w:rPr>
          <w:rFonts w:ascii="Times New Roman"/>
          <w:b w:val="false"/>
          <w:i w:val="false"/>
          <w:color w:val="000000"/>
          <w:sz w:val="28"/>
        </w:rPr>
        <w:t>
8        Бюджет қаражаты қалдықтарының қозғалысы         12480035
</w:t>
      </w:r>
      <w:r>
        <w:br/>
      </w:r>
      <w:r>
        <w:rPr>
          <w:rFonts w:ascii="Times New Roman"/>
          <w:b w:val="false"/>
          <w:i w:val="false"/>
          <w:color w:val="000000"/>
          <w:sz w:val="28"/>
        </w:rPr>
        <w:t>
  01     Бюджет қаражаты қалдықтары                      12480035
</w:t>
      </w:r>
      <w:r>
        <w:br/>
      </w:r>
      <w:r>
        <w:rPr>
          <w:rFonts w:ascii="Times New Roman"/>
          <w:b w:val="false"/>
          <w:i w:val="false"/>
          <w:color w:val="000000"/>
          <w:sz w:val="28"/>
        </w:rPr>
        <w:t>
     1   Бюджет қаражатының бос қалдықтары               12480035
</w:t>
      </w:r>
      <w:r>
        <w:br/>
      </w:r>
      <w:r>
        <w:rPr>
          <w:rFonts w:ascii="Times New Roman"/>
          <w:b w:val="false"/>
          <w:i w:val="false"/>
          <w:color w:val="000000"/>
          <w:sz w:val="28"/>
        </w:rPr>
        <w:t>
      01 Бюджет қаражатының бос қалдықтары               12480035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1-1-қосымшамен толықтырылды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Ұлттық қорға жіберілетін 2006 жылға арналған бюджетке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түсімдердің көлемі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Сомасы,
</w:t>
      </w:r>
      <w:r>
        <w:br/>
      </w:r>
      <w:r>
        <w:rPr>
          <w:rFonts w:ascii="Times New Roman"/>
          <w:b w:val="false"/>
          <w:i w:val="false"/>
          <w:color w:val="000000"/>
          <w:sz w:val="28"/>
        </w:rPr>
        <w:t>
    Ішкі сыныбы             Атауы                        мың теңге
</w:t>
      </w:r>
      <w:r>
        <w:br/>
      </w:r>
      <w:r>
        <w:rPr>
          <w:rFonts w:ascii="Times New Roman"/>
          <w:b w:val="false"/>
          <w:i w:val="false"/>
          <w:color w:val="000000"/>
          <w:sz w:val="28"/>
        </w:rPr>
        <w:t>
      Ерекшелігі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470 833 966
</w:t>
      </w:r>
      <w:r>
        <w:br/>
      </w:r>
      <w:r>
        <w:rPr>
          <w:rFonts w:ascii="Times New Roman"/>
          <w:b w:val="false"/>
          <w:i w:val="false"/>
          <w:color w:val="000000"/>
          <w:sz w:val="28"/>
        </w:rPr>
        <w:t>
 1               Салықтық түсiмдер                     457 074 813
</w:t>
      </w:r>
      <w:r>
        <w:br/>
      </w:r>
      <w:r>
        <w:rPr>
          <w:rFonts w:ascii="Times New Roman"/>
          <w:b w:val="false"/>
          <w:i w:val="false"/>
          <w:color w:val="000000"/>
          <w:sz w:val="28"/>
        </w:rPr>
        <w:t>
   01            Табыс салығы                          278 209 833
</w:t>
      </w:r>
      <w:r>
        <w:br/>
      </w:r>
      <w:r>
        <w:rPr>
          <w:rFonts w:ascii="Times New Roman"/>
          <w:b w:val="false"/>
          <w:i w:val="false"/>
          <w:color w:val="000000"/>
          <w:sz w:val="28"/>
        </w:rPr>
        <w:t>
      1          Корпорациялық табыс салығы            278 209 833
</w:t>
      </w:r>
      <w:r>
        <w:br/>
      </w:r>
      <w:r>
        <w:rPr>
          <w:rFonts w:ascii="Times New Roman"/>
          <w:b w:val="false"/>
          <w:i w:val="false"/>
          <w:color w:val="000000"/>
          <w:sz w:val="28"/>
        </w:rPr>
        <w:t>
         05      Қазақстан Республикасының Үкiметi
</w:t>
      </w:r>
      <w:r>
        <w:br/>
      </w:r>
      <w:r>
        <w:rPr>
          <w:rFonts w:ascii="Times New Roman"/>
          <w:b w:val="false"/>
          <w:i w:val="false"/>
          <w:color w:val="000000"/>
          <w:sz w:val="28"/>
        </w:rPr>
        <w:t>
                 белгiлеген тiзбе бойынша шикiзат      234 430 049
</w:t>
      </w:r>
      <w:r>
        <w:br/>
      </w:r>
      <w:r>
        <w:rPr>
          <w:rFonts w:ascii="Times New Roman"/>
          <w:b w:val="false"/>
          <w:i w:val="false"/>
          <w:color w:val="000000"/>
          <w:sz w:val="28"/>
        </w:rPr>
        <w:t>
                 секторы ұйымдары - заңды тұлғалардан
</w:t>
      </w:r>
      <w:r>
        <w:br/>
      </w:r>
      <w:r>
        <w:rPr>
          <w:rFonts w:ascii="Times New Roman"/>
          <w:b w:val="false"/>
          <w:i w:val="false"/>
          <w:color w:val="000000"/>
          <w:sz w:val="28"/>
        </w:rPr>
        <w:t>
                 алынатын корпорациялық табыс салығы
</w:t>
      </w:r>
      <w:r>
        <w:br/>
      </w:r>
      <w:r>
        <w:rPr>
          <w:rFonts w:ascii="Times New Roman"/>
          <w:b w:val="false"/>
          <w:i w:val="false"/>
          <w:color w:val="000000"/>
          <w:sz w:val="28"/>
        </w:rPr>
        <w:t>
         06      Қазақстан Республикасының Үкiметi
</w:t>
      </w:r>
      <w:r>
        <w:br/>
      </w:r>
      <w:r>
        <w:rPr>
          <w:rFonts w:ascii="Times New Roman"/>
          <w:b w:val="false"/>
          <w:i w:val="false"/>
          <w:color w:val="000000"/>
          <w:sz w:val="28"/>
        </w:rPr>
        <w:t>
                 белгiлеген тiзбе бойынша шикiзат      6 981 590
</w:t>
      </w:r>
      <w:r>
        <w:br/>
      </w:r>
      <w:r>
        <w:rPr>
          <w:rFonts w:ascii="Times New Roman"/>
          <w:b w:val="false"/>
          <w:i w:val="false"/>
          <w:color w:val="000000"/>
          <w:sz w:val="28"/>
        </w:rPr>
        <w:t>
                 секторы ұйымдарының төлем көзiнен
</w:t>
      </w:r>
      <w:r>
        <w:br/>
      </w:r>
      <w:r>
        <w:rPr>
          <w:rFonts w:ascii="Times New Roman"/>
          <w:b w:val="false"/>
          <w:i w:val="false"/>
          <w:color w:val="000000"/>
          <w:sz w:val="28"/>
        </w:rPr>
        <w:t>
                 ұсталатын, резидент заңды тұлғалардан
</w:t>
      </w:r>
      <w:r>
        <w:br/>
      </w:r>
      <w:r>
        <w:rPr>
          <w:rFonts w:ascii="Times New Roman"/>
          <w:b w:val="false"/>
          <w:i w:val="false"/>
          <w:color w:val="000000"/>
          <w:sz w:val="28"/>
        </w:rPr>
        <w:t>
                 алынатын корпорациялық табыс салығы
</w:t>
      </w:r>
      <w:r>
        <w:br/>
      </w:r>
      <w:r>
        <w:rPr>
          <w:rFonts w:ascii="Times New Roman"/>
          <w:b w:val="false"/>
          <w:i w:val="false"/>
          <w:color w:val="000000"/>
          <w:sz w:val="28"/>
        </w:rPr>
        <w:t>
         07      Қазақстан Республикасының Үкiметi
</w:t>
      </w:r>
      <w:r>
        <w:br/>
      </w:r>
      <w:r>
        <w:rPr>
          <w:rFonts w:ascii="Times New Roman"/>
          <w:b w:val="false"/>
          <w:i w:val="false"/>
          <w:color w:val="000000"/>
          <w:sz w:val="28"/>
        </w:rPr>
        <w:t>
                 белгiлеген тiзбе бойынша шикiзат      36 798 194
</w:t>
      </w:r>
      <w:r>
        <w:br/>
      </w:r>
      <w:r>
        <w:rPr>
          <w:rFonts w:ascii="Times New Roman"/>
          <w:b w:val="false"/>
          <w:i w:val="false"/>
          <w:color w:val="000000"/>
          <w:sz w:val="28"/>
        </w:rPr>
        <w:t>
                 секторы ұйымдарының төлем көзiнен
</w:t>
      </w:r>
      <w:r>
        <w:br/>
      </w:r>
      <w:r>
        <w:rPr>
          <w:rFonts w:ascii="Times New Roman"/>
          <w:b w:val="false"/>
          <w:i w:val="false"/>
          <w:color w:val="000000"/>
          <w:sz w:val="28"/>
        </w:rPr>
        <w:t>
                 ұсталатын, резидент емес заңды
</w:t>
      </w:r>
      <w:r>
        <w:br/>
      </w:r>
      <w:r>
        <w:rPr>
          <w:rFonts w:ascii="Times New Roman"/>
          <w:b w:val="false"/>
          <w:i w:val="false"/>
          <w:color w:val="000000"/>
          <w:sz w:val="28"/>
        </w:rPr>
        <w:t>
                 тұлғалардан алынатын корпорациялық
</w:t>
      </w:r>
      <w:r>
        <w:br/>
      </w:r>
      <w:r>
        <w:rPr>
          <w:rFonts w:ascii="Times New Roman"/>
          <w:b w:val="false"/>
          <w:i w:val="false"/>
          <w:color w:val="000000"/>
          <w:sz w:val="28"/>
        </w:rPr>
        <w:t>
                 табыс салығы
</w:t>
      </w:r>
      <w:r>
        <w:br/>
      </w:r>
      <w:r>
        <w:rPr>
          <w:rFonts w:ascii="Times New Roman"/>
          <w:b w:val="false"/>
          <w:i w:val="false"/>
          <w:color w:val="000000"/>
          <w:sz w:val="28"/>
        </w:rPr>
        <w:t>
   05            Тауарларға, жұмыстарға және қызметтерге
</w:t>
      </w:r>
      <w:r>
        <w:br/>
      </w:r>
      <w:r>
        <w:rPr>
          <w:rFonts w:ascii="Times New Roman"/>
          <w:b w:val="false"/>
          <w:i w:val="false"/>
          <w:color w:val="000000"/>
          <w:sz w:val="28"/>
        </w:rPr>
        <w:t>
                 салынатын iшкi салықтар               178 864 980
</w:t>
      </w:r>
      <w:r>
        <w:br/>
      </w:r>
      <w:r>
        <w:rPr>
          <w:rFonts w:ascii="Times New Roman"/>
          <w:b w:val="false"/>
          <w:i w:val="false"/>
          <w:color w:val="000000"/>
          <w:sz w:val="28"/>
        </w:rPr>
        <w:t>
     3           Табиғи және басқа ресурстарды
</w:t>
      </w:r>
      <w:r>
        <w:br/>
      </w:r>
      <w:r>
        <w:rPr>
          <w:rFonts w:ascii="Times New Roman"/>
          <w:b w:val="false"/>
          <w:i w:val="false"/>
          <w:color w:val="000000"/>
          <w:sz w:val="28"/>
        </w:rPr>
        <w:t>
                 пайдаланғаны үшiн түсетiн түсiмдер    178 864 980
</w:t>
      </w:r>
      <w:r>
        <w:br/>
      </w:r>
      <w:r>
        <w:rPr>
          <w:rFonts w:ascii="Times New Roman"/>
          <w:b w:val="false"/>
          <w:i w:val="false"/>
          <w:color w:val="000000"/>
          <w:sz w:val="28"/>
        </w:rPr>
        <w:t>
        07       Экспортталатын шикi мұнайға, газ
</w:t>
      </w:r>
      <w:r>
        <w:br/>
      </w:r>
      <w:r>
        <w:rPr>
          <w:rFonts w:ascii="Times New Roman"/>
          <w:b w:val="false"/>
          <w:i w:val="false"/>
          <w:color w:val="000000"/>
          <w:sz w:val="28"/>
        </w:rPr>
        <w:t>
                 конденсатына салынатын рента салығы   699 948
</w:t>
      </w:r>
      <w:r>
        <w:br/>
      </w:r>
      <w:r>
        <w:rPr>
          <w:rFonts w:ascii="Times New Roman"/>
          <w:b w:val="false"/>
          <w:i w:val="false"/>
          <w:color w:val="000000"/>
          <w:sz w:val="28"/>
        </w:rPr>
        <w:t>
        22       Кәсiпорындардың мұнай секторына
</w:t>
      </w:r>
      <w:r>
        <w:br/>
      </w:r>
      <w:r>
        <w:rPr>
          <w:rFonts w:ascii="Times New Roman"/>
          <w:b w:val="false"/>
          <w:i w:val="false"/>
          <w:color w:val="000000"/>
          <w:sz w:val="28"/>
        </w:rPr>
        <w:t>
                 үстеме пайда салығы                   11 199 139
</w:t>
      </w:r>
      <w:r>
        <w:br/>
      </w:r>
      <w:r>
        <w:rPr>
          <w:rFonts w:ascii="Times New Roman"/>
          <w:b w:val="false"/>
          <w:i w:val="false"/>
          <w:color w:val="000000"/>
          <w:sz w:val="28"/>
        </w:rPr>
        <w:t>
        25       Кәсiпорындардың мұнай секторы
</w:t>
      </w:r>
      <w:r>
        <w:br/>
      </w:r>
      <w:r>
        <w:rPr>
          <w:rFonts w:ascii="Times New Roman"/>
          <w:b w:val="false"/>
          <w:i w:val="false"/>
          <w:color w:val="000000"/>
          <w:sz w:val="28"/>
        </w:rPr>
        <w:t>
                 бойынша бонустары                     32 825 180
</w:t>
      </w:r>
      <w:r>
        <w:br/>
      </w:r>
      <w:r>
        <w:rPr>
          <w:rFonts w:ascii="Times New Roman"/>
          <w:b w:val="false"/>
          <w:i w:val="false"/>
          <w:color w:val="000000"/>
          <w:sz w:val="28"/>
        </w:rPr>
        <w:t>
        26       Шикiзат секторы ұйымдарынан
</w:t>
      </w:r>
      <w:r>
        <w:br/>
      </w:r>
      <w:r>
        <w:rPr>
          <w:rFonts w:ascii="Times New Roman"/>
          <w:b w:val="false"/>
          <w:i w:val="false"/>
          <w:color w:val="000000"/>
          <w:sz w:val="28"/>
        </w:rPr>
        <w:t>
                 (Қазақстан Республикасының            124 347 245
</w:t>
      </w:r>
      <w:r>
        <w:br/>
      </w:r>
      <w:r>
        <w:rPr>
          <w:rFonts w:ascii="Times New Roman"/>
          <w:b w:val="false"/>
          <w:i w:val="false"/>
          <w:color w:val="000000"/>
          <w:sz w:val="28"/>
        </w:rPr>
        <w:t>
                 Үкiметi белгiлейтiн тiзбе бойынша
</w:t>
      </w:r>
      <w:r>
        <w:br/>
      </w:r>
      <w:r>
        <w:rPr>
          <w:rFonts w:ascii="Times New Roman"/>
          <w:b w:val="false"/>
          <w:i w:val="false"/>
          <w:color w:val="000000"/>
          <w:sz w:val="28"/>
        </w:rPr>
        <w:t>
                 заңды тұлғалардан) түсетiн
</w:t>
      </w:r>
      <w:r>
        <w:br/>
      </w:r>
      <w:r>
        <w:rPr>
          <w:rFonts w:ascii="Times New Roman"/>
          <w:b w:val="false"/>
          <w:i w:val="false"/>
          <w:color w:val="000000"/>
          <w:sz w:val="28"/>
        </w:rPr>
        <w:t>
        28       Қазақстан Республикасының шикiзат
</w:t>
      </w:r>
      <w:r>
        <w:br/>
      </w:r>
      <w:r>
        <w:rPr>
          <w:rFonts w:ascii="Times New Roman"/>
          <w:b w:val="false"/>
          <w:i w:val="false"/>
          <w:color w:val="000000"/>
          <w:sz w:val="28"/>
        </w:rPr>
        <w:t>
                 секторы ұйымдарынан (Қазақстан        9 793 468
</w:t>
      </w:r>
      <w:r>
        <w:br/>
      </w:r>
      <w:r>
        <w:rPr>
          <w:rFonts w:ascii="Times New Roman"/>
          <w:b w:val="false"/>
          <w:i w:val="false"/>
          <w:color w:val="000000"/>
          <w:sz w:val="28"/>
        </w:rPr>
        <w:t>
                 Республикасының Үкiметi белгiлейтiн
</w:t>
      </w:r>
      <w:r>
        <w:br/>
      </w:r>
      <w:r>
        <w:rPr>
          <w:rFonts w:ascii="Times New Roman"/>
          <w:b w:val="false"/>
          <w:i w:val="false"/>
          <w:color w:val="000000"/>
          <w:sz w:val="28"/>
        </w:rPr>
        <w:t>
                 тiзбе бойынша заңды тұлғалардан)
</w:t>
      </w:r>
      <w:r>
        <w:br/>
      </w:r>
      <w:r>
        <w:rPr>
          <w:rFonts w:ascii="Times New Roman"/>
          <w:b w:val="false"/>
          <w:i w:val="false"/>
          <w:color w:val="000000"/>
          <w:sz w:val="28"/>
        </w:rPr>
        <w:t>
                 жасалған келiсiм-шарттар бойынша
</w:t>
      </w:r>
      <w:r>
        <w:br/>
      </w:r>
      <w:r>
        <w:rPr>
          <w:rFonts w:ascii="Times New Roman"/>
          <w:b w:val="false"/>
          <w:i w:val="false"/>
          <w:color w:val="000000"/>
          <w:sz w:val="28"/>
        </w:rPr>
        <w:t>
                 өнiмдi бөлу жөнiндегi үлесi
</w:t>
      </w:r>
      <w:r>
        <w:br/>
      </w:r>
      <w:r>
        <w:rPr>
          <w:rFonts w:ascii="Times New Roman"/>
          <w:b w:val="false"/>
          <w:i w:val="false"/>
          <w:color w:val="000000"/>
          <w:sz w:val="28"/>
        </w:rPr>
        <w:t>
 3               Негiзгi капиталды сатудан түсетiн
</w:t>
      </w:r>
      <w:r>
        <w:br/>
      </w:r>
      <w:r>
        <w:rPr>
          <w:rFonts w:ascii="Times New Roman"/>
          <w:b w:val="false"/>
          <w:i w:val="false"/>
          <w:color w:val="000000"/>
          <w:sz w:val="28"/>
        </w:rPr>
        <w:t>
                 түсiмдер                               1 200 000
</w:t>
      </w:r>
      <w:r>
        <w:br/>
      </w:r>
      <w:r>
        <w:rPr>
          <w:rFonts w:ascii="Times New Roman"/>
          <w:b w:val="false"/>
          <w:i w:val="false"/>
          <w:color w:val="000000"/>
          <w:sz w:val="28"/>
        </w:rPr>
        <w:t>
   03            Жердi және материалдық емес
</w:t>
      </w:r>
      <w:r>
        <w:br/>
      </w:r>
      <w:r>
        <w:rPr>
          <w:rFonts w:ascii="Times New Roman"/>
          <w:b w:val="false"/>
          <w:i w:val="false"/>
          <w:color w:val="000000"/>
          <w:sz w:val="28"/>
        </w:rPr>
        <w:t>
                 активтердi сатудан түсетiн             1 200 000
</w:t>
      </w:r>
      <w:r>
        <w:br/>
      </w:r>
      <w:r>
        <w:rPr>
          <w:rFonts w:ascii="Times New Roman"/>
          <w:b w:val="false"/>
          <w:i w:val="false"/>
          <w:color w:val="000000"/>
          <w:sz w:val="28"/>
        </w:rPr>
        <w:t>
                 түсiмдер
</w:t>
      </w:r>
      <w:r>
        <w:br/>
      </w:r>
      <w:r>
        <w:rPr>
          <w:rFonts w:ascii="Times New Roman"/>
          <w:b w:val="false"/>
          <w:i w:val="false"/>
          <w:color w:val="000000"/>
          <w:sz w:val="28"/>
        </w:rPr>
        <w:t>
      1          Жер учаскiлерiн сатудан түсетiн
</w:t>
      </w:r>
      <w:r>
        <w:br/>
      </w:r>
      <w:r>
        <w:rPr>
          <w:rFonts w:ascii="Times New Roman"/>
          <w:b w:val="false"/>
          <w:i w:val="false"/>
          <w:color w:val="000000"/>
          <w:sz w:val="28"/>
        </w:rPr>
        <w:t>
                 түсiмдер                               1 200 000
</w:t>
      </w:r>
      <w:r>
        <w:br/>
      </w:r>
      <w:r>
        <w:rPr>
          <w:rFonts w:ascii="Times New Roman"/>
          <w:b w:val="false"/>
          <w:i w:val="false"/>
          <w:color w:val="000000"/>
          <w:sz w:val="28"/>
        </w:rPr>
        <w:t>
        02       Ауылшаруашылық мақсатындағы жер        1 200 000
</w:t>
      </w:r>
      <w:r>
        <w:br/>
      </w:r>
      <w:r>
        <w:rPr>
          <w:rFonts w:ascii="Times New Roman"/>
          <w:b w:val="false"/>
          <w:i w:val="false"/>
          <w:color w:val="000000"/>
          <w:sz w:val="28"/>
        </w:rPr>
        <w:t>
                 учаскiлерiн сатудан түсетiн түсiмдер
</w:t>
      </w:r>
      <w:r>
        <w:br/>
      </w:r>
      <w:r>
        <w:rPr>
          <w:rFonts w:ascii="Times New Roman"/>
          <w:b w:val="false"/>
          <w:i w:val="false"/>
          <w:color w:val="000000"/>
          <w:sz w:val="28"/>
        </w:rPr>
        <w:t>
 6               Мемлекеттiң қаржы активтерiн сатудан
</w:t>
      </w:r>
      <w:r>
        <w:br/>
      </w:r>
      <w:r>
        <w:rPr>
          <w:rFonts w:ascii="Times New Roman"/>
          <w:b w:val="false"/>
          <w:i w:val="false"/>
          <w:color w:val="000000"/>
          <w:sz w:val="28"/>
        </w:rPr>
        <w:t>
                 түсетiн түсiмдер                       12 559 153
</w:t>
      </w:r>
      <w:r>
        <w:br/>
      </w:r>
      <w:r>
        <w:rPr>
          <w:rFonts w:ascii="Times New Roman"/>
          <w:b w:val="false"/>
          <w:i w:val="false"/>
          <w:color w:val="000000"/>
          <w:sz w:val="28"/>
        </w:rPr>
        <w:t>
   01            Мемлекеттiң қаржы активтерiн сатудан
</w:t>
      </w:r>
      <w:r>
        <w:br/>
      </w:r>
      <w:r>
        <w:rPr>
          <w:rFonts w:ascii="Times New Roman"/>
          <w:b w:val="false"/>
          <w:i w:val="false"/>
          <w:color w:val="000000"/>
          <w:sz w:val="28"/>
        </w:rPr>
        <w:t>
                 түсетiн түсiмдер                       12 559 153
</w:t>
      </w:r>
      <w:r>
        <w:br/>
      </w:r>
      <w:r>
        <w:rPr>
          <w:rFonts w:ascii="Times New Roman"/>
          <w:b w:val="false"/>
          <w:i w:val="false"/>
          <w:color w:val="000000"/>
          <w:sz w:val="28"/>
        </w:rPr>
        <w:t>
     1           Қаржы активтерiн ел iшiнде сатудан
</w:t>
      </w:r>
      <w:r>
        <w:br/>
      </w:r>
      <w:r>
        <w:rPr>
          <w:rFonts w:ascii="Times New Roman"/>
          <w:b w:val="false"/>
          <w:i w:val="false"/>
          <w:color w:val="000000"/>
          <w:sz w:val="28"/>
        </w:rPr>
        <w:t>
                 түсетiн түсiмдер                       12 559 153
</w:t>
      </w:r>
      <w:r>
        <w:br/>
      </w:r>
      <w:r>
        <w:rPr>
          <w:rFonts w:ascii="Times New Roman"/>
          <w:b w:val="false"/>
          <w:i w:val="false"/>
          <w:color w:val="000000"/>
          <w:sz w:val="28"/>
        </w:rPr>
        <w:t>
       03        Мемлекеттiк мүлiктi жекешелендiруден
</w:t>
      </w:r>
      <w:r>
        <w:br/>
      </w:r>
      <w:r>
        <w:rPr>
          <w:rFonts w:ascii="Times New Roman"/>
          <w:b w:val="false"/>
          <w:i w:val="false"/>
          <w:color w:val="000000"/>
          <w:sz w:val="28"/>
        </w:rPr>
        <w:t>
                 түсетiн түсiмдер, республикалық        12 559 153
</w:t>
      </w:r>
      <w:r>
        <w:br/>
      </w:r>
      <w:r>
        <w:rPr>
          <w:rFonts w:ascii="Times New Roman"/>
          <w:b w:val="false"/>
          <w:i w:val="false"/>
          <w:color w:val="000000"/>
          <w:sz w:val="28"/>
        </w:rPr>
        <w:t>
                 меншiктегi тау-кен өндiру және өңдеу
</w:t>
      </w:r>
      <w:r>
        <w:br/>
      </w:r>
      <w:r>
        <w:rPr>
          <w:rFonts w:ascii="Times New Roman"/>
          <w:b w:val="false"/>
          <w:i w:val="false"/>
          <w:color w:val="000000"/>
          <w:sz w:val="28"/>
        </w:rPr>
        <w:t>
                 салаларына жататын сала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- 2006.11.22.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2006.12.12.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іске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2006 жылға арналған республикалық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бағдарламаларының тізбесі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мемлекеттiк қызметтер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жобаларға:     8662535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102    Қазақстан Республикасы Парламентiнiң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Шаруашылық басқармасы                    460000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Заң жобалары мониторингінің
</w:t>
      </w:r>
      <w:r>
        <w:br/>
      </w:r>
      <w:r>
        <w:rPr>
          <w:rFonts w:ascii="Times New Roman"/>
          <w:b w:val="false"/>
          <w:i w:val="false"/>
          <w:color w:val="000000"/>
          <w:sz w:val="28"/>
        </w:rPr>
        <w:t>
          автоматтандырылған жүйесін құру                60000
</w:t>
      </w:r>
      <w:r>
        <w:br/>
      </w:r>
      <w:r>
        <w:rPr>
          <w:rFonts w:ascii="Times New Roman"/>
          <w:b w:val="false"/>
          <w:i w:val="false"/>
          <w:color w:val="000000"/>
          <w:sz w:val="28"/>
        </w:rPr>
        <w:t>
    003   Қазақстан Республикасы Парламентінің ШБ
</w:t>
      </w:r>
      <w:r>
        <w:br/>
      </w:r>
      <w:r>
        <w:rPr>
          <w:rFonts w:ascii="Times New Roman"/>
          <w:b w:val="false"/>
          <w:i w:val="false"/>
          <w:color w:val="000000"/>
          <w:sz w:val="28"/>
        </w:rPr>
        <w:t>
          объектілерін салу және қайта жаңарту          400000
</w:t>
      </w:r>
      <w:r>
        <w:br/>
      </w:r>
      <w:r>
        <w:rPr>
          <w:rFonts w:ascii="Times New Roman"/>
          <w:b w:val="false"/>
          <w:i w:val="false"/>
          <w:color w:val="000000"/>
          <w:sz w:val="28"/>
        </w:rPr>
        <w:t>
              оның ішіндегі инвестициялық жобаларға:
</w:t>
      </w:r>
      <w:r>
        <w:br/>
      </w:r>
      <w:r>
        <w:rPr>
          <w:rFonts w:ascii="Times New Roman"/>
          <w:b w:val="false"/>
          <w:i w:val="false"/>
          <w:color w:val="000000"/>
          <w:sz w:val="28"/>
        </w:rPr>
        <w:t>
              Астана қаласында Қазақстан Республикасы   400000
</w:t>
      </w:r>
      <w:r>
        <w:br/>
      </w:r>
      <w:r>
        <w:rPr>
          <w:rFonts w:ascii="Times New Roman"/>
          <w:b w:val="false"/>
          <w:i w:val="false"/>
          <w:color w:val="000000"/>
          <w:sz w:val="28"/>
        </w:rPr>
        <w:t>
              Парламенті Сенатының ғимаратын салу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министрлiгi 5050820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007   Қазақстан Республикасы Қаржы министрлігі      867551
</w:t>
      </w:r>
      <w:r>
        <w:br/>
      </w:r>
      <w:r>
        <w:rPr>
          <w:rFonts w:ascii="Times New Roman"/>
          <w:b w:val="false"/>
          <w:i w:val="false"/>
          <w:color w:val="000000"/>
          <w:sz w:val="28"/>
        </w:rPr>
        <w:t>
          органдарының ақпараттық жүйелерін құру және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color w:val="000000"/>
          <w:sz w:val="28"/>
        </w:rPr>
        <w:t>
100 Қазынашылықтың ақпараттық жүйесін құру
</w:t>
      </w:r>
      <w:r>
        <w:rPr>
          <w:rFonts w:ascii="Times New Roman"/>
          <w:b w:val="false"/>
          <w:i w:val="false"/>
          <w:color w:val="000000"/>
          <w:sz w:val="28"/>
        </w:rPr>
        <w:t>
         687551
</w:t>
      </w:r>
      <w:r>
        <w:br/>
      </w:r>
      <w:r>
        <w:rPr>
          <w:rFonts w:ascii="Times New Roman"/>
          <w:b w:val="false"/>
          <w:i w:val="false"/>
          <w:color w:val="000000"/>
          <w:sz w:val="28"/>
        </w:rPr>
        <w:t>
</w:t>
      </w:r>
      <w:r>
        <w:rPr>
          <w:rFonts w:ascii="Times New Roman"/>
          <w:b w:val="false"/>
          <w:i/>
          <w:color w:val="000000"/>
          <w:sz w:val="28"/>
        </w:rPr>
        <w:t>
      102 Қазақстан Республикасы Қаржы министрлігінің    180000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жүйелерін құру және дамыту                 
</w:t>
      </w:r>
      <w:r>
        <w:rPr>
          <w:rFonts w:ascii="Times New Roman"/>
          <w:b w:val="false"/>
          <w:i w:val="false"/>
          <w:color w:val="000000"/>
          <w:sz w:val="28"/>
        </w:rPr>
        <w:t>
</w:t>
      </w:r>
      <w:r>
        <w:br/>
      </w:r>
      <w:r>
        <w:rPr>
          <w:rFonts w:ascii="Times New Roman"/>
          <w:b w:val="false"/>
          <w:i w:val="false"/>
          <w:color w:val="000000"/>
          <w:sz w:val="28"/>
        </w:rPr>
        <w:t>
    026   Кедендiк бақылау және кедендiк
</w:t>
      </w:r>
      <w:r>
        <w:br/>
      </w:r>
      <w:r>
        <w:rPr>
          <w:rFonts w:ascii="Times New Roman"/>
          <w:b w:val="false"/>
          <w:i w:val="false"/>
          <w:color w:val="000000"/>
          <w:sz w:val="28"/>
        </w:rPr>
        <w:t>
          инфрақұрылым объектiлерiн салу               2 222 920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Шекаралас кеден бекеттерiн,
</w:t>
      </w:r>
      <w:r>
        <w:br/>
      </w:r>
      <w:r>
        <w:rPr>
          <w:rFonts w:ascii="Times New Roman"/>
          <w:b w:val="false"/>
          <w:i w:val="false"/>
          <w:color w:val="000000"/>
          <w:sz w:val="28"/>
        </w:rPr>
        <w:t>
              бiрыңғай бақылау-өткiзу бекеттерін,
</w:t>
      </w:r>
      <w:r>
        <w:br/>
      </w:r>
      <w:r>
        <w:rPr>
          <w:rFonts w:ascii="Times New Roman"/>
          <w:b w:val="false"/>
          <w:i w:val="false"/>
          <w:color w:val="000000"/>
          <w:sz w:val="28"/>
        </w:rPr>
        <w:t>
              кеден инфрақұрылым объектiлерiн           1068858
</w:t>
      </w:r>
      <w:r>
        <w:br/>
      </w:r>
      <w:r>
        <w:rPr>
          <w:rFonts w:ascii="Times New Roman"/>
          <w:b w:val="false"/>
          <w:i w:val="false"/>
          <w:color w:val="000000"/>
          <w:sz w:val="28"/>
        </w:rPr>
        <w:t>
              дамыту және салу                         
</w:t>
      </w:r>
      <w:r>
        <w:br/>
      </w:r>
      <w:r>
        <w:rPr>
          <w:rFonts w:ascii="Times New Roman"/>
          <w:b w:val="false"/>
          <w:i w:val="false"/>
          <w:color w:val="000000"/>
          <w:sz w:val="28"/>
        </w:rPr>
        <w:t>
              Темiр жол өткiзу бекеттерінде
</w:t>
      </w:r>
      <w:r>
        <w:br/>
      </w:r>
      <w:r>
        <w:rPr>
          <w:rFonts w:ascii="Times New Roman"/>
          <w:b w:val="false"/>
          <w:i w:val="false"/>
          <w:color w:val="000000"/>
          <w:sz w:val="28"/>
        </w:rPr>
        <w:t>
              бiрыңғай бақылау-өткiзу бекеттерін салу    771265
</w:t>
      </w:r>
      <w:r>
        <w:br/>
      </w:r>
      <w:r>
        <w:rPr>
          <w:rFonts w:ascii="Times New Roman"/>
          <w:b w:val="false"/>
          <w:i w:val="false"/>
          <w:color w:val="000000"/>
          <w:sz w:val="28"/>
        </w:rPr>
        <w:t>
              Темір жол өткізу пунктеріндегі "Достық" 
</w:t>
      </w:r>
      <w:r>
        <w:br/>
      </w:r>
      <w:r>
        <w:rPr>
          <w:rFonts w:ascii="Times New Roman"/>
          <w:b w:val="false"/>
          <w:i w:val="false"/>
          <w:color w:val="000000"/>
          <w:sz w:val="28"/>
        </w:rPr>
        <w:t>
              өткізу пунктерінің құрылысын аяқтау       308514
</w:t>
      </w:r>
      <w:r>
        <w:br/>
      </w:r>
      <w:r>
        <w:rPr>
          <w:rFonts w:ascii="Times New Roman"/>
          <w:b w:val="false"/>
          <w:i w:val="false"/>
          <w:color w:val="000000"/>
          <w:sz w:val="28"/>
        </w:rPr>
        <w:t>
              "Достық" кедені қызметкерлері үшін
</w:t>
      </w:r>
      <w:r>
        <w:br/>
      </w:r>
      <w:r>
        <w:rPr>
          <w:rFonts w:ascii="Times New Roman"/>
          <w:b w:val="false"/>
          <w:i w:val="false"/>
          <w:color w:val="000000"/>
          <w:sz w:val="28"/>
        </w:rPr>
        <w:t>
              тұрғын үй құрылысын аяқтау                 45228
</w:t>
      </w:r>
      <w:r>
        <w:br/>
      </w:r>
      <w:r>
        <w:rPr>
          <w:rFonts w:ascii="Times New Roman"/>
          <w:b w:val="false"/>
          <w:i w:val="false"/>
          <w:color w:val="000000"/>
          <w:sz w:val="28"/>
        </w:rPr>
        <w:t>
              "Достық" кедені тұрғын үйлерге қазандық
</w:t>
      </w:r>
      <w:r>
        <w:br/>
      </w:r>
      <w:r>
        <w:rPr>
          <w:rFonts w:ascii="Times New Roman"/>
          <w:b w:val="false"/>
          <w:i w:val="false"/>
          <w:color w:val="000000"/>
          <w:sz w:val="28"/>
        </w:rPr>
        <w:t>
               құрылысын аяқтау                          29055
</w:t>
      </w:r>
      <w:r>
        <w:br/>
      </w:r>
      <w:r>
        <w:rPr>
          <w:rFonts w:ascii="Times New Roman"/>
          <w:b w:val="false"/>
          <w:i w:val="false"/>
          <w:color w:val="000000"/>
          <w:sz w:val="28"/>
        </w:rPr>
        <w:t>
    112   "Электрондық үкімет" құру                    1960349
</w:t>
      </w:r>
      <w:r>
        <w:br/>
      </w:r>
      <w:r>
        <w:rPr>
          <w:rFonts w:ascii="Times New Roman"/>
          <w:b w:val="false"/>
          <w:i w:val="false"/>
          <w:color w:val="000000"/>
          <w:sz w:val="28"/>
        </w:rPr>
        <w:t>
      100 "Электрондық кеден" ақпараттық жүйесін
</w:t>
      </w:r>
      <w:r>
        <w:br/>
      </w:r>
      <w:r>
        <w:rPr>
          <w:rFonts w:ascii="Times New Roman"/>
          <w:b w:val="false"/>
          <w:i w:val="false"/>
          <w:color w:val="000000"/>
          <w:sz w:val="28"/>
        </w:rPr>
        <w:t>
          құру                                          500000
</w:t>
      </w:r>
      <w:r>
        <w:br/>
      </w:r>
      <w:r>
        <w:rPr>
          <w:rFonts w:ascii="Times New Roman"/>
          <w:b w:val="false"/>
          <w:i w:val="false"/>
          <w:color w:val="000000"/>
          <w:sz w:val="28"/>
        </w:rPr>
        <w:t>
      101 Кедендік автоматтандырылған ақпараттық
</w:t>
      </w:r>
      <w:r>
        <w:br/>
      </w:r>
      <w:r>
        <w:rPr>
          <w:rFonts w:ascii="Times New Roman"/>
          <w:b w:val="false"/>
          <w:i w:val="false"/>
          <w:color w:val="000000"/>
          <w:sz w:val="28"/>
        </w:rPr>
        <w:t>
          жүйесін дамыту "КААЖ"                         118552
</w:t>
      </w:r>
      <w:r>
        <w:br/>
      </w:r>
      <w:r>
        <w:rPr>
          <w:rFonts w:ascii="Times New Roman"/>
          <w:b w:val="false"/>
          <w:i w:val="false"/>
          <w:color w:val="000000"/>
          <w:sz w:val="28"/>
        </w:rPr>
        <w:t>
      102 Біріккен салықтық ақпараттық жүйесін
</w:t>
      </w:r>
      <w:r>
        <w:br/>
      </w:r>
      <w:r>
        <w:rPr>
          <w:rFonts w:ascii="Times New Roman"/>
          <w:b w:val="false"/>
          <w:i w:val="false"/>
          <w:color w:val="000000"/>
          <w:sz w:val="28"/>
        </w:rPr>
        <w:t>
          дамыту "ҚР БСАЖ"                             1008010
</w:t>
      </w:r>
      <w:r>
        <w:br/>
      </w:r>
      <w:r>
        <w:rPr>
          <w:rFonts w:ascii="Times New Roman"/>
          <w:b w:val="false"/>
          <w:i w:val="false"/>
          <w:color w:val="000000"/>
          <w:sz w:val="28"/>
        </w:rPr>
        <w:t>
      103 "СТжСО" Салық төлеушілердің және салық
</w:t>
      </w:r>
      <w:r>
        <w:br/>
      </w:r>
      <w:r>
        <w:rPr>
          <w:rFonts w:ascii="Times New Roman"/>
          <w:b w:val="false"/>
          <w:i w:val="false"/>
          <w:color w:val="000000"/>
          <w:sz w:val="28"/>
        </w:rPr>
        <w:t>
          салынатын объектілердің тізілімі"              79000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104 Мемлекеттік сатып алу ақпараттық жүйені құру   84959
</w:t>
      </w:r>
      <w:r>
        <w:br/>
      </w:r>
      <w:r>
        <w:rPr>
          <w:rFonts w:ascii="Times New Roman"/>
          <w:b w:val="false"/>
          <w:i w:val="false"/>
          <w:color w:val="000000"/>
          <w:sz w:val="28"/>
        </w:rPr>
        <w:t>
      106 Біріккен қаржылық жүйесін дамыту              169828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20000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бюджеттiк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112   "Электрондық үкімет" құру                      20000
</w:t>
      </w:r>
      <w:r>
        <w:br/>
      </w:r>
      <w:r>
        <w:rPr>
          <w:rFonts w:ascii="Times New Roman"/>
          <w:b w:val="false"/>
          <w:i w:val="false"/>
          <w:color w:val="000000"/>
          <w:sz w:val="28"/>
        </w:rPr>
        <w:t>
      100 Мемлекеттік басқарудың жағдайлық жүйесін құру  20000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ғылым министрлiгi                        341681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Ғылыми объектілерді салу және қайта жаңарту   341681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"Орталық ғылыми кітапхана" РМҚК-ның
</w:t>
      </w:r>
      <w:r>
        <w:br/>
      </w:r>
      <w:r>
        <w:rPr>
          <w:rFonts w:ascii="Times New Roman"/>
          <w:b w:val="false"/>
          <w:i w:val="false"/>
          <w:color w:val="000000"/>
          <w:sz w:val="28"/>
        </w:rPr>
        <w:t>
               ғимараттар кешенін қайта жаңарту        341681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Ақпараттандыру және байланыс агенттігі 2790034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112   "Электрондық үкімет" құру                   2790034
</w:t>
      </w:r>
      <w:r>
        <w:br/>
      </w:r>
      <w:r>
        <w:rPr>
          <w:rFonts w:ascii="Times New Roman"/>
          <w:b w:val="false"/>
          <w:i w:val="false"/>
          <w:color w:val="000000"/>
          <w:sz w:val="28"/>
        </w:rPr>
        <w:t>
      100 Мемлекеттік дерекқор құру                    564197
</w:t>
      </w:r>
      <w:r>
        <w:br/>
      </w:r>
      <w:r>
        <w:rPr>
          <w:rFonts w:ascii="Times New Roman"/>
          <w:b w:val="false"/>
          <w:i w:val="false"/>
          <w:color w:val="000000"/>
          <w:sz w:val="28"/>
        </w:rPr>
        <w:t>
      101 Мемлекеттік органдардың электрондық
</w:t>
      </w:r>
      <w:r>
        <w:br/>
      </w:r>
      <w:r>
        <w:rPr>
          <w:rFonts w:ascii="Times New Roman"/>
          <w:b w:val="false"/>
          <w:i w:val="false"/>
          <w:color w:val="000000"/>
          <w:sz w:val="28"/>
        </w:rPr>
        <w:t>
          құжат айналымының бірыңғай жүйесін құру      499511
</w:t>
      </w:r>
      <w:r>
        <w:br/>
      </w:r>
      <w:r>
        <w:rPr>
          <w:rFonts w:ascii="Times New Roman"/>
          <w:b w:val="false"/>
          <w:i w:val="false"/>
          <w:color w:val="000000"/>
          <w:sz w:val="28"/>
        </w:rPr>
        <w:t>
      102 Мемлекеттік органдардың ақпараттық
</w:t>
      </w:r>
      <w:r>
        <w:br/>
      </w:r>
      <w:r>
        <w:rPr>
          <w:rFonts w:ascii="Times New Roman"/>
          <w:b w:val="false"/>
          <w:i w:val="false"/>
          <w:color w:val="000000"/>
          <w:sz w:val="28"/>
        </w:rPr>
        <w:t>
          инфрақұрылымын құру                          667697
</w:t>
      </w:r>
      <w:r>
        <w:br/>
      </w:r>
      <w:r>
        <w:rPr>
          <w:rFonts w:ascii="Times New Roman"/>
          <w:b w:val="false"/>
          <w:i w:val="false"/>
          <w:color w:val="000000"/>
          <w:sz w:val="28"/>
        </w:rPr>
        <w:t>
      104 "Электрондық үкіметтің" құзырет орталығын
</w:t>
      </w:r>
      <w:r>
        <w:br/>
      </w:r>
      <w:r>
        <w:rPr>
          <w:rFonts w:ascii="Times New Roman"/>
          <w:b w:val="false"/>
          <w:i w:val="false"/>
          <w:color w:val="000000"/>
          <w:sz w:val="28"/>
        </w:rPr>
        <w:t>
          құру                                          50598
</w:t>
      </w:r>
      <w:r>
        <w:br/>
      </w:r>
      <w:r>
        <w:rPr>
          <w:rFonts w:ascii="Times New Roman"/>
          <w:b w:val="false"/>
          <w:i w:val="false"/>
          <w:color w:val="000000"/>
          <w:sz w:val="28"/>
        </w:rPr>
        <w:t>
      105 Қол жеткізудің және халықты электрондық
</w:t>
      </w:r>
      <w:r>
        <w:br/>
      </w:r>
      <w:r>
        <w:rPr>
          <w:rFonts w:ascii="Times New Roman"/>
          <w:b w:val="false"/>
          <w:i w:val="false"/>
          <w:color w:val="000000"/>
          <w:sz w:val="28"/>
        </w:rPr>
        <w:t>
          үкіметпен өзара іс-қимыл жасау негіздеріне
</w:t>
      </w:r>
      <w:r>
        <w:br/>
      </w:r>
      <w:r>
        <w:rPr>
          <w:rFonts w:ascii="Times New Roman"/>
          <w:b w:val="false"/>
          <w:i w:val="false"/>
          <w:color w:val="000000"/>
          <w:sz w:val="28"/>
        </w:rPr>
        <w:t>
          оқытудың жалпыға ортақ желілерін құру        428995
</w:t>
      </w:r>
      <w:r>
        <w:br/>
      </w:r>
      <w:r>
        <w:rPr>
          <w:rFonts w:ascii="Times New Roman"/>
          <w:b w:val="false"/>
          <w:i w:val="false"/>
          <w:color w:val="000000"/>
          <w:sz w:val="28"/>
        </w:rPr>
        <w:t>
      106 "Governement to Governement", "Governement
</w:t>
      </w:r>
      <w:r>
        <w:br/>
      </w:r>
      <w:r>
        <w:rPr>
          <w:rFonts w:ascii="Times New Roman"/>
          <w:b w:val="false"/>
          <w:i w:val="false"/>
          <w:color w:val="000000"/>
          <w:sz w:val="28"/>
        </w:rPr>
        <w:t>
          to Consumer" қызметтерін көрсететін кешенді
</w:t>
      </w:r>
      <w:r>
        <w:br/>
      </w:r>
      <w:r>
        <w:rPr>
          <w:rFonts w:ascii="Times New Roman"/>
          <w:b w:val="false"/>
          <w:i w:val="false"/>
          <w:color w:val="000000"/>
          <w:sz w:val="28"/>
        </w:rPr>
        <w:t>
          жүйе құру                                    219868
</w:t>
      </w:r>
      <w:r>
        <w:br/>
      </w:r>
      <w:r>
        <w:rPr>
          <w:rFonts w:ascii="Times New Roman"/>
          <w:b w:val="false"/>
          <w:i w:val="false"/>
          <w:color w:val="000000"/>
          <w:sz w:val="28"/>
        </w:rPr>
        <w:t>
      108 Қазақстан Республикасы ұлттық біріздендіру
</w:t>
      </w:r>
      <w:r>
        <w:br/>
      </w:r>
      <w:r>
        <w:rPr>
          <w:rFonts w:ascii="Times New Roman"/>
          <w:b w:val="false"/>
          <w:i w:val="false"/>
          <w:color w:val="000000"/>
          <w:sz w:val="28"/>
        </w:rPr>
        <w:t>
          жүйесінің ашық кілттер инфрақұрылымын жасау  197730
</w:t>
      </w:r>
      <w:r>
        <w:br/>
      </w:r>
      <w:r>
        <w:rPr>
          <w:rFonts w:ascii="Times New Roman"/>
          <w:b w:val="false"/>
          <w:i w:val="false"/>
          <w:color w:val="000000"/>
          <w:sz w:val="28"/>
        </w:rPr>
        <w:t>
      109 "Электрондық үкімет" инфрақұрылымын қорғау
</w:t>
      </w:r>
      <w:r>
        <w:br/>
      </w:r>
      <w:r>
        <w:rPr>
          <w:rFonts w:ascii="Times New Roman"/>
          <w:b w:val="false"/>
          <w:i w:val="false"/>
          <w:color w:val="000000"/>
          <w:sz w:val="28"/>
        </w:rPr>
        <w:t>
          жүйесін құру                                 98720
</w:t>
      </w:r>
      <w:r>
        <w:br/>
      </w:r>
      <w:r>
        <w:rPr>
          <w:rFonts w:ascii="Times New Roman"/>
          <w:b w:val="false"/>
          <w:i w:val="false"/>
          <w:color w:val="000000"/>
          <w:sz w:val="28"/>
        </w:rPr>
        <w:t>
      110 "Мемлекеттік қызметтердің тізілімі"
</w:t>
      </w:r>
      <w:r>
        <w:br/>
      </w:r>
      <w:r>
        <w:rPr>
          <w:rFonts w:ascii="Times New Roman"/>
          <w:b w:val="false"/>
          <w:i w:val="false"/>
          <w:color w:val="000000"/>
          <w:sz w:val="28"/>
        </w:rPr>
        <w:t>
          ақпараттық жүйесін құру                       62718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жобаларға:   6334718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202    Қазақстан Республикасы Төтенше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жағдайлар министрлігі                  1243420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Төтенше жағдайлардан қорғау
</w:t>
      </w:r>
      <w:r>
        <w:br/>
      </w:r>
      <w:r>
        <w:rPr>
          <w:rFonts w:ascii="Times New Roman"/>
          <w:b w:val="false"/>
          <w:i w:val="false"/>
          <w:color w:val="000000"/>
          <w:sz w:val="28"/>
        </w:rPr>
        <w:t>
          объектілерін салу мен қайта жаңарту         1243420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Есіл өзенінің тасқын су басудан
</w:t>
      </w:r>
      <w:r>
        <w:br/>
      </w:r>
      <w:r>
        <w:rPr>
          <w:rFonts w:ascii="Times New Roman"/>
          <w:b w:val="false"/>
          <w:i w:val="false"/>
          <w:color w:val="000000"/>
          <w:sz w:val="28"/>
        </w:rPr>
        <w:t>
               Астана қаласын қорғау                   819900
</w:t>
      </w:r>
      <w:r>
        <w:br/>
      </w:r>
      <w:r>
        <w:rPr>
          <w:rFonts w:ascii="Times New Roman"/>
          <w:b w:val="false"/>
          <w:i w:val="false"/>
          <w:color w:val="000000"/>
          <w:sz w:val="28"/>
        </w:rPr>
        <w:t>
               Астана қаласында жаңа әкімшілік
</w:t>
      </w:r>
      <w:r>
        <w:br/>
      </w:r>
      <w:r>
        <w:rPr>
          <w:rFonts w:ascii="Times New Roman"/>
          <w:b w:val="false"/>
          <w:i w:val="false"/>
          <w:color w:val="000000"/>
          <w:sz w:val="28"/>
        </w:rPr>
        <w:t>
               орталығында 6 автокөлікке арналған
</w:t>
      </w:r>
      <w:r>
        <w:br/>
      </w:r>
      <w:r>
        <w:rPr>
          <w:rFonts w:ascii="Times New Roman"/>
          <w:b w:val="false"/>
          <w:i w:val="false"/>
          <w:color w:val="000000"/>
          <w:sz w:val="28"/>
        </w:rPr>
        <w:t>
               өрт сөндіру депосын салу                380100
</w:t>
      </w:r>
      <w:r>
        <w:br/>
      </w:r>
      <w:r>
        <w:rPr>
          <w:rFonts w:ascii="Times New Roman"/>
          <w:b w:val="false"/>
          <w:i w:val="false"/>
          <w:color w:val="000000"/>
          <w:sz w:val="28"/>
        </w:rPr>
        <w:t>
               Көкшетау техникалық институтының оқу
</w:t>
      </w:r>
      <w:r>
        <w:br/>
      </w:r>
      <w:r>
        <w:rPr>
          <w:rFonts w:ascii="Times New Roman"/>
          <w:b w:val="false"/>
          <w:i w:val="false"/>
          <w:color w:val="000000"/>
          <w:sz w:val="28"/>
        </w:rPr>
        <w:t>
               кешенін салу                            43420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5041298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Қарулы Күштердің ақпараттық жүйелерін құру   705211
</w:t>
      </w:r>
      <w:r>
        <w:br/>
      </w:r>
      <w:r>
        <w:rPr>
          <w:rFonts w:ascii="Times New Roman"/>
          <w:b w:val="false"/>
          <w:i w:val="false"/>
          <w:color w:val="000000"/>
          <w:sz w:val="28"/>
        </w:rPr>
        <w:t>
    004   Қарулы Күштердің инфрақұрылымын дамыту      4336087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Ғимараттар мен құрылыстар сатып алу     640000
</w:t>
      </w:r>
      <w:r>
        <w:br/>
      </w:r>
      <w:r>
        <w:rPr>
          <w:rFonts w:ascii="Times New Roman"/>
          <w:b w:val="false"/>
          <w:i w:val="false"/>
          <w:color w:val="000000"/>
          <w:sz w:val="28"/>
        </w:rPr>
        <w:t>
               Астана қаласында 120 пәтерлік
</w:t>
      </w:r>
      <w:r>
        <w:br/>
      </w:r>
      <w:r>
        <w:rPr>
          <w:rFonts w:ascii="Times New Roman"/>
          <w:b w:val="false"/>
          <w:i w:val="false"/>
          <w:color w:val="000000"/>
          <w:sz w:val="28"/>
        </w:rPr>
        <w:t>
               тұрғын үй кешенін салу                  154365
</w:t>
      </w:r>
      <w:r>
        <w:br/>
      </w:r>
      <w:r>
        <w:rPr>
          <w:rFonts w:ascii="Times New Roman"/>
          <w:b w:val="false"/>
          <w:i w:val="false"/>
          <w:color w:val="000000"/>
          <w:sz w:val="28"/>
        </w:rPr>
        <w:t>
               Маңғыстау облысы Ақтау қаласында
</w:t>
      </w:r>
      <w:r>
        <w:br/>
      </w:r>
      <w:r>
        <w:rPr>
          <w:rFonts w:ascii="Times New Roman"/>
          <w:b w:val="false"/>
          <w:i w:val="false"/>
          <w:color w:val="000000"/>
          <w:sz w:val="28"/>
        </w:rPr>
        <w:t>
               әскери қалашық объектілерін салу       1505134
</w:t>
      </w:r>
      <w:r>
        <w:br/>
      </w:r>
      <w:r>
        <w:rPr>
          <w:rFonts w:ascii="Times New Roman"/>
          <w:b w:val="false"/>
          <w:i w:val="false"/>
          <w:color w:val="000000"/>
          <w:sz w:val="28"/>
        </w:rPr>
        <w:t>
               Шымкент қаласында "Юг" өңірлік
</w:t>
      </w:r>
      <w:r>
        <w:br/>
      </w:r>
      <w:r>
        <w:rPr>
          <w:rFonts w:ascii="Times New Roman"/>
          <w:b w:val="false"/>
          <w:i w:val="false"/>
          <w:color w:val="000000"/>
          <w:sz w:val="28"/>
        </w:rPr>
        <w:t>
               қолбасшылығының әскери қалашық
</w:t>
      </w:r>
      <w:r>
        <w:br/>
      </w:r>
      <w:r>
        <w:rPr>
          <w:rFonts w:ascii="Times New Roman"/>
          <w:b w:val="false"/>
          <w:i w:val="false"/>
          <w:color w:val="000000"/>
          <w:sz w:val="28"/>
        </w:rPr>
        <w:t>
               объектілерін салу                       517202
</w:t>
      </w:r>
      <w:r>
        <w:br/>
      </w:r>
      <w:r>
        <w:rPr>
          <w:rFonts w:ascii="Times New Roman"/>
          <w:b w:val="false"/>
          <w:i w:val="false"/>
          <w:color w:val="000000"/>
          <w:sz w:val="28"/>
        </w:rPr>
        <w:t>
               Астана қаласында әуеайлақтың әскери
</w:t>
      </w:r>
      <w:r>
        <w:br/>
      </w:r>
      <w:r>
        <w:rPr>
          <w:rFonts w:ascii="Times New Roman"/>
          <w:b w:val="false"/>
          <w:i w:val="false"/>
          <w:color w:val="000000"/>
          <w:sz w:val="28"/>
        </w:rPr>
        <w:t>
               секторы объектілерін салу               457971
</w:t>
      </w:r>
      <w:r>
        <w:br/>
      </w:r>
      <w:r>
        <w:rPr>
          <w:rFonts w:ascii="Times New Roman"/>
          <w:b w:val="false"/>
          <w:i w:val="false"/>
          <w:color w:val="000000"/>
          <w:sz w:val="28"/>
        </w:rPr>
        <w:t>
               Маңғыстау облысы Ақтау қаласында
</w:t>
      </w:r>
      <w:r>
        <w:br/>
      </w:r>
      <w:r>
        <w:rPr>
          <w:rFonts w:ascii="Times New Roman"/>
          <w:b w:val="false"/>
          <w:i w:val="false"/>
          <w:color w:val="000000"/>
          <w:sz w:val="28"/>
        </w:rPr>
        <w:t>
               аэродромның әскери секторы
</w:t>
      </w:r>
      <w:r>
        <w:br/>
      </w:r>
      <w:r>
        <w:rPr>
          <w:rFonts w:ascii="Times New Roman"/>
          <w:b w:val="false"/>
          <w:i w:val="false"/>
          <w:color w:val="000000"/>
          <w:sz w:val="28"/>
        </w:rPr>
        <w:t>
               объектілерін салу                       580315
</w:t>
      </w:r>
      <w:r>
        <w:br/>
      </w:r>
      <w:r>
        <w:rPr>
          <w:rFonts w:ascii="Times New Roman"/>
          <w:b w:val="false"/>
          <w:i w:val="false"/>
          <w:color w:val="000000"/>
          <w:sz w:val="28"/>
        </w:rPr>
        <w:t>
               Қазақстан Республикасы Қарулы
</w:t>
      </w:r>
      <w:r>
        <w:br/>
      </w:r>
      <w:r>
        <w:rPr>
          <w:rFonts w:ascii="Times New Roman"/>
          <w:b w:val="false"/>
          <w:i w:val="false"/>
          <w:color w:val="000000"/>
          <w:sz w:val="28"/>
        </w:rPr>
        <w:t>
               Күштерінің байланыс жүйелерін дамыту    181100
</w:t>
      </w:r>
      <w:r>
        <w:br/>
      </w:r>
      <w:r>
        <w:rPr>
          <w:rFonts w:ascii="Times New Roman"/>
          <w:b w:val="false"/>
          <w:i w:val="false"/>
          <w:color w:val="000000"/>
          <w:sz w:val="28"/>
        </w:rPr>
        <w:t>
               Астана қаласында Қорғаныс ұлттық        300000
</w:t>
      </w:r>
      <w:r>
        <w:br/>
      </w:r>
      <w:r>
        <w:rPr>
          <w:rFonts w:ascii="Times New Roman"/>
          <w:b w:val="false"/>
          <w:i w:val="false"/>
          <w:color w:val="000000"/>
          <w:sz w:val="28"/>
        </w:rPr>
        <w:t>
               университетін салу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678    Қазақстан Республикасы Республикалық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ұланы                                    50000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Республикалық ұлан объектілерін салу          50000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Алматы қаласында келісім-шарт бойынша
</w:t>
      </w:r>
      <w:r>
        <w:br/>
      </w:r>
      <w:r>
        <w:rPr>
          <w:rFonts w:ascii="Times New Roman"/>
          <w:b w:val="false"/>
          <w:i w:val="false"/>
          <w:color w:val="000000"/>
          <w:sz w:val="28"/>
        </w:rPr>
        <w:t>
               әскери қызметшілер үшін Қазақстан
</w:t>
      </w:r>
      <w:r>
        <w:br/>
      </w:r>
      <w:r>
        <w:rPr>
          <w:rFonts w:ascii="Times New Roman"/>
          <w:b w:val="false"/>
          <w:i w:val="false"/>
          <w:color w:val="000000"/>
          <w:sz w:val="28"/>
        </w:rPr>
        <w:t>
               Республикасы Республикалық ұланының
</w:t>
      </w:r>
      <w:r>
        <w:br/>
      </w:r>
      <w:r>
        <w:rPr>
          <w:rFonts w:ascii="Times New Roman"/>
          <w:b w:val="false"/>
          <w:i w:val="false"/>
          <w:color w:val="000000"/>
          <w:sz w:val="28"/>
        </w:rPr>
        <w:t>
               жатақханасын салу                        50000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тәртiп, қауiпсiздік, құқық,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сот, қылмыстық-атқару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10151511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Ішкі iстер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2253531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007   Қоғамдық тәртіп және қоғамдық қауіпсіздік
</w:t>
      </w:r>
      <w:r>
        <w:br/>
      </w:r>
      <w:r>
        <w:rPr>
          <w:rFonts w:ascii="Times New Roman"/>
          <w:b w:val="false"/>
          <w:i w:val="false"/>
          <w:color w:val="000000"/>
          <w:sz w:val="28"/>
        </w:rPr>
        <w:t>
          объектілерін салу, қайта жаңарту              252650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Сақтау базаларын салу (Алматы,
</w:t>
      </w:r>
      <w:r>
        <w:br/>
      </w:r>
      <w:r>
        <w:rPr>
          <w:rFonts w:ascii="Times New Roman"/>
          <w:b w:val="false"/>
          <w:i w:val="false"/>
          <w:color w:val="000000"/>
          <w:sz w:val="28"/>
        </w:rPr>
        <w:t>
               Қарағанды, Шымкент, Ақтөбе қалаларында)  55896
</w:t>
      </w:r>
      <w:r>
        <w:br/>
      </w:r>
      <w:r>
        <w:rPr>
          <w:rFonts w:ascii="Times New Roman"/>
          <w:b w:val="false"/>
          <w:i w:val="false"/>
          <w:color w:val="000000"/>
          <w:sz w:val="28"/>
        </w:rPr>
        <w:t>
               Қазақстан Республикасы Ішкі істер
</w:t>
      </w:r>
      <w:r>
        <w:br/>
      </w:r>
      <w:r>
        <w:rPr>
          <w:rFonts w:ascii="Times New Roman"/>
          <w:b w:val="false"/>
          <w:i w:val="false"/>
          <w:color w:val="000000"/>
          <w:sz w:val="28"/>
        </w:rPr>
        <w:t>
               министрлігінің "Сұңқар" арнайы
</w:t>
      </w:r>
      <w:r>
        <w:br/>
      </w:r>
      <w:r>
        <w:rPr>
          <w:rFonts w:ascii="Times New Roman"/>
          <w:b w:val="false"/>
          <w:i w:val="false"/>
          <w:color w:val="000000"/>
          <w:sz w:val="28"/>
        </w:rPr>
        <w:t>
               мақсаттағы бөлімшесі үшін спорт-жаттығу
</w:t>
      </w:r>
      <w:r>
        <w:br/>
      </w:r>
      <w:r>
        <w:rPr>
          <w:rFonts w:ascii="Times New Roman"/>
          <w:b w:val="false"/>
          <w:i w:val="false"/>
          <w:color w:val="000000"/>
          <w:sz w:val="28"/>
        </w:rPr>
        <w:t>
               кешенін салу                            196754
</w:t>
      </w:r>
      <w:r>
        <w:br/>
      </w:r>
      <w:r>
        <w:rPr>
          <w:rFonts w:ascii="Times New Roman"/>
          <w:b w:val="false"/>
          <w:i w:val="false"/>
          <w:color w:val="000000"/>
          <w:sz w:val="28"/>
        </w:rPr>
        <w:t>
    009   3-мемлекеттік жоба                           2000881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221    Қазақстан Республикасы Әділет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2213780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004   Қылмыстық-атқару жүйесі объектілерін
</w:t>
      </w:r>
      <w:r>
        <w:br/>
      </w:r>
      <w:r>
        <w:rPr>
          <w:rFonts w:ascii="Times New Roman"/>
          <w:b w:val="false"/>
          <w:i w:val="false"/>
          <w:color w:val="000000"/>
          <w:sz w:val="28"/>
        </w:rPr>
        <w:t>
          салу және қайта жаңарту                      2181780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Алматы облысы Заречное кентіндегі
</w:t>
      </w:r>
      <w:r>
        <w:br/>
      </w:r>
      <w:r>
        <w:rPr>
          <w:rFonts w:ascii="Times New Roman"/>
          <w:b w:val="false"/>
          <w:i w:val="false"/>
          <w:color w:val="000000"/>
          <w:sz w:val="28"/>
        </w:rPr>
        <w:t>
               ЛА-155/12 мекемесін 1500 орындық
</w:t>
      </w:r>
      <w:r>
        <w:br/>
      </w:r>
      <w:r>
        <w:rPr>
          <w:rFonts w:ascii="Times New Roman"/>
          <w:b w:val="false"/>
          <w:i w:val="false"/>
          <w:color w:val="000000"/>
          <w:sz w:val="28"/>
        </w:rPr>
        <w:t>
               қатаң режимдегі түзеу колониясы
</w:t>
      </w:r>
      <w:r>
        <w:br/>
      </w:r>
      <w:r>
        <w:rPr>
          <w:rFonts w:ascii="Times New Roman"/>
          <w:b w:val="false"/>
          <w:i w:val="false"/>
          <w:color w:val="000000"/>
          <w:sz w:val="28"/>
        </w:rPr>
        <w:t>
               етіп қайта жаңарту                       814070
</w:t>
      </w:r>
      <w:r>
        <w:br/>
      </w:r>
      <w:r>
        <w:rPr>
          <w:rFonts w:ascii="Times New Roman"/>
          <w:b w:val="false"/>
          <w:i w:val="false"/>
          <w:color w:val="000000"/>
          <w:sz w:val="28"/>
        </w:rPr>
        <w:t>
               Қызылорда қаласында наркодиспансерді
</w:t>
      </w:r>
      <w:r>
        <w:br/>
      </w:r>
      <w:r>
        <w:rPr>
          <w:rFonts w:ascii="Times New Roman"/>
          <w:b w:val="false"/>
          <w:i w:val="false"/>
          <w:color w:val="000000"/>
          <w:sz w:val="28"/>
        </w:rPr>
        <w:t>
               және қабырға материалдары зауытын 1000
</w:t>
      </w:r>
      <w:r>
        <w:br/>
      </w:r>
      <w:r>
        <w:rPr>
          <w:rFonts w:ascii="Times New Roman"/>
          <w:b w:val="false"/>
          <w:i w:val="false"/>
          <w:color w:val="000000"/>
          <w:sz w:val="28"/>
        </w:rPr>
        <w:t>
               орындық жалпы режимдегі түзеу
</w:t>
      </w:r>
      <w:r>
        <w:br/>
      </w:r>
      <w:r>
        <w:rPr>
          <w:rFonts w:ascii="Times New Roman"/>
          <w:b w:val="false"/>
          <w:i w:val="false"/>
          <w:color w:val="000000"/>
          <w:sz w:val="28"/>
        </w:rPr>
        <w:t>
               колониясы етіп қайта жаңарту             164150
</w:t>
      </w:r>
      <w:r>
        <w:br/>
      </w:r>
      <w:r>
        <w:rPr>
          <w:rFonts w:ascii="Times New Roman"/>
          <w:b w:val="false"/>
          <w:i w:val="false"/>
          <w:color w:val="000000"/>
          <w:sz w:val="28"/>
        </w:rPr>
        <w:t>
               Павлодар қаласында "Химөнеркәсіп"
</w:t>
      </w:r>
      <w:r>
        <w:br/>
      </w:r>
      <w:r>
        <w:rPr>
          <w:rFonts w:ascii="Times New Roman"/>
          <w:b w:val="false"/>
          <w:i w:val="false"/>
          <w:color w:val="000000"/>
          <w:sz w:val="28"/>
        </w:rPr>
        <w:t>
               ААҚ-ның N 822 және 823 өндірістік
</w:t>
      </w:r>
      <w:r>
        <w:br/>
      </w:r>
      <w:r>
        <w:rPr>
          <w:rFonts w:ascii="Times New Roman"/>
          <w:b w:val="false"/>
          <w:i w:val="false"/>
          <w:color w:val="000000"/>
          <w:sz w:val="28"/>
        </w:rPr>
        <w:t>
               корпустарын 1500 орындық ерекше
</w:t>
      </w:r>
      <w:r>
        <w:br/>
      </w:r>
      <w:r>
        <w:rPr>
          <w:rFonts w:ascii="Times New Roman"/>
          <w:b w:val="false"/>
          <w:i w:val="false"/>
          <w:color w:val="000000"/>
          <w:sz w:val="28"/>
        </w:rPr>
        <w:t>
               режимдегі түзеу колониясы етіп қайта
</w:t>
      </w:r>
      <w:r>
        <w:br/>
      </w:r>
      <w:r>
        <w:rPr>
          <w:rFonts w:ascii="Times New Roman"/>
          <w:b w:val="false"/>
          <w:i w:val="false"/>
          <w:color w:val="000000"/>
          <w:sz w:val="28"/>
        </w:rPr>
        <w:t>
               жаңарту                                  411300
</w:t>
      </w:r>
      <w:r>
        <w:br/>
      </w:r>
      <w:r>
        <w:rPr>
          <w:rFonts w:ascii="Times New Roman"/>
          <w:b w:val="false"/>
          <w:i w:val="false"/>
          <w:color w:val="000000"/>
          <w:sz w:val="28"/>
        </w:rPr>
        <w:t>
               Батыс Қазақстан облысы Орал қаласында    571260
</w:t>
      </w:r>
      <w:r>
        <w:br/>
      </w:r>
      <w:r>
        <w:rPr>
          <w:rFonts w:ascii="Times New Roman"/>
          <w:b w:val="false"/>
          <w:i w:val="false"/>
          <w:color w:val="000000"/>
          <w:sz w:val="28"/>
        </w:rPr>
        <w:t>
               900 орынға қатаң режимдегі ТК РУ-170/3
</w:t>
      </w:r>
      <w:r>
        <w:br/>
      </w:r>
      <w:r>
        <w:rPr>
          <w:rFonts w:ascii="Times New Roman"/>
          <w:b w:val="false"/>
          <w:i w:val="false"/>
          <w:color w:val="000000"/>
          <w:sz w:val="28"/>
        </w:rPr>
        <w:t>
               мекемесін етіп қайта құру        
</w:t>
      </w:r>
      <w:r>
        <w:br/>
      </w:r>
      <w:r>
        <w:rPr>
          <w:rFonts w:ascii="Times New Roman"/>
          <w:b w:val="false"/>
          <w:i w:val="false"/>
          <w:color w:val="000000"/>
          <w:sz w:val="28"/>
        </w:rPr>
        <w:t>
               Павлодар қаласында 600 орындық           221000
</w:t>
      </w:r>
      <w:r>
        <w:br/>
      </w:r>
      <w:r>
        <w:rPr>
          <w:rFonts w:ascii="Times New Roman"/>
          <w:b w:val="false"/>
          <w:i w:val="false"/>
          <w:color w:val="000000"/>
          <w:sz w:val="28"/>
        </w:rPr>
        <w:t>
               тергеу изоляторын салу
</w:t>
      </w:r>
      <w:r>
        <w:br/>
      </w:r>
      <w:r>
        <w:rPr>
          <w:rFonts w:ascii="Times New Roman"/>
          <w:b w:val="false"/>
          <w:i w:val="false"/>
          <w:color w:val="000000"/>
          <w:sz w:val="28"/>
        </w:rPr>
        <w:t>
     008  Зияткерлік саланы дамытуды мемлекеттік қолдау 32000
</w:t>
      </w:r>
      <w:r>
        <w:br/>
      </w:r>
      <w:r>
        <w:rPr>
          <w:rFonts w:ascii="Times New Roman"/>
          <w:b w:val="false"/>
          <w:i w:val="false"/>
          <w:color w:val="000000"/>
          <w:sz w:val="28"/>
        </w:rPr>
        <w:t>
      100 Патенттік жүйесін мемлекеттік қолдау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32000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қаласында патенттік сарайын салу      32000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410    Қазақстан Республикасы Ұлттық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қауіпсіздік комитеті                    4807273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Ұлттық қауіпсіздік жүйесін дамыту
</w:t>
      </w:r>
      <w:r>
        <w:br/>
      </w:r>
      <w:r>
        <w:rPr>
          <w:rFonts w:ascii="Times New Roman"/>
          <w:b w:val="false"/>
          <w:i w:val="false"/>
          <w:color w:val="000000"/>
          <w:sz w:val="28"/>
        </w:rPr>
        <w:t>
          бағдарламасы                                 4807273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501    Қазақстан Республикасы Жоғарғы Соты       99360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Қазақстан Республикасы сот жүйесі
</w:t>
      </w:r>
      <w:r>
        <w:br/>
      </w:r>
      <w:r>
        <w:rPr>
          <w:rFonts w:ascii="Times New Roman"/>
          <w:b w:val="false"/>
          <w:i w:val="false"/>
          <w:color w:val="000000"/>
          <w:sz w:val="28"/>
        </w:rPr>
        <w:t>
          органдарының бірыңғай автоматтандырылған
</w:t>
      </w:r>
      <w:r>
        <w:br/>
      </w:r>
      <w:r>
        <w:rPr>
          <w:rFonts w:ascii="Times New Roman"/>
          <w:b w:val="false"/>
          <w:i w:val="false"/>
          <w:color w:val="000000"/>
          <w:sz w:val="28"/>
        </w:rPr>
        <w:t>
          ақпараттық-талдау жүйесін құру                 99360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502    Қазақстан Республикасы Бас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Прокуратурасы                            777567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Қазақстан Республикасы Бас
</w:t>
      </w:r>
      <w:r>
        <w:br/>
      </w:r>
      <w:r>
        <w:rPr>
          <w:rFonts w:ascii="Times New Roman"/>
          <w:b w:val="false"/>
          <w:i w:val="false"/>
          <w:color w:val="000000"/>
          <w:sz w:val="28"/>
        </w:rPr>
        <w:t>
          прокуратурасының Құқықтық статистика және
</w:t>
      </w:r>
      <w:r>
        <w:br/>
      </w:r>
      <w:r>
        <w:rPr>
          <w:rFonts w:ascii="Times New Roman"/>
          <w:b w:val="false"/>
          <w:i w:val="false"/>
          <w:color w:val="000000"/>
          <w:sz w:val="28"/>
        </w:rPr>
        <w:t>
          арнаулы есепке алу комитетінің
</w:t>
      </w:r>
      <w:r>
        <w:br/>
      </w:r>
      <w:r>
        <w:rPr>
          <w:rFonts w:ascii="Times New Roman"/>
          <w:b w:val="false"/>
          <w:i w:val="false"/>
          <w:color w:val="000000"/>
          <w:sz w:val="28"/>
        </w:rPr>
        <w:t>
          ақпараттық жүйесін құру                       777567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24481703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iстер министрлiгi                       297088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013   Білім беру объектілерін салу және қайта
</w:t>
      </w:r>
      <w:r>
        <w:br/>
      </w:r>
      <w:r>
        <w:rPr>
          <w:rFonts w:ascii="Times New Roman"/>
          <w:b w:val="false"/>
          <w:i w:val="false"/>
          <w:color w:val="000000"/>
          <w:sz w:val="28"/>
        </w:rPr>
        <w:t>
          жаңарту                                      297088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Шымкент қаласында Қазақстан
</w:t>
      </w:r>
      <w:r>
        <w:br/>
      </w:r>
      <w:r>
        <w:rPr>
          <w:rFonts w:ascii="Times New Roman"/>
          <w:b w:val="false"/>
          <w:i w:val="false"/>
          <w:color w:val="000000"/>
          <w:sz w:val="28"/>
        </w:rPr>
        <w:t>
               Республикасы Ішкі істер министрлігі
</w:t>
      </w:r>
      <w:r>
        <w:br/>
      </w:r>
      <w:r>
        <w:rPr>
          <w:rFonts w:ascii="Times New Roman"/>
          <w:b w:val="false"/>
          <w:i w:val="false"/>
          <w:color w:val="000000"/>
          <w:sz w:val="28"/>
        </w:rPr>
        <w:t>
               ішкі әскерлерінің тау дайындығы
</w:t>
      </w:r>
      <w:r>
        <w:br/>
      </w:r>
      <w:r>
        <w:rPr>
          <w:rFonts w:ascii="Times New Roman"/>
          <w:b w:val="false"/>
          <w:i w:val="false"/>
          <w:color w:val="000000"/>
          <w:sz w:val="28"/>
        </w:rPr>
        <w:t>
               бойынша оқу орталығын салу               39550
</w:t>
      </w:r>
      <w:r>
        <w:br/>
      </w:r>
      <w:r>
        <w:rPr>
          <w:rFonts w:ascii="Times New Roman"/>
          <w:b w:val="false"/>
          <w:i w:val="false"/>
          <w:color w:val="000000"/>
          <w:sz w:val="28"/>
        </w:rPr>
        <w:t>
               Қазақстан Республикасы Ішкі істер
</w:t>
      </w:r>
      <w:r>
        <w:br/>
      </w:r>
      <w:r>
        <w:rPr>
          <w:rFonts w:ascii="Times New Roman"/>
          <w:b w:val="false"/>
          <w:i w:val="false"/>
          <w:color w:val="000000"/>
          <w:sz w:val="28"/>
        </w:rPr>
        <w:t>
               министрлігі Қарағанды заң институты
</w:t>
      </w:r>
      <w:r>
        <w:br/>
      </w:r>
      <w:r>
        <w:rPr>
          <w:rFonts w:ascii="Times New Roman"/>
          <w:b w:val="false"/>
          <w:i w:val="false"/>
          <w:color w:val="000000"/>
          <w:sz w:val="28"/>
        </w:rPr>
        <w:t>
               ғимаратының объектілер кешенін салуды
</w:t>
      </w:r>
      <w:r>
        <w:br/>
      </w:r>
      <w:r>
        <w:rPr>
          <w:rFonts w:ascii="Times New Roman"/>
          <w:b w:val="false"/>
          <w:i w:val="false"/>
          <w:color w:val="000000"/>
          <w:sz w:val="28"/>
        </w:rPr>
        <w:t>
               аяқтау ("Оқу корпусына қосымша
</w:t>
      </w:r>
      <w:r>
        <w:br/>
      </w:r>
      <w:r>
        <w:rPr>
          <w:rFonts w:ascii="Times New Roman"/>
          <w:b w:val="false"/>
          <w:i w:val="false"/>
          <w:color w:val="000000"/>
          <w:sz w:val="28"/>
        </w:rPr>
        <w:t>
               құрылыс" және "59 пәтерлі тұрғын үй")   257538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205    Қазақстан Республикасы Туризм және спорт
</w:t>
      </w:r>
      <w:r>
        <w:br/>
      </w:r>
      <w:r>
        <w:rPr>
          <w:rFonts w:ascii="Times New Roman"/>
          <w:b w:val="false"/>
          <w:i w:val="false"/>
          <w:color w:val="000000"/>
          <w:sz w:val="28"/>
        </w:rPr>
        <w:t>
         министрлiгi                                  942690
</w:t>
      </w:r>
      <w:r>
        <w:br/>
      </w:r>
      <w:r>
        <w:rPr>
          <w:rFonts w:ascii="Times New Roman"/>
          <w:b w:val="false"/>
          <w:i w:val="false"/>
          <w:color w:val="000000"/>
          <w:sz w:val="28"/>
        </w:rPr>
        <w:t>
    002  Спорт бойынша бiлiм беру объектiлерiн салу
</w:t>
      </w:r>
      <w:r>
        <w:br/>
      </w:r>
      <w:r>
        <w:rPr>
          <w:rFonts w:ascii="Times New Roman"/>
          <w:b w:val="false"/>
          <w:i w:val="false"/>
          <w:color w:val="000000"/>
          <w:sz w:val="28"/>
        </w:rPr>
        <w:t>
         және қайта жаңарту                           942690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Алматы қаласы "Шаңырақ" шағын ауданында
</w:t>
      </w:r>
      <w:r>
        <w:br/>
      </w:r>
      <w:r>
        <w:rPr>
          <w:rFonts w:ascii="Times New Roman"/>
          <w:b w:val="false"/>
          <w:i w:val="false"/>
          <w:color w:val="000000"/>
          <w:sz w:val="28"/>
        </w:rPr>
        <w:t>
           спортта дарынды балалар үшiн республикалық
</w:t>
      </w:r>
      <w:r>
        <w:br/>
      </w:r>
      <w:r>
        <w:rPr>
          <w:rFonts w:ascii="Times New Roman"/>
          <w:b w:val="false"/>
          <w:i w:val="false"/>
          <w:color w:val="000000"/>
          <w:sz w:val="28"/>
        </w:rPr>
        <w:t>
           мектеп-интернат салу                       942690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94000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007   С.Сейфуллин атындағы Қазақ мемлекеттік
</w:t>
      </w:r>
      <w:r>
        <w:br/>
      </w:r>
      <w:r>
        <w:rPr>
          <w:rFonts w:ascii="Times New Roman"/>
          <w:b w:val="false"/>
          <w:i w:val="false"/>
          <w:color w:val="000000"/>
          <w:sz w:val="28"/>
        </w:rPr>
        <w:t>
          агротехникалық университеті техника
</w:t>
      </w:r>
      <w:r>
        <w:br/>
      </w:r>
      <w:r>
        <w:rPr>
          <w:rFonts w:ascii="Times New Roman"/>
          <w:b w:val="false"/>
          <w:i w:val="false"/>
          <w:color w:val="000000"/>
          <w:sz w:val="28"/>
        </w:rPr>
        <w:t>
          факультетінің оқу корпусын салу               94000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ғылым министрлігі                      21952925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011   Білім және ғылым объектілерін салу және
</w:t>
      </w:r>
      <w:r>
        <w:br/>
      </w:r>
      <w:r>
        <w:rPr>
          <w:rFonts w:ascii="Times New Roman"/>
          <w:b w:val="false"/>
          <w:i w:val="false"/>
          <w:color w:val="000000"/>
          <w:sz w:val="28"/>
        </w:rPr>
        <w:t>
          қайта жаңарту                               6456959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дарынды балаларға
</w:t>
      </w:r>
      <w:r>
        <w:br/>
      </w:r>
      <w:r>
        <w:rPr>
          <w:rFonts w:ascii="Times New Roman"/>
          <w:b w:val="false"/>
          <w:i w:val="false"/>
          <w:color w:val="000000"/>
          <w:sz w:val="28"/>
        </w:rPr>
        <w:t>
               арналған республикалық мектеп-
</w:t>
      </w:r>
      <w:r>
        <w:br/>
      </w:r>
      <w:r>
        <w:rPr>
          <w:rFonts w:ascii="Times New Roman"/>
          <w:b w:val="false"/>
          <w:i w:val="false"/>
          <w:color w:val="000000"/>
          <w:sz w:val="28"/>
        </w:rPr>
        <w:t>
               интернат салу                           414500
</w:t>
      </w:r>
      <w:r>
        <w:br/>
      </w:r>
      <w:r>
        <w:rPr>
          <w:rFonts w:ascii="Times New Roman"/>
          <w:b w:val="false"/>
          <w:i w:val="false"/>
          <w:color w:val="000000"/>
          <w:sz w:val="28"/>
        </w:rPr>
        <w:t>
               Алматы қаласында жетім балаларға
</w:t>
      </w:r>
      <w:r>
        <w:br/>
      </w:r>
      <w:r>
        <w:rPr>
          <w:rFonts w:ascii="Times New Roman"/>
          <w:b w:val="false"/>
          <w:i w:val="false"/>
          <w:color w:val="000000"/>
          <w:sz w:val="28"/>
        </w:rPr>
        <w:t>
               арналған қазақ тілінде оқытатын
</w:t>
      </w:r>
      <w:r>
        <w:br/>
      </w:r>
      <w:r>
        <w:rPr>
          <w:rFonts w:ascii="Times New Roman"/>
          <w:b w:val="false"/>
          <w:i w:val="false"/>
          <w:color w:val="000000"/>
          <w:sz w:val="28"/>
        </w:rPr>
        <w:t>
               білім беру орталығын салу               1988900
</w:t>
      </w:r>
      <w:r>
        <w:br/>
      </w:r>
      <w:r>
        <w:rPr>
          <w:rFonts w:ascii="Times New Roman"/>
          <w:b w:val="false"/>
          <w:i w:val="false"/>
          <w:color w:val="000000"/>
          <w:sz w:val="28"/>
        </w:rPr>
        <w:t>
               Алматы қаласында Әл-Фараби
</w:t>
      </w:r>
      <w:r>
        <w:br/>
      </w:r>
      <w:r>
        <w:rPr>
          <w:rFonts w:ascii="Times New Roman"/>
          <w:b w:val="false"/>
          <w:i w:val="false"/>
          <w:color w:val="000000"/>
          <w:sz w:val="28"/>
        </w:rPr>
        <w:t>
               атындағы Қазақ ұлттық университеті
</w:t>
      </w:r>
      <w:r>
        <w:br/>
      </w:r>
      <w:r>
        <w:rPr>
          <w:rFonts w:ascii="Times New Roman"/>
          <w:b w:val="false"/>
          <w:i w:val="false"/>
          <w:color w:val="000000"/>
          <w:sz w:val="28"/>
        </w:rPr>
        <w:t>
               университеттік қалашығының екінші
</w:t>
      </w:r>
      <w:r>
        <w:br/>
      </w:r>
      <w:r>
        <w:rPr>
          <w:rFonts w:ascii="Times New Roman"/>
          <w:b w:val="false"/>
          <w:i w:val="false"/>
          <w:color w:val="000000"/>
          <w:sz w:val="28"/>
        </w:rPr>
        <w:t>
               кезектегі объектілерін салу            1172910
</w:t>
      </w:r>
      <w:r>
        <w:br/>
      </w:r>
      <w:r>
        <w:rPr>
          <w:rFonts w:ascii="Times New Roman"/>
          <w:b w:val="false"/>
          <w:i w:val="false"/>
          <w:color w:val="000000"/>
          <w:sz w:val="28"/>
        </w:rPr>
        <w:t>
               Қарағанды қаласында көру қабілетінде
</w:t>
      </w:r>
      <w:r>
        <w:br/>
      </w:r>
      <w:r>
        <w:rPr>
          <w:rFonts w:ascii="Times New Roman"/>
          <w:b w:val="false"/>
          <w:i w:val="false"/>
          <w:color w:val="000000"/>
          <w:sz w:val="28"/>
        </w:rPr>
        <w:t>
               проблемалары бар балаларға арналған
</w:t>
      </w:r>
      <w:r>
        <w:br/>
      </w:r>
      <w:r>
        <w:rPr>
          <w:rFonts w:ascii="Times New Roman"/>
          <w:b w:val="false"/>
          <w:i w:val="false"/>
          <w:color w:val="000000"/>
          <w:sz w:val="28"/>
        </w:rPr>
        <w:t>
               250 орындық мектеп-интернат салу        335000
</w:t>
      </w:r>
      <w:r>
        <w:br/>
      </w:r>
      <w:r>
        <w:rPr>
          <w:rFonts w:ascii="Times New Roman"/>
          <w:b w:val="false"/>
          <w:i w:val="false"/>
          <w:color w:val="000000"/>
          <w:sz w:val="28"/>
        </w:rPr>
        <w:t>
               Астана қаласында Л.Н.Гумилев атындағы
</w:t>
      </w:r>
      <w:r>
        <w:br/>
      </w:r>
      <w:r>
        <w:rPr>
          <w:rFonts w:ascii="Times New Roman"/>
          <w:b w:val="false"/>
          <w:i w:val="false"/>
          <w:color w:val="000000"/>
          <w:sz w:val="28"/>
        </w:rPr>
        <w:t>
               Еуразия ұлттық университетінің
</w:t>
      </w:r>
      <w:r>
        <w:br/>
      </w:r>
      <w:r>
        <w:rPr>
          <w:rFonts w:ascii="Times New Roman"/>
          <w:b w:val="false"/>
          <w:i w:val="false"/>
          <w:color w:val="000000"/>
          <w:sz w:val="28"/>
        </w:rPr>
        <w:t>
               кітапханасын салу                       520500
</w:t>
      </w:r>
      <w:r>
        <w:br/>
      </w:r>
      <w:r>
        <w:rPr>
          <w:rFonts w:ascii="Times New Roman"/>
          <w:b w:val="false"/>
          <w:i w:val="false"/>
          <w:color w:val="000000"/>
          <w:sz w:val="28"/>
        </w:rPr>
        <w:t>
               Манаш Қозыбаев атындағы Солтүстік Қазақстан
</w:t>
      </w:r>
      <w:r>
        <w:br/>
      </w:r>
      <w:r>
        <w:rPr>
          <w:rFonts w:ascii="Times New Roman"/>
          <w:b w:val="false"/>
          <w:i w:val="false"/>
          <w:color w:val="000000"/>
          <w:sz w:val="28"/>
        </w:rPr>
        <w:t>
               мемлекеттік университетінің жүзу
</w:t>
      </w:r>
      <w:r>
        <w:br/>
      </w:r>
      <w:r>
        <w:rPr>
          <w:rFonts w:ascii="Times New Roman"/>
          <w:b w:val="false"/>
          <w:i w:val="false"/>
          <w:color w:val="000000"/>
          <w:sz w:val="28"/>
        </w:rPr>
        <w:t>
               бассейнінің құрылысы                      210149
</w:t>
      </w:r>
      <w:r>
        <w:br/>
      </w:r>
      <w:r>
        <w:rPr>
          <w:rFonts w:ascii="Times New Roman"/>
          <w:b w:val="false"/>
          <w:i w:val="false"/>
          <w:color w:val="000000"/>
          <w:sz w:val="28"/>
        </w:rPr>
        <w:t>
               Қазақ мемлекеттік қыздар педагогика
</w:t>
      </w:r>
      <w:r>
        <w:br/>
      </w:r>
      <w:r>
        <w:rPr>
          <w:rFonts w:ascii="Times New Roman"/>
          <w:b w:val="false"/>
          <w:i w:val="false"/>
          <w:color w:val="000000"/>
          <w:sz w:val="28"/>
        </w:rPr>
        <w:t>
               институтының оқу корпусын сейсмикалық
</w:t>
      </w:r>
      <w:r>
        <w:br/>
      </w:r>
      <w:r>
        <w:rPr>
          <w:rFonts w:ascii="Times New Roman"/>
          <w:b w:val="false"/>
          <w:i w:val="false"/>
          <w:color w:val="000000"/>
          <w:sz w:val="28"/>
        </w:rPr>
        <w:t>
               нығайтуы мен қайта құрылымдау             180000
</w:t>
      </w:r>
      <w:r>
        <w:br/>
      </w:r>
      <w:r>
        <w:rPr>
          <w:rFonts w:ascii="Times New Roman"/>
          <w:b w:val="false"/>
          <w:i w:val="false"/>
          <w:color w:val="000000"/>
          <w:sz w:val="28"/>
        </w:rPr>
        <w:t>
               Қазақстан Республикасындағы Ұлттық
</w:t>
      </w:r>
      <w:r>
        <w:br/>
      </w:r>
      <w:r>
        <w:rPr>
          <w:rFonts w:ascii="Times New Roman"/>
          <w:b w:val="false"/>
          <w:i w:val="false"/>
          <w:color w:val="000000"/>
          <w:sz w:val="28"/>
        </w:rPr>
        <w:t>
               биотехнологиялар орталығын салу           600000
</w:t>
      </w:r>
      <w:r>
        <w:br/>
      </w:r>
      <w:r>
        <w:rPr>
          <w:rFonts w:ascii="Times New Roman"/>
          <w:b w:val="false"/>
          <w:i w:val="false"/>
          <w:color w:val="000000"/>
          <w:sz w:val="28"/>
        </w:rPr>
        <w:t>
               Атырау облысы Атырау қаласында
</w:t>
      </w:r>
      <w:r>
        <w:br/>
      </w:r>
      <w:r>
        <w:rPr>
          <w:rFonts w:ascii="Times New Roman"/>
          <w:b w:val="false"/>
          <w:i w:val="false"/>
          <w:color w:val="000000"/>
          <w:sz w:val="28"/>
        </w:rPr>
        <w:t>
               Мұнай-газ саласы бойынша техникалық және
</w:t>
      </w:r>
      <w:r>
        <w:br/>
      </w:r>
      <w:r>
        <w:rPr>
          <w:rFonts w:ascii="Times New Roman"/>
          <w:b w:val="false"/>
          <w:i w:val="false"/>
          <w:color w:val="000000"/>
          <w:sz w:val="28"/>
        </w:rPr>
        <w:t>
               қызмет етуші еңбек кадрларын
</w:t>
      </w:r>
      <w:r>
        <w:br/>
      </w:r>
      <w:r>
        <w:rPr>
          <w:rFonts w:ascii="Times New Roman"/>
          <w:b w:val="false"/>
          <w:i w:val="false"/>
          <w:color w:val="000000"/>
          <w:sz w:val="28"/>
        </w:rPr>
        <w:t>
               дайындау және қайта дайындау жөніндегі
</w:t>
      </w:r>
      <w:r>
        <w:br/>
      </w:r>
      <w:r>
        <w:rPr>
          <w:rFonts w:ascii="Times New Roman"/>
          <w:b w:val="false"/>
          <w:i w:val="false"/>
          <w:color w:val="000000"/>
          <w:sz w:val="28"/>
        </w:rPr>
        <w:t>
               аймақаралық орталығын салу               500000
</w:t>
      </w:r>
      <w:r>
        <w:br/>
      </w:r>
      <w:r>
        <w:rPr>
          <w:rFonts w:ascii="Times New Roman"/>
          <w:b w:val="false"/>
          <w:i w:val="false"/>
          <w:color w:val="000000"/>
          <w:sz w:val="28"/>
        </w:rPr>
        <w:t>
               Оңтүстік Қазақстан облысы Түркістан
</w:t>
      </w:r>
      <w:r>
        <w:br/>
      </w:r>
      <w:r>
        <w:rPr>
          <w:rFonts w:ascii="Times New Roman"/>
          <w:b w:val="false"/>
          <w:i w:val="false"/>
          <w:color w:val="000000"/>
          <w:sz w:val="28"/>
        </w:rPr>
        <w:t>
               қаласында Қ.А.Яссауи атындағы
</w:t>
      </w:r>
      <w:r>
        <w:br/>
      </w:r>
      <w:r>
        <w:rPr>
          <w:rFonts w:ascii="Times New Roman"/>
          <w:b w:val="false"/>
          <w:i w:val="false"/>
          <w:color w:val="000000"/>
          <w:sz w:val="28"/>
        </w:rPr>
        <w:t>
               Халықаралық қазақ-түрік университе-
</w:t>
      </w:r>
      <w:r>
        <w:br/>
      </w:r>
      <w:r>
        <w:rPr>
          <w:rFonts w:ascii="Times New Roman"/>
          <w:b w:val="false"/>
          <w:i w:val="false"/>
          <w:color w:val="000000"/>
          <w:sz w:val="28"/>
        </w:rPr>
        <w:t>
               тінің басты оқу корпусын салу            200000
</w:t>
      </w:r>
      <w:r>
        <w:br/>
      </w:r>
      <w:r>
        <w:rPr>
          <w:rFonts w:ascii="Times New Roman"/>
          <w:b w:val="false"/>
          <w:i w:val="false"/>
          <w:color w:val="000000"/>
          <w:sz w:val="28"/>
        </w:rPr>
        <w:t>
               Жәңгiр хан атындағы Батыс Қазақстан
</w:t>
      </w:r>
      <w:r>
        <w:br/>
      </w:r>
      <w:r>
        <w:rPr>
          <w:rFonts w:ascii="Times New Roman"/>
          <w:b w:val="false"/>
          <w:i w:val="false"/>
          <w:color w:val="000000"/>
          <w:sz w:val="28"/>
        </w:rPr>
        <w:t>
               аграрлық-техникалық университетiнiң
</w:t>
      </w:r>
      <w:r>
        <w:br/>
      </w:r>
      <w:r>
        <w:rPr>
          <w:rFonts w:ascii="Times New Roman"/>
          <w:b w:val="false"/>
          <w:i w:val="false"/>
          <w:color w:val="000000"/>
          <w:sz w:val="28"/>
        </w:rPr>
        <w:t>
               машина жасау факультетiн және оқу-
</w:t>
      </w:r>
      <w:r>
        <w:br/>
      </w:r>
      <w:r>
        <w:rPr>
          <w:rFonts w:ascii="Times New Roman"/>
          <w:b w:val="false"/>
          <w:i w:val="false"/>
          <w:color w:val="000000"/>
          <w:sz w:val="28"/>
        </w:rPr>
        <w:t>
               өндiрiстiк орталығын салу                335000
</w:t>
      </w:r>
      <w:r>
        <w:br/>
      </w:r>
      <w:r>
        <w:rPr>
          <w:rFonts w:ascii="Times New Roman"/>
          <w:b w:val="false"/>
          <w:i w:val="false"/>
          <w:color w:val="000000"/>
          <w:sz w:val="28"/>
        </w:rPr>
        <w:t>
    012 Облыстық бюджеттерге, Астана және Алматы
</w:t>
      </w:r>
      <w:r>
        <w:br/>
      </w:r>
      <w:r>
        <w:rPr>
          <w:rFonts w:ascii="Times New Roman"/>
          <w:b w:val="false"/>
          <w:i w:val="false"/>
          <w:color w:val="000000"/>
          <w:sz w:val="28"/>
        </w:rPr>
        <w:t>
        қалаларының бюджеттеріне білім беру
</w:t>
      </w:r>
      <w:r>
        <w:br/>
      </w:r>
      <w:r>
        <w:rPr>
          <w:rFonts w:ascii="Times New Roman"/>
          <w:b w:val="false"/>
          <w:i w:val="false"/>
          <w:color w:val="000000"/>
          <w:sz w:val="28"/>
        </w:rPr>
        <w:t>
        объектiлерiн салуға және қайта жаңартуға
</w:t>
      </w:r>
      <w:r>
        <w:br/>
      </w:r>
      <w:r>
        <w:rPr>
          <w:rFonts w:ascii="Times New Roman"/>
          <w:b w:val="false"/>
          <w:i w:val="false"/>
          <w:color w:val="000000"/>
          <w:sz w:val="28"/>
        </w:rPr>
        <w:t>
        берілетін нысаналы даму трансферттерi        14038160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Ақмола облысы Жақсы ауданының Жақсы
</w:t>
      </w:r>
      <w:r>
        <w:br/>
      </w:r>
      <w:r>
        <w:rPr>
          <w:rFonts w:ascii="Times New Roman"/>
          <w:b w:val="false"/>
          <w:i w:val="false"/>
          <w:color w:val="000000"/>
          <w:sz w:val="28"/>
        </w:rPr>
        <w:t>
               кентінде 900 орындық орта мектеп салу   175571
</w:t>
      </w:r>
      <w:r>
        <w:br/>
      </w:r>
      <w:r>
        <w:rPr>
          <w:rFonts w:ascii="Times New Roman"/>
          <w:b w:val="false"/>
          <w:i w:val="false"/>
          <w:color w:val="000000"/>
          <w:sz w:val="28"/>
        </w:rPr>
        <w:t>
               Ақмола облысы Еңбекшілдер ауданының
</w:t>
      </w:r>
      <w:r>
        <w:br/>
      </w:r>
      <w:r>
        <w:rPr>
          <w:rFonts w:ascii="Times New Roman"/>
          <w:b w:val="false"/>
          <w:i w:val="false"/>
          <w:color w:val="000000"/>
          <w:sz w:val="28"/>
        </w:rPr>
        <w:t>
               Қоғам ауылында 132 орындық мектеп салу   94400
</w:t>
      </w:r>
      <w:r>
        <w:br/>
      </w:r>
      <w:r>
        <w:rPr>
          <w:rFonts w:ascii="Times New Roman"/>
          <w:b w:val="false"/>
          <w:i w:val="false"/>
          <w:color w:val="000000"/>
          <w:sz w:val="28"/>
        </w:rPr>
        <w:t>
               Ақмола облысы Ерейментау ауданының
</w:t>
      </w:r>
      <w:r>
        <w:br/>
      </w:r>
      <w:r>
        <w:rPr>
          <w:rFonts w:ascii="Times New Roman"/>
          <w:b w:val="false"/>
          <w:i w:val="false"/>
          <w:color w:val="000000"/>
          <w:sz w:val="28"/>
        </w:rPr>
        <w:t>
               Малтабар ауылында 200 орындық мектеп
</w:t>
      </w:r>
      <w:r>
        <w:br/>
      </w:r>
      <w:r>
        <w:rPr>
          <w:rFonts w:ascii="Times New Roman"/>
          <w:b w:val="false"/>
          <w:i w:val="false"/>
          <w:color w:val="000000"/>
          <w:sz w:val="28"/>
        </w:rPr>
        <w:t>
               салу                                     50000
</w:t>
      </w:r>
      <w:r>
        <w:br/>
      </w:r>
      <w:r>
        <w:rPr>
          <w:rFonts w:ascii="Times New Roman"/>
          <w:b w:val="false"/>
          <w:i w:val="false"/>
          <w:color w:val="000000"/>
          <w:sz w:val="28"/>
        </w:rPr>
        <w:t>
               Ақтөбе облысы Темір ауданы Кеңесту
</w:t>
      </w:r>
      <w:r>
        <w:br/>
      </w:r>
      <w:r>
        <w:rPr>
          <w:rFonts w:ascii="Times New Roman"/>
          <w:b w:val="false"/>
          <w:i w:val="false"/>
          <w:color w:val="000000"/>
          <w:sz w:val="28"/>
        </w:rPr>
        <w:t>
               ауылында 320 орындық Қопа орта мектебiн
</w:t>
      </w:r>
      <w:r>
        <w:br/>
      </w:r>
      <w:r>
        <w:rPr>
          <w:rFonts w:ascii="Times New Roman"/>
          <w:b w:val="false"/>
          <w:i w:val="false"/>
          <w:color w:val="000000"/>
          <w:sz w:val="28"/>
        </w:rPr>
        <w:t>
               салу                                    125140
</w:t>
      </w:r>
      <w:r>
        <w:br/>
      </w:r>
      <w:r>
        <w:rPr>
          <w:rFonts w:ascii="Times New Roman"/>
          <w:b w:val="false"/>
          <w:i w:val="false"/>
          <w:color w:val="000000"/>
          <w:sz w:val="28"/>
        </w:rPr>
        <w:t>
               Ақтөбе облысы Шалқар ауданының Мөңке би
</w:t>
      </w:r>
      <w:r>
        <w:br/>
      </w:r>
      <w:r>
        <w:rPr>
          <w:rFonts w:ascii="Times New Roman"/>
          <w:b w:val="false"/>
          <w:i w:val="false"/>
          <w:color w:val="000000"/>
          <w:sz w:val="28"/>
        </w:rPr>
        <w:t>
               ауылында 320 орындық Тажин атындағы
</w:t>
      </w:r>
      <w:r>
        <w:br/>
      </w:r>
      <w:r>
        <w:rPr>
          <w:rFonts w:ascii="Times New Roman"/>
          <w:b w:val="false"/>
          <w:i w:val="false"/>
          <w:color w:val="000000"/>
          <w:sz w:val="28"/>
        </w:rPr>
        <w:t>
               орта мектеп салу                         67700
</w:t>
      </w:r>
      <w:r>
        <w:br/>
      </w:r>
      <w:r>
        <w:rPr>
          <w:rFonts w:ascii="Times New Roman"/>
          <w:b w:val="false"/>
          <w:i w:val="false"/>
          <w:color w:val="000000"/>
          <w:sz w:val="28"/>
        </w:rPr>
        <w:t>
               Ақтөбе облысы Әйтеке би ауданының
</w:t>
      </w:r>
      <w:r>
        <w:br/>
      </w:r>
      <w:r>
        <w:rPr>
          <w:rFonts w:ascii="Times New Roman"/>
          <w:b w:val="false"/>
          <w:i w:val="false"/>
          <w:color w:val="000000"/>
          <w:sz w:val="28"/>
        </w:rPr>
        <w:t>
               Тымабұлақ ауылында 270 орындық Басқұдық
</w:t>
      </w:r>
      <w:r>
        <w:br/>
      </w:r>
      <w:r>
        <w:rPr>
          <w:rFonts w:ascii="Times New Roman"/>
          <w:b w:val="false"/>
          <w:i w:val="false"/>
          <w:color w:val="000000"/>
          <w:sz w:val="28"/>
        </w:rPr>
        <w:t>
               орта мектебін салу                      100000
</w:t>
      </w:r>
      <w:r>
        <w:br/>
      </w:r>
      <w:r>
        <w:rPr>
          <w:rFonts w:ascii="Times New Roman"/>
          <w:b w:val="false"/>
          <w:i w:val="false"/>
          <w:color w:val="000000"/>
          <w:sz w:val="28"/>
        </w:rPr>
        <w:t>
               Ақтөбе облысы Қобда ауданының Қобда
</w:t>
      </w:r>
      <w:r>
        <w:br/>
      </w:r>
      <w:r>
        <w:rPr>
          <w:rFonts w:ascii="Times New Roman"/>
          <w:b w:val="false"/>
          <w:i w:val="false"/>
          <w:color w:val="000000"/>
          <w:sz w:val="28"/>
        </w:rPr>
        <w:t>
               ауылында 464 орындық орта мектеп салу   100000
</w:t>
      </w:r>
      <w:r>
        <w:br/>
      </w:r>
      <w:r>
        <w:rPr>
          <w:rFonts w:ascii="Times New Roman"/>
          <w:b w:val="false"/>
          <w:i w:val="false"/>
          <w:color w:val="000000"/>
          <w:sz w:val="28"/>
        </w:rPr>
        <w:t>
               Ақтөбе облысы Шалқар ауданының Байқадам
</w:t>
      </w:r>
      <w:r>
        <w:br/>
      </w:r>
      <w:r>
        <w:rPr>
          <w:rFonts w:ascii="Times New Roman"/>
          <w:b w:val="false"/>
          <w:i w:val="false"/>
          <w:color w:val="000000"/>
          <w:sz w:val="28"/>
        </w:rPr>
        <w:t>
               ауылында 270 орындық Қорғантұз орта
</w:t>
      </w:r>
      <w:r>
        <w:br/>
      </w:r>
      <w:r>
        <w:rPr>
          <w:rFonts w:ascii="Times New Roman"/>
          <w:b w:val="false"/>
          <w:i w:val="false"/>
          <w:color w:val="000000"/>
          <w:sz w:val="28"/>
        </w:rPr>
        <w:t>
               мектебін салу                            49579
</w:t>
      </w:r>
      <w:r>
        <w:br/>
      </w:r>
      <w:r>
        <w:rPr>
          <w:rFonts w:ascii="Times New Roman"/>
          <w:b w:val="false"/>
          <w:i w:val="false"/>
          <w:color w:val="000000"/>
          <w:sz w:val="28"/>
        </w:rPr>
        <w:t>
               Алматы облысы Қарасай ауданының Алғабас
</w:t>
      </w:r>
      <w:r>
        <w:br/>
      </w:r>
      <w:r>
        <w:rPr>
          <w:rFonts w:ascii="Times New Roman"/>
          <w:b w:val="false"/>
          <w:i w:val="false"/>
          <w:color w:val="000000"/>
          <w:sz w:val="28"/>
        </w:rPr>
        <w:t>
               ауылында 550 орындық мектеп салу         77625
</w:t>
      </w:r>
      <w:r>
        <w:br/>
      </w:r>
      <w:r>
        <w:rPr>
          <w:rFonts w:ascii="Times New Roman"/>
          <w:b w:val="false"/>
          <w:i w:val="false"/>
          <w:color w:val="000000"/>
          <w:sz w:val="28"/>
        </w:rPr>
        <w:t>
               Алматы облысы Еңбекшiқазақ ауданының
</w:t>
      </w:r>
      <w:r>
        <w:br/>
      </w:r>
      <w:r>
        <w:rPr>
          <w:rFonts w:ascii="Times New Roman"/>
          <w:b w:val="false"/>
          <w:i w:val="false"/>
          <w:color w:val="000000"/>
          <w:sz w:val="28"/>
        </w:rPr>
        <w:t>
               Көктөбе ауылында 550 орындық орта мектеп
</w:t>
      </w:r>
      <w:r>
        <w:br/>
      </w:r>
      <w:r>
        <w:rPr>
          <w:rFonts w:ascii="Times New Roman"/>
          <w:b w:val="false"/>
          <w:i w:val="false"/>
          <w:color w:val="000000"/>
          <w:sz w:val="28"/>
        </w:rPr>
        <w:t>
               салу                                    240210
</w:t>
      </w:r>
      <w:r>
        <w:br/>
      </w:r>
      <w:r>
        <w:rPr>
          <w:rFonts w:ascii="Times New Roman"/>
          <w:b w:val="false"/>
          <w:i w:val="false"/>
          <w:color w:val="000000"/>
          <w:sz w:val="28"/>
        </w:rPr>
        <w:t>
               Алматы облысы Қарасай ауданының
</w:t>
      </w:r>
      <w:r>
        <w:br/>
      </w:r>
      <w:r>
        <w:rPr>
          <w:rFonts w:ascii="Times New Roman"/>
          <w:b w:val="false"/>
          <w:i w:val="false"/>
          <w:color w:val="000000"/>
          <w:sz w:val="28"/>
        </w:rPr>
        <w:t>
               Ерменсай ауылында 180 орындық мектеп
</w:t>
      </w:r>
      <w:r>
        <w:br/>
      </w:r>
      <w:r>
        <w:rPr>
          <w:rFonts w:ascii="Times New Roman"/>
          <w:b w:val="false"/>
          <w:i w:val="false"/>
          <w:color w:val="000000"/>
          <w:sz w:val="28"/>
        </w:rPr>
        <w:t>
               салу                                    148430
</w:t>
      </w:r>
      <w:r>
        <w:br/>
      </w:r>
      <w:r>
        <w:rPr>
          <w:rFonts w:ascii="Times New Roman"/>
          <w:b w:val="false"/>
          <w:i w:val="false"/>
          <w:color w:val="000000"/>
          <w:sz w:val="28"/>
        </w:rPr>
        <w:t>
               Алматы облысы Iле ауданының Байсерке
</w:t>
      </w:r>
      <w:r>
        <w:br/>
      </w:r>
      <w:r>
        <w:rPr>
          <w:rFonts w:ascii="Times New Roman"/>
          <w:b w:val="false"/>
          <w:i w:val="false"/>
          <w:color w:val="000000"/>
          <w:sz w:val="28"/>
        </w:rPr>
        <w:t>
               ауылында 600 орындық N 9 орта
</w:t>
      </w:r>
      <w:r>
        <w:br/>
      </w:r>
      <w:r>
        <w:rPr>
          <w:rFonts w:ascii="Times New Roman"/>
          <w:b w:val="false"/>
          <w:i w:val="false"/>
          <w:color w:val="000000"/>
          <w:sz w:val="28"/>
        </w:rPr>
        <w:t>
               мектеп салу                             100000
</w:t>
      </w:r>
      <w:r>
        <w:br/>
      </w:r>
      <w:r>
        <w:rPr>
          <w:rFonts w:ascii="Times New Roman"/>
          <w:b w:val="false"/>
          <w:i w:val="false"/>
          <w:color w:val="000000"/>
          <w:sz w:val="28"/>
        </w:rPr>
        <w:t>
               Алматы облысы Алакөл ауданының Достық
</w:t>
      </w:r>
      <w:r>
        <w:br/>
      </w:r>
      <w:r>
        <w:rPr>
          <w:rFonts w:ascii="Times New Roman"/>
          <w:b w:val="false"/>
          <w:i w:val="false"/>
          <w:color w:val="000000"/>
          <w:sz w:val="28"/>
        </w:rPr>
        <w:t>
               ауылында 600 орындық орта мектеп салу   391700
</w:t>
      </w:r>
      <w:r>
        <w:br/>
      </w:r>
      <w:r>
        <w:rPr>
          <w:rFonts w:ascii="Times New Roman"/>
          <w:b w:val="false"/>
          <w:i w:val="false"/>
          <w:color w:val="000000"/>
          <w:sz w:val="28"/>
        </w:rPr>
        <w:t>
               Атырау облысы Мақат ауданының Доссор
</w:t>
      </w:r>
      <w:r>
        <w:br/>
      </w:r>
      <w:r>
        <w:rPr>
          <w:rFonts w:ascii="Times New Roman"/>
          <w:b w:val="false"/>
          <w:i w:val="false"/>
          <w:color w:val="000000"/>
          <w:sz w:val="28"/>
        </w:rPr>
        <w:t>
               кентінде Шәрiпов атындағы мектеп-
</w:t>
      </w:r>
      <w:r>
        <w:br/>
      </w:r>
      <w:r>
        <w:rPr>
          <w:rFonts w:ascii="Times New Roman"/>
          <w:b w:val="false"/>
          <w:i w:val="false"/>
          <w:color w:val="000000"/>
          <w:sz w:val="28"/>
        </w:rPr>
        <w:t>
               интернат үшін 250 орындық жатақхана
</w:t>
      </w:r>
      <w:r>
        <w:br/>
      </w:r>
      <w:r>
        <w:rPr>
          <w:rFonts w:ascii="Times New Roman"/>
          <w:b w:val="false"/>
          <w:i w:val="false"/>
          <w:color w:val="000000"/>
          <w:sz w:val="28"/>
        </w:rPr>
        <w:t>
               салу                                    257570
</w:t>
      </w:r>
      <w:r>
        <w:br/>
      </w:r>
      <w:r>
        <w:rPr>
          <w:rFonts w:ascii="Times New Roman"/>
          <w:b w:val="false"/>
          <w:i w:val="false"/>
          <w:color w:val="000000"/>
          <w:sz w:val="28"/>
        </w:rPr>
        <w:t>
               Атырау облысы Индер ауданының Индер
</w:t>
      </w:r>
      <w:r>
        <w:br/>
      </w:r>
      <w:r>
        <w:rPr>
          <w:rFonts w:ascii="Times New Roman"/>
          <w:b w:val="false"/>
          <w:i w:val="false"/>
          <w:color w:val="000000"/>
          <w:sz w:val="28"/>
        </w:rPr>
        <w:t>
               кентінде 624 орындық Уәлиханов атындағы
</w:t>
      </w:r>
      <w:r>
        <w:br/>
      </w:r>
      <w:r>
        <w:rPr>
          <w:rFonts w:ascii="Times New Roman"/>
          <w:b w:val="false"/>
          <w:i w:val="false"/>
          <w:color w:val="000000"/>
          <w:sz w:val="28"/>
        </w:rPr>
        <w:t>
               орта мектеп салу                        120000
</w:t>
      </w:r>
      <w:r>
        <w:br/>
      </w:r>
      <w:r>
        <w:rPr>
          <w:rFonts w:ascii="Times New Roman"/>
          <w:b w:val="false"/>
          <w:i w:val="false"/>
          <w:color w:val="000000"/>
          <w:sz w:val="28"/>
        </w:rPr>
        <w:t>
               Атырау облысы Құрманғазы ауданы
</w:t>
      </w:r>
      <w:r>
        <w:br/>
      </w:r>
      <w:r>
        <w:rPr>
          <w:rFonts w:ascii="Times New Roman"/>
          <w:b w:val="false"/>
          <w:i w:val="false"/>
          <w:color w:val="000000"/>
          <w:sz w:val="28"/>
        </w:rPr>
        <w:t>
               Сафоновка ауылында Энгельс атындағы 624
</w:t>
      </w:r>
      <w:r>
        <w:br/>
      </w:r>
      <w:r>
        <w:rPr>
          <w:rFonts w:ascii="Times New Roman"/>
          <w:b w:val="false"/>
          <w:i w:val="false"/>
          <w:color w:val="000000"/>
          <w:sz w:val="28"/>
        </w:rPr>
        <w:t>
               орындық орта мектеп салу                130000
</w:t>
      </w:r>
      <w:r>
        <w:br/>
      </w:r>
      <w:r>
        <w:rPr>
          <w:rFonts w:ascii="Times New Roman"/>
          <w:b w:val="false"/>
          <w:i w:val="false"/>
          <w:color w:val="000000"/>
          <w:sz w:val="28"/>
        </w:rPr>
        <w:t>
               Атырау облысы Исатай ауданы Исатай
</w:t>
      </w:r>
      <w:r>
        <w:br/>
      </w:r>
      <w:r>
        <w:rPr>
          <w:rFonts w:ascii="Times New Roman"/>
          <w:b w:val="false"/>
          <w:i w:val="false"/>
          <w:color w:val="000000"/>
          <w:sz w:val="28"/>
        </w:rPr>
        <w:t>
               ауылында 320 орындық орта мектеп салу   193500
</w:t>
      </w:r>
      <w:r>
        <w:br/>
      </w:r>
      <w:r>
        <w:rPr>
          <w:rFonts w:ascii="Times New Roman"/>
          <w:b w:val="false"/>
          <w:i w:val="false"/>
          <w:color w:val="000000"/>
          <w:sz w:val="28"/>
        </w:rPr>
        <w:t>
               Шығыс Қазақстан облысы Қатон Қарағай
</w:t>
      </w:r>
      <w:r>
        <w:br/>
      </w:r>
      <w:r>
        <w:rPr>
          <w:rFonts w:ascii="Times New Roman"/>
          <w:b w:val="false"/>
          <w:i w:val="false"/>
          <w:color w:val="000000"/>
          <w:sz w:val="28"/>
        </w:rPr>
        <w:t>
               ауданының Жаңа Хайрузов ауылында 320
</w:t>
      </w:r>
      <w:r>
        <w:br/>
      </w:r>
      <w:r>
        <w:rPr>
          <w:rFonts w:ascii="Times New Roman"/>
          <w:b w:val="false"/>
          <w:i w:val="false"/>
          <w:color w:val="000000"/>
          <w:sz w:val="28"/>
        </w:rPr>
        <w:t>
               орындық орта мектеп салуды аяқтау        73607
</w:t>
      </w:r>
      <w:r>
        <w:br/>
      </w:r>
      <w:r>
        <w:rPr>
          <w:rFonts w:ascii="Times New Roman"/>
          <w:b w:val="false"/>
          <w:i w:val="false"/>
          <w:color w:val="000000"/>
          <w:sz w:val="28"/>
        </w:rPr>
        <w:t>
               Шығыс Қазақстан облысы Үржар ауданының
</w:t>
      </w:r>
      <w:r>
        <w:br/>
      </w:r>
      <w:r>
        <w:rPr>
          <w:rFonts w:ascii="Times New Roman"/>
          <w:b w:val="false"/>
          <w:i w:val="false"/>
          <w:color w:val="000000"/>
          <w:sz w:val="28"/>
        </w:rPr>
        <w:t>
               Бестерек ауылында 420 орындық орта
</w:t>
      </w:r>
      <w:r>
        <w:br/>
      </w:r>
      <w:r>
        <w:rPr>
          <w:rFonts w:ascii="Times New Roman"/>
          <w:b w:val="false"/>
          <w:i w:val="false"/>
          <w:color w:val="000000"/>
          <w:sz w:val="28"/>
        </w:rPr>
        <w:t>
               мектеп салу                             180000
</w:t>
      </w:r>
      <w:r>
        <w:br/>
      </w:r>
      <w:r>
        <w:rPr>
          <w:rFonts w:ascii="Times New Roman"/>
          <w:b w:val="false"/>
          <w:i w:val="false"/>
          <w:color w:val="000000"/>
          <w:sz w:val="28"/>
        </w:rPr>
        <w:t>
               Шығыс Қазақстан облысы Зайсан ауданының
</w:t>
      </w:r>
      <w:r>
        <w:br/>
      </w:r>
      <w:r>
        <w:rPr>
          <w:rFonts w:ascii="Times New Roman"/>
          <w:b w:val="false"/>
          <w:i w:val="false"/>
          <w:color w:val="000000"/>
          <w:sz w:val="28"/>
        </w:rPr>
        <w:t>
               Тасбастау ауылында 170 орындық орта
</w:t>
      </w:r>
      <w:r>
        <w:br/>
      </w:r>
      <w:r>
        <w:rPr>
          <w:rFonts w:ascii="Times New Roman"/>
          <w:b w:val="false"/>
          <w:i w:val="false"/>
          <w:color w:val="000000"/>
          <w:sz w:val="28"/>
        </w:rPr>
        <w:t>
               мектеп салу                              98530
</w:t>
      </w:r>
      <w:r>
        <w:br/>
      </w:r>
      <w:r>
        <w:rPr>
          <w:rFonts w:ascii="Times New Roman"/>
          <w:b w:val="false"/>
          <w:i w:val="false"/>
          <w:color w:val="000000"/>
          <w:sz w:val="28"/>
        </w:rPr>
        <w:t>
               Жамбыл облысы Жуалы ауданының Шыңбұлақ
</w:t>
      </w:r>
      <w:r>
        <w:br/>
      </w:r>
      <w:r>
        <w:rPr>
          <w:rFonts w:ascii="Times New Roman"/>
          <w:b w:val="false"/>
          <w:i w:val="false"/>
          <w:color w:val="000000"/>
          <w:sz w:val="28"/>
        </w:rPr>
        <w:t>
               ауылында 180 орындық мектеп салу         40680
</w:t>
      </w:r>
      <w:r>
        <w:br/>
      </w:r>
      <w:r>
        <w:rPr>
          <w:rFonts w:ascii="Times New Roman"/>
          <w:b w:val="false"/>
          <w:i w:val="false"/>
          <w:color w:val="000000"/>
          <w:sz w:val="28"/>
        </w:rPr>
        <w:t>
               Жамбыл облысы Қордай ауданының Қордай
</w:t>
      </w:r>
      <w:r>
        <w:br/>
      </w:r>
      <w:r>
        <w:rPr>
          <w:rFonts w:ascii="Times New Roman"/>
          <w:b w:val="false"/>
          <w:i w:val="false"/>
          <w:color w:val="000000"/>
          <w:sz w:val="28"/>
        </w:rPr>
        <w:t>
               ауылында 844 орындық мектеп салу         177912
</w:t>
      </w:r>
      <w:r>
        <w:br/>
      </w:r>
      <w:r>
        <w:rPr>
          <w:rFonts w:ascii="Times New Roman"/>
          <w:b w:val="false"/>
          <w:i w:val="false"/>
          <w:color w:val="000000"/>
          <w:sz w:val="28"/>
        </w:rPr>
        <w:t>
               Жамбыл облысы Мойынқұм ауданының
</w:t>
      </w:r>
      <w:r>
        <w:br/>
      </w:r>
      <w:r>
        <w:rPr>
          <w:rFonts w:ascii="Times New Roman"/>
          <w:b w:val="false"/>
          <w:i w:val="false"/>
          <w:color w:val="000000"/>
          <w:sz w:val="28"/>
        </w:rPr>
        <w:t>
               Ақбақай ауылында 502 орындық Ақбақай
</w:t>
      </w:r>
      <w:r>
        <w:br/>
      </w:r>
      <w:r>
        <w:rPr>
          <w:rFonts w:ascii="Times New Roman"/>
          <w:b w:val="false"/>
          <w:i w:val="false"/>
          <w:color w:val="000000"/>
          <w:sz w:val="28"/>
        </w:rPr>
        <w:t>
               мектебін салу                            100000
</w:t>
      </w:r>
      <w:r>
        <w:br/>
      </w:r>
      <w:r>
        <w:rPr>
          <w:rFonts w:ascii="Times New Roman"/>
          <w:b w:val="false"/>
          <w:i w:val="false"/>
          <w:color w:val="000000"/>
          <w:sz w:val="28"/>
        </w:rPr>
        <w:t>
               Батыс Қазақстан облысы Зеленов
</w:t>
      </w:r>
      <w:r>
        <w:br/>
      </w:r>
      <w:r>
        <w:rPr>
          <w:rFonts w:ascii="Times New Roman"/>
          <w:b w:val="false"/>
          <w:i w:val="false"/>
          <w:color w:val="000000"/>
          <w:sz w:val="28"/>
        </w:rPr>
        <w:t>
               ауданының Переметное ауылында 444
</w:t>
      </w:r>
      <w:r>
        <w:br/>
      </w:r>
      <w:r>
        <w:rPr>
          <w:rFonts w:ascii="Times New Roman"/>
          <w:b w:val="false"/>
          <w:i w:val="false"/>
          <w:color w:val="000000"/>
          <w:sz w:val="28"/>
        </w:rPr>
        <w:t>
               орындық мектеп салу                      85500
</w:t>
      </w:r>
      <w:r>
        <w:br/>
      </w:r>
      <w:r>
        <w:rPr>
          <w:rFonts w:ascii="Times New Roman"/>
          <w:b w:val="false"/>
          <w:i w:val="false"/>
          <w:color w:val="000000"/>
          <w:sz w:val="28"/>
        </w:rPr>
        <w:t>
               Батыс Қазақстан облысы Қаратөбе
</w:t>
      </w:r>
      <w:r>
        <w:br/>
      </w:r>
      <w:r>
        <w:rPr>
          <w:rFonts w:ascii="Times New Roman"/>
          <w:b w:val="false"/>
          <w:i w:val="false"/>
          <w:color w:val="000000"/>
          <w:sz w:val="28"/>
        </w:rPr>
        <w:t>
               ауданының Шөптiкөл кентiнде 345
</w:t>
      </w:r>
      <w:r>
        <w:br/>
      </w:r>
      <w:r>
        <w:rPr>
          <w:rFonts w:ascii="Times New Roman"/>
          <w:b w:val="false"/>
          <w:i w:val="false"/>
          <w:color w:val="000000"/>
          <w:sz w:val="28"/>
        </w:rPr>
        <w:t>
               орындық мектеп салу                      102940
</w:t>
      </w:r>
      <w:r>
        <w:br/>
      </w:r>
      <w:r>
        <w:rPr>
          <w:rFonts w:ascii="Times New Roman"/>
          <w:b w:val="false"/>
          <w:i w:val="false"/>
          <w:color w:val="000000"/>
          <w:sz w:val="28"/>
        </w:rPr>
        <w:t>
               Батыс Қазақстан облысы Зеленов
</w:t>
      </w:r>
      <w:r>
        <w:br/>
      </w:r>
      <w:r>
        <w:rPr>
          <w:rFonts w:ascii="Times New Roman"/>
          <w:b w:val="false"/>
          <w:i w:val="false"/>
          <w:color w:val="000000"/>
          <w:sz w:val="28"/>
        </w:rPr>
        <w:t>
               ауданының Трекино ауылында 264
</w:t>
      </w:r>
      <w:r>
        <w:br/>
      </w:r>
      <w:r>
        <w:rPr>
          <w:rFonts w:ascii="Times New Roman"/>
          <w:b w:val="false"/>
          <w:i w:val="false"/>
          <w:color w:val="000000"/>
          <w:sz w:val="28"/>
        </w:rPr>
        <w:t>
               орындық мектеп салу                      147000
</w:t>
      </w:r>
      <w:r>
        <w:br/>
      </w:r>
      <w:r>
        <w:rPr>
          <w:rFonts w:ascii="Times New Roman"/>
          <w:b w:val="false"/>
          <w:i w:val="false"/>
          <w:color w:val="000000"/>
          <w:sz w:val="28"/>
        </w:rPr>
        <w:t>
               Батыс Қазақстан облысы Ақжайық
</w:t>
      </w:r>
      <w:r>
        <w:br/>
      </w:r>
      <w:r>
        <w:rPr>
          <w:rFonts w:ascii="Times New Roman"/>
          <w:b w:val="false"/>
          <w:i w:val="false"/>
          <w:color w:val="000000"/>
          <w:sz w:val="28"/>
        </w:rPr>
        <w:t>
               ауданының Чапаев ауылында 464
</w:t>
      </w:r>
      <w:r>
        <w:br/>
      </w:r>
      <w:r>
        <w:rPr>
          <w:rFonts w:ascii="Times New Roman"/>
          <w:b w:val="false"/>
          <w:i w:val="false"/>
          <w:color w:val="000000"/>
          <w:sz w:val="28"/>
        </w:rPr>
        <w:t>
               орындық мектеп салу                      130000
</w:t>
      </w:r>
      <w:r>
        <w:br/>
      </w:r>
      <w:r>
        <w:rPr>
          <w:rFonts w:ascii="Times New Roman"/>
          <w:b w:val="false"/>
          <w:i w:val="false"/>
          <w:color w:val="000000"/>
          <w:sz w:val="28"/>
        </w:rPr>
        <w:t>
               Қарағанды облысы Шет ауданының 250
</w:t>
      </w:r>
      <w:r>
        <w:br/>
      </w:r>
      <w:r>
        <w:rPr>
          <w:rFonts w:ascii="Times New Roman"/>
          <w:b w:val="false"/>
          <w:i w:val="false"/>
          <w:color w:val="000000"/>
          <w:sz w:val="28"/>
        </w:rPr>
        <w:t>
               орындық бастапқы сыныптарға арналған
</w:t>
      </w:r>
      <w:r>
        <w:br/>
      </w:r>
      <w:r>
        <w:rPr>
          <w:rFonts w:ascii="Times New Roman"/>
          <w:b w:val="false"/>
          <w:i w:val="false"/>
          <w:color w:val="000000"/>
          <w:sz w:val="28"/>
        </w:rPr>
        <w:t>
               Ақжал мектебін салу                       50000
</w:t>
      </w:r>
      <w:r>
        <w:br/>
      </w:r>
      <w:r>
        <w:rPr>
          <w:rFonts w:ascii="Times New Roman"/>
          <w:b w:val="false"/>
          <w:i w:val="false"/>
          <w:color w:val="000000"/>
          <w:sz w:val="28"/>
        </w:rPr>
        <w:t>
               Қостанай облысы Жангелді ауданының Ақкөл
</w:t>
      </w:r>
      <w:r>
        <w:br/>
      </w:r>
      <w:r>
        <w:rPr>
          <w:rFonts w:ascii="Times New Roman"/>
          <w:b w:val="false"/>
          <w:i w:val="false"/>
          <w:color w:val="000000"/>
          <w:sz w:val="28"/>
        </w:rPr>
        <w:t>
               ауылында қазақ тілінде оқытатын 250
</w:t>
      </w:r>
      <w:r>
        <w:br/>
      </w:r>
      <w:r>
        <w:rPr>
          <w:rFonts w:ascii="Times New Roman"/>
          <w:b w:val="false"/>
          <w:i w:val="false"/>
          <w:color w:val="000000"/>
          <w:sz w:val="28"/>
        </w:rPr>
        <w:t>
               орындық орта мектеп салу                  74698
</w:t>
      </w:r>
      <w:r>
        <w:br/>
      </w:r>
      <w:r>
        <w:rPr>
          <w:rFonts w:ascii="Times New Roman"/>
          <w:b w:val="false"/>
          <w:i w:val="false"/>
          <w:color w:val="000000"/>
          <w:sz w:val="28"/>
        </w:rPr>
        <w:t>
               Қостанай облысы Қостанай ауданының
</w:t>
      </w:r>
      <w:r>
        <w:br/>
      </w:r>
      <w:r>
        <w:rPr>
          <w:rFonts w:ascii="Times New Roman"/>
          <w:b w:val="false"/>
          <w:i w:val="false"/>
          <w:color w:val="000000"/>
          <w:sz w:val="28"/>
        </w:rPr>
        <w:t>
               Затобол кентіндегі "Водник" шағын
</w:t>
      </w:r>
      <w:r>
        <w:br/>
      </w:r>
      <w:r>
        <w:rPr>
          <w:rFonts w:ascii="Times New Roman"/>
          <w:b w:val="false"/>
          <w:i w:val="false"/>
          <w:color w:val="000000"/>
          <w:sz w:val="28"/>
        </w:rPr>
        <w:t>
               ауданында 680 орындық қазақ тілінде
</w:t>
      </w:r>
      <w:r>
        <w:br/>
      </w:r>
      <w:r>
        <w:rPr>
          <w:rFonts w:ascii="Times New Roman"/>
          <w:b w:val="false"/>
          <w:i w:val="false"/>
          <w:color w:val="000000"/>
          <w:sz w:val="28"/>
        </w:rPr>
        <w:t>
               оқытатын орта мектеп салу                 80055
</w:t>
      </w:r>
      <w:r>
        <w:br/>
      </w:r>
      <w:r>
        <w:rPr>
          <w:rFonts w:ascii="Times New Roman"/>
          <w:b w:val="false"/>
          <w:i w:val="false"/>
          <w:color w:val="000000"/>
          <w:sz w:val="28"/>
        </w:rPr>
        <w:t>
               Қостанай облысы Арқалық қаласының
</w:t>
      </w:r>
      <w:r>
        <w:br/>
      </w:r>
      <w:r>
        <w:rPr>
          <w:rFonts w:ascii="Times New Roman"/>
          <w:b w:val="false"/>
          <w:i w:val="false"/>
          <w:color w:val="000000"/>
          <w:sz w:val="28"/>
        </w:rPr>
        <w:t>
               Фурманов ауылдық округінде 180
</w:t>
      </w:r>
      <w:r>
        <w:br/>
      </w:r>
      <w:r>
        <w:rPr>
          <w:rFonts w:ascii="Times New Roman"/>
          <w:b w:val="false"/>
          <w:i w:val="false"/>
          <w:color w:val="000000"/>
          <w:sz w:val="28"/>
        </w:rPr>
        <w:t>
               орындық орта мектеп салу                 99938
</w:t>
      </w:r>
      <w:r>
        <w:br/>
      </w:r>
      <w:r>
        <w:rPr>
          <w:rFonts w:ascii="Times New Roman"/>
          <w:b w:val="false"/>
          <w:i w:val="false"/>
          <w:color w:val="000000"/>
          <w:sz w:val="28"/>
        </w:rPr>
        <w:t>
               Қызылорда облысы Арал ауданының
</w:t>
      </w:r>
      <w:r>
        <w:br/>
      </w:r>
      <w:r>
        <w:rPr>
          <w:rFonts w:ascii="Times New Roman"/>
          <w:b w:val="false"/>
          <w:i w:val="false"/>
          <w:color w:val="000000"/>
          <w:sz w:val="28"/>
        </w:rPr>
        <w:t>
               Жақсықылыш кентінде 624 орындық орта
</w:t>
      </w:r>
      <w:r>
        <w:br/>
      </w:r>
      <w:r>
        <w:rPr>
          <w:rFonts w:ascii="Times New Roman"/>
          <w:b w:val="false"/>
          <w:i w:val="false"/>
          <w:color w:val="000000"/>
          <w:sz w:val="28"/>
        </w:rPr>
        <w:t>
               мектеп салу                              100000
</w:t>
      </w:r>
      <w:r>
        <w:br/>
      </w:r>
      <w:r>
        <w:rPr>
          <w:rFonts w:ascii="Times New Roman"/>
          <w:b w:val="false"/>
          <w:i w:val="false"/>
          <w:color w:val="000000"/>
          <w:sz w:val="28"/>
        </w:rPr>
        <w:t>
               Қызылорда облысы Қармақшы ауданының
</w:t>
      </w:r>
      <w:r>
        <w:br/>
      </w:r>
      <w:r>
        <w:rPr>
          <w:rFonts w:ascii="Times New Roman"/>
          <w:b w:val="false"/>
          <w:i w:val="false"/>
          <w:color w:val="000000"/>
          <w:sz w:val="28"/>
        </w:rPr>
        <w:t>
               Төретам кентінде 464 орындық орта
</w:t>
      </w:r>
      <w:r>
        <w:br/>
      </w:r>
      <w:r>
        <w:rPr>
          <w:rFonts w:ascii="Times New Roman"/>
          <w:b w:val="false"/>
          <w:i w:val="false"/>
          <w:color w:val="000000"/>
          <w:sz w:val="28"/>
        </w:rPr>
        <w:t>
               мектеп салу                              99800
</w:t>
      </w:r>
      <w:r>
        <w:br/>
      </w:r>
      <w:r>
        <w:rPr>
          <w:rFonts w:ascii="Times New Roman"/>
          <w:b w:val="false"/>
          <w:i w:val="false"/>
          <w:color w:val="000000"/>
          <w:sz w:val="28"/>
        </w:rPr>
        <w:t>
               Қызылорда облысы Шиелі ауданының
</w:t>
      </w:r>
      <w:r>
        <w:br/>
      </w:r>
      <w:r>
        <w:rPr>
          <w:rFonts w:ascii="Times New Roman"/>
          <w:b w:val="false"/>
          <w:i w:val="false"/>
          <w:color w:val="000000"/>
          <w:sz w:val="28"/>
        </w:rPr>
        <w:t>
               Шиелі кентінде 464 орындық орта
</w:t>
      </w:r>
      <w:r>
        <w:br/>
      </w:r>
      <w:r>
        <w:rPr>
          <w:rFonts w:ascii="Times New Roman"/>
          <w:b w:val="false"/>
          <w:i w:val="false"/>
          <w:color w:val="000000"/>
          <w:sz w:val="28"/>
        </w:rPr>
        <w:t>
               мектеп салу                              99800
</w:t>
      </w:r>
      <w:r>
        <w:br/>
      </w:r>
      <w:r>
        <w:rPr>
          <w:rFonts w:ascii="Times New Roman"/>
          <w:b w:val="false"/>
          <w:i w:val="false"/>
          <w:color w:val="000000"/>
          <w:sz w:val="28"/>
        </w:rPr>
        <w:t>
               Қызылорда облысы Сырдария ауданының
</w:t>
      </w:r>
      <w:r>
        <w:br/>
      </w:r>
      <w:r>
        <w:rPr>
          <w:rFonts w:ascii="Times New Roman"/>
          <w:b w:val="false"/>
          <w:i w:val="false"/>
          <w:color w:val="000000"/>
          <w:sz w:val="28"/>
        </w:rPr>
        <w:t>
               Бесарық ауылында 360 орындық орта
</w:t>
      </w:r>
      <w:r>
        <w:br/>
      </w:r>
      <w:r>
        <w:rPr>
          <w:rFonts w:ascii="Times New Roman"/>
          <w:b w:val="false"/>
          <w:i w:val="false"/>
          <w:color w:val="000000"/>
          <w:sz w:val="28"/>
        </w:rPr>
        <w:t>
               мектеп салу                              136873
</w:t>
      </w:r>
      <w:r>
        <w:br/>
      </w:r>
      <w:r>
        <w:rPr>
          <w:rFonts w:ascii="Times New Roman"/>
          <w:b w:val="false"/>
          <w:i w:val="false"/>
          <w:color w:val="000000"/>
          <w:sz w:val="28"/>
        </w:rPr>
        <w:t>
               Қызылорда облысы Шиелі ауданының
</w:t>
      </w:r>
      <w:r>
        <w:br/>
      </w:r>
      <w:r>
        <w:rPr>
          <w:rFonts w:ascii="Times New Roman"/>
          <w:b w:val="false"/>
          <w:i w:val="false"/>
          <w:color w:val="000000"/>
          <w:sz w:val="28"/>
        </w:rPr>
        <w:t>
               Сұлутөбе кентінде 464 орындық орта
</w:t>
      </w:r>
      <w:r>
        <w:br/>
      </w:r>
      <w:r>
        <w:rPr>
          <w:rFonts w:ascii="Times New Roman"/>
          <w:b w:val="false"/>
          <w:i w:val="false"/>
          <w:color w:val="000000"/>
          <w:sz w:val="28"/>
        </w:rPr>
        <w:t>
               мектеп салу                              95700
</w:t>
      </w:r>
      <w:r>
        <w:br/>
      </w:r>
      <w:r>
        <w:rPr>
          <w:rFonts w:ascii="Times New Roman"/>
          <w:b w:val="false"/>
          <w:i w:val="false"/>
          <w:color w:val="000000"/>
          <w:sz w:val="28"/>
        </w:rPr>
        <w:t>
               Маңғыстау облысы Маңғыстау ауданының
</w:t>
      </w:r>
      <w:r>
        <w:br/>
      </w:r>
      <w:r>
        <w:rPr>
          <w:rFonts w:ascii="Times New Roman"/>
          <w:b w:val="false"/>
          <w:i w:val="false"/>
          <w:color w:val="000000"/>
          <w:sz w:val="28"/>
        </w:rPr>
        <w:t>
               Үштаған ауылында 550 орындық орта
</w:t>
      </w:r>
      <w:r>
        <w:br/>
      </w:r>
      <w:r>
        <w:rPr>
          <w:rFonts w:ascii="Times New Roman"/>
          <w:b w:val="false"/>
          <w:i w:val="false"/>
          <w:color w:val="000000"/>
          <w:sz w:val="28"/>
        </w:rPr>
        <w:t>
               мектеп салу                               74298
</w:t>
      </w:r>
      <w:r>
        <w:br/>
      </w:r>
      <w:r>
        <w:rPr>
          <w:rFonts w:ascii="Times New Roman"/>
          <w:b w:val="false"/>
          <w:i w:val="false"/>
          <w:color w:val="000000"/>
          <w:sz w:val="28"/>
        </w:rPr>
        <w:t>
               Маңғыстау облысы Сайөтес кентінде
</w:t>
      </w:r>
      <w:r>
        <w:br/>
      </w:r>
      <w:r>
        <w:rPr>
          <w:rFonts w:ascii="Times New Roman"/>
          <w:b w:val="false"/>
          <w:i w:val="false"/>
          <w:color w:val="000000"/>
          <w:sz w:val="28"/>
        </w:rPr>
        <w:t>
               4 жапсыра салынған оқу үй-жайымен 
</w:t>
      </w:r>
      <w:r>
        <w:br/>
      </w:r>
      <w:r>
        <w:rPr>
          <w:rFonts w:ascii="Times New Roman"/>
          <w:b w:val="false"/>
          <w:i w:val="false"/>
          <w:color w:val="000000"/>
          <w:sz w:val="28"/>
        </w:rPr>
        <w:t>
               392 орындық мектеп салу                  100000
</w:t>
      </w:r>
      <w:r>
        <w:br/>
      </w:r>
      <w:r>
        <w:rPr>
          <w:rFonts w:ascii="Times New Roman"/>
          <w:b w:val="false"/>
          <w:i w:val="false"/>
          <w:color w:val="000000"/>
          <w:sz w:val="28"/>
        </w:rPr>
        <w:t>
               Маңғыстау облысы Теңге кентінде
</w:t>
      </w:r>
      <w:r>
        <w:br/>
      </w:r>
      <w:r>
        <w:rPr>
          <w:rFonts w:ascii="Times New Roman"/>
          <w:b w:val="false"/>
          <w:i w:val="false"/>
          <w:color w:val="000000"/>
          <w:sz w:val="28"/>
        </w:rPr>
        <w:t>
               624 орындық орта мектеп салу             200000
</w:t>
      </w:r>
      <w:r>
        <w:br/>
      </w:r>
      <w:r>
        <w:rPr>
          <w:rFonts w:ascii="Times New Roman"/>
          <w:b w:val="false"/>
          <w:i w:val="false"/>
          <w:color w:val="000000"/>
          <w:sz w:val="28"/>
        </w:rPr>
        <w:t>
               Павлодар облысы Екібастұз қаласының
</w:t>
      </w:r>
      <w:r>
        <w:br/>
      </w:r>
      <w:r>
        <w:rPr>
          <w:rFonts w:ascii="Times New Roman"/>
          <w:b w:val="false"/>
          <w:i w:val="false"/>
          <w:color w:val="000000"/>
          <w:sz w:val="28"/>
        </w:rPr>
        <w:t>
               ауылдық аймағының Шідерті ауылында
</w:t>
      </w:r>
      <w:r>
        <w:br/>
      </w:r>
      <w:r>
        <w:rPr>
          <w:rFonts w:ascii="Times New Roman"/>
          <w:b w:val="false"/>
          <w:i w:val="false"/>
          <w:color w:val="000000"/>
          <w:sz w:val="28"/>
        </w:rPr>
        <w:t>
               600 орындық мектеп салу                  135787
</w:t>
      </w:r>
      <w:r>
        <w:br/>
      </w:r>
      <w:r>
        <w:rPr>
          <w:rFonts w:ascii="Times New Roman"/>
          <w:b w:val="false"/>
          <w:i w:val="false"/>
          <w:color w:val="000000"/>
          <w:sz w:val="28"/>
        </w:rPr>
        <w:t>
               Павлодар облысы Баянауыл ауданының
</w:t>
      </w:r>
      <w:r>
        <w:br/>
      </w:r>
      <w:r>
        <w:rPr>
          <w:rFonts w:ascii="Times New Roman"/>
          <w:b w:val="false"/>
          <w:i w:val="false"/>
          <w:color w:val="000000"/>
          <w:sz w:val="28"/>
        </w:rPr>
        <w:t>
               Баянауыл ауылында 600 орындық
</w:t>
      </w:r>
      <w:r>
        <w:br/>
      </w:r>
      <w:r>
        <w:rPr>
          <w:rFonts w:ascii="Times New Roman"/>
          <w:b w:val="false"/>
          <w:i w:val="false"/>
          <w:color w:val="000000"/>
          <w:sz w:val="28"/>
        </w:rPr>
        <w:t>
               мектеп-интернат салу                     100000
</w:t>
      </w:r>
      <w:r>
        <w:br/>
      </w:r>
      <w:r>
        <w:rPr>
          <w:rFonts w:ascii="Times New Roman"/>
          <w:b w:val="false"/>
          <w:i w:val="false"/>
          <w:color w:val="000000"/>
          <w:sz w:val="28"/>
        </w:rPr>
        <w:t>
               Павлодар облысы Ақтоғай ауданының
</w:t>
      </w:r>
      <w:r>
        <w:br/>
      </w:r>
      <w:r>
        <w:rPr>
          <w:rFonts w:ascii="Times New Roman"/>
          <w:b w:val="false"/>
          <w:i w:val="false"/>
          <w:color w:val="000000"/>
          <w:sz w:val="28"/>
        </w:rPr>
        <w:t>
               Ақтоғай ауылында 520 орындық мектеп
</w:t>
      </w:r>
      <w:r>
        <w:br/>
      </w:r>
      <w:r>
        <w:rPr>
          <w:rFonts w:ascii="Times New Roman"/>
          <w:b w:val="false"/>
          <w:i w:val="false"/>
          <w:color w:val="000000"/>
          <w:sz w:val="28"/>
        </w:rPr>
        <w:t>
               салу                                     99796
</w:t>
      </w:r>
      <w:r>
        <w:br/>
      </w:r>
      <w:r>
        <w:rPr>
          <w:rFonts w:ascii="Times New Roman"/>
          <w:b w:val="false"/>
          <w:i w:val="false"/>
          <w:color w:val="000000"/>
          <w:sz w:val="28"/>
        </w:rPr>
        <w:t>
               Павлодар облысы Шарбақты ауданының
</w:t>
      </w:r>
      <w:r>
        <w:br/>
      </w:r>
      <w:r>
        <w:rPr>
          <w:rFonts w:ascii="Times New Roman"/>
          <w:b w:val="false"/>
          <w:i w:val="false"/>
          <w:color w:val="000000"/>
          <w:sz w:val="28"/>
        </w:rPr>
        <w:t>
               Шалдай ауылында туберкулезбен ауырған
</w:t>
      </w:r>
      <w:r>
        <w:br/>
      </w:r>
      <w:r>
        <w:rPr>
          <w:rFonts w:ascii="Times New Roman"/>
          <w:b w:val="false"/>
          <w:i w:val="false"/>
          <w:color w:val="000000"/>
          <w:sz w:val="28"/>
        </w:rPr>
        <w:t>
               балаларды сауықтыруға арналған 220 орындық
</w:t>
      </w:r>
      <w:r>
        <w:br/>
      </w:r>
      <w:r>
        <w:rPr>
          <w:rFonts w:ascii="Times New Roman"/>
          <w:b w:val="false"/>
          <w:i w:val="false"/>
          <w:color w:val="000000"/>
          <w:sz w:val="28"/>
        </w:rPr>
        <w:t>
               мектеп-интернат салуды аяқтау            136797
</w:t>
      </w:r>
      <w:r>
        <w:br/>
      </w:r>
      <w:r>
        <w:rPr>
          <w:rFonts w:ascii="Times New Roman"/>
          <w:b w:val="false"/>
          <w:i w:val="false"/>
          <w:color w:val="000000"/>
          <w:sz w:val="28"/>
        </w:rPr>
        <w:t>
               Солтүстiк Қазақстан облысы Тимирязев
</w:t>
      </w:r>
      <w:r>
        <w:br/>
      </w:r>
      <w:r>
        <w:rPr>
          <w:rFonts w:ascii="Times New Roman"/>
          <w:b w:val="false"/>
          <w:i w:val="false"/>
          <w:color w:val="000000"/>
          <w:sz w:val="28"/>
        </w:rPr>
        <w:t>
               ауданының Тимирязев ауылында 150
</w:t>
      </w:r>
      <w:r>
        <w:br/>
      </w:r>
      <w:r>
        <w:rPr>
          <w:rFonts w:ascii="Times New Roman"/>
          <w:b w:val="false"/>
          <w:i w:val="false"/>
          <w:color w:val="000000"/>
          <w:sz w:val="28"/>
        </w:rPr>
        <w:t>
               орындық жатын корпусымен 400
</w:t>
      </w:r>
      <w:r>
        <w:br/>
      </w:r>
      <w:r>
        <w:rPr>
          <w:rFonts w:ascii="Times New Roman"/>
          <w:b w:val="false"/>
          <w:i w:val="false"/>
          <w:color w:val="000000"/>
          <w:sz w:val="28"/>
        </w:rPr>
        <w:t>
               орындық қазақ тілінде оқытатын
</w:t>
      </w:r>
      <w:r>
        <w:br/>
      </w:r>
      <w:r>
        <w:rPr>
          <w:rFonts w:ascii="Times New Roman"/>
          <w:b w:val="false"/>
          <w:i w:val="false"/>
          <w:color w:val="000000"/>
          <w:sz w:val="28"/>
        </w:rPr>
        <w:t>
               мектеп-интернат салу                     200000
</w:t>
      </w:r>
      <w:r>
        <w:br/>
      </w:r>
      <w:r>
        <w:rPr>
          <w:rFonts w:ascii="Times New Roman"/>
          <w:b w:val="false"/>
          <w:i w:val="false"/>
          <w:color w:val="000000"/>
          <w:sz w:val="28"/>
        </w:rPr>
        <w:t>
               Солтүстiк Қазақстан облысы Жамбыл
</w:t>
      </w:r>
      <w:r>
        <w:br/>
      </w:r>
      <w:r>
        <w:rPr>
          <w:rFonts w:ascii="Times New Roman"/>
          <w:b w:val="false"/>
          <w:i w:val="false"/>
          <w:color w:val="000000"/>
          <w:sz w:val="28"/>
        </w:rPr>
        <w:t>
               ауданының Пресновка ауылында 400
</w:t>
      </w:r>
      <w:r>
        <w:br/>
      </w:r>
      <w:r>
        <w:rPr>
          <w:rFonts w:ascii="Times New Roman"/>
          <w:b w:val="false"/>
          <w:i w:val="false"/>
          <w:color w:val="000000"/>
          <w:sz w:val="28"/>
        </w:rPr>
        <w:t>
               орындық мемлекеттік тілде оқытатын
</w:t>
      </w:r>
      <w:r>
        <w:br/>
      </w:r>
      <w:r>
        <w:rPr>
          <w:rFonts w:ascii="Times New Roman"/>
          <w:b w:val="false"/>
          <w:i w:val="false"/>
          <w:color w:val="000000"/>
          <w:sz w:val="28"/>
        </w:rPr>
        <w:t>
               мектеп салу                              100000
</w:t>
      </w:r>
      <w:r>
        <w:br/>
      </w:r>
      <w:r>
        <w:rPr>
          <w:rFonts w:ascii="Times New Roman"/>
          <w:b w:val="false"/>
          <w:i w:val="false"/>
          <w:color w:val="000000"/>
          <w:sz w:val="28"/>
        </w:rPr>
        <w:t>
               Солтүстiк Қазақстан облысы Аққайың
</w:t>
      </w:r>
      <w:r>
        <w:br/>
      </w:r>
      <w:r>
        <w:rPr>
          <w:rFonts w:ascii="Times New Roman"/>
          <w:b w:val="false"/>
          <w:i w:val="false"/>
          <w:color w:val="000000"/>
          <w:sz w:val="28"/>
        </w:rPr>
        <w:t>
               ауданының Полтавка ауылында 180
</w:t>
      </w:r>
      <w:r>
        <w:br/>
      </w:r>
      <w:r>
        <w:rPr>
          <w:rFonts w:ascii="Times New Roman"/>
          <w:b w:val="false"/>
          <w:i w:val="false"/>
          <w:color w:val="000000"/>
          <w:sz w:val="28"/>
        </w:rPr>
        <w:t>
               орындық орта мектеп салу                 111780
</w:t>
      </w:r>
      <w:r>
        <w:br/>
      </w:r>
      <w:r>
        <w:rPr>
          <w:rFonts w:ascii="Times New Roman"/>
          <w:b w:val="false"/>
          <w:i w:val="false"/>
          <w:color w:val="000000"/>
          <w:sz w:val="28"/>
        </w:rPr>
        <w:t>
               Оңтүстiк Қазақстан облысы Бәйдібек
</w:t>
      </w:r>
      <w:r>
        <w:br/>
      </w:r>
      <w:r>
        <w:rPr>
          <w:rFonts w:ascii="Times New Roman"/>
          <w:b w:val="false"/>
          <w:i w:val="false"/>
          <w:color w:val="000000"/>
          <w:sz w:val="28"/>
        </w:rPr>
        <w:t>
               ауданының Алмалы ауылында Сәтбаев
</w:t>
      </w:r>
      <w:r>
        <w:br/>
      </w:r>
      <w:r>
        <w:rPr>
          <w:rFonts w:ascii="Times New Roman"/>
          <w:b w:val="false"/>
          <w:i w:val="false"/>
          <w:color w:val="000000"/>
          <w:sz w:val="28"/>
        </w:rPr>
        <w:t>
               атындағы 200 орындық мектеп салу         105000
</w:t>
      </w:r>
      <w:r>
        <w:br/>
      </w:r>
      <w:r>
        <w:rPr>
          <w:rFonts w:ascii="Times New Roman"/>
          <w:b w:val="false"/>
          <w:i w:val="false"/>
          <w:color w:val="000000"/>
          <w:sz w:val="28"/>
        </w:rPr>
        <w:t>
               Оңтүстiк Қазақстан облысы Қазығұрт       247280
</w:t>
      </w:r>
      <w:r>
        <w:br/>
      </w:r>
      <w:r>
        <w:rPr>
          <w:rFonts w:ascii="Times New Roman"/>
          <w:b w:val="false"/>
          <w:i w:val="false"/>
          <w:color w:val="000000"/>
          <w:sz w:val="28"/>
        </w:rPr>
        <w:t>
               ауданының Қазығұрт ауылында Сәтбаев
</w:t>
      </w:r>
      <w:r>
        <w:br/>
      </w:r>
      <w:r>
        <w:rPr>
          <w:rFonts w:ascii="Times New Roman"/>
          <w:b w:val="false"/>
          <w:i w:val="false"/>
          <w:color w:val="000000"/>
          <w:sz w:val="28"/>
        </w:rPr>
        <w:t>
               атындағы 1200 орындық орта мектеп салу   
</w:t>
      </w:r>
      <w:r>
        <w:br/>
      </w:r>
      <w:r>
        <w:rPr>
          <w:rFonts w:ascii="Times New Roman"/>
          <w:b w:val="false"/>
          <w:i w:val="false"/>
          <w:color w:val="000000"/>
          <w:sz w:val="28"/>
        </w:rPr>
        <w:t>
               Оңтүстiк Қазақстан облысы Қазығұрт
</w:t>
      </w:r>
      <w:r>
        <w:br/>
      </w:r>
      <w:r>
        <w:rPr>
          <w:rFonts w:ascii="Times New Roman"/>
          <w:b w:val="false"/>
          <w:i w:val="false"/>
          <w:color w:val="000000"/>
          <w:sz w:val="28"/>
        </w:rPr>
        <w:t>
               ауданының Ақжар ауылында 320
</w:t>
      </w:r>
      <w:r>
        <w:br/>
      </w:r>
      <w:r>
        <w:rPr>
          <w:rFonts w:ascii="Times New Roman"/>
          <w:b w:val="false"/>
          <w:i w:val="false"/>
          <w:color w:val="000000"/>
          <w:sz w:val="28"/>
        </w:rPr>
        <w:t>
               орындық орта мектеп салу                 127000
</w:t>
      </w:r>
      <w:r>
        <w:br/>
      </w:r>
      <w:r>
        <w:rPr>
          <w:rFonts w:ascii="Times New Roman"/>
          <w:b w:val="false"/>
          <w:i w:val="false"/>
          <w:color w:val="000000"/>
          <w:sz w:val="28"/>
        </w:rPr>
        <w:t>
               Оңтүстік Қазақстан облысының
</w:t>
      </w:r>
      <w:r>
        <w:br/>
      </w:r>
      <w:r>
        <w:rPr>
          <w:rFonts w:ascii="Times New Roman"/>
          <w:b w:val="false"/>
          <w:i w:val="false"/>
          <w:color w:val="000000"/>
          <w:sz w:val="28"/>
        </w:rPr>
        <w:t>
               Мақтаарал ауданы Жаңаауыл ауылының
</w:t>
      </w:r>
      <w:r>
        <w:br/>
      </w:r>
      <w:r>
        <w:rPr>
          <w:rFonts w:ascii="Times New Roman"/>
          <w:b w:val="false"/>
          <w:i w:val="false"/>
          <w:color w:val="000000"/>
          <w:sz w:val="28"/>
        </w:rPr>
        <w:t>
               Новостройка тұрғын массивінде 1176
</w:t>
      </w:r>
      <w:r>
        <w:br/>
      </w:r>
      <w:r>
        <w:rPr>
          <w:rFonts w:ascii="Times New Roman"/>
          <w:b w:val="false"/>
          <w:i w:val="false"/>
          <w:color w:val="000000"/>
          <w:sz w:val="28"/>
        </w:rPr>
        <w:t>
               орындық орта мектеп салу                 131188
</w:t>
      </w:r>
      <w:r>
        <w:br/>
      </w:r>
      <w:r>
        <w:rPr>
          <w:rFonts w:ascii="Times New Roman"/>
          <w:b w:val="false"/>
          <w:i w:val="false"/>
          <w:color w:val="000000"/>
          <w:sz w:val="28"/>
        </w:rPr>
        <w:t>
               Оңтүстiк Қазақстан облысы Мақтаарал
</w:t>
      </w:r>
      <w:r>
        <w:br/>
      </w:r>
      <w:r>
        <w:rPr>
          <w:rFonts w:ascii="Times New Roman"/>
          <w:b w:val="false"/>
          <w:i w:val="false"/>
          <w:color w:val="000000"/>
          <w:sz w:val="28"/>
        </w:rPr>
        <w:t>
               ауданының Жылысу ауылында 350 орындық
</w:t>
      </w:r>
      <w:r>
        <w:br/>
      </w:r>
      <w:r>
        <w:rPr>
          <w:rFonts w:ascii="Times New Roman"/>
          <w:b w:val="false"/>
          <w:i w:val="false"/>
          <w:color w:val="000000"/>
          <w:sz w:val="28"/>
        </w:rPr>
        <w:t>
               орта мектеп салу                         126730
</w:t>
      </w:r>
      <w:r>
        <w:br/>
      </w:r>
      <w:r>
        <w:rPr>
          <w:rFonts w:ascii="Times New Roman"/>
          <w:b w:val="false"/>
          <w:i w:val="false"/>
          <w:color w:val="000000"/>
          <w:sz w:val="28"/>
        </w:rPr>
        <w:t>
               Оңтүстiк Қазақстан облысы Мақтаарал
</w:t>
      </w:r>
      <w:r>
        <w:br/>
      </w:r>
      <w:r>
        <w:rPr>
          <w:rFonts w:ascii="Times New Roman"/>
          <w:b w:val="false"/>
          <w:i w:val="false"/>
          <w:color w:val="000000"/>
          <w:sz w:val="28"/>
        </w:rPr>
        <w:t>
               ауданының Талапты ауылында 350 орындық
</w:t>
      </w:r>
      <w:r>
        <w:br/>
      </w:r>
      <w:r>
        <w:rPr>
          <w:rFonts w:ascii="Times New Roman"/>
          <w:b w:val="false"/>
          <w:i w:val="false"/>
          <w:color w:val="000000"/>
          <w:sz w:val="28"/>
        </w:rPr>
        <w:t>
               Мырзашөл орта мектебін салу               70000
</w:t>
      </w:r>
      <w:r>
        <w:br/>
      </w:r>
      <w:r>
        <w:rPr>
          <w:rFonts w:ascii="Times New Roman"/>
          <w:b w:val="false"/>
          <w:i w:val="false"/>
          <w:color w:val="000000"/>
          <w:sz w:val="28"/>
        </w:rPr>
        <w:t>
               Оңтүстік Қазақстан облысы Ордабасы
</w:t>
      </w:r>
      <w:r>
        <w:br/>
      </w:r>
      <w:r>
        <w:rPr>
          <w:rFonts w:ascii="Times New Roman"/>
          <w:b w:val="false"/>
          <w:i w:val="false"/>
          <w:color w:val="000000"/>
          <w:sz w:val="28"/>
        </w:rPr>
        <w:t>
               ауданының Төрткөл ауылында 624
</w:t>
      </w:r>
      <w:r>
        <w:br/>
      </w:r>
      <w:r>
        <w:rPr>
          <w:rFonts w:ascii="Times New Roman"/>
          <w:b w:val="false"/>
          <w:i w:val="false"/>
          <w:color w:val="000000"/>
          <w:sz w:val="28"/>
        </w:rPr>
        <w:t>
               орындық Көкарал opтa мектебiн салу        91130
</w:t>
      </w:r>
      <w:r>
        <w:br/>
      </w:r>
      <w:r>
        <w:rPr>
          <w:rFonts w:ascii="Times New Roman"/>
          <w:b w:val="false"/>
          <w:i w:val="false"/>
          <w:color w:val="000000"/>
          <w:sz w:val="28"/>
        </w:rPr>
        <w:t>
               Оңтүстік Қазақстан облысы Ордабасы
</w:t>
      </w:r>
      <w:r>
        <w:br/>
      </w:r>
      <w:r>
        <w:rPr>
          <w:rFonts w:ascii="Times New Roman"/>
          <w:b w:val="false"/>
          <w:i w:val="false"/>
          <w:color w:val="000000"/>
          <w:sz w:val="28"/>
        </w:rPr>
        <w:t>
               ауданының Жусансай ауылында 260
</w:t>
      </w:r>
      <w:r>
        <w:br/>
      </w:r>
      <w:r>
        <w:rPr>
          <w:rFonts w:ascii="Times New Roman"/>
          <w:b w:val="false"/>
          <w:i w:val="false"/>
          <w:color w:val="000000"/>
          <w:sz w:val="28"/>
        </w:rPr>
        <w:t>
               орындық opтa мектеп салу                 108135
</w:t>
      </w:r>
      <w:r>
        <w:br/>
      </w:r>
      <w:r>
        <w:rPr>
          <w:rFonts w:ascii="Times New Roman"/>
          <w:b w:val="false"/>
          <w:i w:val="false"/>
          <w:color w:val="000000"/>
          <w:sz w:val="28"/>
        </w:rPr>
        <w:t>
               Оңтүстік Қазақстан облысы Ордабасы
</w:t>
      </w:r>
      <w:r>
        <w:br/>
      </w:r>
      <w:r>
        <w:rPr>
          <w:rFonts w:ascii="Times New Roman"/>
          <w:b w:val="false"/>
          <w:i w:val="false"/>
          <w:color w:val="000000"/>
          <w:sz w:val="28"/>
        </w:rPr>
        <w:t>
               ауданының Берген ауылында 420
</w:t>
      </w:r>
      <w:r>
        <w:br/>
      </w:r>
      <w:r>
        <w:rPr>
          <w:rFonts w:ascii="Times New Roman"/>
          <w:b w:val="false"/>
          <w:i w:val="false"/>
          <w:color w:val="000000"/>
          <w:sz w:val="28"/>
        </w:rPr>
        <w:t>
               орындық Омаров атындағы opтa мектеп
</w:t>
      </w:r>
      <w:r>
        <w:br/>
      </w:r>
      <w:r>
        <w:rPr>
          <w:rFonts w:ascii="Times New Roman"/>
          <w:b w:val="false"/>
          <w:i w:val="false"/>
          <w:color w:val="000000"/>
          <w:sz w:val="28"/>
        </w:rPr>
        <w:t>
               салу                                      80000
</w:t>
      </w:r>
      <w:r>
        <w:br/>
      </w:r>
      <w:r>
        <w:rPr>
          <w:rFonts w:ascii="Times New Roman"/>
          <w:b w:val="false"/>
          <w:i w:val="false"/>
          <w:color w:val="000000"/>
          <w:sz w:val="28"/>
        </w:rPr>
        <w:t>
               Оңтүстiк Қазақстан облысы Отырар
</w:t>
      </w:r>
      <w:r>
        <w:br/>
      </w:r>
      <w:r>
        <w:rPr>
          <w:rFonts w:ascii="Times New Roman"/>
          <w:b w:val="false"/>
          <w:i w:val="false"/>
          <w:color w:val="000000"/>
          <w:sz w:val="28"/>
        </w:rPr>
        <w:t>
               ауданының Арыс ауылында 624
</w:t>
      </w:r>
      <w:r>
        <w:br/>
      </w:r>
      <w:r>
        <w:rPr>
          <w:rFonts w:ascii="Times New Roman"/>
          <w:b w:val="false"/>
          <w:i w:val="false"/>
          <w:color w:val="000000"/>
          <w:sz w:val="28"/>
        </w:rPr>
        <w:t>
               орындық Ибрагимов атындағы орта
</w:t>
      </w:r>
      <w:r>
        <w:br/>
      </w:r>
      <w:r>
        <w:rPr>
          <w:rFonts w:ascii="Times New Roman"/>
          <w:b w:val="false"/>
          <w:i w:val="false"/>
          <w:color w:val="000000"/>
          <w:sz w:val="28"/>
        </w:rPr>
        <w:t>
               мектеп салу                               94480
</w:t>
      </w:r>
      <w:r>
        <w:br/>
      </w:r>
      <w:r>
        <w:rPr>
          <w:rFonts w:ascii="Times New Roman"/>
          <w:b w:val="false"/>
          <w:i w:val="false"/>
          <w:color w:val="000000"/>
          <w:sz w:val="28"/>
        </w:rPr>
        <w:t>
               Оңтүстiк Қазақстан облысы Сайрам
</w:t>
      </w:r>
      <w:r>
        <w:br/>
      </w:r>
      <w:r>
        <w:rPr>
          <w:rFonts w:ascii="Times New Roman"/>
          <w:b w:val="false"/>
          <w:i w:val="false"/>
          <w:color w:val="000000"/>
          <w:sz w:val="28"/>
        </w:rPr>
        <w:t>
               ауданының Сайрам ауылында 660
</w:t>
      </w:r>
      <w:r>
        <w:br/>
      </w:r>
      <w:r>
        <w:rPr>
          <w:rFonts w:ascii="Times New Roman"/>
          <w:b w:val="false"/>
          <w:i w:val="false"/>
          <w:color w:val="000000"/>
          <w:sz w:val="28"/>
        </w:rPr>
        <w:t>
               орындық Хусанов атындағы орта мектеп
</w:t>
      </w:r>
      <w:r>
        <w:br/>
      </w:r>
      <w:r>
        <w:rPr>
          <w:rFonts w:ascii="Times New Roman"/>
          <w:b w:val="false"/>
          <w:i w:val="false"/>
          <w:color w:val="000000"/>
          <w:sz w:val="28"/>
        </w:rPr>
        <w:t>
               салу                                      23640
</w:t>
      </w:r>
      <w:r>
        <w:br/>
      </w:r>
      <w:r>
        <w:rPr>
          <w:rFonts w:ascii="Times New Roman"/>
          <w:b w:val="false"/>
          <w:i w:val="false"/>
          <w:color w:val="000000"/>
          <w:sz w:val="28"/>
        </w:rPr>
        <w:t>
               Оңтүстiк Қазақстан облысы Сайрам
</w:t>
      </w:r>
      <w:r>
        <w:br/>
      </w:r>
      <w:r>
        <w:rPr>
          <w:rFonts w:ascii="Times New Roman"/>
          <w:b w:val="false"/>
          <w:i w:val="false"/>
          <w:color w:val="000000"/>
          <w:sz w:val="28"/>
        </w:rPr>
        <w:t>
               ауданының Оймауыт ауылында 250
</w:t>
      </w:r>
      <w:r>
        <w:br/>
      </w:r>
      <w:r>
        <w:rPr>
          <w:rFonts w:ascii="Times New Roman"/>
          <w:b w:val="false"/>
          <w:i w:val="false"/>
          <w:color w:val="000000"/>
          <w:sz w:val="28"/>
        </w:rPr>
        <w:t>
               орындық Төле би атындағы толық емес
</w:t>
      </w:r>
      <w:r>
        <w:br/>
      </w:r>
      <w:r>
        <w:rPr>
          <w:rFonts w:ascii="Times New Roman"/>
          <w:b w:val="false"/>
          <w:i w:val="false"/>
          <w:color w:val="000000"/>
          <w:sz w:val="28"/>
        </w:rPr>
        <w:t>
               орта мектеп салу                          72810
</w:t>
      </w:r>
      <w:r>
        <w:br/>
      </w:r>
      <w:r>
        <w:rPr>
          <w:rFonts w:ascii="Times New Roman"/>
          <w:b w:val="false"/>
          <w:i w:val="false"/>
          <w:color w:val="000000"/>
          <w:sz w:val="28"/>
        </w:rPr>
        <w:t>
               Оңтүстiк Қазақстан облысы Сайрам
</w:t>
      </w:r>
      <w:r>
        <w:br/>
      </w:r>
      <w:r>
        <w:rPr>
          <w:rFonts w:ascii="Times New Roman"/>
          <w:b w:val="false"/>
          <w:i w:val="false"/>
          <w:color w:val="000000"/>
          <w:sz w:val="28"/>
        </w:rPr>
        <w:t>
               ауданының Қаратөбе ауылында 600
</w:t>
      </w:r>
      <w:r>
        <w:br/>
      </w:r>
      <w:r>
        <w:rPr>
          <w:rFonts w:ascii="Times New Roman"/>
          <w:b w:val="false"/>
          <w:i w:val="false"/>
          <w:color w:val="000000"/>
          <w:sz w:val="28"/>
        </w:rPr>
        <w:t>
               орындық Әуезов атындағы N 53
</w:t>
      </w:r>
      <w:r>
        <w:br/>
      </w:r>
      <w:r>
        <w:rPr>
          <w:rFonts w:ascii="Times New Roman"/>
          <w:b w:val="false"/>
          <w:i w:val="false"/>
          <w:color w:val="000000"/>
          <w:sz w:val="28"/>
        </w:rPr>
        <w:t>
               орта мектеп салу                         144420
</w:t>
      </w:r>
      <w:r>
        <w:br/>
      </w:r>
      <w:r>
        <w:rPr>
          <w:rFonts w:ascii="Times New Roman"/>
          <w:b w:val="false"/>
          <w:i w:val="false"/>
          <w:color w:val="000000"/>
          <w:sz w:val="28"/>
        </w:rPr>
        <w:t>
               Оңтүстiк Қазақстан облысы Сарыағаш
</w:t>
      </w:r>
      <w:r>
        <w:br/>
      </w:r>
      <w:r>
        <w:rPr>
          <w:rFonts w:ascii="Times New Roman"/>
          <w:b w:val="false"/>
          <w:i w:val="false"/>
          <w:color w:val="000000"/>
          <w:sz w:val="28"/>
        </w:rPr>
        <w:t>
               ауданының Сіргелі ауылында 500
</w:t>
      </w:r>
      <w:r>
        <w:br/>
      </w:r>
      <w:r>
        <w:rPr>
          <w:rFonts w:ascii="Times New Roman"/>
          <w:b w:val="false"/>
          <w:i w:val="false"/>
          <w:color w:val="000000"/>
          <w:sz w:val="28"/>
        </w:rPr>
        <w:t>
               орындық Тоқмағамбетов атындағы
</w:t>
      </w:r>
      <w:r>
        <w:br/>
      </w:r>
      <w:r>
        <w:rPr>
          <w:rFonts w:ascii="Times New Roman"/>
          <w:b w:val="false"/>
          <w:i w:val="false"/>
          <w:color w:val="000000"/>
          <w:sz w:val="28"/>
        </w:rPr>
        <w:t>
               орта мектеп салу                         108135
</w:t>
      </w:r>
      <w:r>
        <w:br/>
      </w:r>
      <w:r>
        <w:rPr>
          <w:rFonts w:ascii="Times New Roman"/>
          <w:b w:val="false"/>
          <w:i w:val="false"/>
          <w:color w:val="000000"/>
          <w:sz w:val="28"/>
        </w:rPr>
        <w:t>
               Оңтүстiк Қазақстан облысы Созақ
</w:t>
      </w:r>
      <w:r>
        <w:br/>
      </w:r>
      <w:r>
        <w:rPr>
          <w:rFonts w:ascii="Times New Roman"/>
          <w:b w:val="false"/>
          <w:i w:val="false"/>
          <w:color w:val="000000"/>
          <w:sz w:val="28"/>
        </w:rPr>
        <w:t>
               ауданының Жуантөбе ауылында 622
</w:t>
      </w:r>
      <w:r>
        <w:br/>
      </w:r>
      <w:r>
        <w:rPr>
          <w:rFonts w:ascii="Times New Roman"/>
          <w:b w:val="false"/>
          <w:i w:val="false"/>
          <w:color w:val="000000"/>
          <w:sz w:val="28"/>
        </w:rPr>
        <w:t>
               орындық Сейфуллин атындағы орта мектеп
</w:t>
      </w:r>
      <w:r>
        <w:br/>
      </w:r>
      <w:r>
        <w:rPr>
          <w:rFonts w:ascii="Times New Roman"/>
          <w:b w:val="false"/>
          <w:i w:val="false"/>
          <w:color w:val="000000"/>
          <w:sz w:val="28"/>
        </w:rPr>
        <w:t>
               салу                                      68600
</w:t>
      </w:r>
      <w:r>
        <w:br/>
      </w:r>
      <w:r>
        <w:rPr>
          <w:rFonts w:ascii="Times New Roman"/>
          <w:b w:val="false"/>
          <w:i w:val="false"/>
          <w:color w:val="000000"/>
          <w:sz w:val="28"/>
        </w:rPr>
        <w:t>
               Оңтүстiк Қазақстан облысы Түркiстан
</w:t>
      </w:r>
      <w:r>
        <w:br/>
      </w:r>
      <w:r>
        <w:rPr>
          <w:rFonts w:ascii="Times New Roman"/>
          <w:b w:val="false"/>
          <w:i w:val="false"/>
          <w:color w:val="000000"/>
          <w:sz w:val="28"/>
        </w:rPr>
        <w:t>
               қаласының Ортақ ауылында 800
</w:t>
      </w:r>
      <w:r>
        <w:br/>
      </w:r>
      <w:r>
        <w:rPr>
          <w:rFonts w:ascii="Times New Roman"/>
          <w:b w:val="false"/>
          <w:i w:val="false"/>
          <w:color w:val="000000"/>
          <w:sz w:val="28"/>
        </w:rPr>
        <w:t>
               орындық орта мектеп салу                  180340
</w:t>
      </w:r>
      <w:r>
        <w:br/>
      </w:r>
      <w:r>
        <w:rPr>
          <w:rFonts w:ascii="Times New Roman"/>
          <w:b w:val="false"/>
          <w:i w:val="false"/>
          <w:color w:val="000000"/>
          <w:sz w:val="28"/>
        </w:rPr>
        <w:t>
               Оңтүстiк Қазақстан облысы Түркiстан
</w:t>
      </w:r>
      <w:r>
        <w:br/>
      </w:r>
      <w:r>
        <w:rPr>
          <w:rFonts w:ascii="Times New Roman"/>
          <w:b w:val="false"/>
          <w:i w:val="false"/>
          <w:color w:val="000000"/>
          <w:sz w:val="28"/>
        </w:rPr>
        <w:t>
               қаласының Шорнақ ауылында N 5
</w:t>
      </w:r>
      <w:r>
        <w:br/>
      </w:r>
      <w:r>
        <w:rPr>
          <w:rFonts w:ascii="Times New Roman"/>
          <w:b w:val="false"/>
          <w:i w:val="false"/>
          <w:color w:val="000000"/>
          <w:sz w:val="28"/>
        </w:rPr>
        <w:t>
               мектеп-интернаттың спорт залы,
</w:t>
      </w:r>
      <w:r>
        <w:br/>
      </w:r>
      <w:r>
        <w:rPr>
          <w:rFonts w:ascii="Times New Roman"/>
          <w:b w:val="false"/>
          <w:i w:val="false"/>
          <w:color w:val="000000"/>
          <w:sz w:val="28"/>
        </w:rPr>
        <w:t>
               асханасы, шаруашылық блогы және
</w:t>
      </w:r>
      <w:r>
        <w:br/>
      </w:r>
      <w:r>
        <w:rPr>
          <w:rFonts w:ascii="Times New Roman"/>
          <w:b w:val="false"/>
          <w:i w:val="false"/>
          <w:color w:val="000000"/>
          <w:sz w:val="28"/>
        </w:rPr>
        <w:t>
               қазандығы бар 250 орындық жатын
</w:t>
      </w:r>
      <w:r>
        <w:br/>
      </w:r>
      <w:r>
        <w:rPr>
          <w:rFonts w:ascii="Times New Roman"/>
          <w:b w:val="false"/>
          <w:i w:val="false"/>
          <w:color w:val="000000"/>
          <w:sz w:val="28"/>
        </w:rPr>
        <w:t>
               корпусын, оқу блогын салу                 70000
</w:t>
      </w:r>
      <w:r>
        <w:br/>
      </w:r>
      <w:r>
        <w:rPr>
          <w:rFonts w:ascii="Times New Roman"/>
          <w:b w:val="false"/>
          <w:i w:val="false"/>
          <w:color w:val="000000"/>
          <w:sz w:val="28"/>
        </w:rPr>
        <w:t>
               Ақмола облысы Есіл ауданының Есіл
</w:t>
      </w:r>
      <w:r>
        <w:br/>
      </w:r>
      <w:r>
        <w:rPr>
          <w:rFonts w:ascii="Times New Roman"/>
          <w:b w:val="false"/>
          <w:i w:val="false"/>
          <w:color w:val="000000"/>
          <w:sz w:val="28"/>
        </w:rPr>
        <w:t>
               қаласында 520 оқушы орындық қазақ
</w:t>
      </w:r>
      <w:r>
        <w:br/>
      </w:r>
      <w:r>
        <w:rPr>
          <w:rFonts w:ascii="Times New Roman"/>
          <w:b w:val="false"/>
          <w:i w:val="false"/>
          <w:color w:val="000000"/>
          <w:sz w:val="28"/>
        </w:rPr>
        <w:t>
               орта мектебін салу                       100000
</w:t>
      </w:r>
      <w:r>
        <w:br/>
      </w:r>
      <w:r>
        <w:rPr>
          <w:rFonts w:ascii="Times New Roman"/>
          <w:b w:val="false"/>
          <w:i w:val="false"/>
          <w:color w:val="000000"/>
          <w:sz w:val="28"/>
        </w:rPr>
        <w:t>
               Ақтөбе облысы Ақтөбе қаласының
</w:t>
      </w:r>
      <w:r>
        <w:br/>
      </w:r>
      <w:r>
        <w:rPr>
          <w:rFonts w:ascii="Times New Roman"/>
          <w:b w:val="false"/>
          <w:i w:val="false"/>
          <w:color w:val="000000"/>
          <w:sz w:val="28"/>
        </w:rPr>
        <w:t>
               Қызылжар кентінде 340 оқушыға арналған
</w:t>
      </w:r>
      <w:r>
        <w:br/>
      </w:r>
      <w:r>
        <w:rPr>
          <w:rFonts w:ascii="Times New Roman"/>
          <w:b w:val="false"/>
          <w:i w:val="false"/>
          <w:color w:val="000000"/>
          <w:sz w:val="28"/>
        </w:rPr>
        <w:t>
               мектеп құрылысын аяқтау                   65196
</w:t>
      </w:r>
      <w:r>
        <w:br/>
      </w:r>
      <w:r>
        <w:rPr>
          <w:rFonts w:ascii="Times New Roman"/>
          <w:b w:val="false"/>
          <w:i w:val="false"/>
          <w:color w:val="000000"/>
          <w:sz w:val="28"/>
        </w:rPr>
        <w:t>
               Шығыс Қазақстан облысы Семей қаласының
</w:t>
      </w:r>
      <w:r>
        <w:br/>
      </w:r>
      <w:r>
        <w:rPr>
          <w:rFonts w:ascii="Times New Roman"/>
          <w:b w:val="false"/>
          <w:i w:val="false"/>
          <w:color w:val="000000"/>
          <w:sz w:val="28"/>
        </w:rPr>
        <w:t>
               Восточное кентiнде 750 орындық
</w:t>
      </w:r>
      <w:r>
        <w:br/>
      </w:r>
      <w:r>
        <w:rPr>
          <w:rFonts w:ascii="Times New Roman"/>
          <w:b w:val="false"/>
          <w:i w:val="false"/>
          <w:color w:val="000000"/>
          <w:sz w:val="28"/>
        </w:rPr>
        <w:t>
               мемлекеттік тілде оқытатын орта
</w:t>
      </w:r>
      <w:r>
        <w:br/>
      </w:r>
      <w:r>
        <w:rPr>
          <w:rFonts w:ascii="Times New Roman"/>
          <w:b w:val="false"/>
          <w:i w:val="false"/>
          <w:color w:val="000000"/>
          <w:sz w:val="28"/>
        </w:rPr>
        <w:t>
               мектеп салу                              240000
</w:t>
      </w:r>
      <w:r>
        <w:br/>
      </w:r>
      <w:r>
        <w:rPr>
          <w:rFonts w:ascii="Times New Roman"/>
          <w:b w:val="false"/>
          <w:i w:val="false"/>
          <w:color w:val="000000"/>
          <w:sz w:val="28"/>
        </w:rPr>
        <w:t>
               Жамбыл облысы Тараз қаласының Төле би
</w:t>
      </w:r>
      <w:r>
        <w:br/>
      </w:r>
      <w:r>
        <w:rPr>
          <w:rFonts w:ascii="Times New Roman"/>
          <w:b w:val="false"/>
          <w:i w:val="false"/>
          <w:color w:val="000000"/>
          <w:sz w:val="28"/>
        </w:rPr>
        <w:t>
               көшесi бойынан кешендi құрылыс шағын
</w:t>
      </w:r>
      <w:r>
        <w:br/>
      </w:r>
      <w:r>
        <w:rPr>
          <w:rFonts w:ascii="Times New Roman"/>
          <w:b w:val="false"/>
          <w:i w:val="false"/>
          <w:color w:val="000000"/>
          <w:sz w:val="28"/>
        </w:rPr>
        <w:t>
               ауданында 1029 орындық мектеп салу       250000
</w:t>
      </w:r>
      <w:r>
        <w:br/>
      </w:r>
      <w:r>
        <w:rPr>
          <w:rFonts w:ascii="Times New Roman"/>
          <w:b w:val="false"/>
          <w:i w:val="false"/>
          <w:color w:val="000000"/>
          <w:sz w:val="28"/>
        </w:rPr>
        <w:t>
               Қарағанды облысы Жезқазған қаласының
</w:t>
      </w:r>
      <w:r>
        <w:br/>
      </w:r>
      <w:r>
        <w:rPr>
          <w:rFonts w:ascii="Times New Roman"/>
          <w:b w:val="false"/>
          <w:i w:val="false"/>
          <w:color w:val="000000"/>
          <w:sz w:val="28"/>
        </w:rPr>
        <w:t>
               7-шағын ауданында 704 орындық мемлекеттiк
</w:t>
      </w:r>
      <w:r>
        <w:br/>
      </w:r>
      <w:r>
        <w:rPr>
          <w:rFonts w:ascii="Times New Roman"/>
          <w:b w:val="false"/>
          <w:i w:val="false"/>
          <w:color w:val="000000"/>
          <w:sz w:val="28"/>
        </w:rPr>
        <w:t>
               тiлде оқытатын орта мектептiң құрылысын
</w:t>
      </w:r>
      <w:r>
        <w:br/>
      </w:r>
      <w:r>
        <w:rPr>
          <w:rFonts w:ascii="Times New Roman"/>
          <w:b w:val="false"/>
          <w:i w:val="false"/>
          <w:color w:val="000000"/>
          <w:sz w:val="28"/>
        </w:rPr>
        <w:t>
               аяқтау                                   178430
</w:t>
      </w:r>
      <w:r>
        <w:br/>
      </w:r>
      <w:r>
        <w:rPr>
          <w:rFonts w:ascii="Times New Roman"/>
          <w:b w:val="false"/>
          <w:i w:val="false"/>
          <w:color w:val="000000"/>
          <w:sz w:val="28"/>
        </w:rPr>
        <w:t>
               Қостанай облысы Қостанай қаласында
</w:t>
      </w:r>
      <w:r>
        <w:br/>
      </w:r>
      <w:r>
        <w:rPr>
          <w:rFonts w:ascii="Times New Roman"/>
          <w:b w:val="false"/>
          <w:i w:val="false"/>
          <w:color w:val="000000"/>
          <w:sz w:val="28"/>
        </w:rPr>
        <w:t>
               900 оқушыға арнап мемлекеттiк тiлде
</w:t>
      </w:r>
      <w:r>
        <w:br/>
      </w:r>
      <w:r>
        <w:rPr>
          <w:rFonts w:ascii="Times New Roman"/>
          <w:b w:val="false"/>
          <w:i w:val="false"/>
          <w:color w:val="000000"/>
          <w:sz w:val="28"/>
        </w:rPr>
        <w:t>
               оқытатын орта мектеп салу                199981
</w:t>
      </w:r>
      <w:r>
        <w:br/>
      </w:r>
      <w:r>
        <w:rPr>
          <w:rFonts w:ascii="Times New Roman"/>
          <w:b w:val="false"/>
          <w:i w:val="false"/>
          <w:color w:val="000000"/>
          <w:sz w:val="28"/>
        </w:rPr>
        <w:t>
               Қостанай облысы Қостанай
</w:t>
      </w:r>
      <w:r>
        <w:br/>
      </w:r>
      <w:r>
        <w:rPr>
          <w:rFonts w:ascii="Times New Roman"/>
          <w:b w:val="false"/>
          <w:i w:val="false"/>
          <w:color w:val="000000"/>
          <w:sz w:val="28"/>
        </w:rPr>
        <w:t>
               қаласында 480 орындық N 24a бастауыш
</w:t>
      </w:r>
      <w:r>
        <w:br/>
      </w:r>
      <w:r>
        <w:rPr>
          <w:rFonts w:ascii="Times New Roman"/>
          <w:b w:val="false"/>
          <w:i w:val="false"/>
          <w:color w:val="000000"/>
          <w:sz w:val="28"/>
        </w:rPr>
        <w:t>
               қазақ мектебiн қайта жаңарту             112700
</w:t>
      </w:r>
      <w:r>
        <w:br/>
      </w:r>
      <w:r>
        <w:rPr>
          <w:rFonts w:ascii="Times New Roman"/>
          <w:b w:val="false"/>
          <w:i w:val="false"/>
          <w:color w:val="000000"/>
          <w:sz w:val="28"/>
        </w:rPr>
        <w:t>
               Қызылорда облысы Байқоңыр қаласында
</w:t>
      </w:r>
      <w:r>
        <w:br/>
      </w:r>
      <w:r>
        <w:rPr>
          <w:rFonts w:ascii="Times New Roman"/>
          <w:b w:val="false"/>
          <w:i w:val="false"/>
          <w:color w:val="000000"/>
          <w:sz w:val="28"/>
        </w:rPr>
        <w:t>
               1200 орындық "мектеп-балабақша" кешенін
</w:t>
      </w:r>
      <w:r>
        <w:br/>
      </w:r>
      <w:r>
        <w:rPr>
          <w:rFonts w:ascii="Times New Roman"/>
          <w:b w:val="false"/>
          <w:i w:val="false"/>
          <w:color w:val="000000"/>
          <w:sz w:val="28"/>
        </w:rPr>
        <w:t>
               салу                                     150000
</w:t>
      </w:r>
      <w:r>
        <w:br/>
      </w:r>
      <w:r>
        <w:rPr>
          <w:rFonts w:ascii="Times New Roman"/>
          <w:b w:val="false"/>
          <w:i w:val="false"/>
          <w:color w:val="000000"/>
          <w:sz w:val="28"/>
        </w:rPr>
        <w:t>
               Қызылорда облысы Қызылорда қаласында
</w:t>
      </w:r>
      <w:r>
        <w:br/>
      </w:r>
      <w:r>
        <w:rPr>
          <w:rFonts w:ascii="Times New Roman"/>
          <w:b w:val="false"/>
          <w:i w:val="false"/>
          <w:color w:val="000000"/>
          <w:sz w:val="28"/>
        </w:rPr>
        <w:t>
               Әл-Фараби көшесінің бойынан 624 орындық
</w:t>
      </w:r>
      <w:r>
        <w:br/>
      </w:r>
      <w:r>
        <w:rPr>
          <w:rFonts w:ascii="Times New Roman"/>
          <w:b w:val="false"/>
          <w:i w:val="false"/>
          <w:color w:val="000000"/>
          <w:sz w:val="28"/>
        </w:rPr>
        <w:t>
               орта мектеп салу                         100000
</w:t>
      </w:r>
      <w:r>
        <w:br/>
      </w:r>
      <w:r>
        <w:rPr>
          <w:rFonts w:ascii="Times New Roman"/>
          <w:b w:val="false"/>
          <w:i w:val="false"/>
          <w:color w:val="000000"/>
          <w:sz w:val="28"/>
        </w:rPr>
        <w:t>
               Павлодар облысы Павлодар қаласында
</w:t>
      </w:r>
      <w:r>
        <w:br/>
      </w:r>
      <w:r>
        <w:rPr>
          <w:rFonts w:ascii="Times New Roman"/>
          <w:b w:val="false"/>
          <w:i w:val="false"/>
          <w:color w:val="000000"/>
          <w:sz w:val="28"/>
        </w:rPr>
        <w:t>
               1078 орындық мемлекеттiк тiлде оқытатын
</w:t>
      </w:r>
      <w:r>
        <w:br/>
      </w:r>
      <w:r>
        <w:rPr>
          <w:rFonts w:ascii="Times New Roman"/>
          <w:b w:val="false"/>
          <w:i w:val="false"/>
          <w:color w:val="000000"/>
          <w:sz w:val="28"/>
        </w:rPr>
        <w:t>
               мектеп салу                              300000
</w:t>
      </w:r>
      <w:r>
        <w:br/>
      </w:r>
      <w:r>
        <w:rPr>
          <w:rFonts w:ascii="Times New Roman"/>
          <w:b w:val="false"/>
          <w:i w:val="false"/>
          <w:color w:val="000000"/>
          <w:sz w:val="28"/>
        </w:rPr>
        <w:t>
               Солтүстiк Қазақстан облысы Петропавл
</w:t>
      </w:r>
      <w:r>
        <w:br/>
      </w:r>
      <w:r>
        <w:rPr>
          <w:rFonts w:ascii="Times New Roman"/>
          <w:b w:val="false"/>
          <w:i w:val="false"/>
          <w:color w:val="000000"/>
          <w:sz w:val="28"/>
        </w:rPr>
        <w:t>
               қаласының 19-шағын ауданында сауықтыру
</w:t>
      </w:r>
      <w:r>
        <w:br/>
      </w:r>
      <w:r>
        <w:rPr>
          <w:rFonts w:ascii="Times New Roman"/>
          <w:b w:val="false"/>
          <w:i w:val="false"/>
          <w:color w:val="000000"/>
          <w:sz w:val="28"/>
        </w:rPr>
        <w:t>
               кешенi бар 1100 орындық қазақ тiлінде
</w:t>
      </w:r>
      <w:r>
        <w:br/>
      </w:r>
      <w:r>
        <w:rPr>
          <w:rFonts w:ascii="Times New Roman"/>
          <w:b w:val="false"/>
          <w:i w:val="false"/>
          <w:color w:val="000000"/>
          <w:sz w:val="28"/>
        </w:rPr>
        <w:t>
               оқытатын мектеп салу                     260000
</w:t>
      </w:r>
      <w:r>
        <w:br/>
      </w:r>
      <w:r>
        <w:rPr>
          <w:rFonts w:ascii="Times New Roman"/>
          <w:b w:val="false"/>
          <w:i w:val="false"/>
          <w:color w:val="000000"/>
          <w:sz w:val="28"/>
        </w:rPr>
        <w:t>
               Оңтүстiк Қазақстан облысы Шымкент
</w:t>
      </w:r>
      <w:r>
        <w:br/>
      </w:r>
      <w:r>
        <w:rPr>
          <w:rFonts w:ascii="Times New Roman"/>
          <w:b w:val="false"/>
          <w:i w:val="false"/>
          <w:color w:val="000000"/>
          <w:sz w:val="28"/>
        </w:rPr>
        <w:t>
               қаласының "Нұрсәт" шағын ауданында
</w:t>
      </w:r>
      <w:r>
        <w:br/>
      </w:r>
      <w:r>
        <w:rPr>
          <w:rFonts w:ascii="Times New Roman"/>
          <w:b w:val="false"/>
          <w:i w:val="false"/>
          <w:color w:val="000000"/>
          <w:sz w:val="28"/>
        </w:rPr>
        <w:t>
               1200 орындық мектеп салу                 233930
</w:t>
      </w:r>
      <w:r>
        <w:br/>
      </w:r>
      <w:r>
        <w:rPr>
          <w:rFonts w:ascii="Times New Roman"/>
          <w:b w:val="false"/>
          <w:i w:val="false"/>
          <w:color w:val="000000"/>
          <w:sz w:val="28"/>
        </w:rPr>
        <w:t>
               Оңтүстiк Қазақстан облысы Шымкент
</w:t>
      </w:r>
      <w:r>
        <w:br/>
      </w:r>
      <w:r>
        <w:rPr>
          <w:rFonts w:ascii="Times New Roman"/>
          <w:b w:val="false"/>
          <w:i w:val="false"/>
          <w:color w:val="000000"/>
          <w:sz w:val="28"/>
        </w:rPr>
        <w:t>
               қаласының "Азат" шағын ауданында
</w:t>
      </w:r>
      <w:r>
        <w:br/>
      </w:r>
      <w:r>
        <w:rPr>
          <w:rFonts w:ascii="Times New Roman"/>
          <w:b w:val="false"/>
          <w:i w:val="false"/>
          <w:color w:val="000000"/>
          <w:sz w:val="28"/>
        </w:rPr>
        <w:t>
               550 орындық орта мектеп салу             100000
</w:t>
      </w:r>
      <w:r>
        <w:br/>
      </w:r>
      <w:r>
        <w:rPr>
          <w:rFonts w:ascii="Times New Roman"/>
          <w:b w:val="false"/>
          <w:i w:val="false"/>
          <w:color w:val="000000"/>
          <w:sz w:val="28"/>
        </w:rPr>
        <w:t>
               Оңтүстiк Қазақстан облысы Шымкент
</w:t>
      </w:r>
      <w:r>
        <w:br/>
      </w:r>
      <w:r>
        <w:rPr>
          <w:rFonts w:ascii="Times New Roman"/>
          <w:b w:val="false"/>
          <w:i w:val="false"/>
          <w:color w:val="000000"/>
          <w:sz w:val="28"/>
        </w:rPr>
        <w:t>
               қаласының "Қайнарбұлақ" саяжай
</w:t>
      </w:r>
      <w:r>
        <w:br/>
      </w:r>
      <w:r>
        <w:rPr>
          <w:rFonts w:ascii="Times New Roman"/>
          <w:b w:val="false"/>
          <w:i w:val="false"/>
          <w:color w:val="000000"/>
          <w:sz w:val="28"/>
        </w:rPr>
        <w:t>
               массивінде 500 орындық мектеп салу        80837
</w:t>
      </w:r>
      <w:r>
        <w:br/>
      </w:r>
      <w:r>
        <w:rPr>
          <w:rFonts w:ascii="Times New Roman"/>
          <w:b w:val="false"/>
          <w:i w:val="false"/>
          <w:color w:val="000000"/>
          <w:sz w:val="28"/>
        </w:rPr>
        <w:t>
               Алматы қаласының "Шаңырақ-1" шағын
</w:t>
      </w:r>
      <w:r>
        <w:br/>
      </w:r>
      <w:r>
        <w:rPr>
          <w:rFonts w:ascii="Times New Roman"/>
          <w:b w:val="false"/>
          <w:i w:val="false"/>
          <w:color w:val="000000"/>
          <w:sz w:val="28"/>
        </w:rPr>
        <w:t>
               ауданында 1000 орындық мектеп салу       493907
</w:t>
      </w:r>
      <w:r>
        <w:br/>
      </w:r>
      <w:r>
        <w:rPr>
          <w:rFonts w:ascii="Times New Roman"/>
          <w:b w:val="false"/>
          <w:i w:val="false"/>
          <w:color w:val="000000"/>
          <w:sz w:val="28"/>
        </w:rPr>
        <w:t>
               Алматы қаласының "Таугүл" шағын
</w:t>
      </w:r>
      <w:r>
        <w:br/>
      </w:r>
      <w:r>
        <w:rPr>
          <w:rFonts w:ascii="Times New Roman"/>
          <w:b w:val="false"/>
          <w:i w:val="false"/>
          <w:color w:val="000000"/>
          <w:sz w:val="28"/>
        </w:rPr>
        <w:t>
               ауданында 1000 орындық мектеп салу       427463
</w:t>
      </w:r>
      <w:r>
        <w:br/>
      </w:r>
      <w:r>
        <w:rPr>
          <w:rFonts w:ascii="Times New Roman"/>
          <w:b w:val="false"/>
          <w:i w:val="false"/>
          <w:color w:val="000000"/>
          <w:sz w:val="28"/>
        </w:rPr>
        <w:t>
               Ақтөбе облысы Шалқар қаласында 140
</w:t>
      </w:r>
      <w:r>
        <w:br/>
      </w:r>
      <w:r>
        <w:rPr>
          <w:rFonts w:ascii="Times New Roman"/>
          <w:b w:val="false"/>
          <w:i w:val="false"/>
          <w:color w:val="000000"/>
          <w:sz w:val="28"/>
        </w:rPr>
        <w:t>
               орындық балабақша салу                    60000
</w:t>
      </w:r>
      <w:r>
        <w:br/>
      </w:r>
      <w:r>
        <w:rPr>
          <w:rFonts w:ascii="Times New Roman"/>
          <w:b w:val="false"/>
          <w:i w:val="false"/>
          <w:color w:val="000000"/>
          <w:sz w:val="28"/>
        </w:rPr>
        <w:t>
               Алматы облысы Қарасай ауданының
</w:t>
      </w:r>
      <w:r>
        <w:br/>
      </w:r>
      <w:r>
        <w:rPr>
          <w:rFonts w:ascii="Times New Roman"/>
          <w:b w:val="false"/>
          <w:i w:val="false"/>
          <w:color w:val="000000"/>
          <w:sz w:val="28"/>
        </w:rPr>
        <w:t>
               Шамалған ауылында 280 орындық
</w:t>
      </w:r>
      <w:r>
        <w:br/>
      </w:r>
      <w:r>
        <w:rPr>
          <w:rFonts w:ascii="Times New Roman"/>
          <w:b w:val="false"/>
          <w:i w:val="false"/>
          <w:color w:val="000000"/>
          <w:sz w:val="28"/>
        </w:rPr>
        <w:t>
               балбақша салу                            217600
</w:t>
      </w:r>
      <w:r>
        <w:br/>
      </w:r>
      <w:r>
        <w:rPr>
          <w:rFonts w:ascii="Times New Roman"/>
          <w:b w:val="false"/>
          <w:i w:val="false"/>
          <w:color w:val="000000"/>
          <w:sz w:val="28"/>
        </w:rPr>
        <w:t>
               Атырау облысы Атырау қаласының
</w:t>
      </w:r>
      <w:r>
        <w:br/>
      </w:r>
      <w:r>
        <w:rPr>
          <w:rFonts w:ascii="Times New Roman"/>
          <w:b w:val="false"/>
          <w:i w:val="false"/>
          <w:color w:val="000000"/>
          <w:sz w:val="28"/>
        </w:rPr>
        <w:t>
               "Лесхоз" шағын ауданы маңында 165
</w:t>
      </w:r>
      <w:r>
        <w:br/>
      </w:r>
      <w:r>
        <w:rPr>
          <w:rFonts w:ascii="Times New Roman"/>
          <w:b w:val="false"/>
          <w:i w:val="false"/>
          <w:color w:val="000000"/>
          <w:sz w:val="28"/>
        </w:rPr>
        <w:t>
               орындық балбақша салу                    119710
</w:t>
      </w:r>
      <w:r>
        <w:br/>
      </w:r>
      <w:r>
        <w:rPr>
          <w:rFonts w:ascii="Times New Roman"/>
          <w:b w:val="false"/>
          <w:i w:val="false"/>
          <w:color w:val="000000"/>
          <w:sz w:val="28"/>
        </w:rPr>
        <w:t>
               Қарағанды облысының Қарқаралы
</w:t>
      </w:r>
      <w:r>
        <w:br/>
      </w:r>
      <w:r>
        <w:rPr>
          <w:rFonts w:ascii="Times New Roman"/>
          <w:b w:val="false"/>
          <w:i w:val="false"/>
          <w:color w:val="000000"/>
          <w:sz w:val="28"/>
        </w:rPr>
        <w:t>
               қаласында (В.Рей көшесі) 140
</w:t>
      </w:r>
      <w:r>
        <w:br/>
      </w:r>
      <w:r>
        <w:rPr>
          <w:rFonts w:ascii="Times New Roman"/>
          <w:b w:val="false"/>
          <w:i w:val="false"/>
          <w:color w:val="000000"/>
          <w:sz w:val="28"/>
        </w:rPr>
        <w:t>
               орындық балабақша салу                   130670
</w:t>
      </w:r>
      <w:r>
        <w:br/>
      </w:r>
      <w:r>
        <w:rPr>
          <w:rFonts w:ascii="Times New Roman"/>
          <w:b w:val="false"/>
          <w:i w:val="false"/>
          <w:color w:val="000000"/>
          <w:sz w:val="28"/>
        </w:rPr>
        <w:t>
               Қостанай облысы Қамысты ауданының
</w:t>
      </w:r>
      <w:r>
        <w:br/>
      </w:r>
      <w:r>
        <w:rPr>
          <w:rFonts w:ascii="Times New Roman"/>
          <w:b w:val="false"/>
          <w:i w:val="false"/>
          <w:color w:val="000000"/>
          <w:sz w:val="28"/>
        </w:rPr>
        <w:t>
               Алтынсарин ауылында 160 орындық
</w:t>
      </w:r>
      <w:r>
        <w:br/>
      </w:r>
      <w:r>
        <w:rPr>
          <w:rFonts w:ascii="Times New Roman"/>
          <w:b w:val="false"/>
          <w:i w:val="false"/>
          <w:color w:val="000000"/>
          <w:sz w:val="28"/>
        </w:rPr>
        <w:t>
               балабақшаны қайта жаңарту                123470
</w:t>
      </w:r>
      <w:r>
        <w:br/>
      </w:r>
      <w:r>
        <w:rPr>
          <w:rFonts w:ascii="Times New Roman"/>
          <w:b w:val="false"/>
          <w:i w:val="false"/>
          <w:color w:val="000000"/>
          <w:sz w:val="28"/>
        </w:rPr>
        <w:t>
               Павлодар облысы Павлодар қаласында
</w:t>
      </w:r>
      <w:r>
        <w:br/>
      </w:r>
      <w:r>
        <w:rPr>
          <w:rFonts w:ascii="Times New Roman"/>
          <w:b w:val="false"/>
          <w:i w:val="false"/>
          <w:color w:val="000000"/>
          <w:sz w:val="28"/>
        </w:rPr>
        <w:t>
               330 орындық балабақша салу               142240
</w:t>
      </w:r>
      <w:r>
        <w:br/>
      </w:r>
      <w:r>
        <w:rPr>
          <w:rFonts w:ascii="Times New Roman"/>
          <w:b w:val="false"/>
          <w:i w:val="false"/>
          <w:color w:val="000000"/>
          <w:sz w:val="28"/>
        </w:rPr>
        <w:t>
               Солтүстік Қазақстан облысы Петропавл
</w:t>
      </w:r>
      <w:r>
        <w:br/>
      </w:r>
      <w:r>
        <w:rPr>
          <w:rFonts w:ascii="Times New Roman"/>
          <w:b w:val="false"/>
          <w:i w:val="false"/>
          <w:color w:val="000000"/>
          <w:sz w:val="28"/>
        </w:rPr>
        <w:t>
               қаласының Победа көшесі бойынан
</w:t>
      </w:r>
      <w:r>
        <w:br/>
      </w:r>
      <w:r>
        <w:rPr>
          <w:rFonts w:ascii="Times New Roman"/>
          <w:b w:val="false"/>
          <w:i w:val="false"/>
          <w:color w:val="000000"/>
          <w:sz w:val="28"/>
        </w:rPr>
        <w:t>
               бассейні бар 320 орындық балабақша салу  100000
</w:t>
      </w:r>
      <w:r>
        <w:br/>
      </w:r>
      <w:r>
        <w:rPr>
          <w:rFonts w:ascii="Times New Roman"/>
          <w:b w:val="false"/>
          <w:i w:val="false"/>
          <w:color w:val="000000"/>
          <w:sz w:val="28"/>
        </w:rPr>
        <w:t>
               Оңтүстік Қазақстан облысы Бәйдібек
</w:t>
      </w:r>
      <w:r>
        <w:br/>
      </w:r>
      <w:r>
        <w:rPr>
          <w:rFonts w:ascii="Times New Roman"/>
          <w:b w:val="false"/>
          <w:i w:val="false"/>
          <w:color w:val="000000"/>
          <w:sz w:val="28"/>
        </w:rPr>
        <w:t>
               ауданының Шаян ауылында 140 орындық
</w:t>
      </w:r>
      <w:r>
        <w:br/>
      </w:r>
      <w:r>
        <w:rPr>
          <w:rFonts w:ascii="Times New Roman"/>
          <w:b w:val="false"/>
          <w:i w:val="false"/>
          <w:color w:val="000000"/>
          <w:sz w:val="28"/>
        </w:rPr>
        <w:t>
               балабақша-бөбекжай салу                  106310
</w:t>
      </w:r>
      <w:r>
        <w:br/>
      </w:r>
      <w:r>
        <w:rPr>
          <w:rFonts w:ascii="Times New Roman"/>
          <w:b w:val="false"/>
          <w:i w:val="false"/>
          <w:color w:val="000000"/>
          <w:sz w:val="28"/>
        </w:rPr>
        <w:t>
               Астана қаласының Орынбор көшесi
</w:t>
      </w:r>
      <w:r>
        <w:br/>
      </w:r>
      <w:r>
        <w:rPr>
          <w:rFonts w:ascii="Times New Roman"/>
          <w:b w:val="false"/>
          <w:i w:val="false"/>
          <w:color w:val="000000"/>
          <w:sz w:val="28"/>
        </w:rPr>
        <w:t>
               бойында 1200 орындық орта мектеп салу    734697
</w:t>
      </w:r>
      <w:r>
        <w:br/>
      </w:r>
      <w:r>
        <w:rPr>
          <w:rFonts w:ascii="Times New Roman"/>
          <w:b w:val="false"/>
          <w:i w:val="false"/>
          <w:color w:val="000000"/>
          <w:sz w:val="28"/>
        </w:rPr>
        <w:t>
               Астана қаласы N 19 көшесiнiң
</w:t>
      </w:r>
      <w:r>
        <w:br/>
      </w:r>
      <w:r>
        <w:rPr>
          <w:rFonts w:ascii="Times New Roman"/>
          <w:b w:val="false"/>
          <w:i w:val="false"/>
          <w:color w:val="000000"/>
          <w:sz w:val="28"/>
        </w:rPr>
        <w:t>
               оңтүстiгiне қарай 1220 орындық мектеп
</w:t>
      </w:r>
      <w:r>
        <w:br/>
      </w:r>
      <w:r>
        <w:rPr>
          <w:rFonts w:ascii="Times New Roman"/>
          <w:b w:val="false"/>
          <w:i w:val="false"/>
          <w:color w:val="000000"/>
          <w:sz w:val="28"/>
        </w:rPr>
        <w:t>
               салу, сол жағалау                        400000
</w:t>
      </w:r>
      <w:r>
        <w:br/>
      </w:r>
      <w:r>
        <w:rPr>
          <w:rFonts w:ascii="Times New Roman"/>
          <w:b w:val="false"/>
          <w:i w:val="false"/>
          <w:color w:val="000000"/>
          <w:sz w:val="28"/>
        </w:rPr>
        <w:t>
               Астана қаласының Промышленный кентінде
</w:t>
      </w:r>
      <w:r>
        <w:br/>
      </w:r>
      <w:r>
        <w:rPr>
          <w:rFonts w:ascii="Times New Roman"/>
          <w:b w:val="false"/>
          <w:i w:val="false"/>
          <w:color w:val="000000"/>
          <w:sz w:val="28"/>
        </w:rPr>
        <w:t>
               600 орынға мектеп құрылысы               400000
</w:t>
      </w:r>
      <w:r>
        <w:br/>
      </w:r>
      <w:r>
        <w:rPr>
          <w:rFonts w:ascii="Times New Roman"/>
          <w:b w:val="false"/>
          <w:i w:val="false"/>
          <w:color w:val="000000"/>
          <w:sz w:val="28"/>
        </w:rPr>
        <w:t>
               Астана қаласының 1200 орынға арналған    356449
</w:t>
      </w:r>
      <w:r>
        <w:br/>
      </w:r>
      <w:r>
        <w:rPr>
          <w:rFonts w:ascii="Times New Roman"/>
          <w:b w:val="false"/>
          <w:i w:val="false"/>
          <w:color w:val="000000"/>
          <w:sz w:val="28"/>
        </w:rPr>
        <w:t>
               мектеп құрылысы, Қарталы көшесі
</w:t>
      </w:r>
      <w:r>
        <w:br/>
      </w:r>
      <w:r>
        <w:rPr>
          <w:rFonts w:ascii="Times New Roman"/>
          <w:b w:val="false"/>
          <w:i w:val="false"/>
          <w:color w:val="000000"/>
          <w:sz w:val="28"/>
        </w:rPr>
        <w:t>
               Астана қаласының 1200 орынға арналған
</w:t>
      </w:r>
      <w:r>
        <w:br/>
      </w:r>
      <w:r>
        <w:rPr>
          <w:rFonts w:ascii="Times New Roman"/>
          <w:b w:val="false"/>
          <w:i w:val="false"/>
          <w:color w:val="000000"/>
          <w:sz w:val="28"/>
        </w:rPr>
        <w:t>
               мектеп құрылысы, Жангелдин көшесі        352966
</w:t>
      </w:r>
      <w:r>
        <w:br/>
      </w:r>
      <w:r>
        <w:rPr>
          <w:rFonts w:ascii="Times New Roman"/>
          <w:b w:val="false"/>
          <w:i w:val="false"/>
          <w:color w:val="000000"/>
          <w:sz w:val="28"/>
        </w:rPr>
        <w:t>
   031  Алматы облысының облыстық бюджетiне            1250000
</w:t>
      </w:r>
      <w:r>
        <w:br/>
      </w:r>
      <w:r>
        <w:rPr>
          <w:rFonts w:ascii="Times New Roman"/>
          <w:b w:val="false"/>
          <w:i w:val="false"/>
          <w:color w:val="000000"/>
          <w:sz w:val="28"/>
        </w:rPr>
        <w:t>
        және Алматы қаласының бюджетiне бiлiм беру
</w:t>
      </w:r>
      <w:r>
        <w:br/>
      </w:r>
      <w:r>
        <w:rPr>
          <w:rFonts w:ascii="Times New Roman"/>
          <w:b w:val="false"/>
          <w:i w:val="false"/>
          <w:color w:val="000000"/>
          <w:sz w:val="28"/>
        </w:rPr>
        <w:t>
        объектiлерiн сейсмотұрақтылығын күшейту үшiн
</w:t>
      </w:r>
      <w:r>
        <w:br/>
      </w:r>
      <w:r>
        <w:rPr>
          <w:rFonts w:ascii="Times New Roman"/>
          <w:b w:val="false"/>
          <w:i w:val="false"/>
          <w:color w:val="000000"/>
          <w:sz w:val="28"/>
        </w:rPr>
        <w:t>
        берiлетiн нысаналы даму трансферттерi
</w:t>
      </w:r>
      <w:r>
        <w:br/>
      </w:r>
      <w:r>
        <w:rPr>
          <w:rFonts w:ascii="Times New Roman"/>
          <w:b w:val="false"/>
          <w:i w:val="false"/>
          <w:color w:val="000000"/>
          <w:sz w:val="28"/>
        </w:rPr>
        <w:t>
          Алматы қаласындағы N 11 мектеп ғимаратын       139793
</w:t>
      </w:r>
      <w:r>
        <w:br/>
      </w:r>
      <w:r>
        <w:rPr>
          <w:rFonts w:ascii="Times New Roman"/>
          <w:b w:val="false"/>
          <w:i w:val="false"/>
          <w:color w:val="000000"/>
          <w:sz w:val="28"/>
        </w:rPr>
        <w:t>
          қалпына келтiру жұмыстарын жүргiзiп,
</w:t>
      </w:r>
      <w:r>
        <w:br/>
      </w:r>
      <w:r>
        <w:rPr>
          <w:rFonts w:ascii="Times New Roman"/>
          <w:b w:val="false"/>
          <w:i w:val="false"/>
          <w:color w:val="000000"/>
          <w:sz w:val="28"/>
        </w:rPr>
        <w:t>
          сейсмикалық күшейту
</w:t>
      </w:r>
      <w:r>
        <w:br/>
      </w:r>
      <w:r>
        <w:rPr>
          <w:rFonts w:ascii="Times New Roman"/>
          <w:b w:val="false"/>
          <w:i w:val="false"/>
          <w:color w:val="000000"/>
          <w:sz w:val="28"/>
        </w:rPr>
        <w:t>
          Алматы қаласындағы N 30 мектеп ғимаратын       112365
</w:t>
      </w:r>
      <w:r>
        <w:br/>
      </w:r>
      <w:r>
        <w:rPr>
          <w:rFonts w:ascii="Times New Roman"/>
          <w:b w:val="false"/>
          <w:i w:val="false"/>
          <w:color w:val="000000"/>
          <w:sz w:val="28"/>
        </w:rPr>
        <w:t>
          қалпына келтiру жұмыстарын жүргiзiп,
</w:t>
      </w:r>
      <w:r>
        <w:br/>
      </w:r>
      <w:r>
        <w:rPr>
          <w:rFonts w:ascii="Times New Roman"/>
          <w:b w:val="false"/>
          <w:i w:val="false"/>
          <w:color w:val="000000"/>
          <w:sz w:val="28"/>
        </w:rPr>
        <w:t>
          сейсмикалық күшейту
</w:t>
      </w:r>
      <w:r>
        <w:br/>
      </w:r>
      <w:r>
        <w:rPr>
          <w:rFonts w:ascii="Times New Roman"/>
          <w:b w:val="false"/>
          <w:i w:val="false"/>
          <w:color w:val="000000"/>
          <w:sz w:val="28"/>
        </w:rPr>
        <w:t>
          Алматы қаласындағы N 43 жалпы бiлiм беретiн    103381
</w:t>
      </w:r>
      <w:r>
        <w:br/>
      </w:r>
      <w:r>
        <w:rPr>
          <w:rFonts w:ascii="Times New Roman"/>
          <w:b w:val="false"/>
          <w:i w:val="false"/>
          <w:color w:val="000000"/>
          <w:sz w:val="28"/>
        </w:rPr>
        <w:t>
          мектеп ғимаратын қалпына келтiру жұмыстарын
</w:t>
      </w:r>
      <w:r>
        <w:br/>
      </w:r>
      <w:r>
        <w:rPr>
          <w:rFonts w:ascii="Times New Roman"/>
          <w:b w:val="false"/>
          <w:i w:val="false"/>
          <w:color w:val="000000"/>
          <w:sz w:val="28"/>
        </w:rPr>
        <w:t>
          жүргiзiп, сейсмикалық күшейту
</w:t>
      </w:r>
      <w:r>
        <w:br/>
      </w:r>
      <w:r>
        <w:rPr>
          <w:rFonts w:ascii="Times New Roman"/>
          <w:b w:val="false"/>
          <w:i w:val="false"/>
          <w:color w:val="000000"/>
          <w:sz w:val="28"/>
        </w:rPr>
        <w:t>
          Алматы қаласындағы N 124 мектеп ғимаратын      140619
</w:t>
      </w:r>
      <w:r>
        <w:br/>
      </w:r>
      <w:r>
        <w:rPr>
          <w:rFonts w:ascii="Times New Roman"/>
          <w:b w:val="false"/>
          <w:i w:val="false"/>
          <w:color w:val="000000"/>
          <w:sz w:val="28"/>
        </w:rPr>
        <w:t>
          қалпына келтiру жұмыстарын жүргiзiп,
</w:t>
      </w:r>
      <w:r>
        <w:br/>
      </w:r>
      <w:r>
        <w:rPr>
          <w:rFonts w:ascii="Times New Roman"/>
          <w:b w:val="false"/>
          <w:i w:val="false"/>
          <w:color w:val="000000"/>
          <w:sz w:val="28"/>
        </w:rPr>
        <w:t>
          сейсмикалық күшейту
</w:t>
      </w:r>
      <w:r>
        <w:br/>
      </w:r>
      <w:r>
        <w:rPr>
          <w:rFonts w:ascii="Times New Roman"/>
          <w:b w:val="false"/>
          <w:i w:val="false"/>
          <w:color w:val="000000"/>
          <w:sz w:val="28"/>
        </w:rPr>
        <w:t>
          Алматы қаласындағы N 21 балабақша ғимаратын     74693
</w:t>
      </w:r>
      <w:r>
        <w:br/>
      </w:r>
      <w:r>
        <w:rPr>
          <w:rFonts w:ascii="Times New Roman"/>
          <w:b w:val="false"/>
          <w:i w:val="false"/>
          <w:color w:val="000000"/>
          <w:sz w:val="28"/>
        </w:rPr>
        <w:t>
          қалпына келтiру жұмыстарын жүргiзiп, сейсмикалық
</w:t>
      </w:r>
      <w:r>
        <w:br/>
      </w:r>
      <w:r>
        <w:rPr>
          <w:rFonts w:ascii="Times New Roman"/>
          <w:b w:val="false"/>
          <w:i w:val="false"/>
          <w:color w:val="000000"/>
          <w:sz w:val="28"/>
        </w:rPr>
        <w:t>
          күшейту
</w:t>
      </w:r>
      <w:r>
        <w:br/>
      </w:r>
      <w:r>
        <w:rPr>
          <w:rFonts w:ascii="Times New Roman"/>
          <w:b w:val="false"/>
          <w:i w:val="false"/>
          <w:color w:val="000000"/>
          <w:sz w:val="28"/>
        </w:rPr>
        <w:t>
          Алматы қаласындағы N 73 балабақша ғимаратын     45486
</w:t>
      </w:r>
      <w:r>
        <w:br/>
      </w:r>
      <w:r>
        <w:rPr>
          <w:rFonts w:ascii="Times New Roman"/>
          <w:b w:val="false"/>
          <w:i w:val="false"/>
          <w:color w:val="000000"/>
          <w:sz w:val="28"/>
        </w:rPr>
        <w:t>
          қалпына келтiру жұмыстарын жүргiзiп, сейсмикалық
</w:t>
      </w:r>
      <w:r>
        <w:br/>
      </w:r>
      <w:r>
        <w:rPr>
          <w:rFonts w:ascii="Times New Roman"/>
          <w:b w:val="false"/>
          <w:i w:val="false"/>
          <w:color w:val="000000"/>
          <w:sz w:val="28"/>
        </w:rPr>
        <w:t>
          күшейту
</w:t>
      </w:r>
      <w:r>
        <w:br/>
      </w:r>
      <w:r>
        <w:rPr>
          <w:rFonts w:ascii="Times New Roman"/>
          <w:b w:val="false"/>
          <w:i w:val="false"/>
          <w:color w:val="000000"/>
          <w:sz w:val="28"/>
        </w:rPr>
        <w:t>
          Алматы қаласындағы N 74 балабақша ғимаратын     48326
</w:t>
      </w:r>
      <w:r>
        <w:br/>
      </w:r>
      <w:r>
        <w:rPr>
          <w:rFonts w:ascii="Times New Roman"/>
          <w:b w:val="false"/>
          <w:i w:val="false"/>
          <w:color w:val="000000"/>
          <w:sz w:val="28"/>
        </w:rPr>
        <w:t>
          қалпына келтiру жұмыстарын жүргiзiп, сейсмикалық
</w:t>
      </w:r>
      <w:r>
        <w:br/>
      </w:r>
      <w:r>
        <w:rPr>
          <w:rFonts w:ascii="Times New Roman"/>
          <w:b w:val="false"/>
          <w:i w:val="false"/>
          <w:color w:val="000000"/>
          <w:sz w:val="28"/>
        </w:rPr>
        <w:t>
          күшейту
</w:t>
      </w:r>
      <w:r>
        <w:br/>
      </w:r>
      <w:r>
        <w:rPr>
          <w:rFonts w:ascii="Times New Roman"/>
          <w:b w:val="false"/>
          <w:i w:val="false"/>
          <w:color w:val="000000"/>
          <w:sz w:val="28"/>
        </w:rPr>
        <w:t>
          Алматы қаласындағы N 167 балабақша ғимаратын    49545
</w:t>
      </w:r>
      <w:r>
        <w:br/>
      </w:r>
      <w:r>
        <w:rPr>
          <w:rFonts w:ascii="Times New Roman"/>
          <w:b w:val="false"/>
          <w:i w:val="false"/>
          <w:color w:val="000000"/>
          <w:sz w:val="28"/>
        </w:rPr>
        <w:t>
          сейсмикалық күшейту
</w:t>
      </w:r>
      <w:r>
        <w:br/>
      </w:r>
      <w:r>
        <w:rPr>
          <w:rFonts w:ascii="Times New Roman"/>
          <w:b w:val="false"/>
          <w:i w:val="false"/>
          <w:color w:val="000000"/>
          <w:sz w:val="28"/>
        </w:rPr>
        <w:t>
          Алматы қаласындағы N 207 балабақша ғимаратын    59411
</w:t>
      </w:r>
      <w:r>
        <w:br/>
      </w:r>
      <w:r>
        <w:rPr>
          <w:rFonts w:ascii="Times New Roman"/>
          <w:b w:val="false"/>
          <w:i w:val="false"/>
          <w:color w:val="000000"/>
          <w:sz w:val="28"/>
        </w:rPr>
        <w:t>
          сейсмикалық күшейту
</w:t>
      </w:r>
      <w:r>
        <w:br/>
      </w:r>
      <w:r>
        <w:rPr>
          <w:rFonts w:ascii="Times New Roman"/>
          <w:b w:val="false"/>
          <w:i w:val="false"/>
          <w:color w:val="000000"/>
          <w:sz w:val="28"/>
        </w:rPr>
        <w:t>
          Алматы қаласындағы N 216 балабақша ғимаратын    42332
</w:t>
      </w:r>
      <w:r>
        <w:br/>
      </w:r>
      <w:r>
        <w:rPr>
          <w:rFonts w:ascii="Times New Roman"/>
          <w:b w:val="false"/>
          <w:i w:val="false"/>
          <w:color w:val="000000"/>
          <w:sz w:val="28"/>
        </w:rPr>
        <w:t>
          қалпына келтiру жұмыстарын жүргiзiп, сейсмикалық
</w:t>
      </w:r>
      <w:r>
        <w:br/>
      </w:r>
      <w:r>
        <w:rPr>
          <w:rFonts w:ascii="Times New Roman"/>
          <w:b w:val="false"/>
          <w:i w:val="false"/>
          <w:color w:val="000000"/>
          <w:sz w:val="28"/>
        </w:rPr>
        <w:t>
          күшейту
</w:t>
      </w:r>
      <w:r>
        <w:br/>
      </w:r>
      <w:r>
        <w:rPr>
          <w:rFonts w:ascii="Times New Roman"/>
          <w:b w:val="false"/>
          <w:i w:val="false"/>
          <w:color w:val="000000"/>
          <w:sz w:val="28"/>
        </w:rPr>
        <w:t>
          Алматы қаласындағы N 226 балабақша ғимаратын    42719
</w:t>
      </w:r>
      <w:r>
        <w:br/>
      </w:r>
      <w:r>
        <w:rPr>
          <w:rFonts w:ascii="Times New Roman"/>
          <w:b w:val="false"/>
          <w:i w:val="false"/>
          <w:color w:val="000000"/>
          <w:sz w:val="28"/>
        </w:rPr>
        <w:t>
          қалпына келтiру жұмыстарын жүргiзіп, сейсмикалық
</w:t>
      </w:r>
      <w:r>
        <w:br/>
      </w:r>
      <w:r>
        <w:rPr>
          <w:rFonts w:ascii="Times New Roman"/>
          <w:b w:val="false"/>
          <w:i w:val="false"/>
          <w:color w:val="000000"/>
          <w:sz w:val="28"/>
        </w:rPr>
        <w:t>
          күшейту
</w:t>
      </w:r>
      <w:r>
        <w:br/>
      </w:r>
      <w:r>
        <w:rPr>
          <w:rFonts w:ascii="Times New Roman"/>
          <w:b w:val="false"/>
          <w:i w:val="false"/>
          <w:color w:val="000000"/>
          <w:sz w:val="28"/>
        </w:rPr>
        <w:t>
          Алматы қаласындағы N 227 балабақша ғимаратын    40495
</w:t>
      </w:r>
      <w:r>
        <w:br/>
      </w:r>
      <w:r>
        <w:rPr>
          <w:rFonts w:ascii="Times New Roman"/>
          <w:b w:val="false"/>
          <w:i w:val="false"/>
          <w:color w:val="000000"/>
          <w:sz w:val="28"/>
        </w:rPr>
        <w:t>
          қалпына келтiру жұмыстарын жүргiзiп, сейсмикалық
</w:t>
      </w:r>
      <w:r>
        <w:br/>
      </w:r>
      <w:r>
        <w:rPr>
          <w:rFonts w:ascii="Times New Roman"/>
          <w:b w:val="false"/>
          <w:i w:val="false"/>
          <w:color w:val="000000"/>
          <w:sz w:val="28"/>
        </w:rPr>
        <w:t>
          күшейту
</w:t>
      </w:r>
      <w:r>
        <w:br/>
      </w:r>
      <w:r>
        <w:rPr>
          <w:rFonts w:ascii="Times New Roman"/>
          <w:b w:val="false"/>
          <w:i w:val="false"/>
          <w:color w:val="000000"/>
          <w:sz w:val="28"/>
        </w:rPr>
        <w:t>
          Алматы қаласындағы N 20 балабақша ғимаратын     62607
</w:t>
      </w:r>
      <w:r>
        <w:br/>
      </w:r>
      <w:r>
        <w:rPr>
          <w:rFonts w:ascii="Times New Roman"/>
          <w:b w:val="false"/>
          <w:i w:val="false"/>
          <w:color w:val="000000"/>
          <w:sz w:val="28"/>
        </w:rPr>
        <w:t>
          қалпына келтiру жұмыстарын жүргiзiп, сейсмикалық
</w:t>
      </w:r>
      <w:r>
        <w:br/>
      </w:r>
      <w:r>
        <w:rPr>
          <w:rFonts w:ascii="Times New Roman"/>
          <w:b w:val="false"/>
          <w:i w:val="false"/>
          <w:color w:val="000000"/>
          <w:sz w:val="28"/>
        </w:rPr>
        <w:t>
          күшейту
</w:t>
      </w:r>
      <w:r>
        <w:br/>
      </w:r>
      <w:r>
        <w:rPr>
          <w:rFonts w:ascii="Times New Roman"/>
          <w:b w:val="false"/>
          <w:i w:val="false"/>
          <w:color w:val="000000"/>
          <w:sz w:val="28"/>
        </w:rPr>
        <w:t>
          Алматы қаласындағы N 108 балабақша ғимаратын    38228
</w:t>
      </w:r>
      <w:r>
        <w:br/>
      </w:r>
      <w:r>
        <w:rPr>
          <w:rFonts w:ascii="Times New Roman"/>
          <w:b w:val="false"/>
          <w:i w:val="false"/>
          <w:color w:val="000000"/>
          <w:sz w:val="28"/>
        </w:rPr>
        <w:t>
          сейсмикалық күшейту
</w:t>
      </w:r>
      <w:r>
        <w:br/>
      </w:r>
      <w:r>
        <w:rPr>
          <w:rFonts w:ascii="Times New Roman"/>
          <w:b w:val="false"/>
          <w:i w:val="false"/>
          <w:color w:val="000000"/>
          <w:sz w:val="28"/>
        </w:rPr>
        <w:t>
          Алматы облысының Алматы қаласындағы             100000
</w:t>
      </w:r>
      <w:r>
        <w:br/>
      </w:r>
      <w:r>
        <w:rPr>
          <w:rFonts w:ascii="Times New Roman"/>
          <w:b w:val="false"/>
          <w:i w:val="false"/>
          <w:color w:val="000000"/>
          <w:sz w:val="28"/>
        </w:rPr>
        <w:t>
          Ш. Смағұлов атындағы облыстық мектеп-интернатты
</w:t>
      </w:r>
      <w:r>
        <w:br/>
      </w:r>
      <w:r>
        <w:rPr>
          <w:rFonts w:ascii="Times New Roman"/>
          <w:b w:val="false"/>
          <w:i w:val="false"/>
          <w:color w:val="000000"/>
          <w:sz w:val="28"/>
        </w:rPr>
        <w:t>
          сейсмикалық күшейту
</w:t>
      </w:r>
      <w:r>
        <w:br/>
      </w:r>
      <w:r>
        <w:rPr>
          <w:rFonts w:ascii="Times New Roman"/>
          <w:b w:val="false"/>
          <w:i w:val="false"/>
          <w:color w:val="000000"/>
          <w:sz w:val="28"/>
        </w:rPr>
        <w:t>
          Алматы облысының Алматы қаласындағы N 13        50000
</w:t>
      </w:r>
      <w:r>
        <w:br/>
      </w:r>
      <w:r>
        <w:rPr>
          <w:rFonts w:ascii="Times New Roman"/>
          <w:b w:val="false"/>
          <w:i w:val="false"/>
          <w:color w:val="000000"/>
          <w:sz w:val="28"/>
        </w:rPr>
        <w:t>
          кәсiптiк мектептiң жатақханасын сейсмикалық
</w:t>
      </w:r>
      <w:r>
        <w:br/>
      </w:r>
      <w:r>
        <w:rPr>
          <w:rFonts w:ascii="Times New Roman"/>
          <w:b w:val="false"/>
          <w:i w:val="false"/>
          <w:color w:val="000000"/>
          <w:sz w:val="28"/>
        </w:rPr>
        <w:t>
          күшейту
</w:t>
      </w:r>
      <w:r>
        <w:br/>
      </w:r>
      <w:r>
        <w:rPr>
          <w:rFonts w:ascii="Times New Roman"/>
          <w:b w:val="false"/>
          <w:i w:val="false"/>
          <w:color w:val="000000"/>
          <w:sz w:val="28"/>
        </w:rPr>
        <w:t>
          Алматы облысы Көксу ауданының Балпық би         60000
</w:t>
      </w:r>
      <w:r>
        <w:br/>
      </w:r>
      <w:r>
        <w:rPr>
          <w:rFonts w:ascii="Times New Roman"/>
          <w:b w:val="false"/>
          <w:i w:val="false"/>
          <w:color w:val="000000"/>
          <w:sz w:val="28"/>
        </w:rPr>
        <w:t>
          кентiндегi Алдабергенов атындағы орта мектептi
</w:t>
      </w:r>
      <w:r>
        <w:br/>
      </w:r>
      <w:r>
        <w:rPr>
          <w:rFonts w:ascii="Times New Roman"/>
          <w:b w:val="false"/>
          <w:i w:val="false"/>
          <w:color w:val="000000"/>
          <w:sz w:val="28"/>
        </w:rPr>
        <w:t>
          сейсмикалық күшейту
</w:t>
      </w:r>
      <w:r>
        <w:br/>
      </w:r>
      <w:r>
        <w:rPr>
          <w:rFonts w:ascii="Times New Roman"/>
          <w:b w:val="false"/>
          <w:i w:val="false"/>
          <w:color w:val="000000"/>
          <w:sz w:val="28"/>
        </w:rPr>
        <w:t>
          Алматы облысының Талдықорған қаласындағы        40000
</w:t>
      </w:r>
      <w:r>
        <w:br/>
      </w:r>
      <w:r>
        <w:rPr>
          <w:rFonts w:ascii="Times New Roman"/>
          <w:b w:val="false"/>
          <w:i w:val="false"/>
          <w:color w:val="000000"/>
          <w:sz w:val="28"/>
        </w:rPr>
        <w:t>
          экономика-технологиялық колледжі ғимаратын
</w:t>
      </w:r>
      <w:r>
        <w:br/>
      </w:r>
      <w:r>
        <w:rPr>
          <w:rFonts w:ascii="Times New Roman"/>
          <w:b w:val="false"/>
          <w:i w:val="false"/>
          <w:color w:val="000000"/>
          <w:sz w:val="28"/>
        </w:rPr>
        <w:t>
          сейсмикалық күшейту
</w:t>
      </w:r>
      <w:r>
        <w:br/>
      </w:r>
      <w:r>
        <w:rPr>
          <w:rFonts w:ascii="Times New Roman"/>
          <w:b w:val="false"/>
          <w:i w:val="false"/>
          <w:color w:val="000000"/>
          <w:sz w:val="28"/>
        </w:rPr>
        <w:t>
    048   Қостанай облысының облыстық бюджетіне
</w:t>
      </w:r>
      <w:r>
        <w:br/>
      </w:r>
      <w:r>
        <w:rPr>
          <w:rFonts w:ascii="Times New Roman"/>
          <w:b w:val="false"/>
          <w:i w:val="false"/>
          <w:color w:val="000000"/>
          <w:sz w:val="28"/>
        </w:rPr>
        <w:t>
          Арқалық қаласындағы кәсіптік бастауыш және
</w:t>
      </w:r>
      <w:r>
        <w:br/>
      </w:r>
      <w:r>
        <w:rPr>
          <w:rFonts w:ascii="Times New Roman"/>
          <w:b w:val="false"/>
          <w:i w:val="false"/>
          <w:color w:val="000000"/>
          <w:sz w:val="28"/>
        </w:rPr>
        <w:t>
          орта білім оқушыларына арналған жатақхананы
</w:t>
      </w:r>
      <w:r>
        <w:br/>
      </w:r>
      <w:r>
        <w:rPr>
          <w:rFonts w:ascii="Times New Roman"/>
          <w:b w:val="false"/>
          <w:i w:val="false"/>
          <w:color w:val="000000"/>
          <w:sz w:val="28"/>
        </w:rPr>
        <w:t>
          қайта жөндеуге берілетін нысаналы даму
</w:t>
      </w:r>
      <w:r>
        <w:br/>
      </w:r>
      <w:r>
        <w:rPr>
          <w:rFonts w:ascii="Times New Roman"/>
          <w:b w:val="false"/>
          <w:i w:val="false"/>
          <w:color w:val="000000"/>
          <w:sz w:val="28"/>
        </w:rPr>
        <w:t>
          трансферттері                                 207806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сақтау министрлiгi                      1195000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026   Білім беру объектілерін салу және
</w:t>
      </w:r>
      <w:r>
        <w:br/>
      </w:r>
      <w:r>
        <w:rPr>
          <w:rFonts w:ascii="Times New Roman"/>
          <w:b w:val="false"/>
          <w:i w:val="false"/>
          <w:color w:val="000000"/>
          <w:sz w:val="28"/>
        </w:rPr>
        <w:t>
          қайта жаңарту                                1195000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Бейбітшілік
</w:t>
      </w:r>
      <w:r>
        <w:br/>
      </w:r>
      <w:r>
        <w:rPr>
          <w:rFonts w:ascii="Times New Roman"/>
          <w:b w:val="false"/>
          <w:i w:val="false"/>
          <w:color w:val="000000"/>
          <w:sz w:val="28"/>
        </w:rPr>
        <w:t>
               көшесі Қазақ мемлекеттік
</w:t>
      </w:r>
      <w:r>
        <w:br/>
      </w:r>
      <w:r>
        <w:rPr>
          <w:rFonts w:ascii="Times New Roman"/>
          <w:b w:val="false"/>
          <w:i w:val="false"/>
          <w:color w:val="000000"/>
          <w:sz w:val="28"/>
        </w:rPr>
        <w:t>
               медицина академиясын кеңейту
</w:t>
      </w:r>
      <w:r>
        <w:br/>
      </w:r>
      <w:r>
        <w:rPr>
          <w:rFonts w:ascii="Times New Roman"/>
          <w:b w:val="false"/>
          <w:i w:val="false"/>
          <w:color w:val="000000"/>
          <w:sz w:val="28"/>
        </w:rPr>
        <w:t>
               және қайта жаңарту                      1050000
</w:t>
      </w:r>
      <w:r>
        <w:br/>
      </w:r>
      <w:r>
        <w:rPr>
          <w:rFonts w:ascii="Times New Roman"/>
          <w:b w:val="false"/>
          <w:i w:val="false"/>
          <w:color w:val="000000"/>
          <w:sz w:val="28"/>
        </w:rPr>
        <w:t>
               Оңтүстік Қазақстан облысы Шымкент
</w:t>
      </w:r>
      <w:r>
        <w:br/>
      </w:r>
      <w:r>
        <w:rPr>
          <w:rFonts w:ascii="Times New Roman"/>
          <w:b w:val="false"/>
          <w:i w:val="false"/>
          <w:color w:val="000000"/>
          <w:sz w:val="28"/>
        </w:rPr>
        <w:t>
               қаласында Оңтүстік Қазақстандық
</w:t>
      </w:r>
      <w:r>
        <w:br/>
      </w:r>
      <w:r>
        <w:rPr>
          <w:rFonts w:ascii="Times New Roman"/>
          <w:b w:val="false"/>
          <w:i w:val="false"/>
          <w:color w:val="000000"/>
          <w:sz w:val="28"/>
        </w:rPr>
        <w:t>
               мемлекеттік медицина академиясының
</w:t>
      </w:r>
      <w:r>
        <w:br/>
      </w:r>
      <w:r>
        <w:rPr>
          <w:rFonts w:ascii="Times New Roman"/>
          <w:b w:val="false"/>
          <w:i w:val="false"/>
          <w:color w:val="000000"/>
          <w:sz w:val="28"/>
        </w:rPr>
        <w:t>
               оқу корпусын салу                        100300
</w:t>
      </w:r>
      <w:r>
        <w:br/>
      </w:r>
      <w:r>
        <w:rPr>
          <w:rFonts w:ascii="Times New Roman"/>
          <w:b w:val="false"/>
          <w:i w:val="false"/>
          <w:color w:val="000000"/>
          <w:sz w:val="28"/>
        </w:rPr>
        <w:t>
               Оңтүстік Қазақстан облысы Шымкент
</w:t>
      </w:r>
      <w:r>
        <w:br/>
      </w:r>
      <w:r>
        <w:rPr>
          <w:rFonts w:ascii="Times New Roman"/>
          <w:b w:val="false"/>
          <w:i w:val="false"/>
          <w:color w:val="000000"/>
          <w:sz w:val="28"/>
        </w:rPr>
        <w:t>
               қаласында Оңтүстік Қазақстандық
</w:t>
      </w:r>
      <w:r>
        <w:br/>
      </w:r>
      <w:r>
        <w:rPr>
          <w:rFonts w:ascii="Times New Roman"/>
          <w:b w:val="false"/>
          <w:i w:val="false"/>
          <w:color w:val="000000"/>
          <w:sz w:val="28"/>
        </w:rPr>
        <w:t>
               мемлекеттік медицина академиясының
</w:t>
      </w:r>
      <w:r>
        <w:br/>
      </w:r>
      <w:r>
        <w:rPr>
          <w:rFonts w:ascii="Times New Roman"/>
          <w:b w:val="false"/>
          <w:i w:val="false"/>
          <w:color w:val="000000"/>
          <w:sz w:val="28"/>
        </w:rPr>
        <w:t>
               спорт және лекция залдарын салу          44700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28434041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сақтау министрлiгi                     28434041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Облыстық бюджеттерге, Астана қаласының
</w:t>
      </w:r>
      <w:r>
        <w:br/>
      </w:r>
      <w:r>
        <w:rPr>
          <w:rFonts w:ascii="Times New Roman"/>
          <w:b w:val="false"/>
          <w:i w:val="false"/>
          <w:color w:val="000000"/>
          <w:sz w:val="28"/>
        </w:rPr>
        <w:t>
          бюджетiне денсаулық сақтау объектiлерiн
</w:t>
      </w:r>
      <w:r>
        <w:br/>
      </w:r>
      <w:r>
        <w:rPr>
          <w:rFonts w:ascii="Times New Roman"/>
          <w:b w:val="false"/>
          <w:i w:val="false"/>
          <w:color w:val="000000"/>
          <w:sz w:val="28"/>
        </w:rPr>
        <w:t>
          салуға және қайта жаңартуға берiлетiн
</w:t>
      </w:r>
      <w:r>
        <w:br/>
      </w:r>
      <w:r>
        <w:rPr>
          <w:rFonts w:ascii="Times New Roman"/>
          <w:b w:val="false"/>
          <w:i w:val="false"/>
          <w:color w:val="000000"/>
          <w:sz w:val="28"/>
        </w:rPr>
        <w:t>
          нысаналы даму трансферттерi                11145997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Ақтөбе облысы Байғанин ауданының
</w:t>
      </w:r>
      <w:r>
        <w:br/>
      </w:r>
      <w:r>
        <w:rPr>
          <w:rFonts w:ascii="Times New Roman"/>
          <w:b w:val="false"/>
          <w:i w:val="false"/>
          <w:color w:val="000000"/>
          <w:sz w:val="28"/>
        </w:rPr>
        <w:t>
               Байғанин ауылында ауысымда 200 адам
</w:t>
      </w:r>
      <w:r>
        <w:br/>
      </w:r>
      <w:r>
        <w:rPr>
          <w:rFonts w:ascii="Times New Roman"/>
          <w:b w:val="false"/>
          <w:i w:val="false"/>
          <w:color w:val="000000"/>
          <w:sz w:val="28"/>
        </w:rPr>
        <w:t>
               қабылдайтын емханасы бар 60 төсектік
</w:t>
      </w:r>
      <w:r>
        <w:br/>
      </w:r>
      <w:r>
        <w:rPr>
          <w:rFonts w:ascii="Times New Roman"/>
          <w:b w:val="false"/>
          <w:i w:val="false"/>
          <w:color w:val="000000"/>
          <w:sz w:val="28"/>
        </w:rPr>
        <w:t>
               Байғанин аудандық орталық ауруханасын
</w:t>
      </w:r>
      <w:r>
        <w:br/>
      </w:r>
      <w:r>
        <w:rPr>
          <w:rFonts w:ascii="Times New Roman"/>
          <w:b w:val="false"/>
          <w:i w:val="false"/>
          <w:color w:val="000000"/>
          <w:sz w:val="28"/>
        </w:rPr>
        <w:t>
               салу                                     208900
</w:t>
      </w:r>
      <w:r>
        <w:br/>
      </w:r>
      <w:r>
        <w:rPr>
          <w:rFonts w:ascii="Times New Roman"/>
          <w:b w:val="false"/>
          <w:i w:val="false"/>
          <w:color w:val="000000"/>
          <w:sz w:val="28"/>
        </w:rPr>
        <w:t>
               Ақтөбе облысы Шалқар ауданының Шалқар
</w:t>
      </w:r>
      <w:r>
        <w:br/>
      </w:r>
      <w:r>
        <w:rPr>
          <w:rFonts w:ascii="Times New Roman"/>
          <w:b w:val="false"/>
          <w:i w:val="false"/>
          <w:color w:val="000000"/>
          <w:sz w:val="28"/>
        </w:rPr>
        <w:t>
               қаласында балалар мен әйелдер
</w:t>
      </w:r>
      <w:r>
        <w:br/>
      </w:r>
      <w:r>
        <w:rPr>
          <w:rFonts w:ascii="Times New Roman"/>
          <w:b w:val="false"/>
          <w:i w:val="false"/>
          <w:color w:val="000000"/>
          <w:sz w:val="28"/>
        </w:rPr>
        <w:t>
               консультациясы бар, 30 төсектік күндізгі
</w:t>
      </w:r>
      <w:r>
        <w:br/>
      </w:r>
      <w:r>
        <w:rPr>
          <w:rFonts w:ascii="Times New Roman"/>
          <w:b w:val="false"/>
          <w:i w:val="false"/>
          <w:color w:val="000000"/>
          <w:sz w:val="28"/>
        </w:rPr>
        <w:t>
               стационарымен және балалар сүт асүйімен
</w:t>
      </w:r>
      <w:r>
        <w:br/>
      </w:r>
      <w:r>
        <w:rPr>
          <w:rFonts w:ascii="Times New Roman"/>
          <w:b w:val="false"/>
          <w:i w:val="false"/>
          <w:color w:val="000000"/>
          <w:sz w:val="28"/>
        </w:rPr>
        <w:t>
               250 адам қабылдайтын аудандық орталық
</w:t>
      </w:r>
      <w:r>
        <w:br/>
      </w:r>
      <w:r>
        <w:rPr>
          <w:rFonts w:ascii="Times New Roman"/>
          <w:b w:val="false"/>
          <w:i w:val="false"/>
          <w:color w:val="000000"/>
          <w:sz w:val="28"/>
        </w:rPr>
        <w:t>
               емхана салу                              100000
</w:t>
      </w:r>
      <w:r>
        <w:br/>
      </w:r>
      <w:r>
        <w:rPr>
          <w:rFonts w:ascii="Times New Roman"/>
          <w:b w:val="false"/>
          <w:i w:val="false"/>
          <w:color w:val="000000"/>
          <w:sz w:val="28"/>
        </w:rPr>
        <w:t>
               Алматы облысы Панфилов ауданының Жаркент
</w:t>
      </w:r>
      <w:r>
        <w:br/>
      </w:r>
      <w:r>
        <w:rPr>
          <w:rFonts w:ascii="Times New Roman"/>
          <w:b w:val="false"/>
          <w:i w:val="false"/>
          <w:color w:val="000000"/>
          <w:sz w:val="28"/>
        </w:rPr>
        <w:t>
               қаласында 60 төсектiк перзентхананы 
</w:t>
      </w:r>
      <w:r>
        <w:br/>
      </w:r>
      <w:r>
        <w:rPr>
          <w:rFonts w:ascii="Times New Roman"/>
          <w:b w:val="false"/>
          <w:i w:val="false"/>
          <w:color w:val="000000"/>
          <w:sz w:val="28"/>
        </w:rPr>
        <w:t>
               қайта жаңартуды аяқтау                   332600
</w:t>
      </w:r>
      <w:r>
        <w:br/>
      </w:r>
      <w:r>
        <w:rPr>
          <w:rFonts w:ascii="Times New Roman"/>
          <w:b w:val="false"/>
          <w:i w:val="false"/>
          <w:color w:val="000000"/>
          <w:sz w:val="28"/>
        </w:rPr>
        <w:t>
               Алматы облысы Еңбекшiқазақ ауданының
</w:t>
      </w:r>
      <w:r>
        <w:br/>
      </w:r>
      <w:r>
        <w:rPr>
          <w:rFonts w:ascii="Times New Roman"/>
          <w:b w:val="false"/>
          <w:i w:val="false"/>
          <w:color w:val="000000"/>
          <w:sz w:val="28"/>
        </w:rPr>
        <w:t>
               Есiк қаласында 100 төсектiк акушерлiк
</w:t>
      </w:r>
      <w:r>
        <w:br/>
      </w:r>
      <w:r>
        <w:rPr>
          <w:rFonts w:ascii="Times New Roman"/>
          <w:b w:val="false"/>
          <w:i w:val="false"/>
          <w:color w:val="000000"/>
          <w:sz w:val="28"/>
        </w:rPr>
        <w:t>
               корпусты қайта жаңарту                   415430
</w:t>
      </w:r>
      <w:r>
        <w:br/>
      </w:r>
      <w:r>
        <w:rPr>
          <w:rFonts w:ascii="Times New Roman"/>
          <w:b w:val="false"/>
          <w:i w:val="false"/>
          <w:color w:val="000000"/>
          <w:sz w:val="28"/>
        </w:rPr>
        <w:t>
               Атырау облысы Жылыой ауданының Құлсары
</w:t>
      </w:r>
      <w:r>
        <w:br/>
      </w:r>
      <w:r>
        <w:rPr>
          <w:rFonts w:ascii="Times New Roman"/>
          <w:b w:val="false"/>
          <w:i w:val="false"/>
          <w:color w:val="000000"/>
          <w:sz w:val="28"/>
        </w:rPr>
        <w:t>
               кентiнде 75 төсектік туберкулез
</w:t>
      </w:r>
      <w:r>
        <w:br/>
      </w:r>
      <w:r>
        <w:rPr>
          <w:rFonts w:ascii="Times New Roman"/>
          <w:b w:val="false"/>
          <w:i w:val="false"/>
          <w:color w:val="000000"/>
          <w:sz w:val="28"/>
        </w:rPr>
        <w:t>
               ауруханасын салу                          50000
</w:t>
      </w:r>
      <w:r>
        <w:br/>
      </w:r>
      <w:r>
        <w:rPr>
          <w:rFonts w:ascii="Times New Roman"/>
          <w:b w:val="false"/>
          <w:i w:val="false"/>
          <w:color w:val="000000"/>
          <w:sz w:val="28"/>
        </w:rPr>
        <w:t>
               Атырау облысы Мақат ауданының Доссор
</w:t>
      </w:r>
      <w:r>
        <w:br/>
      </w:r>
      <w:r>
        <w:rPr>
          <w:rFonts w:ascii="Times New Roman"/>
          <w:b w:val="false"/>
          <w:i w:val="false"/>
          <w:color w:val="000000"/>
          <w:sz w:val="28"/>
        </w:rPr>
        <w:t>
               кентiнде 40 төсектік туберкулез
</w:t>
      </w:r>
      <w:r>
        <w:br/>
      </w:r>
      <w:r>
        <w:rPr>
          <w:rFonts w:ascii="Times New Roman"/>
          <w:b w:val="false"/>
          <w:i w:val="false"/>
          <w:color w:val="000000"/>
          <w:sz w:val="28"/>
        </w:rPr>
        <w:t>
               ауруханасын салу                         50000
</w:t>
      </w:r>
      <w:r>
        <w:br/>
      </w:r>
      <w:r>
        <w:rPr>
          <w:rFonts w:ascii="Times New Roman"/>
          <w:b w:val="false"/>
          <w:i w:val="false"/>
          <w:color w:val="000000"/>
          <w:sz w:val="28"/>
        </w:rPr>
        <w:t>
               Шығыс Қазақстан облысы Тарбағатай
</w:t>
      </w:r>
      <w:r>
        <w:br/>
      </w:r>
      <w:r>
        <w:rPr>
          <w:rFonts w:ascii="Times New Roman"/>
          <w:b w:val="false"/>
          <w:i w:val="false"/>
          <w:color w:val="000000"/>
          <w:sz w:val="28"/>
        </w:rPr>
        <w:t>
               ауданының Ақсуат ауылында 100 адам
</w:t>
      </w:r>
      <w:r>
        <w:br/>
      </w:r>
      <w:r>
        <w:rPr>
          <w:rFonts w:ascii="Times New Roman"/>
          <w:b w:val="false"/>
          <w:i w:val="false"/>
          <w:color w:val="000000"/>
          <w:sz w:val="28"/>
        </w:rPr>
        <w:t>
               қабылдайтын емханасы бар 75 төсектік
</w:t>
      </w:r>
      <w:r>
        <w:br/>
      </w:r>
      <w:r>
        <w:rPr>
          <w:rFonts w:ascii="Times New Roman"/>
          <w:b w:val="false"/>
          <w:i w:val="false"/>
          <w:color w:val="000000"/>
          <w:sz w:val="28"/>
        </w:rPr>
        <w:t>
               аудандық аурухана салу                    31206
</w:t>
      </w:r>
      <w:r>
        <w:br/>
      </w:r>
      <w:r>
        <w:rPr>
          <w:rFonts w:ascii="Times New Roman"/>
          <w:b w:val="false"/>
          <w:i w:val="false"/>
          <w:color w:val="000000"/>
          <w:sz w:val="28"/>
        </w:rPr>
        <w:t>
               Шығыс Қазақстан облысы Тарбағатай
</w:t>
      </w:r>
      <w:r>
        <w:br/>
      </w:r>
      <w:r>
        <w:rPr>
          <w:rFonts w:ascii="Times New Roman"/>
          <w:b w:val="false"/>
          <w:i w:val="false"/>
          <w:color w:val="000000"/>
          <w:sz w:val="28"/>
        </w:rPr>
        <w:t>
               ауданының Ақжар ауылында 50 төсектік
</w:t>
      </w:r>
      <w:r>
        <w:br/>
      </w:r>
      <w:r>
        <w:rPr>
          <w:rFonts w:ascii="Times New Roman"/>
          <w:b w:val="false"/>
          <w:i w:val="false"/>
          <w:color w:val="000000"/>
          <w:sz w:val="28"/>
        </w:rPr>
        <w:t>
               туберкулез ауруханасын салу              35000
</w:t>
      </w:r>
      <w:r>
        <w:br/>
      </w:r>
      <w:r>
        <w:rPr>
          <w:rFonts w:ascii="Times New Roman"/>
          <w:b w:val="false"/>
          <w:i w:val="false"/>
          <w:color w:val="000000"/>
          <w:sz w:val="28"/>
        </w:rPr>
        <w:t>
               Шығыс Қазақстан облысы Бесқарағай
</w:t>
      </w:r>
      <w:r>
        <w:br/>
      </w:r>
      <w:r>
        <w:rPr>
          <w:rFonts w:ascii="Times New Roman"/>
          <w:b w:val="false"/>
          <w:i w:val="false"/>
          <w:color w:val="000000"/>
          <w:sz w:val="28"/>
        </w:rPr>
        <w:t>
               ауданының Большая Владимировка ауылында
</w:t>
      </w:r>
      <w:r>
        <w:br/>
      </w:r>
      <w:r>
        <w:rPr>
          <w:rFonts w:ascii="Times New Roman"/>
          <w:b w:val="false"/>
          <w:i w:val="false"/>
          <w:color w:val="000000"/>
          <w:sz w:val="28"/>
        </w:rPr>
        <w:t>
               аудандық орталық аурухананың 50
</w:t>
      </w:r>
      <w:r>
        <w:br/>
      </w:r>
      <w:r>
        <w:rPr>
          <w:rFonts w:ascii="Times New Roman"/>
          <w:b w:val="false"/>
          <w:i w:val="false"/>
          <w:color w:val="000000"/>
          <w:sz w:val="28"/>
        </w:rPr>
        <w:t>
               төсектік тұрақты корпусы                  140000
</w:t>
      </w:r>
      <w:r>
        <w:br/>
      </w:r>
      <w:r>
        <w:rPr>
          <w:rFonts w:ascii="Times New Roman"/>
          <w:b w:val="false"/>
          <w:i w:val="false"/>
          <w:color w:val="000000"/>
          <w:sz w:val="28"/>
        </w:rPr>
        <w:t>
               Батыс Қазақстан облысы Ақжайық ауданының
</w:t>
      </w:r>
      <w:r>
        <w:br/>
      </w:r>
      <w:r>
        <w:rPr>
          <w:rFonts w:ascii="Times New Roman"/>
          <w:b w:val="false"/>
          <w:i w:val="false"/>
          <w:color w:val="000000"/>
          <w:sz w:val="28"/>
        </w:rPr>
        <w:t>
               Чапаев ауылында 50 төсектiк туберкулез
</w:t>
      </w:r>
      <w:r>
        <w:br/>
      </w:r>
      <w:r>
        <w:rPr>
          <w:rFonts w:ascii="Times New Roman"/>
          <w:b w:val="false"/>
          <w:i w:val="false"/>
          <w:color w:val="000000"/>
          <w:sz w:val="28"/>
        </w:rPr>
        <w:t>
               ауруханасын салу                         210480
</w:t>
      </w:r>
      <w:r>
        <w:br/>
      </w:r>
      <w:r>
        <w:rPr>
          <w:rFonts w:ascii="Times New Roman"/>
          <w:b w:val="false"/>
          <w:i w:val="false"/>
          <w:color w:val="000000"/>
          <w:sz w:val="28"/>
        </w:rPr>
        <w:t>
               Батыс Қазақстан облысы Зеленов ауданының
</w:t>
      </w:r>
      <w:r>
        <w:br/>
      </w:r>
      <w:r>
        <w:rPr>
          <w:rFonts w:ascii="Times New Roman"/>
          <w:b w:val="false"/>
          <w:i w:val="false"/>
          <w:color w:val="000000"/>
          <w:sz w:val="28"/>
        </w:rPr>
        <w:t>
               Дәрия ауылында 50 төсектік туберкулез
</w:t>
      </w:r>
      <w:r>
        <w:br/>
      </w:r>
      <w:r>
        <w:rPr>
          <w:rFonts w:ascii="Times New Roman"/>
          <w:b w:val="false"/>
          <w:i w:val="false"/>
          <w:color w:val="000000"/>
          <w:sz w:val="28"/>
        </w:rPr>
        <w:t>
               ауруханасын салу                         208380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ауданының Құлан ауылында 40 төсектiк
</w:t>
      </w:r>
      <w:r>
        <w:br/>
      </w:r>
      <w:r>
        <w:rPr>
          <w:rFonts w:ascii="Times New Roman"/>
          <w:b w:val="false"/>
          <w:i w:val="false"/>
          <w:color w:val="000000"/>
          <w:sz w:val="28"/>
        </w:rPr>
        <w:t>
               туберкулезге қарсы диспансер салу        185000
</w:t>
      </w:r>
      <w:r>
        <w:br/>
      </w:r>
      <w:r>
        <w:rPr>
          <w:rFonts w:ascii="Times New Roman"/>
          <w:b w:val="false"/>
          <w:i w:val="false"/>
          <w:color w:val="000000"/>
          <w:sz w:val="28"/>
        </w:rPr>
        <w:t>
               Жамбыл облысы Мойынқұм ауданының
</w:t>
      </w:r>
      <w:r>
        <w:br/>
      </w:r>
      <w:r>
        <w:rPr>
          <w:rFonts w:ascii="Times New Roman"/>
          <w:b w:val="false"/>
          <w:i w:val="false"/>
          <w:color w:val="000000"/>
          <w:sz w:val="28"/>
        </w:rPr>
        <w:t>
               Мойынқұм ауылында 40 төсектік
</w:t>
      </w:r>
      <w:r>
        <w:br/>
      </w:r>
      <w:r>
        <w:rPr>
          <w:rFonts w:ascii="Times New Roman"/>
          <w:b w:val="false"/>
          <w:i w:val="false"/>
          <w:color w:val="000000"/>
          <w:sz w:val="28"/>
        </w:rPr>
        <w:t>
               туберкулез ауруханасын салу              198450
</w:t>
      </w:r>
      <w:r>
        <w:br/>
      </w:r>
      <w:r>
        <w:rPr>
          <w:rFonts w:ascii="Times New Roman"/>
          <w:b w:val="false"/>
          <w:i w:val="false"/>
          <w:color w:val="000000"/>
          <w:sz w:val="28"/>
        </w:rPr>
        <w:t>
               Қарағанды облысы Осакаров кентінде
</w:t>
      </w:r>
      <w:r>
        <w:br/>
      </w:r>
      <w:r>
        <w:rPr>
          <w:rFonts w:ascii="Times New Roman"/>
          <w:b w:val="false"/>
          <w:i w:val="false"/>
          <w:color w:val="000000"/>
          <w:sz w:val="28"/>
        </w:rPr>
        <w:t>
               200 адам қабылдайтын емханасы бар 100
</w:t>
      </w:r>
      <w:r>
        <w:br/>
      </w:r>
      <w:r>
        <w:rPr>
          <w:rFonts w:ascii="Times New Roman"/>
          <w:b w:val="false"/>
          <w:i w:val="false"/>
          <w:color w:val="000000"/>
          <w:sz w:val="28"/>
        </w:rPr>
        <w:t>
               төсектiк орталық аудандық аурухана салу  349840
</w:t>
      </w:r>
      <w:r>
        <w:br/>
      </w:r>
      <w:r>
        <w:rPr>
          <w:rFonts w:ascii="Times New Roman"/>
          <w:b w:val="false"/>
          <w:i w:val="false"/>
          <w:color w:val="000000"/>
          <w:sz w:val="28"/>
        </w:rPr>
        <w:t>
               Қарағанды облысы Қарқаралы қаласында
</w:t>
      </w:r>
      <w:r>
        <w:br/>
      </w:r>
      <w:r>
        <w:rPr>
          <w:rFonts w:ascii="Times New Roman"/>
          <w:b w:val="false"/>
          <w:i w:val="false"/>
          <w:color w:val="000000"/>
          <w:sz w:val="28"/>
        </w:rPr>
        <w:t>
               200 адам қабылдайтын емханасы бар 100
</w:t>
      </w:r>
      <w:r>
        <w:br/>
      </w:r>
      <w:r>
        <w:rPr>
          <w:rFonts w:ascii="Times New Roman"/>
          <w:b w:val="false"/>
          <w:i w:val="false"/>
          <w:color w:val="000000"/>
          <w:sz w:val="28"/>
        </w:rPr>
        <w:t>
               төсектiк Қарқаралы орталық аудандық
</w:t>
      </w:r>
      <w:r>
        <w:br/>
      </w:r>
      <w:r>
        <w:rPr>
          <w:rFonts w:ascii="Times New Roman"/>
          <w:b w:val="false"/>
          <w:i w:val="false"/>
          <w:color w:val="000000"/>
          <w:sz w:val="28"/>
        </w:rPr>
        <w:t>
               ауруханасын салу                         353740
</w:t>
      </w:r>
      <w:r>
        <w:br/>
      </w:r>
      <w:r>
        <w:rPr>
          <w:rFonts w:ascii="Times New Roman"/>
          <w:b w:val="false"/>
          <w:i w:val="false"/>
          <w:color w:val="000000"/>
          <w:sz w:val="28"/>
        </w:rPr>
        <w:t>
               Қызылорда облысы Жаңақорған кентiнде
</w:t>
      </w:r>
      <w:r>
        <w:br/>
      </w:r>
      <w:r>
        <w:rPr>
          <w:rFonts w:ascii="Times New Roman"/>
          <w:b w:val="false"/>
          <w:i w:val="false"/>
          <w:color w:val="000000"/>
          <w:sz w:val="28"/>
        </w:rPr>
        <w:t>
               190 төсектiк Жаңақорған орталық аудандық
</w:t>
      </w:r>
      <w:r>
        <w:br/>
      </w:r>
      <w:r>
        <w:rPr>
          <w:rFonts w:ascii="Times New Roman"/>
          <w:b w:val="false"/>
          <w:i w:val="false"/>
          <w:color w:val="000000"/>
          <w:sz w:val="28"/>
        </w:rPr>
        <w:t>
               ауруханасын салу                         219554
</w:t>
      </w:r>
      <w:r>
        <w:br/>
      </w:r>
      <w:r>
        <w:rPr>
          <w:rFonts w:ascii="Times New Roman"/>
          <w:b w:val="false"/>
          <w:i w:val="false"/>
          <w:color w:val="000000"/>
          <w:sz w:val="28"/>
        </w:rPr>
        <w:t>
               Қызылорда облысы Қазалы ауданының
</w:t>
      </w:r>
      <w:r>
        <w:br/>
      </w:r>
      <w:r>
        <w:rPr>
          <w:rFonts w:ascii="Times New Roman"/>
          <w:b w:val="false"/>
          <w:i w:val="false"/>
          <w:color w:val="000000"/>
          <w:sz w:val="28"/>
        </w:rPr>
        <w:t>
               Әйтеке би кентінде 100 төсектiк
</w:t>
      </w:r>
      <w:r>
        <w:br/>
      </w:r>
      <w:r>
        <w:rPr>
          <w:rFonts w:ascii="Times New Roman"/>
          <w:b w:val="false"/>
          <w:i w:val="false"/>
          <w:color w:val="000000"/>
          <w:sz w:val="28"/>
        </w:rPr>
        <w:t>
               туберкулезге қарсы аурухана салу         100000
</w:t>
      </w:r>
      <w:r>
        <w:br/>
      </w:r>
      <w:r>
        <w:rPr>
          <w:rFonts w:ascii="Times New Roman"/>
          <w:b w:val="false"/>
          <w:i w:val="false"/>
          <w:color w:val="000000"/>
          <w:sz w:val="28"/>
        </w:rPr>
        <w:t>
               Қызылорда облысының Арал қаласында
</w:t>
      </w:r>
      <w:r>
        <w:br/>
      </w:r>
      <w:r>
        <w:rPr>
          <w:rFonts w:ascii="Times New Roman"/>
          <w:b w:val="false"/>
          <w:i w:val="false"/>
          <w:color w:val="000000"/>
          <w:sz w:val="28"/>
        </w:rPr>
        <w:t>
               ауысымда 300 адам қабылдайтын емхана
</w:t>
      </w:r>
      <w:r>
        <w:br/>
      </w:r>
      <w:r>
        <w:rPr>
          <w:rFonts w:ascii="Times New Roman"/>
          <w:b w:val="false"/>
          <w:i w:val="false"/>
          <w:color w:val="000000"/>
          <w:sz w:val="28"/>
        </w:rPr>
        <w:t>
               салу                                     100000
</w:t>
      </w:r>
      <w:r>
        <w:br/>
      </w:r>
      <w:r>
        <w:rPr>
          <w:rFonts w:ascii="Times New Roman"/>
          <w:b w:val="false"/>
          <w:i w:val="false"/>
          <w:color w:val="000000"/>
          <w:sz w:val="28"/>
        </w:rPr>
        <w:t>
               Қостанай облысы Қостанай ауданының
</w:t>
      </w:r>
      <w:r>
        <w:br/>
      </w:r>
      <w:r>
        <w:rPr>
          <w:rFonts w:ascii="Times New Roman"/>
          <w:b w:val="false"/>
          <w:i w:val="false"/>
          <w:color w:val="000000"/>
          <w:sz w:val="28"/>
        </w:rPr>
        <w:t>
               Затобол кентiнде 100 төсектiк
</w:t>
      </w:r>
      <w:r>
        <w:br/>
      </w:r>
      <w:r>
        <w:rPr>
          <w:rFonts w:ascii="Times New Roman"/>
          <w:b w:val="false"/>
          <w:i w:val="false"/>
          <w:color w:val="000000"/>
          <w:sz w:val="28"/>
        </w:rPr>
        <w:t>
               туберкулез ауруханасын салу              161620
</w:t>
      </w:r>
      <w:r>
        <w:br/>
      </w:r>
      <w:r>
        <w:rPr>
          <w:rFonts w:ascii="Times New Roman"/>
          <w:b w:val="false"/>
          <w:i w:val="false"/>
          <w:color w:val="000000"/>
          <w:sz w:val="28"/>
        </w:rPr>
        <w:t>
               Маңғыстау облысы Қарақия ауданының
</w:t>
      </w:r>
      <w:r>
        <w:br/>
      </w:r>
      <w:r>
        <w:rPr>
          <w:rFonts w:ascii="Times New Roman"/>
          <w:b w:val="false"/>
          <w:i w:val="false"/>
          <w:color w:val="000000"/>
          <w:sz w:val="28"/>
        </w:rPr>
        <w:t>
               Жетібай ауылында 100 төсектiк аудандық
</w:t>
      </w:r>
      <w:r>
        <w:br/>
      </w:r>
      <w:r>
        <w:rPr>
          <w:rFonts w:ascii="Times New Roman"/>
          <w:b w:val="false"/>
          <w:i w:val="false"/>
          <w:color w:val="000000"/>
          <w:sz w:val="28"/>
        </w:rPr>
        <w:t>
               аурухана салу                            100000
</w:t>
      </w:r>
      <w:r>
        <w:br/>
      </w:r>
      <w:r>
        <w:rPr>
          <w:rFonts w:ascii="Times New Roman"/>
          <w:b w:val="false"/>
          <w:i w:val="false"/>
          <w:color w:val="000000"/>
          <w:sz w:val="28"/>
        </w:rPr>
        <w:t>
               Павлодар облысының Ертiс ауылында Ертiс
</w:t>
      </w:r>
      <w:r>
        <w:br/>
      </w:r>
      <w:r>
        <w:rPr>
          <w:rFonts w:ascii="Times New Roman"/>
          <w:b w:val="false"/>
          <w:i w:val="false"/>
          <w:color w:val="000000"/>
          <w:sz w:val="28"/>
        </w:rPr>
        <w:t>
               ауданының аудандық орталық ауруханасының
</w:t>
      </w:r>
      <w:r>
        <w:br/>
      </w:r>
      <w:r>
        <w:rPr>
          <w:rFonts w:ascii="Times New Roman"/>
          <w:b w:val="false"/>
          <w:i w:val="false"/>
          <w:color w:val="000000"/>
          <w:sz w:val="28"/>
        </w:rPr>
        <w:t>
               жанынан 30 төсектiк туберкулез
</w:t>
      </w:r>
      <w:r>
        <w:br/>
      </w:r>
      <w:r>
        <w:rPr>
          <w:rFonts w:ascii="Times New Roman"/>
          <w:b w:val="false"/>
          <w:i w:val="false"/>
          <w:color w:val="000000"/>
          <w:sz w:val="28"/>
        </w:rPr>
        <w:t>
               бөлiмшесiн салу                          160170
</w:t>
      </w:r>
      <w:r>
        <w:br/>
      </w:r>
      <w:r>
        <w:rPr>
          <w:rFonts w:ascii="Times New Roman"/>
          <w:b w:val="false"/>
          <w:i w:val="false"/>
          <w:color w:val="000000"/>
          <w:sz w:val="28"/>
        </w:rPr>
        <w:t>
               Павлодар облысы Қашыр ауданының Қашыр
</w:t>
      </w:r>
      <w:r>
        <w:br/>
      </w:r>
      <w:r>
        <w:rPr>
          <w:rFonts w:ascii="Times New Roman"/>
          <w:b w:val="false"/>
          <w:i w:val="false"/>
          <w:color w:val="000000"/>
          <w:sz w:val="28"/>
        </w:rPr>
        <w:t>
               ауылында 35 төсектiк туберкулез
</w:t>
      </w:r>
      <w:r>
        <w:br/>
      </w:r>
      <w:r>
        <w:rPr>
          <w:rFonts w:ascii="Times New Roman"/>
          <w:b w:val="false"/>
          <w:i w:val="false"/>
          <w:color w:val="000000"/>
          <w:sz w:val="28"/>
        </w:rPr>
        <w:t>
               ауруханасын салу                         179340
</w:t>
      </w:r>
      <w:r>
        <w:br/>
      </w:r>
      <w:r>
        <w:rPr>
          <w:rFonts w:ascii="Times New Roman"/>
          <w:b w:val="false"/>
          <w:i w:val="false"/>
          <w:color w:val="000000"/>
          <w:sz w:val="28"/>
        </w:rPr>
        <w:t>
               Павлодар облысы Май ауданының Көктөбе
</w:t>
      </w:r>
      <w:r>
        <w:br/>
      </w:r>
      <w:r>
        <w:rPr>
          <w:rFonts w:ascii="Times New Roman"/>
          <w:b w:val="false"/>
          <w:i w:val="false"/>
          <w:color w:val="000000"/>
          <w:sz w:val="28"/>
        </w:rPr>
        <w:t>
               ауылында ауысымда 100 адам қабылдайтын
</w:t>
      </w:r>
      <w:r>
        <w:br/>
      </w:r>
      <w:r>
        <w:rPr>
          <w:rFonts w:ascii="Times New Roman"/>
          <w:b w:val="false"/>
          <w:i w:val="false"/>
          <w:color w:val="000000"/>
          <w:sz w:val="28"/>
        </w:rPr>
        <w:t>
               емханасы бар 75 төсектік орталық
</w:t>
      </w:r>
      <w:r>
        <w:br/>
      </w:r>
      <w:r>
        <w:rPr>
          <w:rFonts w:ascii="Times New Roman"/>
          <w:b w:val="false"/>
          <w:i w:val="false"/>
          <w:color w:val="000000"/>
          <w:sz w:val="28"/>
        </w:rPr>
        <w:t>
               аудандық аурухана салу                   100000
</w:t>
      </w:r>
      <w:r>
        <w:br/>
      </w:r>
      <w:r>
        <w:rPr>
          <w:rFonts w:ascii="Times New Roman"/>
          <w:b w:val="false"/>
          <w:i w:val="false"/>
          <w:color w:val="000000"/>
          <w:sz w:val="28"/>
        </w:rPr>
        <w:t>
               Павлодар облысы Павлодар ауданында 200
</w:t>
      </w:r>
      <w:r>
        <w:br/>
      </w:r>
      <w:r>
        <w:rPr>
          <w:rFonts w:ascii="Times New Roman"/>
          <w:b w:val="false"/>
          <w:i w:val="false"/>
          <w:color w:val="000000"/>
          <w:sz w:val="28"/>
        </w:rPr>
        <w:t>
               адам қабылдайтын емхана салу             80000
</w:t>
      </w:r>
      <w:r>
        <w:br/>
      </w:r>
      <w:r>
        <w:rPr>
          <w:rFonts w:ascii="Times New Roman"/>
          <w:b w:val="false"/>
          <w:i w:val="false"/>
          <w:color w:val="000000"/>
          <w:sz w:val="28"/>
        </w:rPr>
        <w:t>
               Солтүстiк Қазақстан облысы Жұмабаев
</w:t>
      </w:r>
      <w:r>
        <w:br/>
      </w:r>
      <w:r>
        <w:rPr>
          <w:rFonts w:ascii="Times New Roman"/>
          <w:b w:val="false"/>
          <w:i w:val="false"/>
          <w:color w:val="000000"/>
          <w:sz w:val="28"/>
        </w:rPr>
        <w:t>
               атындағы ауданның Булаев қаласында
</w:t>
      </w:r>
      <w:r>
        <w:br/>
      </w:r>
      <w:r>
        <w:rPr>
          <w:rFonts w:ascii="Times New Roman"/>
          <w:b w:val="false"/>
          <w:i w:val="false"/>
          <w:color w:val="000000"/>
          <w:sz w:val="28"/>
        </w:rPr>
        <w:t>
               90 адам қабылдайтын емханасы бар
</w:t>
      </w:r>
      <w:r>
        <w:br/>
      </w:r>
      <w:r>
        <w:rPr>
          <w:rFonts w:ascii="Times New Roman"/>
          <w:b w:val="false"/>
          <w:i w:val="false"/>
          <w:color w:val="000000"/>
          <w:sz w:val="28"/>
        </w:rPr>
        <w:t>
               50 төсектiк туберкулезге қарсы
</w:t>
      </w:r>
      <w:r>
        <w:br/>
      </w:r>
      <w:r>
        <w:rPr>
          <w:rFonts w:ascii="Times New Roman"/>
          <w:b w:val="false"/>
          <w:i w:val="false"/>
          <w:color w:val="000000"/>
          <w:sz w:val="28"/>
        </w:rPr>
        <w:t>
               диспансер салу                           348904
</w:t>
      </w:r>
      <w:r>
        <w:br/>
      </w:r>
      <w:r>
        <w:rPr>
          <w:rFonts w:ascii="Times New Roman"/>
          <w:b w:val="false"/>
          <w:i w:val="false"/>
          <w:color w:val="000000"/>
          <w:sz w:val="28"/>
        </w:rPr>
        <w:t>
               Солтүстiк Қазақстан облысы Ақжар
</w:t>
      </w:r>
      <w:r>
        <w:br/>
      </w:r>
      <w:r>
        <w:rPr>
          <w:rFonts w:ascii="Times New Roman"/>
          <w:b w:val="false"/>
          <w:i w:val="false"/>
          <w:color w:val="000000"/>
          <w:sz w:val="28"/>
        </w:rPr>
        <w:t>
               ауданының Талшық ауылында 200 адам
</w:t>
      </w:r>
      <w:r>
        <w:br/>
      </w:r>
      <w:r>
        <w:rPr>
          <w:rFonts w:ascii="Times New Roman"/>
          <w:b w:val="false"/>
          <w:i w:val="false"/>
          <w:color w:val="000000"/>
          <w:sz w:val="28"/>
        </w:rPr>
        <w:t>
               қабылдайтын емханасы бар 100
</w:t>
      </w:r>
      <w:r>
        <w:br/>
      </w:r>
      <w:r>
        <w:rPr>
          <w:rFonts w:ascii="Times New Roman"/>
          <w:b w:val="false"/>
          <w:i w:val="false"/>
          <w:color w:val="000000"/>
          <w:sz w:val="28"/>
        </w:rPr>
        <w:t>
               төсектік аудандық орталық ауруханасын
</w:t>
      </w:r>
      <w:r>
        <w:br/>
      </w:r>
      <w:r>
        <w:rPr>
          <w:rFonts w:ascii="Times New Roman"/>
          <w:b w:val="false"/>
          <w:i w:val="false"/>
          <w:color w:val="000000"/>
          <w:sz w:val="28"/>
        </w:rPr>
        <w:t>
               салу                                     270900
</w:t>
      </w:r>
      <w:r>
        <w:br/>
      </w:r>
      <w:r>
        <w:rPr>
          <w:rFonts w:ascii="Times New Roman"/>
          <w:b w:val="false"/>
          <w:i w:val="false"/>
          <w:color w:val="000000"/>
          <w:sz w:val="28"/>
        </w:rPr>
        <w:t>
               Оңтүстiк Қазақстан облысы Сайрам
</w:t>
      </w:r>
      <w:r>
        <w:br/>
      </w:r>
      <w:r>
        <w:rPr>
          <w:rFonts w:ascii="Times New Roman"/>
          <w:b w:val="false"/>
          <w:i w:val="false"/>
          <w:color w:val="000000"/>
          <w:sz w:val="28"/>
        </w:rPr>
        <w:t>
               ауданының Ақсу кентiнде 80 төсектiк
</w:t>
      </w:r>
      <w:r>
        <w:br/>
      </w:r>
      <w:r>
        <w:rPr>
          <w:rFonts w:ascii="Times New Roman"/>
          <w:b w:val="false"/>
          <w:i w:val="false"/>
          <w:color w:val="000000"/>
          <w:sz w:val="28"/>
        </w:rPr>
        <w:t>
               туберкулез ауруханасын салу              167840
</w:t>
      </w:r>
      <w:r>
        <w:br/>
      </w:r>
      <w:r>
        <w:rPr>
          <w:rFonts w:ascii="Times New Roman"/>
          <w:b w:val="false"/>
          <w:i w:val="false"/>
          <w:color w:val="000000"/>
          <w:sz w:val="28"/>
        </w:rPr>
        <w:t>
               Оңтүстiк Қазақстан облысы Созақ
</w:t>
      </w:r>
      <w:r>
        <w:br/>
      </w:r>
      <w:r>
        <w:rPr>
          <w:rFonts w:ascii="Times New Roman"/>
          <w:b w:val="false"/>
          <w:i w:val="false"/>
          <w:color w:val="000000"/>
          <w:sz w:val="28"/>
        </w:rPr>
        <w:t>
               ауданының Шолаққорған ауылында 40
</w:t>
      </w:r>
      <w:r>
        <w:br/>
      </w:r>
      <w:r>
        <w:rPr>
          <w:rFonts w:ascii="Times New Roman"/>
          <w:b w:val="false"/>
          <w:i w:val="false"/>
          <w:color w:val="000000"/>
          <w:sz w:val="28"/>
        </w:rPr>
        <w:t>
               төсектiк перзентхана салу                100000
</w:t>
      </w:r>
      <w:r>
        <w:br/>
      </w:r>
      <w:r>
        <w:rPr>
          <w:rFonts w:ascii="Times New Roman"/>
          <w:b w:val="false"/>
          <w:i w:val="false"/>
          <w:color w:val="000000"/>
          <w:sz w:val="28"/>
        </w:rPr>
        <w:t>
               Оңтүстiк Қазақстан облысы Сарыағаш
</w:t>
      </w:r>
      <w:r>
        <w:br/>
      </w:r>
      <w:r>
        <w:rPr>
          <w:rFonts w:ascii="Times New Roman"/>
          <w:b w:val="false"/>
          <w:i w:val="false"/>
          <w:color w:val="000000"/>
          <w:sz w:val="28"/>
        </w:rPr>
        <w:t>
               ауданының Абай ауылында 200 адам
</w:t>
      </w:r>
      <w:r>
        <w:br/>
      </w:r>
      <w:r>
        <w:rPr>
          <w:rFonts w:ascii="Times New Roman"/>
          <w:b w:val="false"/>
          <w:i w:val="false"/>
          <w:color w:val="000000"/>
          <w:sz w:val="28"/>
        </w:rPr>
        <w:t>
               қабылдайтын емханасы бар 150 төсектiк
</w:t>
      </w:r>
      <w:r>
        <w:br/>
      </w:r>
      <w:r>
        <w:rPr>
          <w:rFonts w:ascii="Times New Roman"/>
          <w:b w:val="false"/>
          <w:i w:val="false"/>
          <w:color w:val="000000"/>
          <w:sz w:val="28"/>
        </w:rPr>
        <w:t>
               орталық аудандық аурухана салу           288070
</w:t>
      </w:r>
      <w:r>
        <w:br/>
      </w:r>
      <w:r>
        <w:rPr>
          <w:rFonts w:ascii="Times New Roman"/>
          <w:b w:val="false"/>
          <w:i w:val="false"/>
          <w:color w:val="000000"/>
          <w:sz w:val="28"/>
        </w:rPr>
        <w:t>
               Оңтүстік Қазақстан облысы Отырар
</w:t>
      </w:r>
      <w:r>
        <w:br/>
      </w:r>
      <w:r>
        <w:rPr>
          <w:rFonts w:ascii="Times New Roman"/>
          <w:b w:val="false"/>
          <w:i w:val="false"/>
          <w:color w:val="000000"/>
          <w:sz w:val="28"/>
        </w:rPr>
        <w:t>
               ауданының Шәуiлдiр ауылында 50
</w:t>
      </w:r>
      <w:r>
        <w:br/>
      </w:r>
      <w:r>
        <w:rPr>
          <w:rFonts w:ascii="Times New Roman"/>
          <w:b w:val="false"/>
          <w:i w:val="false"/>
          <w:color w:val="000000"/>
          <w:sz w:val="28"/>
        </w:rPr>
        <w:t>
               төсектік туберкулез ауруханасын салу     240320
</w:t>
      </w:r>
      <w:r>
        <w:br/>
      </w:r>
      <w:r>
        <w:rPr>
          <w:rFonts w:ascii="Times New Roman"/>
          <w:b w:val="false"/>
          <w:i w:val="false"/>
          <w:color w:val="000000"/>
          <w:sz w:val="28"/>
        </w:rPr>
        <w:t>
               Оңтүстiк Қазақстан облысы Арыс ауданының
</w:t>
      </w:r>
      <w:r>
        <w:br/>
      </w:r>
      <w:r>
        <w:rPr>
          <w:rFonts w:ascii="Times New Roman"/>
          <w:b w:val="false"/>
          <w:i w:val="false"/>
          <w:color w:val="000000"/>
          <w:sz w:val="28"/>
        </w:rPr>
        <w:t>
               Арыс қаласында 50 төсектік туберкулез
</w:t>
      </w:r>
      <w:r>
        <w:br/>
      </w:r>
      <w:r>
        <w:rPr>
          <w:rFonts w:ascii="Times New Roman"/>
          <w:b w:val="false"/>
          <w:i w:val="false"/>
          <w:color w:val="000000"/>
          <w:sz w:val="28"/>
        </w:rPr>
        <w:t>
               ауруханасын салу                         100000
</w:t>
      </w:r>
      <w:r>
        <w:br/>
      </w:r>
      <w:r>
        <w:rPr>
          <w:rFonts w:ascii="Times New Roman"/>
          <w:b w:val="false"/>
          <w:i w:val="false"/>
          <w:color w:val="000000"/>
          <w:sz w:val="28"/>
        </w:rPr>
        <w:t>
               Оңтүстiк Қазақстан облысы Ордабасы
</w:t>
      </w:r>
      <w:r>
        <w:br/>
      </w:r>
      <w:r>
        <w:rPr>
          <w:rFonts w:ascii="Times New Roman"/>
          <w:b w:val="false"/>
          <w:i w:val="false"/>
          <w:color w:val="000000"/>
          <w:sz w:val="28"/>
        </w:rPr>
        <w:t>
               ауданының Темiрлан ауылында ауысымда
</w:t>
      </w:r>
      <w:r>
        <w:br/>
      </w:r>
      <w:r>
        <w:rPr>
          <w:rFonts w:ascii="Times New Roman"/>
          <w:b w:val="false"/>
          <w:i w:val="false"/>
          <w:color w:val="000000"/>
          <w:sz w:val="28"/>
        </w:rPr>
        <w:t>
               500 адам қабылдайтын емханасы бар 240
</w:t>
      </w:r>
      <w:r>
        <w:br/>
      </w:r>
      <w:r>
        <w:rPr>
          <w:rFonts w:ascii="Times New Roman"/>
          <w:b w:val="false"/>
          <w:i w:val="false"/>
          <w:color w:val="000000"/>
          <w:sz w:val="28"/>
        </w:rPr>
        <w:t>
               төсектiк орталық аудандық аурухана
</w:t>
      </w:r>
      <w:r>
        <w:br/>
      </w:r>
      <w:r>
        <w:rPr>
          <w:rFonts w:ascii="Times New Roman"/>
          <w:b w:val="false"/>
          <w:i w:val="false"/>
          <w:color w:val="000000"/>
          <w:sz w:val="28"/>
        </w:rPr>
        <w:t>
               салу                                     239060
</w:t>
      </w:r>
      <w:r>
        <w:br/>
      </w:r>
      <w:r>
        <w:rPr>
          <w:rFonts w:ascii="Times New Roman"/>
          <w:b w:val="false"/>
          <w:i w:val="false"/>
          <w:color w:val="000000"/>
          <w:sz w:val="28"/>
        </w:rPr>
        <w:t>
               Оңтүстiк Қазақстан облысы Мақтаарал
</w:t>
      </w:r>
      <w:r>
        <w:br/>
      </w:r>
      <w:r>
        <w:rPr>
          <w:rFonts w:ascii="Times New Roman"/>
          <w:b w:val="false"/>
          <w:i w:val="false"/>
          <w:color w:val="000000"/>
          <w:sz w:val="28"/>
        </w:rPr>
        <w:t>
               ауданының Жетісай қаласында орталық
</w:t>
      </w:r>
      <w:r>
        <w:br/>
      </w:r>
      <w:r>
        <w:rPr>
          <w:rFonts w:ascii="Times New Roman"/>
          <w:b w:val="false"/>
          <w:i w:val="false"/>
          <w:color w:val="000000"/>
          <w:sz w:val="28"/>
        </w:rPr>
        <w:t>
               аудандық аурухананың құрылысын аяқтау
</w:t>
      </w:r>
      <w:r>
        <w:br/>
      </w:r>
      <w:r>
        <w:rPr>
          <w:rFonts w:ascii="Times New Roman"/>
          <w:b w:val="false"/>
          <w:i w:val="false"/>
          <w:color w:val="000000"/>
          <w:sz w:val="28"/>
        </w:rPr>
        <w:t>
              (ауысымда 500 адам қабылдайтын емханасы
</w:t>
      </w:r>
      <w:r>
        <w:br/>
      </w:r>
      <w:r>
        <w:rPr>
          <w:rFonts w:ascii="Times New Roman"/>
          <w:b w:val="false"/>
          <w:i w:val="false"/>
          <w:color w:val="000000"/>
          <w:sz w:val="28"/>
        </w:rPr>
        <w:t>
               бар 150-ден 240 төсекке жобаны түзету)   235260
</w:t>
      </w:r>
      <w:r>
        <w:br/>
      </w:r>
      <w:r>
        <w:rPr>
          <w:rFonts w:ascii="Times New Roman"/>
          <w:b w:val="false"/>
          <w:i w:val="false"/>
          <w:color w:val="000000"/>
          <w:sz w:val="28"/>
        </w:rPr>
        <w:t>
               Ақмола облысы Көкшетау қаласында
</w:t>
      </w:r>
      <w:r>
        <w:br/>
      </w:r>
      <w:r>
        <w:rPr>
          <w:rFonts w:ascii="Times New Roman"/>
          <w:b w:val="false"/>
          <w:i w:val="false"/>
          <w:color w:val="000000"/>
          <w:sz w:val="28"/>
        </w:rPr>
        <w:t>
               70 төсектік К.Құрманбаев атындағы Ақмола
</w:t>
      </w:r>
      <w:r>
        <w:br/>
      </w:r>
      <w:r>
        <w:rPr>
          <w:rFonts w:ascii="Times New Roman"/>
          <w:b w:val="false"/>
          <w:i w:val="false"/>
          <w:color w:val="000000"/>
          <w:sz w:val="28"/>
        </w:rPr>
        <w:t>
               облыстық туберкулезге қарсы диспансердің
</w:t>
      </w:r>
      <w:r>
        <w:br/>
      </w:r>
      <w:r>
        <w:rPr>
          <w:rFonts w:ascii="Times New Roman"/>
          <w:b w:val="false"/>
          <w:i w:val="false"/>
          <w:color w:val="000000"/>
          <w:sz w:val="28"/>
        </w:rPr>
        <w:t>
               балалар бөлiмшесiн салу                  116450
</w:t>
      </w:r>
      <w:r>
        <w:br/>
      </w:r>
      <w:r>
        <w:rPr>
          <w:rFonts w:ascii="Times New Roman"/>
          <w:b w:val="false"/>
          <w:i w:val="false"/>
          <w:color w:val="000000"/>
          <w:sz w:val="28"/>
        </w:rPr>
        <w:t>
               Ақмола облысы Көкшетау қаласында
</w:t>
      </w:r>
      <w:r>
        <w:br/>
      </w:r>
      <w:r>
        <w:rPr>
          <w:rFonts w:ascii="Times New Roman"/>
          <w:b w:val="false"/>
          <w:i w:val="false"/>
          <w:color w:val="000000"/>
          <w:sz w:val="28"/>
        </w:rPr>
        <w:t>
               Ақмола облыстық перинатальдық орталықтың
</w:t>
      </w:r>
      <w:r>
        <w:br/>
      </w:r>
      <w:r>
        <w:rPr>
          <w:rFonts w:ascii="Times New Roman"/>
          <w:b w:val="false"/>
          <w:i w:val="false"/>
          <w:color w:val="000000"/>
          <w:sz w:val="28"/>
        </w:rPr>
        <w:t>
               50 төсектік перзентхана бөлімшесінің
</w:t>
      </w:r>
      <w:r>
        <w:br/>
      </w:r>
      <w:r>
        <w:rPr>
          <w:rFonts w:ascii="Times New Roman"/>
          <w:b w:val="false"/>
          <w:i w:val="false"/>
          <w:color w:val="000000"/>
          <w:sz w:val="28"/>
        </w:rPr>
        <w:t>
               корпусын салу                             50000
</w:t>
      </w:r>
      <w:r>
        <w:br/>
      </w:r>
      <w:r>
        <w:rPr>
          <w:rFonts w:ascii="Times New Roman"/>
          <w:b w:val="false"/>
          <w:i w:val="false"/>
          <w:color w:val="000000"/>
          <w:sz w:val="28"/>
        </w:rPr>
        <w:t>
               Атырау облысының Атырау қаласында 100
</w:t>
      </w:r>
      <w:r>
        <w:br/>
      </w:r>
      <w:r>
        <w:rPr>
          <w:rFonts w:ascii="Times New Roman"/>
          <w:b w:val="false"/>
          <w:i w:val="false"/>
          <w:color w:val="000000"/>
          <w:sz w:val="28"/>
        </w:rPr>
        <w:t>
               төсектік туберкулез ауруханасын салу     396780
</w:t>
      </w:r>
      <w:r>
        <w:br/>
      </w:r>
      <w:r>
        <w:rPr>
          <w:rFonts w:ascii="Times New Roman"/>
          <w:b w:val="false"/>
          <w:i w:val="false"/>
          <w:color w:val="000000"/>
          <w:sz w:val="28"/>
        </w:rPr>
        <w:t>
               Атырау облысы Атырау қаласында 100
</w:t>
      </w:r>
      <w:r>
        <w:br/>
      </w:r>
      <w:r>
        <w:rPr>
          <w:rFonts w:ascii="Times New Roman"/>
          <w:b w:val="false"/>
          <w:i w:val="false"/>
          <w:color w:val="000000"/>
          <w:sz w:val="28"/>
        </w:rPr>
        <w:t>
               төсектік қалалық перзентхана салу        100000
</w:t>
      </w:r>
      <w:r>
        <w:br/>
      </w:r>
      <w:r>
        <w:rPr>
          <w:rFonts w:ascii="Times New Roman"/>
          <w:b w:val="false"/>
          <w:i w:val="false"/>
          <w:color w:val="000000"/>
          <w:sz w:val="28"/>
        </w:rPr>
        <w:t>
               Шығыс Қазақстан облысы Семей
</w:t>
      </w:r>
      <w:r>
        <w:br/>
      </w:r>
      <w:r>
        <w:rPr>
          <w:rFonts w:ascii="Times New Roman"/>
          <w:b w:val="false"/>
          <w:i w:val="false"/>
          <w:color w:val="000000"/>
          <w:sz w:val="28"/>
        </w:rPr>
        <w:t>
               қаласында облыстық онкодиспансерiнің
</w:t>
      </w:r>
      <w:r>
        <w:br/>
      </w:r>
      <w:r>
        <w:rPr>
          <w:rFonts w:ascii="Times New Roman"/>
          <w:b w:val="false"/>
          <w:i w:val="false"/>
          <w:color w:val="000000"/>
          <w:sz w:val="28"/>
        </w:rPr>
        <w:t>
               радиологиялық орталығын салу             407200
</w:t>
      </w:r>
      <w:r>
        <w:br/>
      </w:r>
      <w:r>
        <w:rPr>
          <w:rFonts w:ascii="Times New Roman"/>
          <w:b w:val="false"/>
          <w:i w:val="false"/>
          <w:color w:val="000000"/>
          <w:sz w:val="28"/>
        </w:rPr>
        <w:t>
               Шығыс Қазақстан облысы Өскемен
</w:t>
      </w:r>
      <w:r>
        <w:br/>
      </w:r>
      <w:r>
        <w:rPr>
          <w:rFonts w:ascii="Times New Roman"/>
          <w:b w:val="false"/>
          <w:i w:val="false"/>
          <w:color w:val="000000"/>
          <w:sz w:val="28"/>
        </w:rPr>
        <w:t>
               қаласындағы онкологиялық диспансердiң
</w:t>
      </w:r>
      <w:r>
        <w:br/>
      </w:r>
      <w:r>
        <w:rPr>
          <w:rFonts w:ascii="Times New Roman"/>
          <w:b w:val="false"/>
          <w:i w:val="false"/>
          <w:color w:val="000000"/>
          <w:sz w:val="28"/>
        </w:rPr>
        <w:t>
               жанынан сәулелi терапия орталығын салу   250000
</w:t>
      </w:r>
      <w:r>
        <w:br/>
      </w:r>
      <w:r>
        <w:rPr>
          <w:rFonts w:ascii="Times New Roman"/>
          <w:b w:val="false"/>
          <w:i w:val="false"/>
          <w:color w:val="000000"/>
          <w:sz w:val="28"/>
        </w:rPr>
        <w:t>
               Батыс Қазақстан облысы Орал қаласында
</w:t>
      </w:r>
      <w:r>
        <w:br/>
      </w:r>
      <w:r>
        <w:rPr>
          <w:rFonts w:ascii="Times New Roman"/>
          <w:b w:val="false"/>
          <w:i w:val="false"/>
          <w:color w:val="000000"/>
          <w:sz w:val="28"/>
        </w:rPr>
        <w:t>
               онкологиялық диспансер салу              200000
</w:t>
      </w:r>
      <w:r>
        <w:br/>
      </w:r>
      <w:r>
        <w:rPr>
          <w:rFonts w:ascii="Times New Roman"/>
          <w:b w:val="false"/>
          <w:i w:val="false"/>
          <w:color w:val="000000"/>
          <w:sz w:val="28"/>
        </w:rPr>
        <w:t>
               Қарағанды облысы Приозерск қаласында
</w:t>
      </w:r>
      <w:r>
        <w:br/>
      </w:r>
      <w:r>
        <w:rPr>
          <w:rFonts w:ascii="Times New Roman"/>
          <w:b w:val="false"/>
          <w:i w:val="false"/>
          <w:color w:val="000000"/>
          <w:sz w:val="28"/>
        </w:rPr>
        <w:t>
               30 төсектiк туберкулез ауруханасын салу  100000
</w:t>
      </w:r>
      <w:r>
        <w:br/>
      </w:r>
      <w:r>
        <w:rPr>
          <w:rFonts w:ascii="Times New Roman"/>
          <w:b w:val="false"/>
          <w:i w:val="false"/>
          <w:color w:val="000000"/>
          <w:sz w:val="28"/>
        </w:rPr>
        <w:t>
               Қостанай облысы Қостанай қаласында
</w:t>
      </w:r>
      <w:r>
        <w:br/>
      </w:r>
      <w:r>
        <w:rPr>
          <w:rFonts w:ascii="Times New Roman"/>
          <w:b w:val="false"/>
          <w:i w:val="false"/>
          <w:color w:val="000000"/>
          <w:sz w:val="28"/>
        </w:rPr>
        <w:t>
               ауысымда 320 адам қабылдайтын әйелдер
</w:t>
      </w:r>
      <w:r>
        <w:br/>
      </w:r>
      <w:r>
        <w:rPr>
          <w:rFonts w:ascii="Times New Roman"/>
          <w:b w:val="false"/>
          <w:i w:val="false"/>
          <w:color w:val="000000"/>
          <w:sz w:val="28"/>
        </w:rPr>
        <w:t>
               консультациясын салу                     181280
</w:t>
      </w:r>
      <w:r>
        <w:br/>
      </w:r>
      <w:r>
        <w:rPr>
          <w:rFonts w:ascii="Times New Roman"/>
          <w:b w:val="false"/>
          <w:i w:val="false"/>
          <w:color w:val="000000"/>
          <w:sz w:val="28"/>
        </w:rPr>
        <w:t>
               Қостанай облысы Арқалық қаласында
</w:t>
      </w:r>
      <w:r>
        <w:br/>
      </w:r>
      <w:r>
        <w:rPr>
          <w:rFonts w:ascii="Times New Roman"/>
          <w:b w:val="false"/>
          <w:i w:val="false"/>
          <w:color w:val="000000"/>
          <w:sz w:val="28"/>
        </w:rPr>
        <w:t>
               өңірлік аурухананың ғимаратын қайта
</w:t>
      </w:r>
      <w:r>
        <w:br/>
      </w:r>
      <w:r>
        <w:rPr>
          <w:rFonts w:ascii="Times New Roman"/>
          <w:b w:val="false"/>
          <w:i w:val="false"/>
          <w:color w:val="000000"/>
          <w:sz w:val="28"/>
        </w:rPr>
        <w:t>
               жаңарту                                  100000
</w:t>
      </w:r>
      <w:r>
        <w:br/>
      </w:r>
      <w:r>
        <w:rPr>
          <w:rFonts w:ascii="Times New Roman"/>
          <w:b w:val="false"/>
          <w:i w:val="false"/>
          <w:color w:val="000000"/>
          <w:sz w:val="28"/>
        </w:rPr>
        <w:t>
               Қызылорда облысы Байқоңыр қаласында
</w:t>
      </w:r>
      <w:r>
        <w:br/>
      </w:r>
      <w:r>
        <w:rPr>
          <w:rFonts w:ascii="Times New Roman"/>
          <w:b w:val="false"/>
          <w:i w:val="false"/>
          <w:color w:val="000000"/>
          <w:sz w:val="28"/>
        </w:rPr>
        <w:t>
               әйелдер консультациясы бар перзентхана
</w:t>
      </w:r>
      <w:r>
        <w:br/>
      </w:r>
      <w:r>
        <w:rPr>
          <w:rFonts w:ascii="Times New Roman"/>
          <w:b w:val="false"/>
          <w:i w:val="false"/>
          <w:color w:val="000000"/>
          <w:sz w:val="28"/>
        </w:rPr>
        <w:t>
               салу                                     100000
</w:t>
      </w:r>
      <w:r>
        <w:br/>
      </w:r>
      <w:r>
        <w:rPr>
          <w:rFonts w:ascii="Times New Roman"/>
          <w:b w:val="false"/>
          <w:i w:val="false"/>
          <w:color w:val="000000"/>
          <w:sz w:val="28"/>
        </w:rPr>
        <w:t>
               Павлодар облысы Екiбастұз қаласында
</w:t>
      </w:r>
      <w:r>
        <w:br/>
      </w:r>
      <w:r>
        <w:rPr>
          <w:rFonts w:ascii="Times New Roman"/>
          <w:b w:val="false"/>
          <w:i w:val="false"/>
          <w:color w:val="000000"/>
          <w:sz w:val="28"/>
        </w:rPr>
        <w:t>
               480 адам қабылдайтын емхана салу        367550
</w:t>
      </w:r>
      <w:r>
        <w:br/>
      </w:r>
      <w:r>
        <w:rPr>
          <w:rFonts w:ascii="Times New Roman"/>
          <w:b w:val="false"/>
          <w:i w:val="false"/>
          <w:color w:val="000000"/>
          <w:sz w:val="28"/>
        </w:rPr>
        <w:t>
               Оңтүстік Қазақстан облысы Шымкент
</w:t>
      </w:r>
      <w:r>
        <w:br/>
      </w:r>
      <w:r>
        <w:rPr>
          <w:rFonts w:ascii="Times New Roman"/>
          <w:b w:val="false"/>
          <w:i w:val="false"/>
          <w:color w:val="000000"/>
          <w:sz w:val="28"/>
        </w:rPr>
        <w:t>
               қаласында 240 адам қабылдайтын емханасы
</w:t>
      </w:r>
      <w:r>
        <w:br/>
      </w:r>
      <w:r>
        <w:rPr>
          <w:rFonts w:ascii="Times New Roman"/>
          <w:b w:val="false"/>
          <w:i w:val="false"/>
          <w:color w:val="000000"/>
          <w:sz w:val="28"/>
        </w:rPr>
        <w:t>
               бар 300 төсектік облыстық балалар
</w:t>
      </w:r>
      <w:r>
        <w:br/>
      </w:r>
      <w:r>
        <w:rPr>
          <w:rFonts w:ascii="Times New Roman"/>
          <w:b w:val="false"/>
          <w:i w:val="false"/>
          <w:color w:val="000000"/>
          <w:sz w:val="28"/>
        </w:rPr>
        <w:t>
               ауруханасын салу                         280740
</w:t>
      </w:r>
      <w:r>
        <w:br/>
      </w:r>
      <w:r>
        <w:rPr>
          <w:rFonts w:ascii="Times New Roman"/>
          <w:b w:val="false"/>
          <w:i w:val="false"/>
          <w:color w:val="000000"/>
          <w:sz w:val="28"/>
        </w:rPr>
        <w:t>
               Астана қаласында қалалық онкологиялық
</w:t>
      </w:r>
      <w:r>
        <w:br/>
      </w:r>
      <w:r>
        <w:rPr>
          <w:rFonts w:ascii="Times New Roman"/>
          <w:b w:val="false"/>
          <w:i w:val="false"/>
          <w:color w:val="000000"/>
          <w:sz w:val="28"/>
        </w:rPr>
        <w:t>
               диспансердің корпусын салу және қайта
</w:t>
      </w:r>
      <w:r>
        <w:br/>
      </w:r>
      <w:r>
        <w:rPr>
          <w:rFonts w:ascii="Times New Roman"/>
          <w:b w:val="false"/>
          <w:i w:val="false"/>
          <w:color w:val="000000"/>
          <w:sz w:val="28"/>
        </w:rPr>
        <w:t>
               жаңарту                                  450000
</w:t>
      </w:r>
      <w:r>
        <w:br/>
      </w:r>
      <w:r>
        <w:rPr>
          <w:rFonts w:ascii="Times New Roman"/>
          <w:b w:val="false"/>
          <w:i w:val="false"/>
          <w:color w:val="000000"/>
          <w:sz w:val="28"/>
        </w:rPr>
        <w:t>
               Астана қаласында 360 төсектiк көп
</w:t>
      </w:r>
      <w:r>
        <w:br/>
      </w:r>
      <w:r>
        <w:rPr>
          <w:rFonts w:ascii="Times New Roman"/>
          <w:b w:val="false"/>
          <w:i w:val="false"/>
          <w:color w:val="000000"/>
          <w:sz w:val="28"/>
        </w:rPr>
        <w:t>
               бейiндi стационар салу (сол жақ жағалау) 298748
</w:t>
      </w:r>
      <w:r>
        <w:br/>
      </w:r>
      <w:r>
        <w:rPr>
          <w:rFonts w:ascii="Times New Roman"/>
          <w:b w:val="false"/>
          <w:i w:val="false"/>
          <w:color w:val="000000"/>
          <w:sz w:val="28"/>
        </w:rPr>
        <w:t>
               Астана қаласында амбулаторлық-емханалық
</w:t>
      </w:r>
      <w:r>
        <w:br/>
      </w:r>
      <w:r>
        <w:rPr>
          <w:rFonts w:ascii="Times New Roman"/>
          <w:b w:val="false"/>
          <w:i w:val="false"/>
          <w:color w:val="000000"/>
          <w:sz w:val="28"/>
        </w:rPr>
        <w:t>
               кешен (ауысымда 350 адам қабылдайтын
</w:t>
      </w:r>
      <w:r>
        <w:br/>
      </w:r>
      <w:r>
        <w:rPr>
          <w:rFonts w:ascii="Times New Roman"/>
          <w:b w:val="false"/>
          <w:i w:val="false"/>
          <w:color w:val="000000"/>
          <w:sz w:val="28"/>
        </w:rPr>
        <w:t>
               ересектер емханасы, 150 адам қабылдайтын
</w:t>
      </w:r>
      <w:r>
        <w:br/>
      </w:r>
      <w:r>
        <w:rPr>
          <w:rFonts w:ascii="Times New Roman"/>
          <w:b w:val="false"/>
          <w:i w:val="false"/>
          <w:color w:val="000000"/>
          <w:sz w:val="28"/>
        </w:rPr>
        <w:t>
               балалар емханасы, Оңтүстiк-Шығыс) салу   333385
</w:t>
      </w:r>
      <w:r>
        <w:br/>
      </w:r>
      <w:r>
        <w:rPr>
          <w:rFonts w:ascii="Times New Roman"/>
          <w:b w:val="false"/>
          <w:i w:val="false"/>
          <w:color w:val="000000"/>
          <w:sz w:val="28"/>
        </w:rPr>
        <w:t>
               Астана қаласында амбулаторлық-емханалық
</w:t>
      </w:r>
      <w:r>
        <w:br/>
      </w:r>
      <w:r>
        <w:rPr>
          <w:rFonts w:ascii="Times New Roman"/>
          <w:b w:val="false"/>
          <w:i w:val="false"/>
          <w:color w:val="000000"/>
          <w:sz w:val="28"/>
        </w:rPr>
        <w:t>
               кешен салу (Грязнова, Колхозная,
</w:t>
      </w:r>
      <w:r>
        <w:br/>
      </w:r>
      <w:r>
        <w:rPr>
          <w:rFonts w:ascii="Times New Roman"/>
          <w:b w:val="false"/>
          <w:i w:val="false"/>
          <w:color w:val="000000"/>
          <w:sz w:val="28"/>
        </w:rPr>
        <w:t>
               Репина көшелерінің шеңберінде ауысымда
</w:t>
      </w:r>
      <w:r>
        <w:br/>
      </w:r>
      <w:r>
        <w:rPr>
          <w:rFonts w:ascii="Times New Roman"/>
          <w:b w:val="false"/>
          <w:i w:val="false"/>
          <w:color w:val="000000"/>
          <w:sz w:val="28"/>
        </w:rPr>
        <w:t>
               350 адам қабылдайтын ересектер емханасы,
</w:t>
      </w:r>
      <w:r>
        <w:br/>
      </w:r>
      <w:r>
        <w:rPr>
          <w:rFonts w:ascii="Times New Roman"/>
          <w:b w:val="false"/>
          <w:i w:val="false"/>
          <w:color w:val="000000"/>
          <w:sz w:val="28"/>
        </w:rPr>
        <w:t>
               150 адам қабылдайтын балалар емханасы)
</w:t>
      </w:r>
      <w:r>
        <w:br/>
      </w:r>
      <w:r>
        <w:rPr>
          <w:rFonts w:ascii="Times New Roman"/>
          <w:b w:val="false"/>
          <w:i w:val="false"/>
          <w:color w:val="000000"/>
          <w:sz w:val="28"/>
        </w:rPr>
        <w:t>
               салу                                     502500
</w:t>
      </w:r>
      <w:r>
        <w:br/>
      </w:r>
      <w:r>
        <w:rPr>
          <w:rFonts w:ascii="Times New Roman"/>
          <w:b w:val="false"/>
          <w:i w:val="false"/>
          <w:color w:val="000000"/>
          <w:sz w:val="28"/>
        </w:rPr>
        <w:t>
               Астана қаласында амбулаторлық-емханалық
</w:t>
      </w:r>
      <w:r>
        <w:br/>
      </w:r>
      <w:r>
        <w:rPr>
          <w:rFonts w:ascii="Times New Roman"/>
          <w:b w:val="false"/>
          <w:i w:val="false"/>
          <w:color w:val="000000"/>
          <w:sz w:val="28"/>
        </w:rPr>
        <w:t>
               кешен Оренбург көшесінде (Агроқалашық
</w:t>
      </w:r>
      <w:r>
        <w:br/>
      </w:r>
      <w:r>
        <w:rPr>
          <w:rFonts w:ascii="Times New Roman"/>
          <w:b w:val="false"/>
          <w:i w:val="false"/>
          <w:color w:val="000000"/>
          <w:sz w:val="28"/>
        </w:rPr>
        <w:t>
               ауданында)(ауысымда 350 адам қабылдайтын
</w:t>
      </w:r>
      <w:r>
        <w:br/>
      </w:r>
      <w:r>
        <w:rPr>
          <w:rFonts w:ascii="Times New Roman"/>
          <w:b w:val="false"/>
          <w:i w:val="false"/>
          <w:color w:val="000000"/>
          <w:sz w:val="28"/>
        </w:rPr>
        <w:t>
               ересектер емханасы, 150 адам қабылдайтын
</w:t>
      </w:r>
      <w:r>
        <w:br/>
      </w:r>
      <w:r>
        <w:rPr>
          <w:rFonts w:ascii="Times New Roman"/>
          <w:b w:val="false"/>
          <w:i w:val="false"/>
          <w:color w:val="000000"/>
          <w:sz w:val="28"/>
        </w:rPr>
        <w:t>
               балалар емханасы) салу                   451300
</w:t>
      </w:r>
      <w:r>
        <w:br/>
      </w:r>
      <w:r>
        <w:rPr>
          <w:rFonts w:ascii="Times New Roman"/>
          <w:b w:val="false"/>
          <w:i w:val="false"/>
          <w:color w:val="000000"/>
          <w:sz w:val="28"/>
        </w:rPr>
        <w:t>
               Астана қаласында сол жақ жағалауда
</w:t>
      </w:r>
      <w:r>
        <w:br/>
      </w:r>
      <w:r>
        <w:rPr>
          <w:rFonts w:ascii="Times New Roman"/>
          <w:b w:val="false"/>
          <w:i w:val="false"/>
          <w:color w:val="000000"/>
          <w:sz w:val="28"/>
        </w:rPr>
        <w:t>
               амбулаторлық-емханалық кешен (ауысымда
</w:t>
      </w:r>
      <w:r>
        <w:br/>
      </w:r>
      <w:r>
        <w:rPr>
          <w:rFonts w:ascii="Times New Roman"/>
          <w:b w:val="false"/>
          <w:i w:val="false"/>
          <w:color w:val="000000"/>
          <w:sz w:val="28"/>
        </w:rPr>
        <w:t>
               350 адам қабылдайтын ересектер емханасы,
</w:t>
      </w:r>
      <w:r>
        <w:br/>
      </w:r>
      <w:r>
        <w:rPr>
          <w:rFonts w:ascii="Times New Roman"/>
          <w:b w:val="false"/>
          <w:i w:val="false"/>
          <w:color w:val="000000"/>
          <w:sz w:val="28"/>
        </w:rPr>
        <w:t>
               150 адам қабылдайтын балалар емханасы)
</w:t>
      </w:r>
      <w:r>
        <w:br/>
      </w:r>
      <w:r>
        <w:rPr>
          <w:rFonts w:ascii="Times New Roman"/>
          <w:b w:val="false"/>
          <w:i w:val="false"/>
          <w:color w:val="000000"/>
          <w:sz w:val="28"/>
        </w:rPr>
        <w:t>
               салу                                     400000
</w:t>
      </w:r>
      <w:r>
        <w:br/>
      </w:r>
      <w:r>
        <w:rPr>
          <w:rFonts w:ascii="Times New Roman"/>
          <w:b w:val="false"/>
          <w:i w:val="false"/>
          <w:color w:val="000000"/>
          <w:sz w:val="28"/>
        </w:rPr>
        <w:t>
      016 Денсаулық сақтау объектілерін салу
</w:t>
      </w:r>
      <w:r>
        <w:br/>
      </w:r>
      <w:r>
        <w:rPr>
          <w:rFonts w:ascii="Times New Roman"/>
          <w:b w:val="false"/>
          <w:i w:val="false"/>
          <w:color w:val="000000"/>
          <w:sz w:val="28"/>
        </w:rPr>
        <w:t>
          және қайта жаңарту                           14914693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жедел жәрдем
</w:t>
      </w:r>
      <w:r>
        <w:br/>
      </w:r>
      <w:r>
        <w:rPr>
          <w:rFonts w:ascii="Times New Roman"/>
          <w:b w:val="false"/>
          <w:i w:val="false"/>
          <w:color w:val="000000"/>
          <w:sz w:val="28"/>
        </w:rPr>
        <w:t>
               станциясы бар 240 төсектік
</w:t>
      </w:r>
      <w:r>
        <w:br/>
      </w:r>
      <w:r>
        <w:rPr>
          <w:rFonts w:ascii="Times New Roman"/>
          <w:b w:val="false"/>
          <w:i w:val="false"/>
          <w:color w:val="000000"/>
          <w:sz w:val="28"/>
        </w:rPr>
        <w:t>
               жедел медициналық жәрдем ҒЗИ салу       3000000
</w:t>
      </w:r>
      <w:r>
        <w:br/>
      </w:r>
      <w:r>
        <w:rPr>
          <w:rFonts w:ascii="Times New Roman"/>
          <w:b w:val="false"/>
          <w:i w:val="false"/>
          <w:color w:val="000000"/>
          <w:sz w:val="28"/>
        </w:rPr>
        <w:t>
               Алматы қаласында "Балбұлақ"
</w:t>
      </w:r>
      <w:r>
        <w:br/>
      </w:r>
      <w:r>
        <w:rPr>
          <w:rFonts w:ascii="Times New Roman"/>
          <w:b w:val="false"/>
          <w:i w:val="false"/>
          <w:color w:val="000000"/>
          <w:sz w:val="28"/>
        </w:rPr>
        <w:t>
               республикалық балаларды оңалту
</w:t>
      </w:r>
      <w:r>
        <w:br/>
      </w:r>
      <w:r>
        <w:rPr>
          <w:rFonts w:ascii="Times New Roman"/>
          <w:b w:val="false"/>
          <w:i w:val="false"/>
          <w:color w:val="000000"/>
          <w:sz w:val="28"/>
        </w:rPr>
        <w:t>
               орталығының 125 төсектік
</w:t>
      </w:r>
      <w:r>
        <w:br/>
      </w:r>
      <w:r>
        <w:rPr>
          <w:rFonts w:ascii="Times New Roman"/>
          <w:b w:val="false"/>
          <w:i w:val="false"/>
          <w:color w:val="000000"/>
          <w:sz w:val="28"/>
        </w:rPr>
        <w:t>
               жатын корпусын салу                     109770
</w:t>
      </w:r>
      <w:r>
        <w:br/>
      </w:r>
      <w:r>
        <w:rPr>
          <w:rFonts w:ascii="Times New Roman"/>
          <w:b w:val="false"/>
          <w:i w:val="false"/>
          <w:color w:val="000000"/>
          <w:sz w:val="28"/>
        </w:rPr>
        <w:t>
               Астана қаласында Республикалық
</w:t>
      </w:r>
      <w:r>
        <w:br/>
      </w:r>
      <w:r>
        <w:rPr>
          <w:rFonts w:ascii="Times New Roman"/>
          <w:b w:val="false"/>
          <w:i w:val="false"/>
          <w:color w:val="000000"/>
          <w:sz w:val="28"/>
        </w:rPr>
        <w:t>
               балаларды оңалту орталығын салу         3390287
</w:t>
      </w:r>
      <w:r>
        <w:br/>
      </w:r>
      <w:r>
        <w:rPr>
          <w:rFonts w:ascii="Times New Roman"/>
          <w:b w:val="false"/>
          <w:i w:val="false"/>
          <w:color w:val="000000"/>
          <w:sz w:val="28"/>
        </w:rPr>
        <w:t>
               Алматы қаласындағы "Педиатрия және
</w:t>
      </w:r>
      <w:r>
        <w:br/>
      </w:r>
      <w:r>
        <w:rPr>
          <w:rFonts w:ascii="Times New Roman"/>
          <w:b w:val="false"/>
          <w:i w:val="false"/>
          <w:color w:val="000000"/>
          <w:sz w:val="28"/>
        </w:rPr>
        <w:t>
               балалар хирургиясы ғылыми орталығы"
</w:t>
      </w:r>
      <w:r>
        <w:br/>
      </w:r>
      <w:r>
        <w:rPr>
          <w:rFonts w:ascii="Times New Roman"/>
          <w:b w:val="false"/>
          <w:i w:val="false"/>
          <w:color w:val="000000"/>
          <w:sz w:val="28"/>
        </w:rPr>
        <w:t>
               РМҚК жанынан 150 төсектік емдеу
</w:t>
      </w:r>
      <w:r>
        <w:br/>
      </w:r>
      <w:r>
        <w:rPr>
          <w:rFonts w:ascii="Times New Roman"/>
          <w:b w:val="false"/>
          <w:i w:val="false"/>
          <w:color w:val="000000"/>
          <w:sz w:val="28"/>
        </w:rPr>
        <w:t>
               корпусын салу                            664000
</w:t>
      </w:r>
      <w:r>
        <w:br/>
      </w:r>
      <w:r>
        <w:rPr>
          <w:rFonts w:ascii="Times New Roman"/>
          <w:b w:val="false"/>
          <w:i w:val="false"/>
          <w:color w:val="000000"/>
          <w:sz w:val="28"/>
        </w:rPr>
        <w:t>
               Астана қаласында 160 төсектік
</w:t>
      </w:r>
      <w:r>
        <w:br/>
      </w:r>
      <w:r>
        <w:rPr>
          <w:rFonts w:ascii="Times New Roman"/>
          <w:b w:val="false"/>
          <w:i w:val="false"/>
          <w:color w:val="000000"/>
          <w:sz w:val="28"/>
        </w:rPr>
        <w:t>
               республикалық нейрохирургия ғылыми
</w:t>
      </w:r>
      <w:r>
        <w:br/>
      </w:r>
      <w:r>
        <w:rPr>
          <w:rFonts w:ascii="Times New Roman"/>
          <w:b w:val="false"/>
          <w:i w:val="false"/>
          <w:color w:val="000000"/>
          <w:sz w:val="28"/>
        </w:rPr>
        <w:t>
               орталығын салу                          3 003 745
</w:t>
      </w:r>
      <w:r>
        <w:br/>
      </w:r>
      <w:r>
        <w:rPr>
          <w:rFonts w:ascii="Times New Roman"/>
          <w:b w:val="false"/>
          <w:i w:val="false"/>
          <w:color w:val="000000"/>
          <w:sz w:val="28"/>
        </w:rPr>
        <w:t>
               Астана қаласында бір ауысымда 500
</w:t>
      </w:r>
      <w:r>
        <w:br/>
      </w:r>
      <w:r>
        <w:rPr>
          <w:rFonts w:ascii="Times New Roman"/>
          <w:b w:val="false"/>
          <w:i w:val="false"/>
          <w:color w:val="000000"/>
          <w:sz w:val="28"/>
        </w:rPr>
        <w:t>
               адам қабылдайтын диагностикалық
</w:t>
      </w:r>
      <w:r>
        <w:br/>
      </w:r>
      <w:r>
        <w:rPr>
          <w:rFonts w:ascii="Times New Roman"/>
          <w:b w:val="false"/>
          <w:i w:val="false"/>
          <w:color w:val="000000"/>
          <w:sz w:val="28"/>
        </w:rPr>
        <w:t>
               орталық салу                            4746891
</w:t>
      </w:r>
      <w:r>
        <w:br/>
      </w:r>
      <w:r>
        <w:rPr>
          <w:rFonts w:ascii="Times New Roman"/>
          <w:b w:val="false"/>
          <w:i w:val="false"/>
          <w:color w:val="000000"/>
          <w:sz w:val="28"/>
        </w:rPr>
        <w:t>
    019   Денсаулық сақтаудың ақпараттық
</w:t>
      </w:r>
      <w:r>
        <w:br/>
      </w:r>
      <w:r>
        <w:rPr>
          <w:rFonts w:ascii="Times New Roman"/>
          <w:b w:val="false"/>
          <w:i w:val="false"/>
          <w:color w:val="000000"/>
          <w:sz w:val="28"/>
        </w:rPr>
        <w:t>
          жүйелерін құру                                883415
</w:t>
      </w:r>
      <w:r>
        <w:br/>
      </w:r>
      <w:r>
        <w:rPr>
          <w:rFonts w:ascii="Times New Roman"/>
          <w:b w:val="false"/>
          <w:i w:val="false"/>
          <w:color w:val="000000"/>
          <w:sz w:val="28"/>
        </w:rPr>
        <w:t>
    023   Ауылдық (селолық) жерлердегі денсаулық
</w:t>
      </w:r>
      <w:r>
        <w:br/>
      </w:r>
      <w:r>
        <w:rPr>
          <w:rFonts w:ascii="Times New Roman"/>
          <w:b w:val="false"/>
          <w:i w:val="false"/>
          <w:color w:val="000000"/>
          <w:sz w:val="28"/>
        </w:rPr>
        <w:t>
          сақтауды ұтқыр және телемедицинаны дамыту     439936
</w:t>
      </w:r>
      <w:r>
        <w:br/>
      </w:r>
      <w:r>
        <w:rPr>
          <w:rFonts w:ascii="Times New Roman"/>
          <w:b w:val="false"/>
          <w:i w:val="false"/>
          <w:color w:val="000000"/>
          <w:sz w:val="28"/>
        </w:rPr>
        <w:t>
    032   Алматы облысының облыстық бюджетiне және 
</w:t>
      </w:r>
      <w:r>
        <w:br/>
      </w:r>
      <w:r>
        <w:rPr>
          <w:rFonts w:ascii="Times New Roman"/>
          <w:b w:val="false"/>
          <w:i w:val="false"/>
          <w:color w:val="000000"/>
          <w:sz w:val="28"/>
        </w:rPr>
        <w:t>
          Алматы қаласының бюджетiне денсаулық сақтау
</w:t>
      </w:r>
      <w:r>
        <w:br/>
      </w:r>
      <w:r>
        <w:rPr>
          <w:rFonts w:ascii="Times New Roman"/>
          <w:b w:val="false"/>
          <w:i w:val="false"/>
          <w:color w:val="000000"/>
          <w:sz w:val="28"/>
        </w:rPr>
        <w:t>
          объектiлерiн сейсмикалық жағынан күшейту үшiн
</w:t>
      </w:r>
      <w:r>
        <w:br/>
      </w:r>
      <w:r>
        <w:rPr>
          <w:rFonts w:ascii="Times New Roman"/>
          <w:b w:val="false"/>
          <w:i w:val="false"/>
          <w:color w:val="000000"/>
          <w:sz w:val="28"/>
        </w:rPr>
        <w:t>
          берiлетiн нысаналы даму трансферттерi         1050000
</w:t>
      </w:r>
    </w:p>
    <w:p>
      <w:pPr>
        <w:spacing w:after="0"/>
        <w:ind w:left="0"/>
        <w:jc w:val="both"/>
      </w:pPr>
      <w:r>
        <w:rPr>
          <w:rFonts w:ascii="Times New Roman"/>
          <w:b w:val="false"/>
          <w:i w:val="false"/>
          <w:color w:val="000000"/>
          <w:sz w:val="28"/>
        </w:rPr>
        <w:t>
</w:t>
      </w:r>
      <w:r>
        <w:rPr>
          <w:rFonts w:ascii="Times New Roman"/>
          <w:b/>
          <w:i w:val="false"/>
          <w:color w:val="000000"/>
          <w:sz w:val="28"/>
        </w:rPr>
        <w:t>
оның iшiнде инвестициялық жобаларға
</w:t>
      </w:r>
      <w:r>
        <w:rPr>
          <w:rFonts w:ascii="Times New Roman"/>
          <w:b w:val="false"/>
          <w:i w:val="false"/>
          <w:color w:val="000000"/>
          <w:sz w:val="28"/>
        </w:rPr>
        <w:t>
:
</w:t>
      </w:r>
    </w:p>
    <w:p>
      <w:pPr>
        <w:spacing w:after="0"/>
        <w:ind w:left="0"/>
        <w:jc w:val="both"/>
      </w:pPr>
      <w:r>
        <w:rPr>
          <w:rFonts w:ascii="Times New Roman"/>
          <w:b w:val="false"/>
          <w:i w:val="false"/>
          <w:color w:val="000000"/>
          <w:sz w:val="28"/>
        </w:rPr>
        <w:t>
          Алматы қаласының N 1 қалалық клиникалық
</w:t>
      </w:r>
      <w:r>
        <w:br/>
      </w:r>
      <w:r>
        <w:rPr>
          <w:rFonts w:ascii="Times New Roman"/>
          <w:b w:val="false"/>
          <w:i w:val="false"/>
          <w:color w:val="000000"/>
          <w:sz w:val="28"/>
        </w:rPr>
        <w:t>
          ауруханасының N 4 павильонын сейсмикалық
</w:t>
      </w:r>
      <w:r>
        <w:br/>
      </w:r>
      <w:r>
        <w:rPr>
          <w:rFonts w:ascii="Times New Roman"/>
          <w:b w:val="false"/>
          <w:i w:val="false"/>
          <w:color w:val="000000"/>
          <w:sz w:val="28"/>
        </w:rPr>
        <w:t>
          жағынан күшейту                                  232959
</w:t>
      </w:r>
      <w:r>
        <w:br/>
      </w:r>
      <w:r>
        <w:rPr>
          <w:rFonts w:ascii="Times New Roman"/>
          <w:b w:val="false"/>
          <w:i w:val="false"/>
          <w:color w:val="000000"/>
          <w:sz w:val="28"/>
        </w:rPr>
        <w:t>
          Алматы қаласының қалалық перинатальдық орта-
</w:t>
      </w:r>
      <w:r>
        <w:br/>
      </w:r>
      <w:r>
        <w:rPr>
          <w:rFonts w:ascii="Times New Roman"/>
          <w:b w:val="false"/>
          <w:i w:val="false"/>
          <w:color w:val="000000"/>
          <w:sz w:val="28"/>
        </w:rPr>
        <w:t>
          лығының N 7 корпусын сейсмикалық жағынан
</w:t>
      </w:r>
      <w:r>
        <w:br/>
      </w:r>
      <w:r>
        <w:rPr>
          <w:rFonts w:ascii="Times New Roman"/>
          <w:b w:val="false"/>
          <w:i w:val="false"/>
          <w:color w:val="000000"/>
          <w:sz w:val="28"/>
        </w:rPr>
        <w:t>
          күшейту                                          139053
</w:t>
      </w:r>
      <w:r>
        <w:br/>
      </w:r>
      <w:r>
        <w:rPr>
          <w:rFonts w:ascii="Times New Roman"/>
          <w:b w:val="false"/>
          <w:i w:val="false"/>
          <w:color w:val="000000"/>
          <w:sz w:val="28"/>
        </w:rPr>
        <w:t>
          Алматы қаласының N 5 қалалық клиникалық ауруха-
</w:t>
      </w:r>
      <w:r>
        <w:br/>
      </w:r>
      <w:r>
        <w:rPr>
          <w:rFonts w:ascii="Times New Roman"/>
          <w:b w:val="false"/>
          <w:i w:val="false"/>
          <w:color w:val="000000"/>
          <w:sz w:val="28"/>
        </w:rPr>
        <w:t>
          насының N 1 корпусын сейсмикалық күшейту          104628
</w:t>
      </w:r>
      <w:r>
        <w:br/>
      </w:r>
      <w:r>
        <w:rPr>
          <w:rFonts w:ascii="Times New Roman"/>
          <w:b w:val="false"/>
          <w:i w:val="false"/>
          <w:color w:val="000000"/>
          <w:sz w:val="28"/>
        </w:rPr>
        <w:t>
          Алматы қаласының орталық қалалық клиникалық
</w:t>
      </w:r>
      <w:r>
        <w:br/>
      </w:r>
      <w:r>
        <w:rPr>
          <w:rFonts w:ascii="Times New Roman"/>
          <w:b w:val="false"/>
          <w:i w:val="false"/>
          <w:color w:val="000000"/>
          <w:sz w:val="28"/>
        </w:rPr>
        <w:t>
          ауруханасының N 1 және 2 павильондарын сейсмикалық
</w:t>
      </w:r>
      <w:r>
        <w:br/>
      </w:r>
      <w:r>
        <w:rPr>
          <w:rFonts w:ascii="Times New Roman"/>
          <w:b w:val="false"/>
          <w:i w:val="false"/>
          <w:color w:val="000000"/>
          <w:sz w:val="28"/>
        </w:rPr>
        <w:t>
          күшейту                                           254816
</w:t>
      </w:r>
      <w:r>
        <w:br/>
      </w:r>
      <w:r>
        <w:rPr>
          <w:rFonts w:ascii="Times New Roman"/>
          <w:b w:val="false"/>
          <w:i w:val="false"/>
          <w:color w:val="000000"/>
          <w:sz w:val="28"/>
        </w:rPr>
        <w:t>
          Алматы қаласында Жұбанов көшесiнiң бойындағы
</w:t>
      </w:r>
      <w:r>
        <w:br/>
      </w:r>
      <w:r>
        <w:rPr>
          <w:rFonts w:ascii="Times New Roman"/>
          <w:b w:val="false"/>
          <w:i w:val="false"/>
          <w:color w:val="000000"/>
          <w:sz w:val="28"/>
        </w:rPr>
        <w:t>
          11-үйдегi қалалық перинаталдық орталық ғимаратын
</w:t>
      </w:r>
      <w:r>
        <w:br/>
      </w:r>
      <w:r>
        <w:rPr>
          <w:rFonts w:ascii="Times New Roman"/>
          <w:b w:val="false"/>
          <w:i w:val="false"/>
          <w:color w:val="000000"/>
          <w:sz w:val="28"/>
        </w:rPr>
        <w:t>
          (N 5 және 6 павильондар) сейсмикалық күшейту      151038
</w:t>
      </w:r>
      <w:r>
        <w:br/>
      </w:r>
      <w:r>
        <w:rPr>
          <w:rFonts w:ascii="Times New Roman"/>
          <w:b w:val="false"/>
          <w:i w:val="false"/>
          <w:color w:val="000000"/>
          <w:sz w:val="28"/>
        </w:rPr>
        <w:t>
          Алматы қаласында Сейфуллин даңғылының бойындағы
</w:t>
      </w:r>
      <w:r>
        <w:br/>
      </w:r>
      <w:r>
        <w:rPr>
          <w:rFonts w:ascii="Times New Roman"/>
          <w:b w:val="false"/>
          <w:i w:val="false"/>
          <w:color w:val="000000"/>
          <w:sz w:val="28"/>
        </w:rPr>
        <w:t>
          492-үйдегi N 1 перзентхананың N 4 және 5 корпустары
</w:t>
      </w:r>
      <w:r>
        <w:br/>
      </w:r>
      <w:r>
        <w:rPr>
          <w:rFonts w:ascii="Times New Roman"/>
          <w:b w:val="false"/>
          <w:i w:val="false"/>
          <w:color w:val="000000"/>
          <w:sz w:val="28"/>
        </w:rPr>
        <w:t>
          ғимараттарын сейсмикалық күшейту                  117506
</w:t>
      </w:r>
      <w:r>
        <w:br/>
      </w:r>
      <w:r>
        <w:rPr>
          <w:rFonts w:ascii="Times New Roman"/>
          <w:b w:val="false"/>
          <w:i w:val="false"/>
          <w:color w:val="000000"/>
          <w:sz w:val="28"/>
        </w:rPr>
        <w:t>
          Алматы облысы Көксу ауданының Балпық би кентiндегi
</w:t>
      </w:r>
      <w:r>
        <w:br/>
      </w:r>
      <w:r>
        <w:rPr>
          <w:rFonts w:ascii="Times New Roman"/>
          <w:b w:val="false"/>
          <w:i w:val="false"/>
          <w:color w:val="000000"/>
          <w:sz w:val="28"/>
        </w:rPr>
        <w:t>
          орталық аудандық аурухананы сейсмикалық күшейту    50000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көмек және әлеуметтік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2101977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213    Қазақстан Республикасы Еңбек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халықты әлеуметтiк қорғау министрлiгi   2101977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015   Зейнетақы төлеу жөніндегі мемлекеттік
</w:t>
      </w:r>
      <w:r>
        <w:br/>
      </w:r>
      <w:r>
        <w:rPr>
          <w:rFonts w:ascii="Times New Roman"/>
          <w:b w:val="false"/>
          <w:i w:val="false"/>
          <w:color w:val="000000"/>
          <w:sz w:val="28"/>
        </w:rPr>
        <w:t>
          орталықтың ақпараттық жүйесін дамыту          750000
</w:t>
      </w:r>
      <w:r>
        <w:br/>
      </w:r>
      <w:r>
        <w:rPr>
          <w:rFonts w:ascii="Times New Roman"/>
          <w:b w:val="false"/>
          <w:i w:val="false"/>
          <w:color w:val="000000"/>
          <w:sz w:val="28"/>
        </w:rPr>
        <w:t>
    019   Облыстық бюджеттерге, Астана және Алматы
</w:t>
      </w:r>
      <w:r>
        <w:br/>
      </w:r>
      <w:r>
        <w:rPr>
          <w:rFonts w:ascii="Times New Roman"/>
          <w:b w:val="false"/>
          <w:i w:val="false"/>
          <w:color w:val="000000"/>
          <w:sz w:val="28"/>
        </w:rPr>
        <w:t>
          қалаларының бюджеттеріне әлеуметтік
</w:t>
      </w:r>
      <w:r>
        <w:br/>
      </w:r>
      <w:r>
        <w:rPr>
          <w:rFonts w:ascii="Times New Roman"/>
          <w:b w:val="false"/>
          <w:i w:val="false"/>
          <w:color w:val="000000"/>
          <w:sz w:val="28"/>
        </w:rPr>
        <w:t>
          қамсыздандыру объектілерін салуға және
</w:t>
      </w:r>
      <w:r>
        <w:br/>
      </w:r>
      <w:r>
        <w:rPr>
          <w:rFonts w:ascii="Times New Roman"/>
          <w:b w:val="false"/>
          <w:i w:val="false"/>
          <w:color w:val="000000"/>
          <w:sz w:val="28"/>
        </w:rPr>
        <w:t>
          қайта жаңартуға берілетін нысаналы даму
</w:t>
      </w:r>
      <w:r>
        <w:br/>
      </w:r>
      <w:r>
        <w:rPr>
          <w:rFonts w:ascii="Times New Roman"/>
          <w:b w:val="false"/>
          <w:i w:val="false"/>
          <w:color w:val="000000"/>
          <w:sz w:val="28"/>
        </w:rPr>
        <w:t>
          трансферттері                                 1018277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ардагерлер, мүгедектер
</w:t>
      </w:r>
      <w:r>
        <w:br/>
      </w:r>
      <w:r>
        <w:rPr>
          <w:rFonts w:ascii="Times New Roman"/>
          <w:b w:val="false"/>
          <w:i w:val="false"/>
          <w:color w:val="000000"/>
          <w:sz w:val="28"/>
        </w:rPr>
        <w:t>
               мен қарттар үйін-интернат салу           1018277
</w:t>
      </w:r>
      <w:r>
        <w:br/>
      </w:r>
      <w:r>
        <w:rPr>
          <w:rFonts w:ascii="Times New Roman"/>
          <w:b w:val="false"/>
          <w:i w:val="false"/>
          <w:color w:val="000000"/>
          <w:sz w:val="28"/>
        </w:rPr>
        <w:t>
    025   Жұмыспен қамтудың және кедейшіліктің
</w:t>
      </w:r>
      <w:r>
        <w:br/>
      </w:r>
      <w:r>
        <w:rPr>
          <w:rFonts w:ascii="Times New Roman"/>
          <w:b w:val="false"/>
          <w:i w:val="false"/>
          <w:color w:val="000000"/>
          <w:sz w:val="28"/>
        </w:rPr>
        <w:t>
          ақпараттық базасын дамыту                     263700
</w:t>
      </w:r>
      <w:r>
        <w:br/>
      </w:r>
      <w:r>
        <w:rPr>
          <w:rFonts w:ascii="Times New Roman"/>
          <w:b w:val="false"/>
          <w:i w:val="false"/>
          <w:color w:val="000000"/>
          <w:sz w:val="28"/>
        </w:rPr>
        <w:t>
    028   Қазақстан Республикасы Еңбек және халықты
</w:t>
      </w:r>
      <w:r>
        <w:br/>
      </w:r>
      <w:r>
        <w:rPr>
          <w:rFonts w:ascii="Times New Roman"/>
          <w:b w:val="false"/>
          <w:i w:val="false"/>
          <w:color w:val="000000"/>
          <w:sz w:val="28"/>
        </w:rPr>
        <w:t>
          әлеуметтік қорғау министрлігінің көші-қон
</w:t>
      </w:r>
      <w:r>
        <w:br/>
      </w:r>
      <w:r>
        <w:rPr>
          <w:rFonts w:ascii="Times New Roman"/>
          <w:b w:val="false"/>
          <w:i w:val="false"/>
          <w:color w:val="000000"/>
          <w:sz w:val="28"/>
        </w:rPr>
        <w:t>
          және демография жөніндегі ақпараттық
</w:t>
      </w:r>
      <w:r>
        <w:br/>
      </w:r>
      <w:r>
        <w:rPr>
          <w:rFonts w:ascii="Times New Roman"/>
          <w:b w:val="false"/>
          <w:i w:val="false"/>
          <w:color w:val="000000"/>
          <w:sz w:val="28"/>
        </w:rPr>
        <w:t>
          жүйесін құру                                   70000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65944763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Энергетика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минералдық ресурстар министрлігі    300000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021   Ақтөбе облысының облыстық бюджетіне
</w:t>
      </w:r>
      <w:r>
        <w:br/>
      </w:r>
      <w:r>
        <w:rPr>
          <w:rFonts w:ascii="Times New Roman"/>
          <w:b w:val="false"/>
          <w:i w:val="false"/>
          <w:color w:val="000000"/>
          <w:sz w:val="28"/>
        </w:rPr>
        <w:t>
          Мартүк ауданында жеткізуші газ құбырын
</w:t>
      </w:r>
      <w:r>
        <w:br/>
      </w:r>
      <w:r>
        <w:rPr>
          <w:rFonts w:ascii="Times New Roman"/>
          <w:b w:val="false"/>
          <w:i w:val="false"/>
          <w:color w:val="000000"/>
          <w:sz w:val="28"/>
        </w:rPr>
        <w:t>
          салуға берілетін нысаналы даму
</w:t>
      </w:r>
      <w:r>
        <w:br/>
      </w:r>
      <w:r>
        <w:rPr>
          <w:rFonts w:ascii="Times New Roman"/>
          <w:b w:val="false"/>
          <w:i w:val="false"/>
          <w:color w:val="000000"/>
          <w:sz w:val="28"/>
        </w:rPr>
        <w:t>
          трансферттері                                 300000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сауда министрлігі                      73944763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Облыстық бюджеттерге, Астана және Алматы
</w:t>
      </w:r>
      <w:r>
        <w:br/>
      </w:r>
      <w:r>
        <w:rPr>
          <w:rFonts w:ascii="Times New Roman"/>
          <w:b w:val="false"/>
          <w:i w:val="false"/>
          <w:color w:val="000000"/>
          <w:sz w:val="28"/>
        </w:rPr>
        <w:t>
          қалаларының бюджеттеріне тұрғын үй салуға
</w:t>
      </w:r>
      <w:r>
        <w:br/>
      </w:r>
      <w:r>
        <w:rPr>
          <w:rFonts w:ascii="Times New Roman"/>
          <w:b w:val="false"/>
          <w:i w:val="false"/>
          <w:color w:val="000000"/>
          <w:sz w:val="28"/>
        </w:rPr>
        <w:t>
          кредиттер беру                              22000000
</w:t>
      </w:r>
      <w:r>
        <w:br/>
      </w:r>
      <w:r>
        <w:rPr>
          <w:rFonts w:ascii="Times New Roman"/>
          <w:b w:val="false"/>
          <w:i w:val="false"/>
          <w:color w:val="000000"/>
          <w:sz w:val="28"/>
        </w:rPr>
        <w:t>
    004   Облыстық бюджеттерге, Астана және Алматы
</w:t>
      </w:r>
      <w:r>
        <w:br/>
      </w:r>
      <w:r>
        <w:rPr>
          <w:rFonts w:ascii="Times New Roman"/>
          <w:b w:val="false"/>
          <w:i w:val="false"/>
          <w:color w:val="000000"/>
          <w:sz w:val="28"/>
        </w:rPr>
        <w:t>
          қалаларының бюджеттеріне инженерлік-
</w:t>
      </w:r>
      <w:r>
        <w:br/>
      </w:r>
      <w:r>
        <w:rPr>
          <w:rFonts w:ascii="Times New Roman"/>
          <w:b w:val="false"/>
          <w:i w:val="false"/>
          <w:color w:val="000000"/>
          <w:sz w:val="28"/>
        </w:rPr>
        <w:t>
          коммуникациялық инфрақұрылымды дамытуға
</w:t>
      </w:r>
      <w:r>
        <w:br/>
      </w:r>
      <w:r>
        <w:rPr>
          <w:rFonts w:ascii="Times New Roman"/>
          <w:b w:val="false"/>
          <w:i w:val="false"/>
          <w:color w:val="000000"/>
          <w:sz w:val="28"/>
        </w:rPr>
        <w:t>
          және жайластыруға берілетін нысаналы даму
</w:t>
      </w:r>
      <w:r>
        <w:br/>
      </w:r>
      <w:r>
        <w:rPr>
          <w:rFonts w:ascii="Times New Roman"/>
          <w:b w:val="false"/>
          <w:i w:val="false"/>
          <w:color w:val="000000"/>
          <w:sz w:val="28"/>
        </w:rPr>
        <w:t>
          трансферттері                               20000000
</w:t>
      </w:r>
      <w:r>
        <w:br/>
      </w:r>
      <w:r>
        <w:rPr>
          <w:rFonts w:ascii="Times New Roman"/>
          <w:b w:val="false"/>
          <w:i w:val="false"/>
          <w:color w:val="000000"/>
          <w:sz w:val="28"/>
        </w:rPr>
        <w:t>
    024   Облыстық бюджеттерге, Астана және Алматы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2890790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2290790
</w:t>
      </w:r>
      <w:r>
        <w:rPr>
          <w:rFonts w:ascii="Times New Roman"/>
          <w:b w:val="false"/>
          <w:i w:val="false"/>
          <w:color w:val="000000"/>
          <w:sz w:val="28"/>
        </w:rPr>
        <w:t>
</w:t>
      </w:r>
      <w:r>
        <w:br/>
      </w:r>
      <w:r>
        <w:rPr>
          <w:rFonts w:ascii="Times New Roman"/>
          <w:b w:val="false"/>
          <w:i w:val="false"/>
          <w:color w:val="000000"/>
          <w:sz w:val="28"/>
        </w:rPr>
        <w:t>
               Астана қаласын сумен жабдықтау және
</w:t>
      </w:r>
      <w:r>
        <w:br/>
      </w:r>
      <w:r>
        <w:rPr>
          <w:rFonts w:ascii="Times New Roman"/>
          <w:b w:val="false"/>
          <w:i w:val="false"/>
          <w:color w:val="000000"/>
          <w:sz w:val="28"/>
        </w:rPr>
        <w:t>
               оған су тарту                           2290790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есебінен іске асыру                           600000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
</w:t>
      </w:r>
      <w:r>
        <w:br/>
      </w:r>
      <w:r>
        <w:rPr>
          <w:rFonts w:ascii="Times New Roman"/>
          <w:b w:val="false"/>
          <w:i w:val="false"/>
          <w:color w:val="000000"/>
          <w:sz w:val="28"/>
        </w:rPr>
        <w:t>
               Астана қаласын сумен жабдықтау және
</w:t>
      </w:r>
      <w:r>
        <w:br/>
      </w:r>
      <w:r>
        <w:rPr>
          <w:rFonts w:ascii="Times New Roman"/>
          <w:b w:val="false"/>
          <w:i w:val="false"/>
          <w:color w:val="000000"/>
          <w:sz w:val="28"/>
        </w:rPr>
        <w:t>
               оған су тарту                            600000
</w:t>
      </w:r>
      <w:r>
        <w:br/>
      </w:r>
      <w:r>
        <w:rPr>
          <w:rFonts w:ascii="Times New Roman"/>
          <w:b w:val="false"/>
          <w:i w:val="false"/>
          <w:color w:val="000000"/>
          <w:sz w:val="28"/>
        </w:rPr>
        <w:t>
    025   Облыстық бюджеттерге, Астана және Алматы
</w:t>
      </w:r>
      <w:r>
        <w:br/>
      </w:r>
      <w:r>
        <w:rPr>
          <w:rFonts w:ascii="Times New Roman"/>
          <w:b w:val="false"/>
          <w:i w:val="false"/>
          <w:color w:val="000000"/>
          <w:sz w:val="28"/>
        </w:rPr>
        <w:t>
          қалаларының бюджеттеріне мемлекеттік
</w:t>
      </w:r>
      <w:r>
        <w:br/>
      </w:r>
      <w:r>
        <w:rPr>
          <w:rFonts w:ascii="Times New Roman"/>
          <w:b w:val="false"/>
          <w:i w:val="false"/>
          <w:color w:val="000000"/>
          <w:sz w:val="28"/>
        </w:rPr>
        <w:t>
          коммуналдық тұрғын үй қорының тұрғын
</w:t>
      </w:r>
      <w:r>
        <w:br/>
      </w:r>
      <w:r>
        <w:rPr>
          <w:rFonts w:ascii="Times New Roman"/>
          <w:b w:val="false"/>
          <w:i w:val="false"/>
          <w:color w:val="000000"/>
          <w:sz w:val="28"/>
        </w:rPr>
        <w:t>
          үйін салуға берілетін нысаналы даму
</w:t>
      </w:r>
      <w:r>
        <w:br/>
      </w:r>
      <w:r>
        <w:rPr>
          <w:rFonts w:ascii="Times New Roman"/>
          <w:b w:val="false"/>
          <w:i w:val="false"/>
          <w:color w:val="000000"/>
          <w:sz w:val="28"/>
        </w:rPr>
        <w:t>
          трансферттері                                6200000
</w:t>
      </w:r>
      <w:r>
        <w:br/>
      </w:r>
      <w:r>
        <w:rPr>
          <w:rFonts w:ascii="Times New Roman"/>
          <w:b w:val="false"/>
          <w:i w:val="false"/>
          <w:color w:val="000000"/>
          <w:sz w:val="28"/>
        </w:rPr>
        <w:t>
     028  Облыстық бюджеттерге, Астана және Алматы
</w:t>
      </w:r>
      <w:r>
        <w:br/>
      </w:r>
      <w:r>
        <w:rPr>
          <w:rFonts w:ascii="Times New Roman"/>
          <w:b w:val="false"/>
          <w:i w:val="false"/>
          <w:color w:val="000000"/>
          <w:sz w:val="28"/>
        </w:rPr>
        <w:t>
          қалаларының бюджеттерiне коммуналдық
</w:t>
      </w:r>
      <w:r>
        <w:br/>
      </w:r>
      <w:r>
        <w:rPr>
          <w:rFonts w:ascii="Times New Roman"/>
          <w:b w:val="false"/>
          <w:i w:val="false"/>
          <w:color w:val="000000"/>
          <w:sz w:val="28"/>
        </w:rPr>
        <w:t>
          шаруашылықтарды дамытуға берiлетін нысаналы
</w:t>
      </w:r>
      <w:r>
        <w:br/>
      </w:r>
      <w:r>
        <w:rPr>
          <w:rFonts w:ascii="Times New Roman"/>
          <w:b w:val="false"/>
          <w:i w:val="false"/>
          <w:color w:val="000000"/>
          <w:sz w:val="28"/>
        </w:rPr>
        <w:t>
          даму трансферттерi                           11614073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қаласының сол жақ жағалау
</w:t>
      </w:r>
      <w:r>
        <w:br/>
      </w:r>
      <w:r>
        <w:rPr>
          <w:rFonts w:ascii="Times New Roman"/>
          <w:b w:val="false"/>
          <w:i w:val="false"/>
          <w:color w:val="000000"/>
          <w:sz w:val="28"/>
        </w:rPr>
        <w:t>
               аумағының құрылысын топырақ суларының
</w:t>
      </w:r>
      <w:r>
        <w:br/>
      </w:r>
      <w:r>
        <w:rPr>
          <w:rFonts w:ascii="Times New Roman"/>
          <w:b w:val="false"/>
          <w:i w:val="false"/>
          <w:color w:val="000000"/>
          <w:sz w:val="28"/>
        </w:rPr>
        <w:t>
               басуынан инженерлiк қорғау, дренажы,
</w:t>
      </w:r>
      <w:r>
        <w:br/>
      </w:r>
      <w:r>
        <w:rPr>
          <w:rFonts w:ascii="Times New Roman"/>
          <w:b w:val="false"/>
          <w:i w:val="false"/>
          <w:color w:val="000000"/>
          <w:sz w:val="28"/>
        </w:rPr>
        <w:t>
               деңгейiн төмендету                      100273
</w:t>
      </w:r>
      <w:r>
        <w:br/>
      </w:r>
      <w:r>
        <w:rPr>
          <w:rFonts w:ascii="Times New Roman"/>
          <w:b w:val="false"/>
          <w:i w:val="false"/>
          <w:color w:val="000000"/>
          <w:sz w:val="28"/>
        </w:rPr>
        <w:t>
          Астана қаласында Талдыкөл сарқынды су
</w:t>
      </w:r>
      <w:r>
        <w:br/>
      </w:r>
      <w:r>
        <w:rPr>
          <w:rFonts w:ascii="Times New Roman"/>
          <w:b w:val="false"/>
          <w:i w:val="false"/>
          <w:color w:val="000000"/>
          <w:sz w:val="28"/>
        </w:rPr>
        <w:t>
          жинақтаушысын қалпына келтiрумен жою         5000000
</w:t>
      </w:r>
      <w:r>
        <w:br/>
      </w:r>
      <w:r>
        <w:rPr>
          <w:rFonts w:ascii="Times New Roman"/>
          <w:b w:val="false"/>
          <w:i w:val="false"/>
          <w:color w:val="000000"/>
          <w:sz w:val="28"/>
        </w:rPr>
        <w:t>
          Hөcepлік кәрiз жүйесін дамыту                1451300
</w:t>
      </w:r>
      <w:r>
        <w:br/>
      </w:r>
      <w:r>
        <w:rPr>
          <w:rFonts w:ascii="Times New Roman"/>
          <w:b w:val="false"/>
          <w:i w:val="false"/>
          <w:color w:val="000000"/>
          <w:sz w:val="28"/>
        </w:rPr>
        <w:t>
          Астана қаласындағы жобаланатын
</w:t>
      </w:r>
      <w:r>
        <w:br/>
      </w:r>
      <w:r>
        <w:rPr>
          <w:rFonts w:ascii="Times New Roman"/>
          <w:b w:val="false"/>
          <w:i w:val="false"/>
          <w:color w:val="000000"/>
          <w:sz w:val="28"/>
        </w:rPr>
        <w:t>
          және салынып жатқан тұрғын үй
</w:t>
      </w:r>
      <w:r>
        <w:br/>
      </w:r>
      <w:r>
        <w:rPr>
          <w:rFonts w:ascii="Times New Roman"/>
          <w:b w:val="false"/>
          <w:i w:val="false"/>
          <w:color w:val="000000"/>
          <w:sz w:val="28"/>
        </w:rPr>
        <w:t>
          кешендеріне инженерлiк желілер мен
</w:t>
      </w:r>
      <w:r>
        <w:br/>
      </w:r>
      <w:r>
        <w:rPr>
          <w:rFonts w:ascii="Times New Roman"/>
          <w:b w:val="false"/>
          <w:i w:val="false"/>
          <w:color w:val="000000"/>
          <w:sz w:val="28"/>
        </w:rPr>
        <w:t>
          жолдар салу                                  1162500
</w:t>
      </w:r>
      <w:r>
        <w:br/>
      </w:r>
      <w:r>
        <w:rPr>
          <w:rFonts w:ascii="Times New Roman"/>
          <w:b w:val="false"/>
          <w:i w:val="false"/>
          <w:color w:val="000000"/>
          <w:sz w:val="28"/>
        </w:rPr>
        <w:t>
          Астана қаласында бірінші кезектегі
</w:t>
      </w:r>
      <w:r>
        <w:br/>
      </w:r>
      <w:r>
        <w:rPr>
          <w:rFonts w:ascii="Times New Roman"/>
          <w:b w:val="false"/>
          <w:i w:val="false"/>
          <w:color w:val="000000"/>
          <w:sz w:val="28"/>
        </w:rPr>
        <w:t>
          объектілерге инженерлік желілер абаттандыру  400000
</w:t>
      </w:r>
      <w:r>
        <w:br/>
      </w:r>
      <w:r>
        <w:rPr>
          <w:rFonts w:ascii="Times New Roman"/>
          <w:b w:val="false"/>
          <w:i w:val="false"/>
          <w:color w:val="000000"/>
          <w:sz w:val="28"/>
        </w:rPr>
        <w:t>
          Астана қаласында Жаңа өнеркәсіп аймағының 
</w:t>
      </w:r>
      <w:r>
        <w:br/>
      </w:r>
      <w:r>
        <w:rPr>
          <w:rFonts w:ascii="Times New Roman"/>
          <w:b w:val="false"/>
          <w:i w:val="false"/>
          <w:color w:val="000000"/>
          <w:sz w:val="28"/>
        </w:rPr>
        <w:t>
          инфрақұрылымын салу (Индустриалды парк)       1000000
</w:t>
      </w:r>
      <w:r>
        <w:br/>
      </w:r>
      <w:r>
        <w:rPr>
          <w:rFonts w:ascii="Times New Roman"/>
          <w:b w:val="false"/>
          <w:i w:val="false"/>
          <w:color w:val="000000"/>
          <w:sz w:val="28"/>
        </w:rPr>
        <w:t>
          Астана қаласында жаңа университеттің
</w:t>
      </w:r>
      <w:r>
        <w:br/>
      </w:r>
      <w:r>
        <w:rPr>
          <w:rFonts w:ascii="Times New Roman"/>
          <w:b w:val="false"/>
          <w:i w:val="false"/>
          <w:color w:val="000000"/>
          <w:sz w:val="28"/>
        </w:rPr>
        <w:t>
          инженерлік коммуникациясын салу               2500000
</w:t>
      </w:r>
      <w:r>
        <w:br/>
      </w:r>
      <w:r>
        <w:rPr>
          <w:rFonts w:ascii="Times New Roman"/>
          <w:b w:val="false"/>
          <w:i w:val="false"/>
          <w:color w:val="000000"/>
          <w:sz w:val="28"/>
        </w:rPr>
        <w:t>
     029  Облыстық бюджеттерге, Астана және
</w:t>
      </w:r>
      <w:r>
        <w:br/>
      </w:r>
      <w:r>
        <w:rPr>
          <w:rFonts w:ascii="Times New Roman"/>
          <w:b w:val="false"/>
          <w:i w:val="false"/>
          <w:color w:val="000000"/>
          <w:sz w:val="28"/>
        </w:rPr>
        <w:t>
          Алматы қалаларының бюджеттеріне қалалар
</w:t>
      </w:r>
      <w:r>
        <w:br/>
      </w:r>
      <w:r>
        <w:rPr>
          <w:rFonts w:ascii="Times New Roman"/>
          <w:b w:val="false"/>
          <w:i w:val="false"/>
          <w:color w:val="000000"/>
          <w:sz w:val="28"/>
        </w:rPr>
        <w:t>
          мен елді мекендердi көркейтуге берілетін
</w:t>
      </w:r>
      <w:r>
        <w:br/>
      </w:r>
      <w:r>
        <w:rPr>
          <w:rFonts w:ascii="Times New Roman"/>
          <w:b w:val="false"/>
          <w:i w:val="false"/>
          <w:color w:val="000000"/>
          <w:sz w:val="28"/>
        </w:rPr>
        <w:t>
          нысаналы даму трансферттерi                  11239900
</w:t>
      </w:r>
      <w:r>
        <w:br/>
      </w:r>
      <w:r>
        <w:rPr>
          <w:rFonts w:ascii="Times New Roman"/>
          <w:b w:val="false"/>
          <w:i w:val="false"/>
          <w:color w:val="000000"/>
          <w:sz w:val="28"/>
        </w:rPr>
        <w:t>
</w:t>
      </w:r>
      <w:r>
        <w:rPr>
          <w:rFonts w:ascii="Times New Roman"/>
          <w:b w:val="false"/>
          <w:i/>
          <w:color w:val="000000"/>
          <w:sz w:val="28"/>
        </w:rPr>
        <w:t>
               оның ішiнде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Есiл өзенінің арнасын
</w:t>
      </w:r>
      <w:r>
        <w:br/>
      </w:r>
      <w:r>
        <w:rPr>
          <w:rFonts w:ascii="Times New Roman"/>
          <w:b w:val="false"/>
          <w:i w:val="false"/>
          <w:color w:val="000000"/>
          <w:sz w:val="28"/>
        </w:rPr>
        <w:t>
               қайта жаңарту                           2950000
</w:t>
      </w:r>
      <w:r>
        <w:br/>
      </w:r>
      <w:r>
        <w:rPr>
          <w:rFonts w:ascii="Times New Roman"/>
          <w:b w:val="false"/>
          <w:i w:val="false"/>
          <w:color w:val="000000"/>
          <w:sz w:val="28"/>
        </w:rPr>
        <w:t>
               Астана қаласында бас алаң салу           450000
</w:t>
      </w:r>
      <w:r>
        <w:br/>
      </w:r>
      <w:r>
        <w:rPr>
          <w:rFonts w:ascii="Times New Roman"/>
          <w:b w:val="false"/>
          <w:i w:val="false"/>
          <w:color w:val="000000"/>
          <w:sz w:val="28"/>
        </w:rPr>
        <w:t>
               Президент паркі                         6400000
</w:t>
      </w:r>
      <w:r>
        <w:br/>
      </w:r>
      <w:r>
        <w:rPr>
          <w:rFonts w:ascii="Times New Roman"/>
          <w:b w:val="false"/>
          <w:i w:val="false"/>
          <w:color w:val="000000"/>
          <w:sz w:val="28"/>
        </w:rPr>
        <w:t>
               Астана қаласында Арай паркін салу       1239900
</w:t>
      </w:r>
      <w:r>
        <w:br/>
      </w:r>
      <w:r>
        <w:rPr>
          <w:rFonts w:ascii="Times New Roman"/>
          <w:b w:val="false"/>
          <w:i w:val="false"/>
          <w:color w:val="000000"/>
          <w:sz w:val="28"/>
        </w:rPr>
        <w:t>
               Қызылорда қаласында су құбырлары мен
</w:t>
      </w:r>
      <w:r>
        <w:br/>
      </w:r>
      <w:r>
        <w:rPr>
          <w:rFonts w:ascii="Times New Roman"/>
          <w:b w:val="false"/>
          <w:i w:val="false"/>
          <w:color w:val="000000"/>
          <w:sz w:val="28"/>
        </w:rPr>
        <w:t>
               кәріз желілерін қайта жаңарту және
</w:t>
      </w:r>
      <w:r>
        <w:br/>
      </w:r>
      <w:r>
        <w:rPr>
          <w:rFonts w:ascii="Times New Roman"/>
          <w:b w:val="false"/>
          <w:i w:val="false"/>
          <w:color w:val="000000"/>
          <w:sz w:val="28"/>
        </w:rPr>
        <w:t>
               кеңейту                                  200000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ақпараттық кеңiстiк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iшiнде инвестициялық жобаларға:  14414341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205  Қазақстан Республикасы Туризм және спорт 
</w:t>
      </w:r>
      <w:r>
        <w:br/>
      </w:r>
      <w:r>
        <w:rPr>
          <w:rFonts w:ascii="Times New Roman"/>
          <w:b w:val="false"/>
          <w:i w:val="false"/>
          <w:color w:val="000000"/>
          <w:sz w:val="28"/>
        </w:rPr>
        <w:t>
       министрлiгi                                   11532100
</w:t>
      </w:r>
      <w:r>
        <w:br/>
      </w:r>
      <w:r>
        <w:rPr>
          <w:rFonts w:ascii="Times New Roman"/>
          <w:b w:val="false"/>
          <w:i w:val="false"/>
          <w:color w:val="000000"/>
          <w:sz w:val="28"/>
        </w:rPr>
        <w:t>
    005 Спорт объектiлерiн салу және қайта жаңарту   10607200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Алматы облысында республикалық олим-
</w:t>
      </w:r>
      <w:r>
        <w:br/>
      </w:r>
      <w:r>
        <w:rPr>
          <w:rFonts w:ascii="Times New Roman"/>
          <w:b w:val="false"/>
          <w:i w:val="false"/>
          <w:color w:val="000000"/>
          <w:sz w:val="28"/>
        </w:rPr>
        <w:t>
               пиадалық дайындық базасын салу        3107200
</w:t>
      </w:r>
      <w:r>
        <w:br/>
      </w:r>
      <w:r>
        <w:rPr>
          <w:rFonts w:ascii="Times New Roman"/>
          <w:b w:val="false"/>
          <w:i w:val="false"/>
          <w:color w:val="000000"/>
          <w:sz w:val="28"/>
        </w:rPr>
        <w:t>
               Щучинск қаласында республикалық шаңғы 
</w:t>
      </w:r>
      <w:r>
        <w:br/>
      </w:r>
      <w:r>
        <w:rPr>
          <w:rFonts w:ascii="Times New Roman"/>
          <w:b w:val="false"/>
          <w:i w:val="false"/>
          <w:color w:val="000000"/>
          <w:sz w:val="28"/>
        </w:rPr>
        <w:t>
               базасын салу                          2500000
</w:t>
      </w:r>
      <w:r>
        <w:br/>
      </w:r>
      <w:r>
        <w:rPr>
          <w:rFonts w:ascii="Times New Roman"/>
          <w:b w:val="false"/>
          <w:i w:val="false"/>
          <w:color w:val="000000"/>
          <w:sz w:val="28"/>
        </w:rPr>
        <w:t>
               Астана қаласында республикалық
</w:t>
      </w:r>
      <w:r>
        <w:br/>
      </w:r>
      <w:r>
        <w:rPr>
          <w:rFonts w:ascii="Times New Roman"/>
          <w:b w:val="false"/>
          <w:i w:val="false"/>
          <w:color w:val="000000"/>
          <w:sz w:val="28"/>
        </w:rPr>
        <w:t>
               велотрек салу                         4000000
</w:t>
      </w:r>
      <w:r>
        <w:br/>
      </w:r>
      <w:r>
        <w:rPr>
          <w:rFonts w:ascii="Times New Roman"/>
          <w:b w:val="false"/>
          <w:i w:val="false"/>
          <w:color w:val="000000"/>
          <w:sz w:val="28"/>
        </w:rPr>
        <w:t>
               Азия ойындарын өткізуге арналған
</w:t>
      </w:r>
      <w:r>
        <w:br/>
      </w:r>
      <w:r>
        <w:rPr>
          <w:rFonts w:ascii="Times New Roman"/>
          <w:b w:val="false"/>
          <w:i w:val="false"/>
          <w:color w:val="000000"/>
          <w:sz w:val="28"/>
        </w:rPr>
        <w:t>
               спорт объектілерін салу               1000000
</w:t>
      </w:r>
      <w:r>
        <w:br/>
      </w:r>
      <w:r>
        <w:rPr>
          <w:rFonts w:ascii="Times New Roman"/>
          <w:b w:val="false"/>
          <w:i w:val="false"/>
          <w:color w:val="000000"/>
          <w:sz w:val="28"/>
        </w:rPr>
        <w:t>
    009 Облыстық бюджеттерге, Астана және Алматы қала-
</w:t>
      </w:r>
      <w:r>
        <w:br/>
      </w:r>
      <w:r>
        <w:rPr>
          <w:rFonts w:ascii="Times New Roman"/>
          <w:b w:val="false"/>
          <w:i w:val="false"/>
          <w:color w:val="000000"/>
          <w:sz w:val="28"/>
        </w:rPr>
        <w:t>
        ларының бюджеттерiне спорт объектiлерiн дамытуға
</w:t>
      </w:r>
      <w:r>
        <w:br/>
      </w:r>
      <w:r>
        <w:rPr>
          <w:rFonts w:ascii="Times New Roman"/>
          <w:b w:val="false"/>
          <w:i w:val="false"/>
          <w:color w:val="000000"/>
          <w:sz w:val="28"/>
        </w:rPr>
        <w:t>
        берiлетiн нысаналы даму трансферттерi           924900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теннис кортын салу      924900
</w:t>
      </w:r>
      <w:r>
        <w:br/>
      </w:r>
      <w:r>
        <w:rPr>
          <w:rFonts w:ascii="Times New Roman"/>
          <w:b w:val="false"/>
          <w:i w:val="false"/>
          <w:color w:val="000000"/>
          <w:sz w:val="28"/>
        </w:rPr>
        <w:t>
  206  Қазақстан Республикасы Мәдениет және ақпарат
</w:t>
      </w:r>
      <w:r>
        <w:br/>
      </w:r>
      <w:r>
        <w:rPr>
          <w:rFonts w:ascii="Times New Roman"/>
          <w:b w:val="false"/>
          <w:i w:val="false"/>
          <w:color w:val="000000"/>
          <w:sz w:val="28"/>
        </w:rPr>
        <w:t>
       министрлiгi                                      2882241
</w:t>
      </w:r>
      <w:r>
        <w:br/>
      </w:r>
      <w:r>
        <w:rPr>
          <w:rFonts w:ascii="Times New Roman"/>
          <w:b w:val="false"/>
          <w:i w:val="false"/>
          <w:color w:val="000000"/>
          <w:sz w:val="28"/>
        </w:rPr>
        <w:t>
    006 Облыстық бюджеттерге, Астана және Алматы қала-
</w:t>
      </w:r>
      <w:r>
        <w:br/>
      </w:r>
      <w:r>
        <w:rPr>
          <w:rFonts w:ascii="Times New Roman"/>
          <w:b w:val="false"/>
          <w:i w:val="false"/>
          <w:color w:val="000000"/>
          <w:sz w:val="28"/>
        </w:rPr>
        <w:t>
        ларының бюджеттерiне мәдениет объектілерiн
</w:t>
      </w:r>
      <w:r>
        <w:br/>
      </w:r>
      <w:r>
        <w:rPr>
          <w:rFonts w:ascii="Times New Roman"/>
          <w:b w:val="false"/>
          <w:i w:val="false"/>
          <w:color w:val="000000"/>
          <w:sz w:val="28"/>
        </w:rPr>
        <w:t>
        дамытуға берiлетiн нысаналы даму трансферттерi  2882241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Қоянды өзенiнiң су қоймасында Астана
</w:t>
      </w:r>
      <w:r>
        <w:br/>
      </w:r>
      <w:r>
        <w:rPr>
          <w:rFonts w:ascii="Times New Roman"/>
          <w:b w:val="false"/>
          <w:i w:val="false"/>
          <w:color w:val="000000"/>
          <w:sz w:val="28"/>
        </w:rPr>
        <w:t>
               қаласының тұрғындарына арналған қысқа
</w:t>
      </w:r>
      <w:r>
        <w:br/>
      </w:r>
      <w:r>
        <w:rPr>
          <w:rFonts w:ascii="Times New Roman"/>
          <w:b w:val="false"/>
          <w:i w:val="false"/>
          <w:color w:val="000000"/>
          <w:sz w:val="28"/>
        </w:rPr>
        <w:t>
               мерзiмдi демалыс аймағы                  458800
</w:t>
      </w:r>
      <w:r>
        <w:br/>
      </w:r>
      <w:r>
        <w:rPr>
          <w:rFonts w:ascii="Times New Roman"/>
          <w:b w:val="false"/>
          <w:i w:val="false"/>
          <w:color w:val="000000"/>
          <w:sz w:val="28"/>
        </w:rPr>
        <w:t>
               С.Сейфуллин атындағы Қарағандылық
</w:t>
      </w:r>
      <w:r>
        <w:br/>
      </w:r>
      <w:r>
        <w:rPr>
          <w:rFonts w:ascii="Times New Roman"/>
          <w:b w:val="false"/>
          <w:i w:val="false"/>
          <w:color w:val="000000"/>
          <w:sz w:val="28"/>
        </w:rPr>
        <w:t>
               қазақ облыстық драма театрының           200000
</w:t>
      </w:r>
      <w:r>
        <w:br/>
      </w:r>
      <w:r>
        <w:rPr>
          <w:rFonts w:ascii="Times New Roman"/>
          <w:b w:val="false"/>
          <w:i w:val="false"/>
          <w:color w:val="000000"/>
          <w:sz w:val="28"/>
        </w:rPr>
        <w:t>
               ғимаратын құру
</w:t>
      </w:r>
      <w:r>
        <w:br/>
      </w:r>
      <w:r>
        <w:rPr>
          <w:rFonts w:ascii="Times New Roman"/>
          <w:b w:val="false"/>
          <w:i w:val="false"/>
          <w:color w:val="000000"/>
          <w:sz w:val="28"/>
        </w:rPr>
        <w:t>
               Астана қаласында 3500 орындық киноконцерт
</w:t>
      </w:r>
      <w:r>
        <w:br/>
      </w:r>
      <w:r>
        <w:rPr>
          <w:rFonts w:ascii="Times New Roman"/>
          <w:b w:val="false"/>
          <w:i w:val="false"/>
          <w:color w:val="000000"/>
          <w:sz w:val="28"/>
        </w:rPr>
        <w:t>
               залын салу                                2223441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кешенi және жер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ішiнде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18159681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18159681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Қазақстандық Тоқамақ термоядролық
</w:t>
      </w:r>
      <w:r>
        <w:br/>
      </w:r>
      <w:r>
        <w:rPr>
          <w:rFonts w:ascii="Times New Roman"/>
          <w:b w:val="false"/>
          <w:i w:val="false"/>
          <w:color w:val="000000"/>
          <w:sz w:val="28"/>
        </w:rPr>
        <w:t>
          материалтану реакторын құру                  1072970
</w:t>
      </w:r>
      <w:r>
        <w:br/>
      </w:r>
      <w:r>
        <w:rPr>
          <w:rFonts w:ascii="Times New Roman"/>
          <w:b w:val="false"/>
          <w:i w:val="false"/>
          <w:color w:val="000000"/>
          <w:sz w:val="28"/>
        </w:rPr>
        <w:t>
    006   Л.Н.Гумилев атындағы Еуразия ұлттық
</w:t>
      </w:r>
      <w:r>
        <w:br/>
      </w:r>
      <w:r>
        <w:rPr>
          <w:rFonts w:ascii="Times New Roman"/>
          <w:b w:val="false"/>
          <w:i w:val="false"/>
          <w:color w:val="000000"/>
          <w:sz w:val="28"/>
        </w:rPr>
        <w:t>
          университетiнде ауыр иондарды жеделдету
</w:t>
      </w:r>
      <w:r>
        <w:br/>
      </w:r>
      <w:r>
        <w:rPr>
          <w:rFonts w:ascii="Times New Roman"/>
          <w:b w:val="false"/>
          <w:i w:val="false"/>
          <w:color w:val="000000"/>
          <w:sz w:val="28"/>
        </w:rPr>
        <w:t>
          негізiнде пәнаралық ғылыми-зерттеу
</w:t>
      </w:r>
      <w:r>
        <w:br/>
      </w:r>
      <w:r>
        <w:rPr>
          <w:rFonts w:ascii="Times New Roman"/>
          <w:b w:val="false"/>
          <w:i w:val="false"/>
          <w:color w:val="000000"/>
          <w:sz w:val="28"/>
        </w:rPr>
        <w:t>
          кешенiн құру                                  617840
</w:t>
      </w:r>
      <w:r>
        <w:br/>
      </w:r>
      <w:r>
        <w:rPr>
          <w:rFonts w:ascii="Times New Roman"/>
          <w:b w:val="false"/>
          <w:i w:val="false"/>
          <w:color w:val="000000"/>
          <w:sz w:val="28"/>
        </w:rPr>
        <w:t>
    016   Жер қойнауын пайдалану лицензиялық және/      38250
</w:t>
      </w:r>
      <w:r>
        <w:br/>
      </w:r>
      <w:r>
        <w:rPr>
          <w:rFonts w:ascii="Times New Roman"/>
          <w:b w:val="false"/>
          <w:i w:val="false"/>
          <w:color w:val="000000"/>
          <w:sz w:val="28"/>
        </w:rPr>
        <w:t>
          немесе келісім шарттық талаптарын орындауды
</w:t>
      </w:r>
      <w:r>
        <w:br/>
      </w:r>
      <w:r>
        <w:rPr>
          <w:rFonts w:ascii="Times New Roman"/>
          <w:b w:val="false"/>
          <w:i w:val="false"/>
          <w:color w:val="000000"/>
          <w:sz w:val="28"/>
        </w:rPr>
        <w:t>
          бақылауды ұйымдастыру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Қазақстан Республикасының Жер қойнауын        38250
</w:t>
      </w:r>
      <w:r>
        <w:br/>
      </w:r>
      <w:r>
        <w:rPr>
          <w:rFonts w:ascii="Times New Roman"/>
          <w:b w:val="false"/>
          <w:i w:val="false"/>
          <w:color w:val="000000"/>
          <w:sz w:val="28"/>
        </w:rPr>
        <w:t>
          пайдалану басқармасының Біріккен мемлекеттік
</w:t>
      </w:r>
      <w:r>
        <w:br/>
      </w:r>
      <w:r>
        <w:rPr>
          <w:rFonts w:ascii="Times New Roman"/>
          <w:b w:val="false"/>
          <w:i w:val="false"/>
          <w:color w:val="000000"/>
          <w:sz w:val="28"/>
        </w:rPr>
        <w:t>
          жүйесін дамыту
</w:t>
      </w:r>
      <w:r>
        <w:br/>
      </w:r>
      <w:r>
        <w:rPr>
          <w:rFonts w:ascii="Times New Roman"/>
          <w:b w:val="false"/>
          <w:i w:val="false"/>
          <w:color w:val="000000"/>
          <w:sz w:val="28"/>
        </w:rPr>
        <w:t>
    020   Ядролық медицина және биофизика
</w:t>
      </w:r>
      <w:r>
        <w:br/>
      </w:r>
      <w:r>
        <w:rPr>
          <w:rFonts w:ascii="Times New Roman"/>
          <w:b w:val="false"/>
          <w:i w:val="false"/>
          <w:color w:val="000000"/>
          <w:sz w:val="28"/>
        </w:rPr>
        <w:t>
          орталығын құру                                250000
</w:t>
      </w:r>
      <w:r>
        <w:br/>
      </w:r>
      <w:r>
        <w:rPr>
          <w:rFonts w:ascii="Times New Roman"/>
          <w:b w:val="false"/>
          <w:i w:val="false"/>
          <w:color w:val="000000"/>
          <w:sz w:val="28"/>
        </w:rPr>
        <w:t>
    024   Облыстық бюджеттерге, Астана және
</w:t>
      </w:r>
      <w:r>
        <w:br/>
      </w:r>
      <w:r>
        <w:rPr>
          <w:rFonts w:ascii="Times New Roman"/>
          <w:b w:val="false"/>
          <w:i w:val="false"/>
          <w:color w:val="000000"/>
          <w:sz w:val="28"/>
        </w:rPr>
        <w:t>
          Алматы қалаларының бюджеттерiне жылу-
</w:t>
      </w:r>
      <w:r>
        <w:br/>
      </w:r>
      <w:r>
        <w:rPr>
          <w:rFonts w:ascii="Times New Roman"/>
          <w:b w:val="false"/>
          <w:i w:val="false"/>
          <w:color w:val="000000"/>
          <w:sz w:val="28"/>
        </w:rPr>
        <w:t>
          энергетика жүйесiн дамытуға берiлетін
</w:t>
      </w:r>
      <w:r>
        <w:br/>
      </w:r>
      <w:r>
        <w:rPr>
          <w:rFonts w:ascii="Times New Roman"/>
          <w:b w:val="false"/>
          <w:i w:val="false"/>
          <w:color w:val="000000"/>
          <w:sz w:val="28"/>
        </w:rPr>
        <w:t>
          нысаналы даму трансферттерi                 16180621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қаласының ЖЭО-2, жылу
</w:t>
      </w:r>
      <w:r>
        <w:br/>
      </w:r>
      <w:r>
        <w:rPr>
          <w:rFonts w:ascii="Times New Roman"/>
          <w:b w:val="false"/>
          <w:i w:val="false"/>
          <w:color w:val="000000"/>
          <w:sz w:val="28"/>
        </w:rPr>
        <w:t>
               желілері мен электр жүйелік
</w:t>
      </w:r>
      <w:r>
        <w:br/>
      </w:r>
      <w:r>
        <w:rPr>
          <w:rFonts w:ascii="Times New Roman"/>
          <w:b w:val="false"/>
          <w:i w:val="false"/>
          <w:color w:val="000000"/>
          <w:sz w:val="28"/>
        </w:rPr>
        <w:t>
               объектілерін кеңейту және қайта
</w:t>
      </w:r>
      <w:r>
        <w:br/>
      </w:r>
      <w:r>
        <w:rPr>
          <w:rFonts w:ascii="Times New Roman"/>
          <w:b w:val="false"/>
          <w:i w:val="false"/>
          <w:color w:val="000000"/>
          <w:sz w:val="28"/>
        </w:rPr>
        <w:t>
               жаңарту                                 8194475
</w:t>
      </w:r>
      <w:r>
        <w:br/>
      </w:r>
      <w:r>
        <w:rPr>
          <w:rFonts w:ascii="Times New Roman"/>
          <w:b w:val="false"/>
          <w:i w:val="false"/>
          <w:color w:val="000000"/>
          <w:sz w:val="28"/>
        </w:rPr>
        <w:t>
               Астана қаласының сол жақ жағалау
</w:t>
      </w:r>
      <w:r>
        <w:br/>
      </w:r>
      <w:r>
        <w:rPr>
          <w:rFonts w:ascii="Times New Roman"/>
          <w:b w:val="false"/>
          <w:i w:val="false"/>
          <w:color w:val="000000"/>
          <w:sz w:val="28"/>
        </w:rPr>
        <w:t>
               бөлігінде "Жаңа" шағын станциясын
</w:t>
      </w:r>
      <w:r>
        <w:br/>
      </w:r>
      <w:r>
        <w:rPr>
          <w:rFonts w:ascii="Times New Roman"/>
          <w:b w:val="false"/>
          <w:i w:val="false"/>
          <w:color w:val="000000"/>
          <w:sz w:val="28"/>
        </w:rPr>
        <w:t>
               салу                                    1480000
</w:t>
      </w:r>
      <w:r>
        <w:br/>
      </w:r>
      <w:r>
        <w:rPr>
          <w:rFonts w:ascii="Times New Roman"/>
          <w:b w:val="false"/>
          <w:i w:val="false"/>
          <w:color w:val="000000"/>
          <w:sz w:val="28"/>
        </w:rPr>
        <w:t>
               Қолданыстағы 35 және 6 кВ желілерін
</w:t>
      </w:r>
      <w:r>
        <w:br/>
      </w:r>
      <w:r>
        <w:rPr>
          <w:rFonts w:ascii="Times New Roman"/>
          <w:b w:val="false"/>
          <w:i w:val="false"/>
          <w:color w:val="000000"/>
          <w:sz w:val="28"/>
        </w:rPr>
        <w:t>
               жаңа кіші станцияға тартылуын қайта
</w:t>
      </w:r>
      <w:r>
        <w:br/>
      </w:r>
      <w:r>
        <w:rPr>
          <w:rFonts w:ascii="Times New Roman"/>
          <w:b w:val="false"/>
          <w:i w:val="false"/>
          <w:color w:val="000000"/>
          <w:sz w:val="28"/>
        </w:rPr>
        <w:t>
               орнатумен "Алмалы" кешені аумағынан
</w:t>
      </w:r>
      <w:r>
        <w:br/>
      </w:r>
      <w:r>
        <w:rPr>
          <w:rFonts w:ascii="Times New Roman"/>
          <w:b w:val="false"/>
          <w:i w:val="false"/>
          <w:color w:val="000000"/>
          <w:sz w:val="28"/>
        </w:rPr>
        <w:t>
               тыс 35/6 кВ жаңа екі трансформаторлық 
</w:t>
      </w:r>
      <w:r>
        <w:br/>
      </w:r>
      <w:r>
        <w:rPr>
          <w:rFonts w:ascii="Times New Roman"/>
          <w:b w:val="false"/>
          <w:i w:val="false"/>
          <w:color w:val="000000"/>
          <w:sz w:val="28"/>
        </w:rPr>
        <w:t>
               кіші станциясын салу                    332000
</w:t>
      </w:r>
      <w:r>
        <w:br/>
      </w:r>
      <w:r>
        <w:rPr>
          <w:rFonts w:ascii="Times New Roman"/>
          <w:b w:val="false"/>
          <w:i w:val="false"/>
          <w:color w:val="000000"/>
          <w:sz w:val="28"/>
        </w:rPr>
        <w:t>
               "Заречная" ШС 110/10 Кв шағын
</w:t>
      </w:r>
      <w:r>
        <w:br/>
      </w:r>
      <w:r>
        <w:rPr>
          <w:rFonts w:ascii="Times New Roman"/>
          <w:b w:val="false"/>
          <w:i w:val="false"/>
          <w:color w:val="000000"/>
          <w:sz w:val="28"/>
        </w:rPr>
        <w:t>
               станцияның құрылысы                     1004426
</w:t>
      </w:r>
      <w:r>
        <w:br/>
      </w:r>
      <w:r>
        <w:rPr>
          <w:rFonts w:ascii="Times New Roman"/>
          <w:b w:val="false"/>
          <w:i w:val="false"/>
          <w:color w:val="000000"/>
          <w:sz w:val="28"/>
        </w:rPr>
        <w:t>
               "Степная" ШС 110/10 Кв шағын
</w:t>
      </w:r>
      <w:r>
        <w:br/>
      </w:r>
      <w:r>
        <w:rPr>
          <w:rFonts w:ascii="Times New Roman"/>
          <w:b w:val="false"/>
          <w:i w:val="false"/>
          <w:color w:val="000000"/>
          <w:sz w:val="28"/>
        </w:rPr>
        <w:t>
               станцияның құрылысы                     1031065
</w:t>
      </w:r>
      <w:r>
        <w:br/>
      </w:r>
      <w:r>
        <w:rPr>
          <w:rFonts w:ascii="Times New Roman"/>
          <w:b w:val="false"/>
          <w:i w:val="false"/>
          <w:color w:val="000000"/>
          <w:sz w:val="28"/>
        </w:rPr>
        <w:t>
               "N 17 тұрғын үй аймағы" ПС
</w:t>
      </w:r>
      <w:r>
        <w:br/>
      </w:r>
      <w:r>
        <w:rPr>
          <w:rFonts w:ascii="Times New Roman"/>
          <w:b w:val="false"/>
          <w:i w:val="false"/>
          <w:color w:val="000000"/>
          <w:sz w:val="28"/>
        </w:rPr>
        <w:t>
               110/10 Кв шағын станцияның құрылысы     800155
</w:t>
      </w:r>
      <w:r>
        <w:br/>
      </w:r>
      <w:r>
        <w:rPr>
          <w:rFonts w:ascii="Times New Roman"/>
          <w:b w:val="false"/>
          <w:i w:val="false"/>
          <w:color w:val="000000"/>
          <w:sz w:val="28"/>
        </w:rPr>
        <w:t>
               Орталық жылумен жабдықтау схемасында
</w:t>
      </w:r>
      <w:r>
        <w:br/>
      </w:r>
      <w:r>
        <w:rPr>
          <w:rFonts w:ascii="Times New Roman"/>
          <w:b w:val="false"/>
          <w:i w:val="false"/>
          <w:color w:val="000000"/>
          <w:sz w:val="28"/>
        </w:rPr>
        <w:t>
               сақталған қазандықтар мен ЖЭО-ның
</w:t>
      </w:r>
      <w:r>
        <w:br/>
      </w:r>
      <w:r>
        <w:rPr>
          <w:rFonts w:ascii="Times New Roman"/>
          <w:b w:val="false"/>
          <w:i w:val="false"/>
          <w:color w:val="000000"/>
          <w:sz w:val="28"/>
        </w:rPr>
        <w:t>
               қазіргі қуаттарын жаңғырту, Шығыс
</w:t>
      </w:r>
      <w:r>
        <w:br/>
      </w:r>
      <w:r>
        <w:rPr>
          <w:rFonts w:ascii="Times New Roman"/>
          <w:b w:val="false"/>
          <w:i w:val="false"/>
          <w:color w:val="000000"/>
          <w:sz w:val="28"/>
        </w:rPr>
        <w:t>
               Қазақстан облысы Семей қаласында
</w:t>
      </w:r>
      <w:r>
        <w:br/>
      </w:r>
      <w:r>
        <w:rPr>
          <w:rFonts w:ascii="Times New Roman"/>
          <w:b w:val="false"/>
          <w:i w:val="false"/>
          <w:color w:val="000000"/>
          <w:sz w:val="28"/>
        </w:rPr>
        <w:t>
               жылу желілерін қайта жаңарту            1500000
</w:t>
      </w:r>
      <w:r>
        <w:br/>
      </w:r>
      <w:r>
        <w:rPr>
          <w:rFonts w:ascii="Times New Roman"/>
          <w:b w:val="false"/>
          <w:i w:val="false"/>
          <w:color w:val="000000"/>
          <w:sz w:val="28"/>
        </w:rPr>
        <w:t>
               Астана қаласының NN 7, 8 ст. котлоагре-
</w:t>
      </w:r>
      <w:r>
        <w:br/>
      </w:r>
      <w:r>
        <w:rPr>
          <w:rFonts w:ascii="Times New Roman"/>
          <w:b w:val="false"/>
          <w:i w:val="false"/>
          <w:color w:val="000000"/>
          <w:sz w:val="28"/>
        </w:rPr>
        <w:t>
               гаттарын, NN 5, 6 ст. турбоагрегаттарын
</w:t>
      </w:r>
      <w:r>
        <w:br/>
      </w:r>
      <w:r>
        <w:rPr>
          <w:rFonts w:ascii="Times New Roman"/>
          <w:b w:val="false"/>
          <w:i w:val="false"/>
          <w:color w:val="000000"/>
          <w:sz w:val="28"/>
        </w:rPr>
        <w:t>
               құруымен ЖЭС-2, және су жылыту котельниясын
</w:t>
      </w:r>
      <w:r>
        <w:br/>
      </w:r>
      <w:r>
        <w:rPr>
          <w:rFonts w:ascii="Times New Roman"/>
          <w:b w:val="false"/>
          <w:i w:val="false"/>
          <w:color w:val="000000"/>
          <w:sz w:val="28"/>
        </w:rPr>
        <w:t>
               кеңейту және қайта жаңарту              850000
</w:t>
      </w:r>
      <w:r>
        <w:br/>
      </w:r>
      <w:r>
        <w:rPr>
          <w:rFonts w:ascii="Times New Roman"/>
          <w:b w:val="false"/>
          <w:i w:val="false"/>
          <w:color w:val="000000"/>
          <w:sz w:val="28"/>
        </w:rPr>
        <w:t>
               Астана қаласындағы 3-ЖЭО салу           900000
</w:t>
      </w:r>
      <w:r>
        <w:br/>
      </w:r>
      <w:r>
        <w:rPr>
          <w:rFonts w:ascii="Times New Roman"/>
          <w:b w:val="false"/>
          <w:i w:val="false"/>
          <w:color w:val="000000"/>
          <w:sz w:val="28"/>
        </w:rPr>
        <w:t>
               Алматы қаласындағы "Орбита" аудандық
</w:t>
      </w:r>
      <w:r>
        <w:br/>
      </w:r>
      <w:r>
        <w:rPr>
          <w:rFonts w:ascii="Times New Roman"/>
          <w:b w:val="false"/>
          <w:i w:val="false"/>
          <w:color w:val="000000"/>
          <w:sz w:val="28"/>
        </w:rPr>
        <w:t>
               қазанын кеңейту және қайта жаңарту      840000
</w:t>
      </w:r>
      <w:r>
        <w:br/>
      </w:r>
      <w:r>
        <w:rPr>
          <w:rFonts w:ascii="Times New Roman"/>
          <w:b w:val="false"/>
          <w:i w:val="false"/>
          <w:color w:val="000000"/>
          <w:sz w:val="28"/>
        </w:rPr>
        <w:t>
               Атырау қаласында Сатпаев даңғылы бойында
</w:t>
      </w:r>
      <w:r>
        <w:br/>
      </w:r>
      <w:r>
        <w:rPr>
          <w:rFonts w:ascii="Times New Roman"/>
          <w:b w:val="false"/>
          <w:i w:val="false"/>
          <w:color w:val="000000"/>
          <w:sz w:val="28"/>
        </w:rPr>
        <w:t>
               "Премьер-Сити" тұрғын үй кешенін
</w:t>
      </w:r>
      <w:r>
        <w:br/>
      </w:r>
      <w:r>
        <w:rPr>
          <w:rFonts w:ascii="Times New Roman"/>
          <w:b w:val="false"/>
          <w:i w:val="false"/>
          <w:color w:val="000000"/>
          <w:sz w:val="28"/>
        </w:rPr>
        <w:t>
               электрожабдықтау                        58500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ерекше қорғалатын табиғи аумақтар,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және жануарлар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дүниесiн қорғау, жер қатынастары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iшінде инвестициялық жобаларға:  18364208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шаруашылығы министрлiгi                 15996573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016   Ауыл шаруашылығын жекешелендiруден
</w:t>
      </w:r>
      <w:r>
        <w:br/>
      </w:r>
      <w:r>
        <w:rPr>
          <w:rFonts w:ascii="Times New Roman"/>
          <w:b w:val="false"/>
          <w:i w:val="false"/>
          <w:color w:val="000000"/>
          <w:sz w:val="28"/>
        </w:rPr>
        <w:t>
          кейiнгi қолдау                                230483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330483
</w:t>
      </w:r>
      <w:r>
        <w:rPr>
          <w:rFonts w:ascii="Times New Roman"/>
          <w:b w:val="false"/>
          <w:i w:val="false"/>
          <w:color w:val="000000"/>
          <w:sz w:val="28"/>
        </w:rPr>
        <w:t>
</w:t>
      </w:r>
      <w:r>
        <w:br/>
      </w:r>
      <w:r>
        <w:rPr>
          <w:rFonts w:ascii="Times New Roman"/>
          <w:b w:val="false"/>
          <w:i w:val="false"/>
          <w:color w:val="000000"/>
          <w:sz w:val="28"/>
        </w:rPr>
        <w:t>
      017 Облыстық бюджеттерге, Астана және Алматы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жүйелерін дамытуға берілетін нысаналы
</w:t>
      </w:r>
      <w:r>
        <w:br/>
      </w:r>
      <w:r>
        <w:rPr>
          <w:rFonts w:ascii="Times New Roman"/>
          <w:b w:val="false"/>
          <w:i w:val="false"/>
          <w:color w:val="000000"/>
          <w:sz w:val="28"/>
        </w:rPr>
        <w:t>
          даму трансферттері                           7308497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Ақмола облысы Егіндікөл ауданының
</w:t>
      </w:r>
      <w:r>
        <w:br/>
      </w:r>
      <w:r>
        <w:rPr>
          <w:rFonts w:ascii="Times New Roman"/>
          <w:b w:val="false"/>
          <w:i w:val="false"/>
          <w:color w:val="000000"/>
          <w:sz w:val="28"/>
        </w:rPr>
        <w:t>
               Егіндікөл ауылында су іркуіш
</w:t>
      </w:r>
      <w:r>
        <w:br/>
      </w:r>
      <w:r>
        <w:rPr>
          <w:rFonts w:ascii="Times New Roman"/>
          <w:b w:val="false"/>
          <w:i w:val="false"/>
          <w:color w:val="000000"/>
          <w:sz w:val="28"/>
        </w:rPr>
        <w:t>
               құрылыстарының ауылдық желілері мен
</w:t>
      </w:r>
      <w:r>
        <w:br/>
      </w:r>
      <w:r>
        <w:rPr>
          <w:rFonts w:ascii="Times New Roman"/>
          <w:b w:val="false"/>
          <w:i w:val="false"/>
          <w:color w:val="000000"/>
          <w:sz w:val="28"/>
        </w:rPr>
        <w:t>
               алаңын қайта жаңарту                     100000
</w:t>
      </w:r>
      <w:r>
        <w:br/>
      </w:r>
      <w:r>
        <w:rPr>
          <w:rFonts w:ascii="Times New Roman"/>
          <w:b w:val="false"/>
          <w:i w:val="false"/>
          <w:color w:val="000000"/>
          <w:sz w:val="28"/>
        </w:rPr>
        <w:t>
               Ақмола облысы Жақсы ауданының Жақсы
</w:t>
      </w:r>
      <w:r>
        <w:br/>
      </w:r>
      <w:r>
        <w:rPr>
          <w:rFonts w:ascii="Times New Roman"/>
          <w:b w:val="false"/>
          <w:i w:val="false"/>
          <w:color w:val="000000"/>
          <w:sz w:val="28"/>
        </w:rPr>
        <w:t>
               ауылында жер асты суларынан жергілікті
</w:t>
      </w:r>
      <w:r>
        <w:br/>
      </w:r>
      <w:r>
        <w:rPr>
          <w:rFonts w:ascii="Times New Roman"/>
          <w:b w:val="false"/>
          <w:i w:val="false"/>
          <w:color w:val="000000"/>
          <w:sz w:val="28"/>
        </w:rPr>
        <w:t>
               сумен қамтуды қайта жаңарту               70767
</w:t>
      </w:r>
      <w:r>
        <w:br/>
      </w:r>
      <w:r>
        <w:rPr>
          <w:rFonts w:ascii="Times New Roman"/>
          <w:b w:val="false"/>
          <w:i w:val="false"/>
          <w:color w:val="000000"/>
          <w:sz w:val="28"/>
        </w:rPr>
        <w:t>
               Ақмола облысы Целиноград ауданының
</w:t>
      </w:r>
      <w:r>
        <w:br/>
      </w:r>
      <w:r>
        <w:rPr>
          <w:rFonts w:ascii="Times New Roman"/>
          <w:b w:val="false"/>
          <w:i w:val="false"/>
          <w:color w:val="000000"/>
          <w:sz w:val="28"/>
        </w:rPr>
        <w:t>
               Қосшы ауылында су құбыры желілері мен
</w:t>
      </w:r>
      <w:r>
        <w:br/>
      </w:r>
      <w:r>
        <w:rPr>
          <w:rFonts w:ascii="Times New Roman"/>
          <w:b w:val="false"/>
          <w:i w:val="false"/>
          <w:color w:val="000000"/>
          <w:sz w:val="28"/>
        </w:rPr>
        <w:t>
               құрылыстарын қайта жаңарту               15000
</w:t>
      </w:r>
      <w:r>
        <w:br/>
      </w:r>
      <w:r>
        <w:rPr>
          <w:rFonts w:ascii="Times New Roman"/>
          <w:b w:val="false"/>
          <w:i w:val="false"/>
          <w:color w:val="000000"/>
          <w:sz w:val="28"/>
        </w:rPr>
        <w:t>
               Ақмола облысы Ерейментау ауданының
</w:t>
      </w:r>
      <w:r>
        <w:br/>
      </w:r>
      <w:r>
        <w:rPr>
          <w:rFonts w:ascii="Times New Roman"/>
          <w:b w:val="false"/>
          <w:i w:val="false"/>
          <w:color w:val="000000"/>
          <w:sz w:val="28"/>
        </w:rPr>
        <w:t>
               Павловка (Еркіншілік) ауылын сумен
</w:t>
      </w:r>
      <w:r>
        <w:br/>
      </w:r>
      <w:r>
        <w:rPr>
          <w:rFonts w:ascii="Times New Roman"/>
          <w:b w:val="false"/>
          <w:i w:val="false"/>
          <w:color w:val="000000"/>
          <w:sz w:val="28"/>
        </w:rPr>
        <w:t>
               жабдықтау                                 91286
</w:t>
      </w:r>
      <w:r>
        <w:br/>
      </w:r>
      <w:r>
        <w:rPr>
          <w:rFonts w:ascii="Times New Roman"/>
          <w:b w:val="false"/>
          <w:i w:val="false"/>
          <w:color w:val="000000"/>
          <w:sz w:val="28"/>
        </w:rPr>
        <w:t>
               Ақмола облысы Жарқайың ауданының
</w:t>
      </w:r>
      <w:r>
        <w:br/>
      </w:r>
      <w:r>
        <w:rPr>
          <w:rFonts w:ascii="Times New Roman"/>
          <w:b w:val="false"/>
          <w:i w:val="false"/>
          <w:color w:val="000000"/>
          <w:sz w:val="28"/>
        </w:rPr>
        <w:t>
               Костычево және Донское ауылдарында су
</w:t>
      </w:r>
      <w:r>
        <w:br/>
      </w:r>
      <w:r>
        <w:rPr>
          <w:rFonts w:ascii="Times New Roman"/>
          <w:b w:val="false"/>
          <w:i w:val="false"/>
          <w:color w:val="000000"/>
          <w:sz w:val="28"/>
        </w:rPr>
        <w:t>
               құбырының тарату желілерін қайта жаңарту  38320
</w:t>
      </w:r>
      <w:r>
        <w:br/>
      </w:r>
      <w:r>
        <w:rPr>
          <w:rFonts w:ascii="Times New Roman"/>
          <w:b w:val="false"/>
          <w:i w:val="false"/>
          <w:color w:val="000000"/>
          <w:sz w:val="28"/>
        </w:rPr>
        <w:t>
               Ақмола облысы Бұланды ауданы Новобратское
</w:t>
      </w:r>
      <w:r>
        <w:br/>
      </w:r>
      <w:r>
        <w:rPr>
          <w:rFonts w:ascii="Times New Roman"/>
          <w:b w:val="false"/>
          <w:i w:val="false"/>
          <w:color w:val="000000"/>
          <w:sz w:val="28"/>
        </w:rPr>
        <w:t>
               және Буденевка ауылдарының айырғыш желілі
</w:t>
      </w:r>
      <w:r>
        <w:br/>
      </w:r>
      <w:r>
        <w:rPr>
          <w:rFonts w:ascii="Times New Roman"/>
          <w:b w:val="false"/>
          <w:i w:val="false"/>
          <w:color w:val="000000"/>
          <w:sz w:val="28"/>
        </w:rPr>
        <w:t>
               су құбырларын қайта құру                  30000
</w:t>
      </w:r>
      <w:r>
        <w:br/>
      </w:r>
      <w:r>
        <w:rPr>
          <w:rFonts w:ascii="Times New Roman"/>
          <w:b w:val="false"/>
          <w:i w:val="false"/>
          <w:color w:val="000000"/>
          <w:sz w:val="28"/>
        </w:rPr>
        <w:t>
               Ақмола облысы Жаңаарқа ауданы Уалихан
</w:t>
      </w:r>
      <w:r>
        <w:br/>
      </w:r>
      <w:r>
        <w:rPr>
          <w:rFonts w:ascii="Times New Roman"/>
          <w:b w:val="false"/>
          <w:i w:val="false"/>
          <w:color w:val="000000"/>
          <w:sz w:val="28"/>
        </w:rPr>
        <w:t>
               ауылдық округі Достық кентінің айырғыш
</w:t>
      </w:r>
      <w:r>
        <w:br/>
      </w:r>
      <w:r>
        <w:rPr>
          <w:rFonts w:ascii="Times New Roman"/>
          <w:b w:val="false"/>
          <w:i w:val="false"/>
          <w:color w:val="000000"/>
          <w:sz w:val="28"/>
        </w:rPr>
        <w:t>
               желілі су құбырларын қайта құру           33702
</w:t>
      </w:r>
      <w:r>
        <w:br/>
      </w:r>
      <w:r>
        <w:rPr>
          <w:rFonts w:ascii="Times New Roman"/>
          <w:b w:val="false"/>
          <w:i w:val="false"/>
          <w:color w:val="000000"/>
          <w:sz w:val="28"/>
        </w:rPr>
        <w:t>
               Ақтөбе облысы Мәртүк ауданының
</w:t>
      </w:r>
      <w:r>
        <w:br/>
      </w:r>
      <w:r>
        <w:rPr>
          <w:rFonts w:ascii="Times New Roman"/>
          <w:b w:val="false"/>
          <w:i w:val="false"/>
          <w:color w:val="000000"/>
          <w:sz w:val="28"/>
        </w:rPr>
        <w:t>
               Мәртүк ауылында сумен жабдықтау жүйесін
</w:t>
      </w:r>
      <w:r>
        <w:br/>
      </w:r>
      <w:r>
        <w:rPr>
          <w:rFonts w:ascii="Times New Roman"/>
          <w:b w:val="false"/>
          <w:i w:val="false"/>
          <w:color w:val="000000"/>
          <w:sz w:val="28"/>
        </w:rPr>
        <w:t>
               қайта жаңарту және кеңейту               100000
</w:t>
      </w:r>
      <w:r>
        <w:br/>
      </w:r>
      <w:r>
        <w:rPr>
          <w:rFonts w:ascii="Times New Roman"/>
          <w:b w:val="false"/>
          <w:i w:val="false"/>
          <w:color w:val="000000"/>
          <w:sz w:val="28"/>
        </w:rPr>
        <w:t>
               Ақтөбе облысы Ойыл ауданының Ойыл
</w:t>
      </w:r>
      <w:r>
        <w:br/>
      </w:r>
      <w:r>
        <w:rPr>
          <w:rFonts w:ascii="Times New Roman"/>
          <w:b w:val="false"/>
          <w:i w:val="false"/>
          <w:color w:val="000000"/>
          <w:sz w:val="28"/>
        </w:rPr>
        <w:t>
               ауылында қазіргі су құбырын қайта
</w:t>
      </w:r>
      <w:r>
        <w:br/>
      </w:r>
      <w:r>
        <w:rPr>
          <w:rFonts w:ascii="Times New Roman"/>
          <w:b w:val="false"/>
          <w:i w:val="false"/>
          <w:color w:val="000000"/>
          <w:sz w:val="28"/>
        </w:rPr>
        <w:t>
               жаңарту                                  166307
</w:t>
      </w:r>
      <w:r>
        <w:br/>
      </w:r>
      <w:r>
        <w:rPr>
          <w:rFonts w:ascii="Times New Roman"/>
          <w:b w:val="false"/>
          <w:i w:val="false"/>
          <w:color w:val="000000"/>
          <w:sz w:val="28"/>
        </w:rPr>
        <w:t>
               Ақтөбе облысы Темір ауданының Кеңқияқ
</w:t>
      </w:r>
      <w:r>
        <w:br/>
      </w:r>
      <w:r>
        <w:rPr>
          <w:rFonts w:ascii="Times New Roman"/>
          <w:b w:val="false"/>
          <w:i w:val="false"/>
          <w:color w:val="000000"/>
          <w:sz w:val="28"/>
        </w:rPr>
        <w:t>
               кентінде сумен жабдықтау жүйесін қайта
</w:t>
      </w:r>
      <w:r>
        <w:br/>
      </w:r>
      <w:r>
        <w:rPr>
          <w:rFonts w:ascii="Times New Roman"/>
          <w:b w:val="false"/>
          <w:i w:val="false"/>
          <w:color w:val="000000"/>
          <w:sz w:val="28"/>
        </w:rPr>
        <w:t>
               жаңарту                                   90000
</w:t>
      </w:r>
      <w:r>
        <w:br/>
      </w:r>
      <w:r>
        <w:rPr>
          <w:rFonts w:ascii="Times New Roman"/>
          <w:b w:val="false"/>
          <w:i w:val="false"/>
          <w:color w:val="000000"/>
          <w:sz w:val="28"/>
        </w:rPr>
        <w:t>
               Ақтөбе облысы Байғанин ауданының Ащы
</w:t>
      </w:r>
      <w:r>
        <w:br/>
      </w:r>
      <w:r>
        <w:rPr>
          <w:rFonts w:ascii="Times New Roman"/>
          <w:b w:val="false"/>
          <w:i w:val="false"/>
          <w:color w:val="000000"/>
          <w:sz w:val="28"/>
        </w:rPr>
        <w:t>
               ауылдық округінің Ноғайты ауылындағы
</w:t>
      </w:r>
      <w:r>
        <w:br/>
      </w:r>
      <w:r>
        <w:rPr>
          <w:rFonts w:ascii="Times New Roman"/>
          <w:b w:val="false"/>
          <w:i w:val="false"/>
          <w:color w:val="000000"/>
          <w:sz w:val="28"/>
        </w:rPr>
        <w:t>
               су өткізу кешенін қайта жаңарту           50200
</w:t>
      </w:r>
      <w:r>
        <w:br/>
      </w:r>
      <w:r>
        <w:rPr>
          <w:rFonts w:ascii="Times New Roman"/>
          <w:b w:val="false"/>
          <w:i w:val="false"/>
          <w:color w:val="000000"/>
          <w:sz w:val="28"/>
        </w:rPr>
        <w:t>
               Алматы облысы Қапшағай өңіріндегі елді
</w:t>
      </w:r>
      <w:r>
        <w:br/>
      </w:r>
      <w:r>
        <w:rPr>
          <w:rFonts w:ascii="Times New Roman"/>
          <w:b w:val="false"/>
          <w:i w:val="false"/>
          <w:color w:val="000000"/>
          <w:sz w:val="28"/>
        </w:rPr>
        <w:t>
               мекендерді сумен жабдықтау үшін топтық
</w:t>
      </w:r>
      <w:r>
        <w:br/>
      </w:r>
      <w:r>
        <w:rPr>
          <w:rFonts w:ascii="Times New Roman"/>
          <w:b w:val="false"/>
          <w:i w:val="false"/>
          <w:color w:val="000000"/>
          <w:sz w:val="28"/>
        </w:rPr>
        <w:t>
               су құбырын салу                          140000
</w:t>
      </w:r>
      <w:r>
        <w:br/>
      </w:r>
      <w:r>
        <w:rPr>
          <w:rFonts w:ascii="Times New Roman"/>
          <w:b w:val="false"/>
          <w:i w:val="false"/>
          <w:color w:val="000000"/>
          <w:sz w:val="28"/>
        </w:rPr>
        <w:t>
               Алматы облысы Жамбыл ауданының Үлкен
</w:t>
      </w:r>
      <w:r>
        <w:br/>
      </w:r>
      <w:r>
        <w:rPr>
          <w:rFonts w:ascii="Times New Roman"/>
          <w:b w:val="false"/>
          <w:i w:val="false"/>
          <w:color w:val="000000"/>
          <w:sz w:val="28"/>
        </w:rPr>
        <w:t>
               ауылының ауданаралық су құбырын қайта
</w:t>
      </w:r>
      <w:r>
        <w:br/>
      </w:r>
      <w:r>
        <w:rPr>
          <w:rFonts w:ascii="Times New Roman"/>
          <w:b w:val="false"/>
          <w:i w:val="false"/>
          <w:color w:val="000000"/>
          <w:sz w:val="28"/>
        </w:rPr>
        <w:t>
               жаңарту және салу                        123750
</w:t>
      </w:r>
      <w:r>
        <w:br/>
      </w:r>
      <w:r>
        <w:rPr>
          <w:rFonts w:ascii="Times New Roman"/>
          <w:b w:val="false"/>
          <w:i w:val="false"/>
          <w:color w:val="000000"/>
          <w:sz w:val="28"/>
        </w:rPr>
        <w:t>
               Алматы облысы Көксу ауданының Балпық
</w:t>
      </w:r>
      <w:r>
        <w:br/>
      </w:r>
      <w:r>
        <w:rPr>
          <w:rFonts w:ascii="Times New Roman"/>
          <w:b w:val="false"/>
          <w:i w:val="false"/>
          <w:color w:val="000000"/>
          <w:sz w:val="28"/>
        </w:rPr>
        <w:t>
               би кентінде сумен жабдықтау жүйесін
</w:t>
      </w:r>
      <w:r>
        <w:br/>
      </w:r>
      <w:r>
        <w:rPr>
          <w:rFonts w:ascii="Times New Roman"/>
          <w:b w:val="false"/>
          <w:i w:val="false"/>
          <w:color w:val="000000"/>
          <w:sz w:val="28"/>
        </w:rPr>
        <w:t>
               қайта жаңарту және салу                   46600
</w:t>
      </w:r>
      <w:r>
        <w:br/>
      </w:r>
      <w:r>
        <w:rPr>
          <w:rFonts w:ascii="Times New Roman"/>
          <w:b w:val="false"/>
          <w:i w:val="false"/>
          <w:color w:val="000000"/>
          <w:sz w:val="28"/>
        </w:rPr>
        <w:t>
               Алматы облысының елді мекендерін
</w:t>
      </w:r>
      <w:r>
        <w:br/>
      </w:r>
      <w:r>
        <w:rPr>
          <w:rFonts w:ascii="Times New Roman"/>
          <w:b w:val="false"/>
          <w:i w:val="false"/>
          <w:color w:val="000000"/>
          <w:sz w:val="28"/>
        </w:rPr>
        <w:t>
               сумен жабдықтау жүйесін қайта жаңарту.
</w:t>
      </w:r>
      <w:r>
        <w:br/>
      </w:r>
      <w:r>
        <w:rPr>
          <w:rFonts w:ascii="Times New Roman"/>
          <w:b w:val="false"/>
          <w:i w:val="false"/>
          <w:color w:val="000000"/>
          <w:sz w:val="28"/>
        </w:rPr>
        <w:t>
               Іле ауданы. Байсерке ауылы.
</w:t>
      </w:r>
      <w:r>
        <w:br/>
      </w:r>
      <w:r>
        <w:rPr>
          <w:rFonts w:ascii="Times New Roman"/>
          <w:b w:val="false"/>
          <w:i w:val="false"/>
          <w:color w:val="000000"/>
          <w:sz w:val="28"/>
        </w:rPr>
        <w:t>
               (құрылыстың I және II кезегі)             34735
</w:t>
      </w:r>
      <w:r>
        <w:br/>
      </w:r>
      <w:r>
        <w:rPr>
          <w:rFonts w:ascii="Times New Roman"/>
          <w:b w:val="false"/>
          <w:i w:val="false"/>
          <w:color w:val="000000"/>
          <w:sz w:val="28"/>
        </w:rPr>
        <w:t>
               Алматы облысы Алакөл ауданының
</w:t>
      </w:r>
      <w:r>
        <w:br/>
      </w:r>
      <w:r>
        <w:rPr>
          <w:rFonts w:ascii="Times New Roman"/>
          <w:b w:val="false"/>
          <w:i w:val="false"/>
          <w:color w:val="000000"/>
          <w:sz w:val="28"/>
        </w:rPr>
        <w:t>
               Қамысқала ауылында сумен жабдықтау
</w:t>
      </w:r>
      <w:r>
        <w:br/>
      </w:r>
      <w:r>
        <w:rPr>
          <w:rFonts w:ascii="Times New Roman"/>
          <w:b w:val="false"/>
          <w:i w:val="false"/>
          <w:color w:val="000000"/>
          <w:sz w:val="28"/>
        </w:rPr>
        <w:t>
               жүйесін қайта жаңарту және құру           49342
</w:t>
      </w:r>
      <w:r>
        <w:br/>
      </w:r>
      <w:r>
        <w:rPr>
          <w:rFonts w:ascii="Times New Roman"/>
          <w:b w:val="false"/>
          <w:i w:val="false"/>
          <w:color w:val="000000"/>
          <w:sz w:val="28"/>
        </w:rPr>
        <w:t>
               Алматы облысы Көксу ауданындағы Талапты
</w:t>
      </w:r>
      <w:r>
        <w:br/>
      </w:r>
      <w:r>
        <w:rPr>
          <w:rFonts w:ascii="Times New Roman"/>
          <w:b w:val="false"/>
          <w:i w:val="false"/>
          <w:color w:val="000000"/>
          <w:sz w:val="28"/>
        </w:rPr>
        <w:t>
               ауылын сумен қамтамасыздандыру жүйесінің
</w:t>
      </w:r>
      <w:r>
        <w:br/>
      </w:r>
      <w:r>
        <w:rPr>
          <w:rFonts w:ascii="Times New Roman"/>
          <w:b w:val="false"/>
          <w:i w:val="false"/>
          <w:color w:val="000000"/>
          <w:sz w:val="28"/>
        </w:rPr>
        <w:t>
               құрылысы және қайта жаңарту                25273
</w:t>
      </w:r>
      <w:r>
        <w:br/>
      </w:r>
      <w:r>
        <w:rPr>
          <w:rFonts w:ascii="Times New Roman"/>
          <w:b w:val="false"/>
          <w:i w:val="false"/>
          <w:color w:val="000000"/>
          <w:sz w:val="28"/>
        </w:rPr>
        <w:t>
               Ақмола облысы Қызылқоға Жангелді ауылындағы
</w:t>
      </w:r>
      <w:r>
        <w:br/>
      </w:r>
      <w:r>
        <w:rPr>
          <w:rFonts w:ascii="Times New Roman"/>
          <w:b w:val="false"/>
          <w:i w:val="false"/>
          <w:color w:val="000000"/>
          <w:sz w:val="28"/>
        </w:rPr>
        <w:t>
               блоктық су тазарту құрылыстары және
</w:t>
      </w:r>
      <w:r>
        <w:br/>
      </w:r>
      <w:r>
        <w:rPr>
          <w:rFonts w:ascii="Times New Roman"/>
          <w:b w:val="false"/>
          <w:i w:val="false"/>
          <w:color w:val="000000"/>
          <w:sz w:val="28"/>
        </w:rPr>
        <w:t>
               кент ішіндегі су құбыры желілері 
</w:t>
      </w:r>
      <w:r>
        <w:br/>
      </w:r>
      <w:r>
        <w:rPr>
          <w:rFonts w:ascii="Times New Roman"/>
          <w:b w:val="false"/>
          <w:i w:val="false"/>
          <w:color w:val="000000"/>
          <w:sz w:val="28"/>
        </w:rPr>
        <w:t>
               (Ойыл өзені арқылы өту)                    35944
</w:t>
      </w:r>
      <w:r>
        <w:br/>
      </w:r>
      <w:r>
        <w:rPr>
          <w:rFonts w:ascii="Times New Roman"/>
          <w:b w:val="false"/>
          <w:i w:val="false"/>
          <w:color w:val="000000"/>
          <w:sz w:val="28"/>
        </w:rPr>
        <w:t>
               Атырау облысы Махамбет ауданы
</w:t>
      </w:r>
      <w:r>
        <w:br/>
      </w:r>
      <w:r>
        <w:rPr>
          <w:rFonts w:ascii="Times New Roman"/>
          <w:b w:val="false"/>
          <w:i w:val="false"/>
          <w:color w:val="000000"/>
          <w:sz w:val="28"/>
        </w:rPr>
        <w:t>
               Сарытоғай ауылындағы блоктық су тазарту
</w:t>
      </w:r>
      <w:r>
        <w:br/>
      </w:r>
      <w:r>
        <w:rPr>
          <w:rFonts w:ascii="Times New Roman"/>
          <w:b w:val="false"/>
          <w:i w:val="false"/>
          <w:color w:val="000000"/>
          <w:sz w:val="28"/>
        </w:rPr>
        <w:t>
               құрылыстары және кентішілік су құбыры
</w:t>
      </w:r>
      <w:r>
        <w:br/>
      </w:r>
      <w:r>
        <w:rPr>
          <w:rFonts w:ascii="Times New Roman"/>
          <w:b w:val="false"/>
          <w:i w:val="false"/>
          <w:color w:val="000000"/>
          <w:sz w:val="28"/>
        </w:rPr>
        <w:t>
               желілері                                  92500
</w:t>
      </w:r>
      <w:r>
        <w:br/>
      </w:r>
      <w:r>
        <w:rPr>
          <w:rFonts w:ascii="Times New Roman"/>
          <w:b w:val="false"/>
          <w:i w:val="false"/>
          <w:color w:val="000000"/>
          <w:sz w:val="28"/>
        </w:rPr>
        <w:t>
               Шығыс Қазақстан облысының Бородулихинский
</w:t>
      </w:r>
      <w:r>
        <w:br/>
      </w:r>
      <w:r>
        <w:rPr>
          <w:rFonts w:ascii="Times New Roman"/>
          <w:b w:val="false"/>
          <w:i w:val="false"/>
          <w:color w:val="000000"/>
          <w:sz w:val="28"/>
        </w:rPr>
        <w:t>
               ауданы Бородулиха ауылының сумен
</w:t>
      </w:r>
      <w:r>
        <w:br/>
      </w:r>
      <w:r>
        <w:rPr>
          <w:rFonts w:ascii="Times New Roman"/>
          <w:b w:val="false"/>
          <w:i w:val="false"/>
          <w:color w:val="000000"/>
          <w:sz w:val="28"/>
        </w:rPr>
        <w:t>
               жабдықтау желілерін қайта жаңарту         86000
</w:t>
      </w:r>
      <w:r>
        <w:br/>
      </w:r>
      <w:r>
        <w:rPr>
          <w:rFonts w:ascii="Times New Roman"/>
          <w:b w:val="false"/>
          <w:i w:val="false"/>
          <w:color w:val="000000"/>
          <w:sz w:val="28"/>
        </w:rPr>
        <w:t>
               Шығыс Қазақстан облысы Жарма ауданының
</w:t>
      </w:r>
      <w:r>
        <w:br/>
      </w:r>
      <w:r>
        <w:rPr>
          <w:rFonts w:ascii="Times New Roman"/>
          <w:b w:val="false"/>
          <w:i w:val="false"/>
          <w:color w:val="000000"/>
          <w:sz w:val="28"/>
        </w:rPr>
        <w:t>
               Георгиевка ауылының сумен жабдықтау
</w:t>
      </w:r>
      <w:r>
        <w:br/>
      </w:r>
      <w:r>
        <w:rPr>
          <w:rFonts w:ascii="Times New Roman"/>
          <w:b w:val="false"/>
          <w:i w:val="false"/>
          <w:color w:val="000000"/>
          <w:sz w:val="28"/>
        </w:rPr>
        <w:t>
               желілерін қайта жаңарту                  150000
</w:t>
      </w:r>
      <w:r>
        <w:br/>
      </w:r>
      <w:r>
        <w:rPr>
          <w:rFonts w:ascii="Times New Roman"/>
          <w:b w:val="false"/>
          <w:i w:val="false"/>
          <w:color w:val="000000"/>
          <w:sz w:val="28"/>
        </w:rPr>
        <w:t>
               Шығыс Қазақстан облысы Аягөз ауданының
</w:t>
      </w:r>
      <w:r>
        <w:br/>
      </w:r>
      <w:r>
        <w:rPr>
          <w:rFonts w:ascii="Times New Roman"/>
          <w:b w:val="false"/>
          <w:i w:val="false"/>
          <w:color w:val="000000"/>
          <w:sz w:val="28"/>
        </w:rPr>
        <w:t>
               Қосағаш, Мәдениет, Бидайық селоларындағы
</w:t>
      </w:r>
      <w:r>
        <w:br/>
      </w:r>
      <w:r>
        <w:rPr>
          <w:rFonts w:ascii="Times New Roman"/>
          <w:b w:val="false"/>
          <w:i w:val="false"/>
          <w:color w:val="000000"/>
          <w:sz w:val="28"/>
        </w:rPr>
        <w:t>
               су құбыры желісін қайта жаңарту          130000
</w:t>
      </w:r>
      <w:r>
        <w:br/>
      </w:r>
      <w:r>
        <w:rPr>
          <w:rFonts w:ascii="Times New Roman"/>
          <w:b w:val="false"/>
          <w:i w:val="false"/>
          <w:color w:val="000000"/>
          <w:sz w:val="28"/>
        </w:rPr>
        <w:t>
               Шығыс Қазақстан облысы Үржар ауданының
</w:t>
      </w:r>
      <w:r>
        <w:br/>
      </w:r>
      <w:r>
        <w:rPr>
          <w:rFonts w:ascii="Times New Roman"/>
          <w:b w:val="false"/>
          <w:i w:val="false"/>
          <w:color w:val="000000"/>
          <w:sz w:val="28"/>
        </w:rPr>
        <w:t>
               Сағат ауылын сумен жабдықтау              19550
</w:t>
      </w:r>
      <w:r>
        <w:br/>
      </w:r>
      <w:r>
        <w:rPr>
          <w:rFonts w:ascii="Times New Roman"/>
          <w:b w:val="false"/>
          <w:i w:val="false"/>
          <w:color w:val="000000"/>
          <w:sz w:val="28"/>
        </w:rPr>
        <w:t>
               Жамбыл облысы Жамбыл ауданының Қостөбе,
</w:t>
      </w:r>
      <w:r>
        <w:br/>
      </w:r>
      <w:r>
        <w:rPr>
          <w:rFonts w:ascii="Times New Roman"/>
          <w:b w:val="false"/>
          <w:i w:val="false"/>
          <w:color w:val="000000"/>
          <w:sz w:val="28"/>
        </w:rPr>
        <w:t>
               Жамбыл атындағы Еңбек кенттерін
</w:t>
      </w:r>
      <w:r>
        <w:br/>
      </w:r>
      <w:r>
        <w:rPr>
          <w:rFonts w:ascii="Times New Roman"/>
          <w:b w:val="false"/>
          <w:i w:val="false"/>
          <w:color w:val="000000"/>
          <w:sz w:val="28"/>
        </w:rPr>
        <w:t>
               сумен жабдықтау                          120000
</w:t>
      </w:r>
      <w:r>
        <w:br/>
      </w:r>
      <w:r>
        <w:rPr>
          <w:rFonts w:ascii="Times New Roman"/>
          <w:b w:val="false"/>
          <w:i w:val="false"/>
          <w:color w:val="000000"/>
          <w:sz w:val="28"/>
        </w:rPr>
        <w:t>
               Жамбыл облысы Байзақ ауданының Ынтымақ
</w:t>
      </w:r>
      <w:r>
        <w:br/>
      </w:r>
      <w:r>
        <w:rPr>
          <w:rFonts w:ascii="Times New Roman"/>
          <w:b w:val="false"/>
          <w:i w:val="false"/>
          <w:color w:val="000000"/>
          <w:sz w:val="28"/>
        </w:rPr>
        <w:t>
               ауылында топтық су құбырын қайта жаңарту 100000
</w:t>
      </w:r>
      <w:r>
        <w:br/>
      </w:r>
      <w:r>
        <w:rPr>
          <w:rFonts w:ascii="Times New Roman"/>
          <w:b w:val="false"/>
          <w:i w:val="false"/>
          <w:color w:val="000000"/>
          <w:sz w:val="28"/>
        </w:rPr>
        <w:t>
               Жамбыл облысы Талас ауданының Аққұм
</w:t>
      </w:r>
      <w:r>
        <w:br/>
      </w:r>
      <w:r>
        <w:rPr>
          <w:rFonts w:ascii="Times New Roman"/>
          <w:b w:val="false"/>
          <w:i w:val="false"/>
          <w:color w:val="000000"/>
          <w:sz w:val="28"/>
        </w:rPr>
        <w:t>
               ауылын сумен жабдықтау                    69719
</w:t>
      </w:r>
      <w:r>
        <w:br/>
      </w:r>
      <w:r>
        <w:rPr>
          <w:rFonts w:ascii="Times New Roman"/>
          <w:b w:val="false"/>
          <w:i w:val="false"/>
          <w:color w:val="000000"/>
          <w:sz w:val="28"/>
        </w:rPr>
        <w:t>
               Жамбыл облысы Мойынқұм ауданының
</w:t>
      </w:r>
      <w:r>
        <w:br/>
      </w:r>
      <w:r>
        <w:rPr>
          <w:rFonts w:ascii="Times New Roman"/>
          <w:b w:val="false"/>
          <w:i w:val="false"/>
          <w:color w:val="000000"/>
          <w:sz w:val="28"/>
        </w:rPr>
        <w:t>
               Биназар ауылында сумен жабдықтау
</w:t>
      </w:r>
      <w:r>
        <w:br/>
      </w:r>
      <w:r>
        <w:rPr>
          <w:rFonts w:ascii="Times New Roman"/>
          <w:b w:val="false"/>
          <w:i w:val="false"/>
          <w:color w:val="000000"/>
          <w:sz w:val="28"/>
        </w:rPr>
        <w:t>
               жүйесін қалпына келтіру                   51800
</w:t>
      </w:r>
      <w:r>
        <w:br/>
      </w:r>
      <w:r>
        <w:rPr>
          <w:rFonts w:ascii="Times New Roman"/>
          <w:b w:val="false"/>
          <w:i w:val="false"/>
          <w:color w:val="000000"/>
          <w:sz w:val="28"/>
        </w:rPr>
        <w:t>
               Жамбыл облысы Шу ауданының Абай
</w:t>
      </w:r>
      <w:r>
        <w:br/>
      </w:r>
      <w:r>
        <w:rPr>
          <w:rFonts w:ascii="Times New Roman"/>
          <w:b w:val="false"/>
          <w:i w:val="false"/>
          <w:color w:val="000000"/>
          <w:sz w:val="28"/>
        </w:rPr>
        <w:t>
               ауылында су іркуіш ғимаратын және су
</w:t>
      </w:r>
      <w:r>
        <w:br/>
      </w:r>
      <w:r>
        <w:rPr>
          <w:rFonts w:ascii="Times New Roman"/>
          <w:b w:val="false"/>
          <w:i w:val="false"/>
          <w:color w:val="000000"/>
          <w:sz w:val="28"/>
        </w:rPr>
        <w:t>
               құбырлары жүйесін қалпына келтіру         56564
</w:t>
      </w:r>
      <w:r>
        <w:br/>
      </w:r>
      <w:r>
        <w:rPr>
          <w:rFonts w:ascii="Times New Roman"/>
          <w:b w:val="false"/>
          <w:i w:val="false"/>
          <w:color w:val="000000"/>
          <w:sz w:val="28"/>
        </w:rPr>
        <w:t>
               Жамбыл облысы Мойынқұм ауданының
</w:t>
      </w:r>
      <w:r>
        <w:br/>
      </w:r>
      <w:r>
        <w:rPr>
          <w:rFonts w:ascii="Times New Roman"/>
          <w:b w:val="false"/>
          <w:i w:val="false"/>
          <w:color w:val="000000"/>
          <w:sz w:val="28"/>
        </w:rPr>
        <w:t>
               Қылышбай ауылының сумен жабдықтау
</w:t>
      </w:r>
      <w:r>
        <w:br/>
      </w:r>
      <w:r>
        <w:rPr>
          <w:rFonts w:ascii="Times New Roman"/>
          <w:b w:val="false"/>
          <w:i w:val="false"/>
          <w:color w:val="000000"/>
          <w:sz w:val="28"/>
        </w:rPr>
        <w:t>
               жүйесін қалпына келтіру                   39800
</w:t>
      </w:r>
      <w:r>
        <w:br/>
      </w:r>
      <w:r>
        <w:rPr>
          <w:rFonts w:ascii="Times New Roman"/>
          <w:b w:val="false"/>
          <w:i w:val="false"/>
          <w:color w:val="000000"/>
          <w:sz w:val="28"/>
        </w:rPr>
        <w:t>
               Жамбыл облысы Шу ауданының Көктөбе
</w:t>
      </w:r>
      <w:r>
        <w:br/>
      </w:r>
      <w:r>
        <w:rPr>
          <w:rFonts w:ascii="Times New Roman"/>
          <w:b w:val="false"/>
          <w:i w:val="false"/>
          <w:color w:val="000000"/>
          <w:sz w:val="28"/>
        </w:rPr>
        <w:t>
               ауылының тұрба су өткізгіш жүйесін 
</w:t>
      </w:r>
      <w:r>
        <w:br/>
      </w:r>
      <w:r>
        <w:rPr>
          <w:rFonts w:ascii="Times New Roman"/>
          <w:b w:val="false"/>
          <w:i w:val="false"/>
          <w:color w:val="000000"/>
          <w:sz w:val="28"/>
        </w:rPr>
        <w:t>
               және су шығару ғимараттарын қайта жаңарту  40971
</w:t>
      </w:r>
      <w:r>
        <w:br/>
      </w:r>
      <w:r>
        <w:rPr>
          <w:rFonts w:ascii="Times New Roman"/>
          <w:b w:val="false"/>
          <w:i w:val="false"/>
          <w:color w:val="000000"/>
          <w:sz w:val="28"/>
        </w:rPr>
        <w:t>
               Жамбыл облысы Талас ауданының Талапты
</w:t>
      </w:r>
      <w:r>
        <w:br/>
      </w:r>
      <w:r>
        <w:rPr>
          <w:rFonts w:ascii="Times New Roman"/>
          <w:b w:val="false"/>
          <w:i w:val="false"/>
          <w:color w:val="000000"/>
          <w:sz w:val="28"/>
        </w:rPr>
        <w:t>
               ауылын сумен қамтамасыз ету                25000
</w:t>
      </w:r>
      <w:r>
        <w:br/>
      </w:r>
      <w:r>
        <w:rPr>
          <w:rFonts w:ascii="Times New Roman"/>
          <w:b w:val="false"/>
          <w:i w:val="false"/>
          <w:color w:val="000000"/>
          <w:sz w:val="28"/>
        </w:rPr>
        <w:t>
               Батыс Қазақстан облысы Ақжайық
</w:t>
      </w:r>
      <w:r>
        <w:br/>
      </w:r>
      <w:r>
        <w:rPr>
          <w:rFonts w:ascii="Times New Roman"/>
          <w:b w:val="false"/>
          <w:i w:val="false"/>
          <w:color w:val="000000"/>
          <w:sz w:val="28"/>
        </w:rPr>
        <w:t>
               ауданының Алмалы селосын су тазалау
</w:t>
      </w:r>
      <w:r>
        <w:br/>
      </w:r>
      <w:r>
        <w:rPr>
          <w:rFonts w:ascii="Times New Roman"/>
          <w:b w:val="false"/>
          <w:i w:val="false"/>
          <w:color w:val="000000"/>
          <w:sz w:val="28"/>
        </w:rPr>
        <w:t>
               құрылғысын салу                            36562
</w:t>
      </w:r>
      <w:r>
        <w:br/>
      </w:r>
      <w:r>
        <w:rPr>
          <w:rFonts w:ascii="Times New Roman"/>
          <w:b w:val="false"/>
          <w:i w:val="false"/>
          <w:color w:val="000000"/>
          <w:sz w:val="28"/>
        </w:rPr>
        <w:t>
               Батыс Қазақстан облысы Тасқала
</w:t>
      </w:r>
      <w:r>
        <w:br/>
      </w:r>
      <w:r>
        <w:rPr>
          <w:rFonts w:ascii="Times New Roman"/>
          <w:b w:val="false"/>
          <w:i w:val="false"/>
          <w:color w:val="000000"/>
          <w:sz w:val="28"/>
        </w:rPr>
        <w:t>
               ауданы Мереке селосының су өткізу құбырын
</w:t>
      </w:r>
      <w:r>
        <w:br/>
      </w:r>
      <w:r>
        <w:rPr>
          <w:rFonts w:ascii="Times New Roman"/>
          <w:b w:val="false"/>
          <w:i w:val="false"/>
          <w:color w:val="000000"/>
          <w:sz w:val="28"/>
        </w:rPr>
        <w:t>
               қайта құру                                6929
</w:t>
      </w:r>
      <w:r>
        <w:br/>
      </w:r>
      <w:r>
        <w:rPr>
          <w:rFonts w:ascii="Times New Roman"/>
          <w:b w:val="false"/>
          <w:i w:val="false"/>
          <w:color w:val="000000"/>
          <w:sz w:val="28"/>
        </w:rPr>
        <w:t>
               Батыс Қазақстан облысы Қазталовка
</w:t>
      </w:r>
      <w:r>
        <w:br/>
      </w:r>
      <w:r>
        <w:rPr>
          <w:rFonts w:ascii="Times New Roman"/>
          <w:b w:val="false"/>
          <w:i w:val="false"/>
          <w:color w:val="000000"/>
          <w:sz w:val="28"/>
        </w:rPr>
        <w:t>
               ауданы Қазталовка ауылын су өткізу
</w:t>
      </w:r>
      <w:r>
        <w:br/>
      </w:r>
      <w:r>
        <w:rPr>
          <w:rFonts w:ascii="Times New Roman"/>
          <w:b w:val="false"/>
          <w:i w:val="false"/>
          <w:color w:val="000000"/>
          <w:sz w:val="28"/>
        </w:rPr>
        <w:t>
               құбырын қайта құру                       68569
</w:t>
      </w:r>
      <w:r>
        <w:br/>
      </w:r>
      <w:r>
        <w:rPr>
          <w:rFonts w:ascii="Times New Roman"/>
          <w:b w:val="false"/>
          <w:i w:val="false"/>
          <w:color w:val="000000"/>
          <w:sz w:val="28"/>
        </w:rPr>
        <w:t>
               Қарағанды облысының Молодежный кенті
</w:t>
      </w:r>
      <w:r>
        <w:br/>
      </w:r>
      <w:r>
        <w:rPr>
          <w:rFonts w:ascii="Times New Roman"/>
          <w:b w:val="false"/>
          <w:i w:val="false"/>
          <w:color w:val="000000"/>
          <w:sz w:val="28"/>
        </w:rPr>
        <w:t>
               сумен жабдықтау және су бұру жүйелерін
</w:t>
      </w:r>
      <w:r>
        <w:br/>
      </w:r>
      <w:r>
        <w:rPr>
          <w:rFonts w:ascii="Times New Roman"/>
          <w:b w:val="false"/>
          <w:i w:val="false"/>
          <w:color w:val="000000"/>
          <w:sz w:val="28"/>
        </w:rPr>
        <w:t>
               қайта жаңарту                             64845
</w:t>
      </w:r>
      <w:r>
        <w:br/>
      </w:r>
      <w:r>
        <w:rPr>
          <w:rFonts w:ascii="Times New Roman"/>
          <w:b w:val="false"/>
          <w:i w:val="false"/>
          <w:color w:val="000000"/>
          <w:sz w:val="28"/>
        </w:rPr>
        <w:t>
               Қарағанды облысы Шет ауданы Ақсу-Аюлы
</w:t>
      </w:r>
      <w:r>
        <w:br/>
      </w:r>
      <w:r>
        <w:rPr>
          <w:rFonts w:ascii="Times New Roman"/>
          <w:b w:val="false"/>
          <w:i w:val="false"/>
          <w:color w:val="000000"/>
          <w:sz w:val="28"/>
        </w:rPr>
        <w:t>
               ауылының аудан орталығында су құбыры
</w:t>
      </w:r>
      <w:r>
        <w:br/>
      </w:r>
      <w:r>
        <w:rPr>
          <w:rFonts w:ascii="Times New Roman"/>
          <w:b w:val="false"/>
          <w:i w:val="false"/>
          <w:color w:val="000000"/>
          <w:sz w:val="28"/>
        </w:rPr>
        <w:t>
               желілерін қайта жаңарту                  119812
</w:t>
      </w:r>
      <w:r>
        <w:br/>
      </w:r>
      <w:r>
        <w:rPr>
          <w:rFonts w:ascii="Times New Roman"/>
          <w:b w:val="false"/>
          <w:i w:val="false"/>
          <w:color w:val="000000"/>
          <w:sz w:val="28"/>
        </w:rPr>
        <w:t>
               Қарағанды облысы Қарқаралы ауданының
</w:t>
      </w:r>
      <w:r>
        <w:br/>
      </w:r>
      <w:r>
        <w:rPr>
          <w:rFonts w:ascii="Times New Roman"/>
          <w:b w:val="false"/>
          <w:i w:val="false"/>
          <w:color w:val="000000"/>
          <w:sz w:val="28"/>
        </w:rPr>
        <w:t>
               Қызыл-Ту ауылында су құбыры желілерін
</w:t>
      </w:r>
      <w:r>
        <w:br/>
      </w:r>
      <w:r>
        <w:rPr>
          <w:rFonts w:ascii="Times New Roman"/>
          <w:b w:val="false"/>
          <w:i w:val="false"/>
          <w:color w:val="000000"/>
          <w:sz w:val="28"/>
        </w:rPr>
        <w:t>
               қайта жаңарту                             13580
</w:t>
      </w:r>
      <w:r>
        <w:br/>
      </w:r>
      <w:r>
        <w:rPr>
          <w:rFonts w:ascii="Times New Roman"/>
          <w:b w:val="false"/>
          <w:i w:val="false"/>
          <w:color w:val="000000"/>
          <w:sz w:val="28"/>
        </w:rPr>
        <w:t>
               Қарағанды облысы Ұлытау ауданының
</w:t>
      </w:r>
      <w:r>
        <w:br/>
      </w:r>
      <w:r>
        <w:rPr>
          <w:rFonts w:ascii="Times New Roman"/>
          <w:b w:val="false"/>
          <w:i w:val="false"/>
          <w:color w:val="000000"/>
          <w:sz w:val="28"/>
        </w:rPr>
        <w:t>
               Жезді кентінде су құбыры желілерін
</w:t>
      </w:r>
      <w:r>
        <w:br/>
      </w:r>
      <w:r>
        <w:rPr>
          <w:rFonts w:ascii="Times New Roman"/>
          <w:b w:val="false"/>
          <w:i w:val="false"/>
          <w:color w:val="000000"/>
          <w:sz w:val="28"/>
        </w:rPr>
        <w:t>
               қайта құру                                49215
</w:t>
      </w:r>
      <w:r>
        <w:br/>
      </w:r>
      <w:r>
        <w:rPr>
          <w:rFonts w:ascii="Times New Roman"/>
          <w:b w:val="false"/>
          <w:i w:val="false"/>
          <w:color w:val="000000"/>
          <w:sz w:val="28"/>
        </w:rPr>
        <w:t>
               Қарағанды облысы Бұқар-Жырау ауданы
</w:t>
      </w:r>
      <w:r>
        <w:br/>
      </w:r>
      <w:r>
        <w:rPr>
          <w:rFonts w:ascii="Times New Roman"/>
          <w:b w:val="false"/>
          <w:i w:val="false"/>
          <w:color w:val="000000"/>
          <w:sz w:val="28"/>
        </w:rPr>
        <w:t>
               Новостройка ауылындағы су желілерін қайта
</w:t>
      </w:r>
      <w:r>
        <w:br/>
      </w:r>
      <w:r>
        <w:rPr>
          <w:rFonts w:ascii="Times New Roman"/>
          <w:b w:val="false"/>
          <w:i w:val="false"/>
          <w:color w:val="000000"/>
          <w:sz w:val="28"/>
        </w:rPr>
        <w:t>
               құру                                      40979
</w:t>
      </w:r>
      <w:r>
        <w:br/>
      </w:r>
      <w:r>
        <w:rPr>
          <w:rFonts w:ascii="Times New Roman"/>
          <w:b w:val="false"/>
          <w:i w:val="false"/>
          <w:color w:val="000000"/>
          <w:sz w:val="28"/>
        </w:rPr>
        <w:t>
               Қарағанды облысы Қарқала ауданы            48807
</w:t>
      </w:r>
      <w:r>
        <w:br/>
      </w:r>
      <w:r>
        <w:rPr>
          <w:rFonts w:ascii="Times New Roman"/>
          <w:b w:val="false"/>
          <w:i w:val="false"/>
          <w:color w:val="000000"/>
          <w:sz w:val="28"/>
        </w:rPr>
        <w:t>
               Теміршін ауылдық округі Қарағаш ауылындағы
</w:t>
      </w:r>
      <w:r>
        <w:br/>
      </w:r>
      <w:r>
        <w:rPr>
          <w:rFonts w:ascii="Times New Roman"/>
          <w:b w:val="false"/>
          <w:i w:val="false"/>
          <w:color w:val="000000"/>
          <w:sz w:val="28"/>
        </w:rPr>
        <w:t>
               су құбыры желілерін қайта құру
</w:t>
      </w:r>
      <w:r>
        <w:br/>
      </w:r>
      <w:r>
        <w:rPr>
          <w:rFonts w:ascii="Times New Roman"/>
          <w:b w:val="false"/>
          <w:i w:val="false"/>
          <w:color w:val="000000"/>
          <w:sz w:val="28"/>
        </w:rPr>
        <w:t>
               Қарағанды облысы Шахан кентінің
</w:t>
      </w:r>
      <w:r>
        <w:br/>
      </w:r>
      <w:r>
        <w:rPr>
          <w:rFonts w:ascii="Times New Roman"/>
          <w:b w:val="false"/>
          <w:i w:val="false"/>
          <w:color w:val="000000"/>
          <w:sz w:val="28"/>
        </w:rPr>
        <w:t>
               су ағызғысы мен сумен жабдықтау желілерін
</w:t>
      </w:r>
      <w:r>
        <w:br/>
      </w:r>
      <w:r>
        <w:rPr>
          <w:rFonts w:ascii="Times New Roman"/>
          <w:b w:val="false"/>
          <w:i w:val="false"/>
          <w:color w:val="000000"/>
          <w:sz w:val="28"/>
        </w:rPr>
        <w:t>
               қайта жаңарту 2-кезек                       45000
</w:t>
      </w:r>
      <w:r>
        <w:br/>
      </w:r>
      <w:r>
        <w:rPr>
          <w:rFonts w:ascii="Times New Roman"/>
          <w:b w:val="false"/>
          <w:i w:val="false"/>
          <w:color w:val="000000"/>
          <w:sz w:val="28"/>
        </w:rPr>
        <w:t>
               Қарағанды қаласы Сортировка поселкасында
</w:t>
      </w:r>
      <w:r>
        <w:br/>
      </w:r>
      <w:r>
        <w:rPr>
          <w:rFonts w:ascii="Times New Roman"/>
          <w:b w:val="false"/>
          <w:i w:val="false"/>
          <w:color w:val="000000"/>
          <w:sz w:val="28"/>
        </w:rPr>
        <w:t>
               су құбырын салу                             50000
</w:t>
      </w:r>
      <w:r>
        <w:br/>
      </w:r>
      <w:r>
        <w:rPr>
          <w:rFonts w:ascii="Times New Roman"/>
          <w:b w:val="false"/>
          <w:i w:val="false"/>
          <w:color w:val="000000"/>
          <w:sz w:val="28"/>
        </w:rPr>
        <w:t>
               Қарағанды облысы Ұлытау ауданы Шеңбер
</w:t>
      </w:r>
      <w:r>
        <w:br/>
      </w:r>
      <w:r>
        <w:rPr>
          <w:rFonts w:ascii="Times New Roman"/>
          <w:b w:val="false"/>
          <w:i w:val="false"/>
          <w:color w:val="000000"/>
          <w:sz w:val="28"/>
        </w:rPr>
        <w:t>
               ауылының барлау-пайдалану бұрғылары         39049
</w:t>
      </w:r>
      <w:r>
        <w:br/>
      </w:r>
      <w:r>
        <w:rPr>
          <w:rFonts w:ascii="Times New Roman"/>
          <w:b w:val="false"/>
          <w:i w:val="false"/>
          <w:color w:val="000000"/>
          <w:sz w:val="28"/>
        </w:rPr>
        <w:t>
               Қала үлгісіндегі Ақтау кенті. Сумен         25337
</w:t>
      </w:r>
      <w:r>
        <w:br/>
      </w:r>
      <w:r>
        <w:rPr>
          <w:rFonts w:ascii="Times New Roman"/>
          <w:b w:val="false"/>
          <w:i w:val="false"/>
          <w:color w:val="000000"/>
          <w:sz w:val="28"/>
        </w:rPr>
        <w:t>
               жабдықтау желілерін қайта құру, Қарағанды
</w:t>
      </w:r>
      <w:r>
        <w:br/>
      </w:r>
      <w:r>
        <w:rPr>
          <w:rFonts w:ascii="Times New Roman"/>
          <w:b w:val="false"/>
          <w:i w:val="false"/>
          <w:color w:val="000000"/>
          <w:sz w:val="28"/>
        </w:rPr>
        <w:t>
               облысы
</w:t>
      </w:r>
      <w:r>
        <w:br/>
      </w:r>
      <w:r>
        <w:rPr>
          <w:rFonts w:ascii="Times New Roman"/>
          <w:b w:val="false"/>
          <w:i w:val="false"/>
          <w:color w:val="000000"/>
          <w:sz w:val="28"/>
        </w:rPr>
        <w:t>
               Қостанай облысы Жітіқара ауданында
</w:t>
      </w:r>
      <w:r>
        <w:br/>
      </w:r>
      <w:r>
        <w:rPr>
          <w:rFonts w:ascii="Times New Roman"/>
          <w:b w:val="false"/>
          <w:i w:val="false"/>
          <w:color w:val="000000"/>
          <w:sz w:val="28"/>
        </w:rPr>
        <w:t>
               Желқуар су тартқышын қайта жаңарту       223801
</w:t>
      </w:r>
      <w:r>
        <w:br/>
      </w:r>
      <w:r>
        <w:rPr>
          <w:rFonts w:ascii="Times New Roman"/>
          <w:b w:val="false"/>
          <w:i w:val="false"/>
          <w:color w:val="000000"/>
          <w:sz w:val="28"/>
        </w:rPr>
        <w:t>
               Қостанай облысы Жангелді ауданының
</w:t>
      </w:r>
      <w:r>
        <w:br/>
      </w:r>
      <w:r>
        <w:rPr>
          <w:rFonts w:ascii="Times New Roman"/>
          <w:b w:val="false"/>
          <w:i w:val="false"/>
          <w:color w:val="000000"/>
          <w:sz w:val="28"/>
        </w:rPr>
        <w:t>
               Торғай кентінде су құбырының таратушы
</w:t>
      </w:r>
      <w:r>
        <w:br/>
      </w:r>
      <w:r>
        <w:rPr>
          <w:rFonts w:ascii="Times New Roman"/>
          <w:b w:val="false"/>
          <w:i w:val="false"/>
          <w:color w:val="000000"/>
          <w:sz w:val="28"/>
        </w:rPr>
        <w:t>
               желілерін қайта жаңарту                   93541
</w:t>
      </w:r>
      <w:r>
        <w:br/>
      </w:r>
      <w:r>
        <w:rPr>
          <w:rFonts w:ascii="Times New Roman"/>
          <w:b w:val="false"/>
          <w:i w:val="false"/>
          <w:color w:val="000000"/>
          <w:sz w:val="28"/>
        </w:rPr>
        <w:t>
               Қостанай облысында Есіл топтық су
</w:t>
      </w:r>
      <w:r>
        <w:br/>
      </w:r>
      <w:r>
        <w:rPr>
          <w:rFonts w:ascii="Times New Roman"/>
          <w:b w:val="false"/>
          <w:i w:val="false"/>
          <w:color w:val="000000"/>
          <w:sz w:val="28"/>
        </w:rPr>
        <w:t>
               құбырын қайта жаңарту                    200000
</w:t>
      </w:r>
      <w:r>
        <w:br/>
      </w:r>
      <w:r>
        <w:rPr>
          <w:rFonts w:ascii="Times New Roman"/>
          <w:b w:val="false"/>
          <w:i w:val="false"/>
          <w:color w:val="000000"/>
          <w:sz w:val="28"/>
        </w:rPr>
        <w:t>
               Қостанай облысында Қостанай ауданы
</w:t>
      </w:r>
      <w:r>
        <w:br/>
      </w:r>
      <w:r>
        <w:rPr>
          <w:rFonts w:ascii="Times New Roman"/>
          <w:b w:val="false"/>
          <w:i w:val="false"/>
          <w:color w:val="000000"/>
          <w:sz w:val="28"/>
        </w:rPr>
        <w:t>
               Затобол топтық су құбырын қайта жаңарту   146993
</w:t>
      </w:r>
      <w:r>
        <w:br/>
      </w:r>
      <w:r>
        <w:rPr>
          <w:rFonts w:ascii="Times New Roman"/>
          <w:b w:val="false"/>
          <w:i w:val="false"/>
          <w:color w:val="000000"/>
          <w:sz w:val="28"/>
        </w:rPr>
        <w:t>
               Қостанай облысы Қарабалық ауданының
</w:t>
      </w:r>
      <w:r>
        <w:br/>
      </w:r>
      <w:r>
        <w:rPr>
          <w:rFonts w:ascii="Times New Roman"/>
          <w:b w:val="false"/>
          <w:i w:val="false"/>
          <w:color w:val="000000"/>
          <w:sz w:val="28"/>
        </w:rPr>
        <w:t>
               Қарабалық кентінде сыйымдылығы 700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резервуарын жаңартумен су тазарту
</w:t>
      </w:r>
      <w:r>
        <w:br/>
      </w:r>
      <w:r>
        <w:rPr>
          <w:rFonts w:ascii="Times New Roman"/>
          <w:b w:val="false"/>
          <w:i w:val="false"/>
          <w:color w:val="000000"/>
          <w:sz w:val="28"/>
        </w:rPr>
        <w:t>
               құрылыстарын қайта жаңарту                27781
</w:t>
      </w:r>
      <w:r>
        <w:br/>
      </w:r>
      <w:r>
        <w:rPr>
          <w:rFonts w:ascii="Times New Roman"/>
          <w:b w:val="false"/>
          <w:i w:val="false"/>
          <w:color w:val="000000"/>
          <w:sz w:val="28"/>
        </w:rPr>
        <w:t>
               Қызылорда облысы Сырдария ауданының
</w:t>
      </w:r>
      <w:r>
        <w:br/>
      </w:r>
      <w:r>
        <w:rPr>
          <w:rFonts w:ascii="Times New Roman"/>
          <w:b w:val="false"/>
          <w:i w:val="false"/>
          <w:color w:val="000000"/>
          <w:sz w:val="28"/>
        </w:rPr>
        <w:t>
               Тереңөзек кентінде сумен жабдықтау
</w:t>
      </w:r>
      <w:r>
        <w:br/>
      </w:r>
      <w:r>
        <w:rPr>
          <w:rFonts w:ascii="Times New Roman"/>
          <w:b w:val="false"/>
          <w:i w:val="false"/>
          <w:color w:val="000000"/>
          <w:sz w:val="28"/>
        </w:rPr>
        <w:t>
               жүйелерін қайта жаңарту                  130655
</w:t>
      </w:r>
      <w:r>
        <w:br/>
      </w:r>
      <w:r>
        <w:rPr>
          <w:rFonts w:ascii="Times New Roman"/>
          <w:b w:val="false"/>
          <w:i w:val="false"/>
          <w:color w:val="000000"/>
          <w:sz w:val="28"/>
        </w:rPr>
        <w:t>
               Қызылорда облысы Тасбөгет кентінде
</w:t>
      </w:r>
      <w:r>
        <w:br/>
      </w:r>
      <w:r>
        <w:rPr>
          <w:rFonts w:ascii="Times New Roman"/>
          <w:b w:val="false"/>
          <w:i w:val="false"/>
          <w:color w:val="000000"/>
          <w:sz w:val="28"/>
        </w:rPr>
        <w:t>
               сумен жабдықтау және су тарту жүйелерін
</w:t>
      </w:r>
      <w:r>
        <w:br/>
      </w:r>
      <w:r>
        <w:rPr>
          <w:rFonts w:ascii="Times New Roman"/>
          <w:b w:val="false"/>
          <w:i w:val="false"/>
          <w:color w:val="000000"/>
          <w:sz w:val="28"/>
        </w:rPr>
        <w:t>
               қайта жаңарту және кеңейту               100000
</w:t>
      </w:r>
      <w:r>
        <w:br/>
      </w:r>
      <w:r>
        <w:rPr>
          <w:rFonts w:ascii="Times New Roman"/>
          <w:b w:val="false"/>
          <w:i w:val="false"/>
          <w:color w:val="000000"/>
          <w:sz w:val="28"/>
        </w:rPr>
        <w:t>
               Қызылорда облысы Қармақшы ауданының
</w:t>
      </w:r>
      <w:r>
        <w:br/>
      </w:r>
      <w:r>
        <w:rPr>
          <w:rFonts w:ascii="Times New Roman"/>
          <w:b w:val="false"/>
          <w:i w:val="false"/>
          <w:color w:val="000000"/>
          <w:sz w:val="28"/>
        </w:rPr>
        <w:t>
               Төретам поселкасында таратушы желілерді
</w:t>
      </w:r>
      <w:r>
        <w:br/>
      </w:r>
      <w:r>
        <w:rPr>
          <w:rFonts w:ascii="Times New Roman"/>
          <w:b w:val="false"/>
          <w:i w:val="false"/>
          <w:color w:val="000000"/>
          <w:sz w:val="28"/>
        </w:rPr>
        <w:t>
               қайта жаңарту                             88700
</w:t>
      </w:r>
      <w:r>
        <w:br/>
      </w:r>
      <w:r>
        <w:rPr>
          <w:rFonts w:ascii="Times New Roman"/>
          <w:b w:val="false"/>
          <w:i w:val="false"/>
          <w:color w:val="000000"/>
          <w:sz w:val="28"/>
        </w:rPr>
        <w:t>
               Қызылорда облысы Шиелі кентінде Жиделі
</w:t>
      </w:r>
      <w:r>
        <w:br/>
      </w:r>
      <w:r>
        <w:rPr>
          <w:rFonts w:ascii="Times New Roman"/>
          <w:b w:val="false"/>
          <w:i w:val="false"/>
          <w:color w:val="000000"/>
          <w:sz w:val="28"/>
        </w:rPr>
        <w:t>
               су құбыры тобына кіретін 34,4 км су
</w:t>
      </w:r>
      <w:r>
        <w:br/>
      </w:r>
      <w:r>
        <w:rPr>
          <w:rFonts w:ascii="Times New Roman"/>
          <w:b w:val="false"/>
          <w:i w:val="false"/>
          <w:color w:val="000000"/>
          <w:sz w:val="28"/>
        </w:rPr>
        <w:t>
               құбыры торабын қайта құрылымдау           150000
</w:t>
      </w:r>
      <w:r>
        <w:br/>
      </w:r>
      <w:r>
        <w:rPr>
          <w:rFonts w:ascii="Times New Roman"/>
          <w:b w:val="false"/>
          <w:i w:val="false"/>
          <w:color w:val="000000"/>
          <w:sz w:val="28"/>
        </w:rPr>
        <w:t>
               Павлодар облысы Қашыр ауданының Қашыр
</w:t>
      </w:r>
      <w:r>
        <w:br/>
      </w:r>
      <w:r>
        <w:rPr>
          <w:rFonts w:ascii="Times New Roman"/>
          <w:b w:val="false"/>
          <w:i w:val="false"/>
          <w:color w:val="000000"/>
          <w:sz w:val="28"/>
        </w:rPr>
        <w:t>
               ауылында су құбыры желілерін қайта
</w:t>
      </w:r>
      <w:r>
        <w:br/>
      </w:r>
      <w:r>
        <w:rPr>
          <w:rFonts w:ascii="Times New Roman"/>
          <w:b w:val="false"/>
          <w:i w:val="false"/>
          <w:color w:val="000000"/>
          <w:sz w:val="28"/>
        </w:rPr>
        <w:t>
               жаңарту және кеңейту (ІІ-кезегі)          60000
</w:t>
      </w:r>
      <w:r>
        <w:br/>
      </w:r>
      <w:r>
        <w:rPr>
          <w:rFonts w:ascii="Times New Roman"/>
          <w:b w:val="false"/>
          <w:i w:val="false"/>
          <w:color w:val="000000"/>
          <w:sz w:val="28"/>
        </w:rPr>
        <w:t>
               Павлодар облысы Песчаное ауылында
</w:t>
      </w:r>
      <w:r>
        <w:br/>
      </w:r>
      <w:r>
        <w:rPr>
          <w:rFonts w:ascii="Times New Roman"/>
          <w:b w:val="false"/>
          <w:i w:val="false"/>
          <w:color w:val="000000"/>
          <w:sz w:val="28"/>
        </w:rPr>
        <w:t>
               сутаратқышты қайта жаңарту               100000
</w:t>
      </w:r>
      <w:r>
        <w:br/>
      </w:r>
      <w:r>
        <w:rPr>
          <w:rFonts w:ascii="Times New Roman"/>
          <w:b w:val="false"/>
          <w:i w:val="false"/>
          <w:color w:val="000000"/>
          <w:sz w:val="28"/>
        </w:rPr>
        <w:t>
               Павлодар облысының ауылдық елді мекендерде
</w:t>
      </w:r>
      <w:r>
        <w:br/>
      </w:r>
      <w:r>
        <w:rPr>
          <w:rFonts w:ascii="Times New Roman"/>
          <w:b w:val="false"/>
          <w:i w:val="false"/>
          <w:color w:val="000000"/>
          <w:sz w:val="28"/>
        </w:rPr>
        <w:t>
               сумен жабдықтау пункттерін салудың
</w:t>
      </w:r>
      <w:r>
        <w:br/>
      </w:r>
      <w:r>
        <w:rPr>
          <w:rFonts w:ascii="Times New Roman"/>
          <w:b w:val="false"/>
          <w:i w:val="false"/>
          <w:color w:val="000000"/>
          <w:sz w:val="28"/>
        </w:rPr>
        <w:t>
               жергілікті жүйесі. Лебяжье ауданының
</w:t>
      </w:r>
      <w:r>
        <w:br/>
      </w:r>
      <w:r>
        <w:rPr>
          <w:rFonts w:ascii="Times New Roman"/>
          <w:b w:val="false"/>
          <w:i w:val="false"/>
          <w:color w:val="000000"/>
          <w:sz w:val="28"/>
        </w:rPr>
        <w:t>
               Аққу ауылы                                50000
</w:t>
      </w:r>
      <w:r>
        <w:br/>
      </w:r>
      <w:r>
        <w:rPr>
          <w:rFonts w:ascii="Times New Roman"/>
          <w:b w:val="false"/>
          <w:i w:val="false"/>
          <w:color w:val="000000"/>
          <w:sz w:val="28"/>
        </w:rPr>
        <w:t>
               Павлодар облысы Қашыр ауданының Трофимовка
</w:t>
      </w:r>
      <w:r>
        <w:br/>
      </w:r>
      <w:r>
        <w:rPr>
          <w:rFonts w:ascii="Times New Roman"/>
          <w:b w:val="false"/>
          <w:i w:val="false"/>
          <w:color w:val="000000"/>
          <w:sz w:val="28"/>
        </w:rPr>
        <w:t>
               селосының су құбыры мен су өткізгіш
</w:t>
      </w:r>
      <w:r>
        <w:br/>
      </w:r>
      <w:r>
        <w:rPr>
          <w:rFonts w:ascii="Times New Roman"/>
          <w:b w:val="false"/>
          <w:i w:val="false"/>
          <w:color w:val="000000"/>
          <w:sz w:val="28"/>
        </w:rPr>
        <w:t>
               құбырларын қайта жаңарту                  66755
</w:t>
      </w:r>
      <w:r>
        <w:br/>
      </w:r>
      <w:r>
        <w:rPr>
          <w:rFonts w:ascii="Times New Roman"/>
          <w:b w:val="false"/>
          <w:i w:val="false"/>
          <w:color w:val="000000"/>
          <w:sz w:val="28"/>
        </w:rPr>
        <w:t>
               Павлодар облысы Ертіс ауданының Ленино
</w:t>
      </w:r>
      <w:r>
        <w:br/>
      </w:r>
      <w:r>
        <w:rPr>
          <w:rFonts w:ascii="Times New Roman"/>
          <w:b w:val="false"/>
          <w:i w:val="false"/>
          <w:color w:val="000000"/>
          <w:sz w:val="28"/>
        </w:rPr>
        <w:t>
               ауылында сумен қамтамасыз етуді қайта
</w:t>
      </w:r>
      <w:r>
        <w:br/>
      </w:r>
      <w:r>
        <w:rPr>
          <w:rFonts w:ascii="Times New Roman"/>
          <w:b w:val="false"/>
          <w:i w:val="false"/>
          <w:color w:val="000000"/>
          <w:sz w:val="28"/>
        </w:rPr>
        <w:t>
               жаңарту                                   92300
</w:t>
      </w:r>
      <w:r>
        <w:br/>
      </w:r>
      <w:r>
        <w:rPr>
          <w:rFonts w:ascii="Times New Roman"/>
          <w:b w:val="false"/>
          <w:i w:val="false"/>
          <w:color w:val="000000"/>
          <w:sz w:val="28"/>
        </w:rPr>
        <w:t>
               Павлодар облысы Шарбақты ауданының
</w:t>
      </w:r>
      <w:r>
        <w:br/>
      </w:r>
      <w:r>
        <w:rPr>
          <w:rFonts w:ascii="Times New Roman"/>
          <w:b w:val="false"/>
          <w:i w:val="false"/>
          <w:color w:val="000000"/>
          <w:sz w:val="28"/>
        </w:rPr>
        <w:t>
               Шарбақты ауылындағы су өткізу желілерін
</w:t>
      </w:r>
      <w:r>
        <w:br/>
      </w:r>
      <w:r>
        <w:rPr>
          <w:rFonts w:ascii="Times New Roman"/>
          <w:b w:val="false"/>
          <w:i w:val="false"/>
          <w:color w:val="000000"/>
          <w:sz w:val="28"/>
        </w:rPr>
        <w:t>
               қайта жаңарту                             40000
</w:t>
      </w:r>
      <w:r>
        <w:br/>
      </w:r>
      <w:r>
        <w:rPr>
          <w:rFonts w:ascii="Times New Roman"/>
          <w:b w:val="false"/>
          <w:i w:val="false"/>
          <w:color w:val="000000"/>
          <w:sz w:val="28"/>
        </w:rPr>
        <w:t>
               Солтүстік Қазақстан облысы Жамбыл
</w:t>
      </w:r>
      <w:r>
        <w:br/>
      </w:r>
      <w:r>
        <w:rPr>
          <w:rFonts w:ascii="Times New Roman"/>
          <w:b w:val="false"/>
          <w:i w:val="false"/>
          <w:color w:val="000000"/>
          <w:sz w:val="28"/>
        </w:rPr>
        <w:t>
               ауданында майда су жинағыш ұңғымаларын
</w:t>
      </w:r>
      <w:r>
        <w:br/>
      </w:r>
      <w:r>
        <w:rPr>
          <w:rFonts w:ascii="Times New Roman"/>
          <w:b w:val="false"/>
          <w:i w:val="false"/>
          <w:color w:val="000000"/>
          <w:sz w:val="28"/>
        </w:rPr>
        <w:t>
               салу (ІІ-кезегі). Жамбыл ауданы
</w:t>
      </w:r>
      <w:r>
        <w:br/>
      </w:r>
      <w:r>
        <w:rPr>
          <w:rFonts w:ascii="Times New Roman"/>
          <w:b w:val="false"/>
          <w:i w:val="false"/>
          <w:color w:val="000000"/>
          <w:sz w:val="28"/>
        </w:rPr>
        <w:t>
               Западное, Песчанка, Пресноредут, Макарьевка
</w:t>
      </w:r>
      <w:r>
        <w:br/>
      </w:r>
      <w:r>
        <w:rPr>
          <w:rFonts w:ascii="Times New Roman"/>
          <w:b w:val="false"/>
          <w:i w:val="false"/>
          <w:color w:val="000000"/>
          <w:sz w:val="28"/>
        </w:rPr>
        <w:t>
               ауылдарындағы  жер асты суларының Макарьев
</w:t>
      </w:r>
      <w:r>
        <w:br/>
      </w:r>
      <w:r>
        <w:rPr>
          <w:rFonts w:ascii="Times New Roman"/>
          <w:b w:val="false"/>
          <w:i w:val="false"/>
          <w:color w:val="000000"/>
          <w:sz w:val="28"/>
        </w:rPr>
        <w:t>
               ауданы.                                    52300
</w:t>
      </w:r>
      <w:r>
        <w:br/>
      </w:r>
      <w:r>
        <w:rPr>
          <w:rFonts w:ascii="Times New Roman"/>
          <w:b w:val="false"/>
          <w:i w:val="false"/>
          <w:color w:val="000000"/>
          <w:sz w:val="28"/>
        </w:rPr>
        <w:t>
               Солтүстік Қазақстан облысындағы
</w:t>
      </w:r>
      <w:r>
        <w:br/>
      </w:r>
      <w:r>
        <w:rPr>
          <w:rFonts w:ascii="Times New Roman"/>
          <w:b w:val="false"/>
          <w:i w:val="false"/>
          <w:color w:val="000000"/>
          <w:sz w:val="28"/>
        </w:rPr>
        <w:t>
               Уәлиханов және Ақжар аудандарының
</w:t>
      </w:r>
      <w:r>
        <w:br/>
      </w:r>
      <w:r>
        <w:rPr>
          <w:rFonts w:ascii="Times New Roman"/>
          <w:b w:val="false"/>
          <w:i w:val="false"/>
          <w:color w:val="000000"/>
          <w:sz w:val="28"/>
        </w:rPr>
        <w:t>
               ауылдық елді мекендерін сумен жабдықтау
</w:t>
      </w:r>
      <w:r>
        <w:br/>
      </w:r>
      <w:r>
        <w:rPr>
          <w:rFonts w:ascii="Times New Roman"/>
          <w:b w:val="false"/>
          <w:i w:val="false"/>
          <w:color w:val="000000"/>
          <w:sz w:val="28"/>
        </w:rPr>
        <w:t>
               (ІІ-кезегі).                            
</w:t>
      </w:r>
      <w:r>
        <w:br/>
      </w:r>
      <w:r>
        <w:rPr>
          <w:rFonts w:ascii="Times New Roman"/>
          <w:b w:val="false"/>
          <w:i w:val="false"/>
          <w:color w:val="000000"/>
          <w:sz w:val="28"/>
        </w:rPr>
        <w:t>
               Ақтусай ауылы-Бидайық ауылы су
</w:t>
      </w:r>
      <w:r>
        <w:br/>
      </w:r>
      <w:r>
        <w:rPr>
          <w:rFonts w:ascii="Times New Roman"/>
          <w:b w:val="false"/>
          <w:i w:val="false"/>
          <w:color w:val="000000"/>
          <w:sz w:val="28"/>
        </w:rPr>
        <w:t>
               тартқыштары. Уәлиханов ауданы Бидайық     101771
</w:t>
      </w:r>
      <w:r>
        <w:br/>
      </w:r>
      <w:r>
        <w:rPr>
          <w:rFonts w:ascii="Times New Roman"/>
          <w:b w:val="false"/>
          <w:i w:val="false"/>
          <w:color w:val="000000"/>
          <w:sz w:val="28"/>
        </w:rPr>
        <w:t>
               Солтүстік Қазақстан облысы
</w:t>
      </w:r>
      <w:r>
        <w:br/>
      </w:r>
      <w:r>
        <w:rPr>
          <w:rFonts w:ascii="Times New Roman"/>
          <w:b w:val="false"/>
          <w:i w:val="false"/>
          <w:color w:val="000000"/>
          <w:sz w:val="28"/>
        </w:rPr>
        <w:t>
               Уәлихан және Ақжар аудандарының
</w:t>
      </w:r>
      <w:r>
        <w:br/>
      </w:r>
      <w:r>
        <w:rPr>
          <w:rFonts w:ascii="Times New Roman"/>
          <w:b w:val="false"/>
          <w:i w:val="false"/>
          <w:color w:val="000000"/>
          <w:sz w:val="28"/>
        </w:rPr>
        <w:t>
               ауылдық елді мекендерін сумен жабдықтау
</w:t>
      </w:r>
      <w:r>
        <w:br/>
      </w:r>
      <w:r>
        <w:rPr>
          <w:rFonts w:ascii="Times New Roman"/>
          <w:b w:val="false"/>
          <w:i w:val="false"/>
          <w:color w:val="000000"/>
          <w:sz w:val="28"/>
        </w:rPr>
        <w:t>
               (ІІ-кезең). "Чехово" ауылында су тоғаны
</w:t>
      </w:r>
      <w:r>
        <w:br/>
      </w:r>
      <w:r>
        <w:rPr>
          <w:rFonts w:ascii="Times New Roman"/>
          <w:b w:val="false"/>
          <w:i w:val="false"/>
          <w:color w:val="000000"/>
          <w:sz w:val="28"/>
        </w:rPr>
        <w:t>
               станция-Водозабор" (Есдәулет жер асты су  20000
</w:t>
      </w:r>
      <w:r>
        <w:br/>
      </w:r>
      <w:r>
        <w:rPr>
          <w:rFonts w:ascii="Times New Roman"/>
          <w:b w:val="false"/>
          <w:i w:val="false"/>
          <w:color w:val="000000"/>
          <w:sz w:val="28"/>
        </w:rPr>
        <w:t>
               көздері)
</w:t>
      </w:r>
      <w:r>
        <w:br/>
      </w:r>
      <w:r>
        <w:rPr>
          <w:rFonts w:ascii="Times New Roman"/>
          <w:b w:val="false"/>
          <w:i w:val="false"/>
          <w:color w:val="000000"/>
          <w:sz w:val="28"/>
        </w:rPr>
        <w:t>
               Солтүстік Қазақстан облысы Жамбыл         20000
</w:t>
      </w:r>
      <w:r>
        <w:br/>
      </w:r>
      <w:r>
        <w:rPr>
          <w:rFonts w:ascii="Times New Roman"/>
          <w:b w:val="false"/>
          <w:i w:val="false"/>
          <w:color w:val="000000"/>
          <w:sz w:val="28"/>
        </w:rPr>
        <w:t>
               ауданының кусталық бұрғылау су тоғанының
</w:t>
      </w:r>
      <w:r>
        <w:br/>
      </w:r>
      <w:r>
        <w:rPr>
          <w:rFonts w:ascii="Times New Roman"/>
          <w:b w:val="false"/>
          <w:i w:val="false"/>
          <w:color w:val="000000"/>
          <w:sz w:val="28"/>
        </w:rPr>
        <w:t>
               құрылысы (ІІ кезең). Жамбыл ауданы
</w:t>
      </w:r>
      <w:r>
        <w:br/>
      </w:r>
      <w:r>
        <w:rPr>
          <w:rFonts w:ascii="Times New Roman"/>
          <w:b w:val="false"/>
          <w:i w:val="false"/>
          <w:color w:val="000000"/>
          <w:sz w:val="28"/>
        </w:rPr>
        <w:t>
               Светлая, Матросово, Екатериновка, Чапаево,
</w:t>
      </w:r>
      <w:r>
        <w:br/>
      </w:r>
      <w:r>
        <w:rPr>
          <w:rFonts w:ascii="Times New Roman"/>
          <w:b w:val="false"/>
          <w:i w:val="false"/>
          <w:color w:val="000000"/>
          <w:sz w:val="28"/>
        </w:rPr>
        <w:t>
               Сабит, Святодуховка, Зеленая роща
</w:t>
      </w:r>
      <w:r>
        <w:br/>
      </w:r>
      <w:r>
        <w:rPr>
          <w:rFonts w:ascii="Times New Roman"/>
          <w:b w:val="false"/>
          <w:i w:val="false"/>
          <w:color w:val="000000"/>
          <w:sz w:val="28"/>
        </w:rPr>
        <w:t>
               ауылдарындағы Екатериновка жер асты сулары
</w:t>
      </w:r>
      <w:r>
        <w:br/>
      </w:r>
      <w:r>
        <w:rPr>
          <w:rFonts w:ascii="Times New Roman"/>
          <w:b w:val="false"/>
          <w:i w:val="false"/>
          <w:color w:val="000000"/>
          <w:sz w:val="28"/>
        </w:rPr>
        <w:t>
               участкесі
</w:t>
      </w:r>
      <w:r>
        <w:br/>
      </w:r>
      <w:r>
        <w:rPr>
          <w:rFonts w:ascii="Times New Roman"/>
          <w:b w:val="false"/>
          <w:i w:val="false"/>
          <w:color w:val="000000"/>
          <w:sz w:val="28"/>
        </w:rPr>
        <w:t>
               Солтүстік Қазақстан облысы Жұмабаев ауданы
</w:t>
      </w:r>
      <w:r>
        <w:br/>
      </w:r>
      <w:r>
        <w:rPr>
          <w:rFonts w:ascii="Times New Roman"/>
          <w:b w:val="false"/>
          <w:i w:val="false"/>
          <w:color w:val="000000"/>
          <w:sz w:val="28"/>
        </w:rPr>
        <w:t>
               Булаево қаласындағы су құбырларының
</w:t>
      </w:r>
      <w:r>
        <w:br/>
      </w:r>
      <w:r>
        <w:rPr>
          <w:rFonts w:ascii="Times New Roman"/>
          <w:b w:val="false"/>
          <w:i w:val="false"/>
          <w:color w:val="000000"/>
          <w:sz w:val="28"/>
        </w:rPr>
        <w:t>
               тарату желілерінің қайта құру              14642
</w:t>
      </w:r>
      <w:r>
        <w:br/>
      </w:r>
      <w:r>
        <w:rPr>
          <w:rFonts w:ascii="Times New Roman"/>
          <w:b w:val="false"/>
          <w:i w:val="false"/>
          <w:color w:val="000000"/>
          <w:sz w:val="28"/>
        </w:rPr>
        <w:t>
               Оңтүстік Қазақстан облысы Ордабасы
</w:t>
      </w:r>
      <w:r>
        <w:br/>
      </w:r>
      <w:r>
        <w:rPr>
          <w:rFonts w:ascii="Times New Roman"/>
          <w:b w:val="false"/>
          <w:i w:val="false"/>
          <w:color w:val="000000"/>
          <w:sz w:val="28"/>
        </w:rPr>
        <w:t>
               ауданының Төрткүл ауылын сумен жабдықтау
</w:t>
      </w:r>
      <w:r>
        <w:br/>
      </w:r>
      <w:r>
        <w:rPr>
          <w:rFonts w:ascii="Times New Roman"/>
          <w:b w:val="false"/>
          <w:i w:val="false"/>
          <w:color w:val="000000"/>
          <w:sz w:val="28"/>
        </w:rPr>
        <w:t>
               қайта жаңарту                             33750
</w:t>
      </w:r>
      <w:r>
        <w:br/>
      </w:r>
      <w:r>
        <w:rPr>
          <w:rFonts w:ascii="Times New Roman"/>
          <w:b w:val="false"/>
          <w:i w:val="false"/>
          <w:color w:val="000000"/>
          <w:sz w:val="28"/>
        </w:rPr>
        <w:t>
               Оңтүстік Қазақстан облысы Сайрам
</w:t>
      </w:r>
      <w:r>
        <w:br/>
      </w:r>
      <w:r>
        <w:rPr>
          <w:rFonts w:ascii="Times New Roman"/>
          <w:b w:val="false"/>
          <w:i w:val="false"/>
          <w:color w:val="000000"/>
          <w:sz w:val="28"/>
        </w:rPr>
        <w:t>
               ауданының Жібек жолы ауылын сумен
</w:t>
      </w:r>
      <w:r>
        <w:br/>
      </w:r>
      <w:r>
        <w:rPr>
          <w:rFonts w:ascii="Times New Roman"/>
          <w:b w:val="false"/>
          <w:i w:val="false"/>
          <w:color w:val="000000"/>
          <w:sz w:val="28"/>
        </w:rPr>
        <w:t>
               жабдықтау                                 88804
</w:t>
      </w:r>
      <w:r>
        <w:br/>
      </w:r>
      <w:r>
        <w:rPr>
          <w:rFonts w:ascii="Times New Roman"/>
          <w:b w:val="false"/>
          <w:i w:val="false"/>
          <w:color w:val="000000"/>
          <w:sz w:val="28"/>
        </w:rPr>
        <w:t>
               Арыс, Шойманов, Темір, Қоғам, Көкмардан,
</w:t>
      </w:r>
      <w:r>
        <w:br/>
      </w:r>
      <w:r>
        <w:rPr>
          <w:rFonts w:ascii="Times New Roman"/>
          <w:b w:val="false"/>
          <w:i w:val="false"/>
          <w:color w:val="000000"/>
          <w:sz w:val="28"/>
        </w:rPr>
        <w:t>
               Қызыл-Ту елді мекендерінің су құбырларын
</w:t>
      </w:r>
      <w:r>
        <w:br/>
      </w:r>
      <w:r>
        <w:rPr>
          <w:rFonts w:ascii="Times New Roman"/>
          <w:b w:val="false"/>
          <w:i w:val="false"/>
          <w:color w:val="000000"/>
          <w:sz w:val="28"/>
        </w:rPr>
        <w:t>
               салу. Оңтүстік Қазақстан облысының
</w:t>
      </w:r>
      <w:r>
        <w:br/>
      </w:r>
      <w:r>
        <w:rPr>
          <w:rFonts w:ascii="Times New Roman"/>
          <w:b w:val="false"/>
          <w:i w:val="false"/>
          <w:color w:val="000000"/>
          <w:sz w:val="28"/>
        </w:rPr>
        <w:t>
               Темір кенті                               44936
</w:t>
      </w:r>
      <w:r>
        <w:br/>
      </w:r>
      <w:r>
        <w:rPr>
          <w:rFonts w:ascii="Times New Roman"/>
          <w:b w:val="false"/>
          <w:i w:val="false"/>
          <w:color w:val="000000"/>
          <w:sz w:val="28"/>
        </w:rPr>
        <w:t>
               Оңтүстік Қазақстан облысы Қазығұрт
</w:t>
      </w:r>
      <w:r>
        <w:br/>
      </w:r>
      <w:r>
        <w:rPr>
          <w:rFonts w:ascii="Times New Roman"/>
          <w:b w:val="false"/>
          <w:i w:val="false"/>
          <w:color w:val="000000"/>
          <w:sz w:val="28"/>
        </w:rPr>
        <w:t>
               ауданының Алтынтөбе орталық усадьбасының
</w:t>
      </w:r>
      <w:r>
        <w:br/>
      </w:r>
      <w:r>
        <w:rPr>
          <w:rFonts w:ascii="Times New Roman"/>
          <w:b w:val="false"/>
          <w:i w:val="false"/>
          <w:color w:val="000000"/>
          <w:sz w:val="28"/>
        </w:rPr>
        <w:t>
               "Қаржан" бұлағына дейінгі су өткізгіш     30000
</w:t>
      </w:r>
      <w:r>
        <w:br/>
      </w:r>
      <w:r>
        <w:rPr>
          <w:rFonts w:ascii="Times New Roman"/>
          <w:b w:val="false"/>
          <w:i w:val="false"/>
          <w:color w:val="000000"/>
          <w:sz w:val="28"/>
        </w:rPr>
        <w:t>
               Оңтүстік Қазақстан облысы Ордабасы
</w:t>
      </w:r>
      <w:r>
        <w:br/>
      </w:r>
      <w:r>
        <w:rPr>
          <w:rFonts w:ascii="Times New Roman"/>
          <w:b w:val="false"/>
          <w:i w:val="false"/>
          <w:color w:val="000000"/>
          <w:sz w:val="28"/>
        </w:rPr>
        <w:t>
               ауданы Бадам поселкасындағы тұрғын су
</w:t>
      </w:r>
      <w:r>
        <w:br/>
      </w:r>
      <w:r>
        <w:rPr>
          <w:rFonts w:ascii="Times New Roman"/>
          <w:b w:val="false"/>
          <w:i w:val="false"/>
          <w:color w:val="000000"/>
          <w:sz w:val="28"/>
        </w:rPr>
        <w:t>
               өткізгіш жүйесін кеңейту және су өткізгіш
</w:t>
      </w:r>
      <w:r>
        <w:br/>
      </w:r>
      <w:r>
        <w:rPr>
          <w:rFonts w:ascii="Times New Roman"/>
          <w:b w:val="false"/>
          <w:i w:val="false"/>
          <w:color w:val="000000"/>
          <w:sz w:val="28"/>
        </w:rPr>
        <w:t>
               ғимаратының құрылысы                       81100
</w:t>
      </w:r>
      <w:r>
        <w:br/>
      </w:r>
      <w:r>
        <w:rPr>
          <w:rFonts w:ascii="Times New Roman"/>
          <w:b w:val="false"/>
          <w:i w:val="false"/>
          <w:color w:val="000000"/>
          <w:sz w:val="28"/>
        </w:rPr>
        <w:t>
               Оңтүстік Қазақстан облысының Абай
</w:t>
      </w:r>
      <w:r>
        <w:br/>
      </w:r>
      <w:r>
        <w:rPr>
          <w:rFonts w:ascii="Times New Roman"/>
          <w:b w:val="false"/>
          <w:i w:val="false"/>
          <w:color w:val="000000"/>
          <w:sz w:val="28"/>
        </w:rPr>
        <w:t>
               ауылымен іргелес ауылдарын сумен жабдықтау 70000
</w:t>
      </w:r>
      <w:r>
        <w:br/>
      </w:r>
      <w:r>
        <w:rPr>
          <w:rFonts w:ascii="Times New Roman"/>
          <w:b w:val="false"/>
          <w:i w:val="false"/>
          <w:color w:val="000000"/>
          <w:sz w:val="28"/>
        </w:rPr>
        <w:t>
               Оңтүстік Қазақстан облысы Мақтаарал ауданы
</w:t>
      </w:r>
      <w:r>
        <w:br/>
      </w:r>
      <w:r>
        <w:rPr>
          <w:rFonts w:ascii="Times New Roman"/>
          <w:b w:val="false"/>
          <w:i w:val="false"/>
          <w:color w:val="000000"/>
          <w:sz w:val="28"/>
        </w:rPr>
        <w:t>
               Мырзакент ауылындағы су құбыры құрылысын
</w:t>
      </w:r>
      <w:r>
        <w:br/>
      </w:r>
      <w:r>
        <w:rPr>
          <w:rFonts w:ascii="Times New Roman"/>
          <w:b w:val="false"/>
          <w:i w:val="false"/>
          <w:color w:val="000000"/>
          <w:sz w:val="28"/>
        </w:rPr>
        <w:t>
               аяқтау                                     20000
</w:t>
      </w:r>
      <w:r>
        <w:br/>
      </w:r>
      <w:r>
        <w:rPr>
          <w:rFonts w:ascii="Times New Roman"/>
          <w:b w:val="false"/>
          <w:i w:val="false"/>
          <w:color w:val="000000"/>
          <w:sz w:val="28"/>
        </w:rPr>
        <w:t>
               Оңтүстік Қазақстан облысының Түлкібас
</w:t>
      </w:r>
      <w:r>
        <w:br/>
      </w:r>
      <w:r>
        <w:rPr>
          <w:rFonts w:ascii="Times New Roman"/>
          <w:b w:val="false"/>
          <w:i w:val="false"/>
          <w:color w:val="000000"/>
          <w:sz w:val="28"/>
        </w:rPr>
        <w:t>
               ауданы Састөбе ауылындағы су өткізу
</w:t>
      </w:r>
      <w:r>
        <w:br/>
      </w:r>
      <w:r>
        <w:rPr>
          <w:rFonts w:ascii="Times New Roman"/>
          <w:b w:val="false"/>
          <w:i w:val="false"/>
          <w:color w:val="000000"/>
          <w:sz w:val="28"/>
        </w:rPr>
        <w:t>
               құбырын қайта жаңарту                     118099
</w:t>
      </w:r>
      <w:r>
        <w:br/>
      </w:r>
      <w:r>
        <w:rPr>
          <w:rFonts w:ascii="Times New Roman"/>
          <w:b w:val="false"/>
          <w:i w:val="false"/>
          <w:color w:val="000000"/>
          <w:sz w:val="28"/>
        </w:rPr>
        <w:t>
               Оңтүстік Қазақстан облысы Сайрам
</w:t>
      </w:r>
      <w:r>
        <w:br/>
      </w:r>
      <w:r>
        <w:rPr>
          <w:rFonts w:ascii="Times New Roman"/>
          <w:b w:val="false"/>
          <w:i w:val="false"/>
          <w:color w:val="000000"/>
          <w:sz w:val="28"/>
        </w:rPr>
        <w:t>
               ауданы Сайрам ауылындағы су өткізгіш
</w:t>
      </w:r>
      <w:r>
        <w:br/>
      </w:r>
      <w:r>
        <w:rPr>
          <w:rFonts w:ascii="Times New Roman"/>
          <w:b w:val="false"/>
          <w:i w:val="false"/>
          <w:color w:val="000000"/>
          <w:sz w:val="28"/>
        </w:rPr>
        <w:t>
               жүйесін салу                              74823
</w:t>
      </w:r>
      <w:r>
        <w:br/>
      </w:r>
      <w:r>
        <w:rPr>
          <w:rFonts w:ascii="Times New Roman"/>
          <w:b w:val="false"/>
          <w:i w:val="false"/>
          <w:color w:val="000000"/>
          <w:sz w:val="28"/>
        </w:rPr>
        <w:t>
               Арыс, Шойманов, Темір, Қоғам,
</w:t>
      </w:r>
      <w:r>
        <w:br/>
      </w:r>
      <w:r>
        <w:rPr>
          <w:rFonts w:ascii="Times New Roman"/>
          <w:b w:val="false"/>
          <w:i w:val="false"/>
          <w:color w:val="000000"/>
          <w:sz w:val="28"/>
        </w:rPr>
        <w:t>
               Көкмардан, Қызыл-Ту елді мекендерінің
</w:t>
      </w:r>
      <w:r>
        <w:br/>
      </w:r>
      <w:r>
        <w:rPr>
          <w:rFonts w:ascii="Times New Roman"/>
          <w:b w:val="false"/>
          <w:i w:val="false"/>
          <w:color w:val="000000"/>
          <w:sz w:val="28"/>
        </w:rPr>
        <w:t>
               су құбырларын салу. Оңтүстік Қазақстан
</w:t>
      </w:r>
      <w:r>
        <w:br/>
      </w:r>
      <w:r>
        <w:rPr>
          <w:rFonts w:ascii="Times New Roman"/>
          <w:b w:val="false"/>
          <w:i w:val="false"/>
          <w:color w:val="000000"/>
          <w:sz w:val="28"/>
        </w:rPr>
        <w:t>
               облысының Көкмардан кенті                 32852
</w:t>
      </w:r>
      <w:r>
        <w:br/>
      </w:r>
      <w:r>
        <w:rPr>
          <w:rFonts w:ascii="Times New Roman"/>
          <w:b w:val="false"/>
          <w:i w:val="false"/>
          <w:color w:val="000000"/>
          <w:sz w:val="28"/>
        </w:rPr>
        <w:t>
               Ақмола облысының Жарқайың ауданы
</w:t>
      </w:r>
      <w:r>
        <w:br/>
      </w:r>
      <w:r>
        <w:rPr>
          <w:rFonts w:ascii="Times New Roman"/>
          <w:b w:val="false"/>
          <w:i w:val="false"/>
          <w:color w:val="000000"/>
          <w:sz w:val="28"/>
        </w:rPr>
        <w:t>
               Державинск қаласының су аққы желілерін
</w:t>
      </w:r>
      <w:r>
        <w:br/>
      </w:r>
      <w:r>
        <w:rPr>
          <w:rFonts w:ascii="Times New Roman"/>
          <w:b w:val="false"/>
          <w:i w:val="false"/>
          <w:color w:val="000000"/>
          <w:sz w:val="28"/>
        </w:rPr>
        <w:t>
               қайта жаңарту (ІІ-кезегі)                209940
</w:t>
      </w:r>
      <w:r>
        <w:br/>
      </w:r>
      <w:r>
        <w:rPr>
          <w:rFonts w:ascii="Times New Roman"/>
          <w:b w:val="false"/>
          <w:i w:val="false"/>
          <w:color w:val="000000"/>
          <w:sz w:val="28"/>
        </w:rPr>
        <w:t>
               Ақмола облысы Нұра топтық су құбырын
</w:t>
      </w:r>
      <w:r>
        <w:br/>
      </w:r>
      <w:r>
        <w:rPr>
          <w:rFonts w:ascii="Times New Roman"/>
          <w:b w:val="false"/>
          <w:i w:val="false"/>
          <w:color w:val="000000"/>
          <w:sz w:val="28"/>
        </w:rPr>
        <w:t>
               қайта жаңарту (ІІ-кезегі)                 84600
</w:t>
      </w:r>
      <w:r>
        <w:br/>
      </w:r>
      <w:r>
        <w:rPr>
          <w:rFonts w:ascii="Times New Roman"/>
          <w:b w:val="false"/>
          <w:i w:val="false"/>
          <w:color w:val="000000"/>
          <w:sz w:val="28"/>
        </w:rPr>
        <w:t>
               Ақмола облысы Щучье ауданының Щучье
</w:t>
      </w:r>
      <w:r>
        <w:br/>
      </w:r>
      <w:r>
        <w:rPr>
          <w:rFonts w:ascii="Times New Roman"/>
          <w:b w:val="false"/>
          <w:i w:val="false"/>
          <w:color w:val="000000"/>
          <w:sz w:val="28"/>
        </w:rPr>
        <w:t>
               қаласында су құбыры жүйелерін қайта
</w:t>
      </w:r>
      <w:r>
        <w:br/>
      </w:r>
      <w:r>
        <w:rPr>
          <w:rFonts w:ascii="Times New Roman"/>
          <w:b w:val="false"/>
          <w:i w:val="false"/>
          <w:color w:val="000000"/>
          <w:sz w:val="28"/>
        </w:rPr>
        <w:t>
               жаңарту                                  97500
</w:t>
      </w:r>
      <w:r>
        <w:br/>
      </w:r>
      <w:r>
        <w:rPr>
          <w:rFonts w:ascii="Times New Roman"/>
          <w:b w:val="false"/>
          <w:i w:val="false"/>
          <w:color w:val="000000"/>
          <w:sz w:val="28"/>
        </w:rPr>
        <w:t>
               Ақмола облысы Есіл ауданының Есіл
</w:t>
      </w:r>
      <w:r>
        <w:br/>
      </w:r>
      <w:r>
        <w:rPr>
          <w:rFonts w:ascii="Times New Roman"/>
          <w:b w:val="false"/>
          <w:i w:val="false"/>
          <w:color w:val="000000"/>
          <w:sz w:val="28"/>
        </w:rPr>
        <w:t>
               қаласында су құбыры желілерін қайта
</w:t>
      </w:r>
      <w:r>
        <w:br/>
      </w:r>
      <w:r>
        <w:rPr>
          <w:rFonts w:ascii="Times New Roman"/>
          <w:b w:val="false"/>
          <w:i w:val="false"/>
          <w:color w:val="000000"/>
          <w:sz w:val="28"/>
        </w:rPr>
        <w:t>
               құру                                     9236
</w:t>
      </w:r>
      <w:r>
        <w:br/>
      </w:r>
      <w:r>
        <w:rPr>
          <w:rFonts w:ascii="Times New Roman"/>
          <w:b w:val="false"/>
          <w:i w:val="false"/>
          <w:color w:val="000000"/>
          <w:sz w:val="28"/>
        </w:rPr>
        <w:t>
               Алға қаласында және Ақтөбе облысының
</w:t>
      </w:r>
      <w:r>
        <w:br/>
      </w:r>
      <w:r>
        <w:rPr>
          <w:rFonts w:ascii="Times New Roman"/>
          <w:b w:val="false"/>
          <w:i w:val="false"/>
          <w:color w:val="000000"/>
          <w:sz w:val="28"/>
        </w:rPr>
        <w:t>
               Алға ауданының жақын орналасқан ауылдық
</w:t>
      </w:r>
      <w:r>
        <w:br/>
      </w:r>
      <w:r>
        <w:rPr>
          <w:rFonts w:ascii="Times New Roman"/>
          <w:b w:val="false"/>
          <w:i w:val="false"/>
          <w:color w:val="000000"/>
          <w:sz w:val="28"/>
        </w:rPr>
        <w:t>
               елді мекендерін аудан орталығының
</w:t>
      </w:r>
      <w:r>
        <w:br/>
      </w:r>
      <w:r>
        <w:rPr>
          <w:rFonts w:ascii="Times New Roman"/>
          <w:b w:val="false"/>
          <w:i w:val="false"/>
          <w:color w:val="000000"/>
          <w:sz w:val="28"/>
        </w:rPr>
        <w:t>
               магистралды итергіш сутартқышын
</w:t>
      </w:r>
      <w:r>
        <w:br/>
      </w:r>
      <w:r>
        <w:rPr>
          <w:rFonts w:ascii="Times New Roman"/>
          <w:b w:val="false"/>
          <w:i w:val="false"/>
          <w:color w:val="000000"/>
          <w:sz w:val="28"/>
        </w:rPr>
        <w:t>
               қайта жаңарту                            124519
</w:t>
      </w:r>
      <w:r>
        <w:br/>
      </w:r>
      <w:r>
        <w:rPr>
          <w:rFonts w:ascii="Times New Roman"/>
          <w:b w:val="false"/>
          <w:i w:val="false"/>
          <w:color w:val="000000"/>
          <w:sz w:val="28"/>
        </w:rPr>
        <w:t>
               Алматы облысы Еңбекшіқазақ ауданы
</w:t>
      </w:r>
      <w:r>
        <w:br/>
      </w:r>
      <w:r>
        <w:rPr>
          <w:rFonts w:ascii="Times New Roman"/>
          <w:b w:val="false"/>
          <w:i w:val="false"/>
          <w:color w:val="000000"/>
          <w:sz w:val="28"/>
        </w:rPr>
        <w:t>
               Есік қаласында құбыры желілерін қайта
</w:t>
      </w:r>
      <w:r>
        <w:br/>
      </w:r>
      <w:r>
        <w:rPr>
          <w:rFonts w:ascii="Times New Roman"/>
          <w:b w:val="false"/>
          <w:i w:val="false"/>
          <w:color w:val="000000"/>
          <w:sz w:val="28"/>
        </w:rPr>
        <w:t>
               жаңарту                                   66484
</w:t>
      </w:r>
      <w:r>
        <w:br/>
      </w:r>
      <w:r>
        <w:rPr>
          <w:rFonts w:ascii="Times New Roman"/>
          <w:b w:val="false"/>
          <w:i w:val="false"/>
          <w:color w:val="000000"/>
          <w:sz w:val="28"/>
        </w:rPr>
        <w:t>
               Шығыс Қазақтан облысы Аягөз қаласындағы
</w:t>
      </w:r>
      <w:r>
        <w:br/>
      </w:r>
      <w:r>
        <w:rPr>
          <w:rFonts w:ascii="Times New Roman"/>
          <w:b w:val="false"/>
          <w:i w:val="false"/>
          <w:color w:val="000000"/>
          <w:sz w:val="28"/>
        </w:rPr>
        <w:t>
               су құбыры желілері мен су жинағыш
</w:t>
      </w:r>
      <w:r>
        <w:br/>
      </w:r>
      <w:r>
        <w:rPr>
          <w:rFonts w:ascii="Times New Roman"/>
          <w:b w:val="false"/>
          <w:i w:val="false"/>
          <w:color w:val="000000"/>
          <w:sz w:val="28"/>
        </w:rPr>
        <w:t>
               құрылыстарын қайта жаңартудың екінші
</w:t>
      </w:r>
      <w:r>
        <w:br/>
      </w:r>
      <w:r>
        <w:rPr>
          <w:rFonts w:ascii="Times New Roman"/>
          <w:b w:val="false"/>
          <w:i w:val="false"/>
          <w:color w:val="000000"/>
          <w:sz w:val="28"/>
        </w:rPr>
        <w:t>
               кезегі.                                  100000
</w:t>
      </w:r>
      <w:r>
        <w:br/>
      </w:r>
      <w:r>
        <w:rPr>
          <w:rFonts w:ascii="Times New Roman"/>
          <w:b w:val="false"/>
          <w:i w:val="false"/>
          <w:color w:val="000000"/>
          <w:sz w:val="28"/>
        </w:rPr>
        <w:t>
               Шығыс Қазақстан облысы Риддер қаласын
</w:t>
      </w:r>
      <w:r>
        <w:br/>
      </w:r>
      <w:r>
        <w:rPr>
          <w:rFonts w:ascii="Times New Roman"/>
          <w:b w:val="false"/>
          <w:i w:val="false"/>
          <w:color w:val="000000"/>
          <w:sz w:val="28"/>
        </w:rPr>
        <w:t>
               жер асты көздерінен сумен жабдықтау      100000
</w:t>
      </w:r>
      <w:r>
        <w:br/>
      </w:r>
      <w:r>
        <w:rPr>
          <w:rFonts w:ascii="Times New Roman"/>
          <w:b w:val="false"/>
          <w:i w:val="false"/>
          <w:color w:val="000000"/>
          <w:sz w:val="28"/>
        </w:rPr>
        <w:t>
               Қарағанды облысы Приозерск қаласының
</w:t>
      </w:r>
      <w:r>
        <w:br/>
      </w:r>
      <w:r>
        <w:rPr>
          <w:rFonts w:ascii="Times New Roman"/>
          <w:b w:val="false"/>
          <w:i w:val="false"/>
          <w:color w:val="000000"/>
          <w:sz w:val="28"/>
        </w:rPr>
        <w:t>
               қалалық су өткізу желілерін қайта
</w:t>
      </w:r>
      <w:r>
        <w:br/>
      </w:r>
      <w:r>
        <w:rPr>
          <w:rFonts w:ascii="Times New Roman"/>
          <w:b w:val="false"/>
          <w:i w:val="false"/>
          <w:color w:val="000000"/>
          <w:sz w:val="28"/>
        </w:rPr>
        <w:t>
               жаңарту                                   20500
</w:t>
      </w:r>
      <w:r>
        <w:br/>
      </w:r>
      <w:r>
        <w:rPr>
          <w:rFonts w:ascii="Times New Roman"/>
          <w:b w:val="false"/>
          <w:i w:val="false"/>
          <w:color w:val="000000"/>
          <w:sz w:val="28"/>
        </w:rPr>
        <w:t>
               Қарағанды облысы Қаражал қаласының су
</w:t>
      </w:r>
      <w:r>
        <w:br/>
      </w:r>
      <w:r>
        <w:rPr>
          <w:rFonts w:ascii="Times New Roman"/>
          <w:b w:val="false"/>
          <w:i w:val="false"/>
          <w:color w:val="000000"/>
          <w:sz w:val="28"/>
        </w:rPr>
        <w:t>
               құбыры желілерін қайта жаңарту           100000
</w:t>
      </w:r>
      <w:r>
        <w:br/>
      </w:r>
      <w:r>
        <w:rPr>
          <w:rFonts w:ascii="Times New Roman"/>
          <w:b w:val="false"/>
          <w:i w:val="false"/>
          <w:color w:val="000000"/>
          <w:sz w:val="28"/>
        </w:rPr>
        <w:t>
               Қарағанды облысы Саран қаласын және
</w:t>
      </w:r>
      <w:r>
        <w:br/>
      </w:r>
      <w:r>
        <w:rPr>
          <w:rFonts w:ascii="Times New Roman"/>
          <w:b w:val="false"/>
          <w:i w:val="false"/>
          <w:color w:val="000000"/>
          <w:sz w:val="28"/>
        </w:rPr>
        <w:t>
               Ақтас кентін сумен жабдықтау жүйелерін
</w:t>
      </w:r>
      <w:r>
        <w:br/>
      </w:r>
      <w:r>
        <w:rPr>
          <w:rFonts w:ascii="Times New Roman"/>
          <w:b w:val="false"/>
          <w:i w:val="false"/>
          <w:color w:val="000000"/>
          <w:sz w:val="28"/>
        </w:rPr>
        <w:t>
               қайта жаңарту                             80000
</w:t>
      </w:r>
      <w:r>
        <w:br/>
      </w:r>
      <w:r>
        <w:rPr>
          <w:rFonts w:ascii="Times New Roman"/>
          <w:b w:val="false"/>
          <w:i w:val="false"/>
          <w:color w:val="000000"/>
          <w:sz w:val="28"/>
        </w:rPr>
        <w:t>
               Қызылорда облысы Қазалы ауданының
</w:t>
      </w:r>
      <w:r>
        <w:br/>
      </w:r>
      <w:r>
        <w:rPr>
          <w:rFonts w:ascii="Times New Roman"/>
          <w:b w:val="false"/>
          <w:i w:val="false"/>
          <w:color w:val="000000"/>
          <w:sz w:val="28"/>
        </w:rPr>
        <w:t>
               Қазалы қаласында және Әйтеке-би қазіргі
</w:t>
      </w:r>
      <w:r>
        <w:br/>
      </w:r>
      <w:r>
        <w:rPr>
          <w:rFonts w:ascii="Times New Roman"/>
          <w:b w:val="false"/>
          <w:i w:val="false"/>
          <w:color w:val="000000"/>
          <w:sz w:val="28"/>
        </w:rPr>
        <w:t>
               суқұбыры желілерін қайта жаңарту          80000
</w:t>
      </w:r>
      <w:r>
        <w:br/>
      </w:r>
      <w:r>
        <w:rPr>
          <w:rFonts w:ascii="Times New Roman"/>
          <w:b w:val="false"/>
          <w:i w:val="false"/>
          <w:color w:val="000000"/>
          <w:sz w:val="28"/>
        </w:rPr>
        <w:t>
               Қостанай облысында Ащы-Тасты
</w:t>
      </w:r>
      <w:r>
        <w:br/>
      </w:r>
      <w:r>
        <w:rPr>
          <w:rFonts w:ascii="Times New Roman"/>
          <w:b w:val="false"/>
          <w:i w:val="false"/>
          <w:color w:val="000000"/>
          <w:sz w:val="28"/>
        </w:rPr>
        <w:t>
               магистральды сутаратқышын қайта жаңарту  318196
</w:t>
      </w:r>
      <w:r>
        <w:br/>
      </w:r>
      <w:r>
        <w:rPr>
          <w:rFonts w:ascii="Times New Roman"/>
          <w:b w:val="false"/>
          <w:i w:val="false"/>
          <w:color w:val="000000"/>
          <w:sz w:val="28"/>
        </w:rPr>
        <w:t>
               Павлодар облысы Ақсу қаласындағы су
</w:t>
      </w:r>
      <w:r>
        <w:br/>
      </w:r>
      <w:r>
        <w:rPr>
          <w:rFonts w:ascii="Times New Roman"/>
          <w:b w:val="false"/>
          <w:i w:val="false"/>
          <w:color w:val="000000"/>
          <w:sz w:val="28"/>
        </w:rPr>
        <w:t>
               құбырын қайта жаңарту                     69042
</w:t>
      </w:r>
      <w:r>
        <w:br/>
      </w:r>
      <w:r>
        <w:rPr>
          <w:rFonts w:ascii="Times New Roman"/>
          <w:b w:val="false"/>
          <w:i w:val="false"/>
          <w:color w:val="000000"/>
          <w:sz w:val="28"/>
        </w:rPr>
        <w:t>
               Екібастұз қаласының су құбырларының
</w:t>
      </w:r>
      <w:r>
        <w:br/>
      </w:r>
      <w:r>
        <w:rPr>
          <w:rFonts w:ascii="Times New Roman"/>
          <w:b w:val="false"/>
          <w:i w:val="false"/>
          <w:color w:val="000000"/>
          <w:sz w:val="28"/>
        </w:rPr>
        <w:t>
               магистралдық желілерін қайта жаңарту.
</w:t>
      </w:r>
      <w:r>
        <w:br/>
      </w:r>
      <w:r>
        <w:rPr>
          <w:rFonts w:ascii="Times New Roman"/>
          <w:b w:val="false"/>
          <w:i w:val="false"/>
          <w:color w:val="000000"/>
          <w:sz w:val="28"/>
        </w:rPr>
        <w:t>
               Корректировка                             100000
</w:t>
      </w:r>
      <w:r>
        <w:br/>
      </w:r>
      <w:r>
        <w:rPr>
          <w:rFonts w:ascii="Times New Roman"/>
          <w:b w:val="false"/>
          <w:i w:val="false"/>
          <w:color w:val="000000"/>
          <w:sz w:val="28"/>
        </w:rPr>
        <w:t>
               Солтүстік Қазақстан облысы Мамлют
</w:t>
      </w:r>
      <w:r>
        <w:br/>
      </w:r>
      <w:r>
        <w:rPr>
          <w:rFonts w:ascii="Times New Roman"/>
          <w:b w:val="false"/>
          <w:i w:val="false"/>
          <w:color w:val="000000"/>
          <w:sz w:val="28"/>
        </w:rPr>
        <w:t>
               ауданы Мамлют қаласындағы таратпа
</w:t>
      </w:r>
      <w:r>
        <w:br/>
      </w:r>
      <w:r>
        <w:rPr>
          <w:rFonts w:ascii="Times New Roman"/>
          <w:b w:val="false"/>
          <w:i w:val="false"/>
          <w:color w:val="000000"/>
          <w:sz w:val="28"/>
        </w:rPr>
        <w:t>
               желілерді қайта жаңарту                   70000
</w:t>
      </w:r>
      <w:r>
        <w:br/>
      </w:r>
      <w:r>
        <w:rPr>
          <w:rFonts w:ascii="Times New Roman"/>
          <w:b w:val="false"/>
          <w:i w:val="false"/>
          <w:color w:val="000000"/>
          <w:sz w:val="28"/>
        </w:rPr>
        <w:t>
               Солтүстік Қазақстан облысы Тайынша
</w:t>
      </w:r>
      <w:r>
        <w:br/>
      </w:r>
      <w:r>
        <w:rPr>
          <w:rFonts w:ascii="Times New Roman"/>
          <w:b w:val="false"/>
          <w:i w:val="false"/>
          <w:color w:val="000000"/>
          <w:sz w:val="28"/>
        </w:rPr>
        <w:t>
               ауданы Тайынша қаласында сумен
</w:t>
      </w:r>
      <w:r>
        <w:br/>
      </w:r>
      <w:r>
        <w:rPr>
          <w:rFonts w:ascii="Times New Roman"/>
          <w:b w:val="false"/>
          <w:i w:val="false"/>
          <w:color w:val="000000"/>
          <w:sz w:val="28"/>
        </w:rPr>
        <w:t>
               жабдықтау жүйелерін қайта жаңарту        206275
</w:t>
      </w:r>
      <w:r>
        <w:br/>
      </w:r>
      <w:r>
        <w:rPr>
          <w:rFonts w:ascii="Times New Roman"/>
          <w:b w:val="false"/>
          <w:i w:val="false"/>
          <w:color w:val="000000"/>
          <w:sz w:val="28"/>
        </w:rPr>
        <w:t>
               Оңтүстік Қазақстан облысы Сарыағаш
</w:t>
      </w:r>
      <w:r>
        <w:br/>
      </w:r>
      <w:r>
        <w:rPr>
          <w:rFonts w:ascii="Times New Roman"/>
          <w:b w:val="false"/>
          <w:i w:val="false"/>
          <w:color w:val="000000"/>
          <w:sz w:val="28"/>
        </w:rPr>
        <w:t>
               қаласының сумен қамтамасыз ету
</w:t>
      </w:r>
      <w:r>
        <w:br/>
      </w:r>
      <w:r>
        <w:rPr>
          <w:rFonts w:ascii="Times New Roman"/>
          <w:b w:val="false"/>
          <w:i w:val="false"/>
          <w:color w:val="000000"/>
          <w:sz w:val="28"/>
        </w:rPr>
        <w:t>
               құрылысын аяқтау                          69788
</w:t>
      </w:r>
      <w:r>
        <w:br/>
      </w:r>
      <w:r>
        <w:rPr>
          <w:rFonts w:ascii="Times New Roman"/>
          <w:b w:val="false"/>
          <w:i w:val="false"/>
          <w:color w:val="000000"/>
          <w:sz w:val="28"/>
        </w:rPr>
        <w:t>
               Оңтүстік Қазақстан облысы Түркістан
</w:t>
      </w:r>
      <w:r>
        <w:br/>
      </w:r>
      <w:r>
        <w:rPr>
          <w:rFonts w:ascii="Times New Roman"/>
          <w:b w:val="false"/>
          <w:i w:val="false"/>
          <w:color w:val="000000"/>
          <w:sz w:val="28"/>
        </w:rPr>
        <w:t>
               қаласын сумен жабдықтау                  200000
</w:t>
      </w:r>
      <w:r>
        <w:br/>
      </w:r>
      <w:r>
        <w:rPr>
          <w:rFonts w:ascii="Times New Roman"/>
          <w:b w:val="false"/>
          <w:i w:val="false"/>
          <w:color w:val="000000"/>
          <w:sz w:val="28"/>
        </w:rPr>
        <w:t>
      025 Су ресурстарын басқаруды жетілдіру
</w:t>
      </w:r>
      <w:r>
        <w:br/>
      </w:r>
      <w:r>
        <w:rPr>
          <w:rFonts w:ascii="Times New Roman"/>
          <w:b w:val="false"/>
          <w:i w:val="false"/>
          <w:color w:val="000000"/>
          <w:sz w:val="28"/>
        </w:rPr>
        <w:t>
          және жерлерді қалпына келтіру                 79250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20039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есебінен іске асыру                            59211
</w:t>
      </w:r>
      <w:r>
        <w:rPr>
          <w:rFonts w:ascii="Times New Roman"/>
          <w:b w:val="false"/>
          <w:i w:val="false"/>
          <w:color w:val="000000"/>
          <w:sz w:val="28"/>
        </w:rPr>
        <w:t>
</w:t>
      </w:r>
      <w:r>
        <w:br/>
      </w:r>
      <w:r>
        <w:rPr>
          <w:rFonts w:ascii="Times New Roman"/>
          <w:b w:val="false"/>
          <w:i w:val="false"/>
          <w:color w:val="000000"/>
          <w:sz w:val="28"/>
        </w:rPr>
        <w:t>
    026   Су ресурстарын басқару және жерді
</w:t>
      </w:r>
      <w:r>
        <w:br/>
      </w:r>
      <w:r>
        <w:rPr>
          <w:rFonts w:ascii="Times New Roman"/>
          <w:b w:val="false"/>
          <w:i w:val="false"/>
          <w:color w:val="000000"/>
          <w:sz w:val="28"/>
        </w:rPr>
        <w:t>
          қалпына келтіруді жетілдіру жобасына
</w:t>
      </w:r>
      <w:r>
        <w:br/>
      </w:r>
      <w:r>
        <w:rPr>
          <w:rFonts w:ascii="Times New Roman"/>
          <w:b w:val="false"/>
          <w:i w:val="false"/>
          <w:color w:val="000000"/>
          <w:sz w:val="28"/>
        </w:rPr>
        <w:t>
          кредит беру                                   260697
</w:t>
      </w:r>
      <w:r>
        <w:br/>
      </w:r>
      <w:r>
        <w:rPr>
          <w:rFonts w:ascii="Times New Roman"/>
          <w:b w:val="false"/>
          <w:i w:val="false"/>
          <w:color w:val="000000"/>
          <w:sz w:val="28"/>
        </w:rPr>
        <w:t>
      004 
</w:t>
      </w:r>
      <w:r>
        <w:rPr>
          <w:rFonts w:ascii="Times New Roman"/>
          <w:b w:val="false"/>
          <w:i/>
          <w:color w:val="000000"/>
          <w:sz w:val="28"/>
        </w:rPr>
        <w:t>
Сыртқы қарыздар есебінен жобаны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235029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есебінен іске асыру                            25668
</w:t>
      </w:r>
      <w:r>
        <w:rPr>
          <w:rFonts w:ascii="Times New Roman"/>
          <w:b w:val="false"/>
          <w:i w:val="false"/>
          <w:color w:val="000000"/>
          <w:sz w:val="28"/>
        </w:rPr>
        <w:t>
</w:t>
      </w:r>
      <w:r>
        <w:br/>
      </w:r>
      <w:r>
        <w:rPr>
          <w:rFonts w:ascii="Times New Roman"/>
          <w:b w:val="false"/>
          <w:i w:val="false"/>
          <w:color w:val="000000"/>
          <w:sz w:val="28"/>
        </w:rPr>
        <w:t>
    027   Сырдария өзенінің арнасын реттеу және
</w:t>
      </w:r>
      <w:r>
        <w:br/>
      </w:r>
      <w:r>
        <w:rPr>
          <w:rFonts w:ascii="Times New Roman"/>
          <w:b w:val="false"/>
          <w:i w:val="false"/>
          <w:color w:val="000000"/>
          <w:sz w:val="28"/>
        </w:rPr>
        <w:t>
          Арал теңізінің солтүстік бөлігін сақтау      1246164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960040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есебінен іске асыру                           286124
</w:t>
      </w:r>
      <w:r>
        <w:rPr>
          <w:rFonts w:ascii="Times New Roman"/>
          <w:b w:val="false"/>
          <w:i w:val="false"/>
          <w:color w:val="000000"/>
          <w:sz w:val="28"/>
        </w:rPr>
        <w:t>
</w:t>
      </w:r>
      <w:r>
        <w:br/>
      </w:r>
      <w:r>
        <w:rPr>
          <w:rFonts w:ascii="Times New Roman"/>
          <w:b w:val="false"/>
          <w:i w:val="false"/>
          <w:color w:val="000000"/>
          <w:sz w:val="28"/>
        </w:rPr>
        <w:t>
    028   Арал теңізі өңірінің елді мекендерін
</w:t>
      </w:r>
      <w:r>
        <w:br/>
      </w:r>
      <w:r>
        <w:rPr>
          <w:rFonts w:ascii="Times New Roman"/>
          <w:b w:val="false"/>
          <w:i w:val="false"/>
          <w:color w:val="000000"/>
          <w:sz w:val="28"/>
        </w:rPr>
        <w:t>
          сумен жабдықтау және санитариясы              434499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335230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есебінен іске асыру                           99269
</w:t>
      </w:r>
      <w:r>
        <w:rPr>
          <w:rFonts w:ascii="Times New Roman"/>
          <w:b w:val="false"/>
          <w:i w:val="false"/>
          <w:color w:val="000000"/>
          <w:sz w:val="28"/>
        </w:rPr>
        <w:t>
</w:t>
      </w:r>
      <w:r>
        <w:br/>
      </w:r>
      <w:r>
        <w:rPr>
          <w:rFonts w:ascii="Times New Roman"/>
          <w:b w:val="false"/>
          <w:i w:val="false"/>
          <w:color w:val="000000"/>
          <w:sz w:val="28"/>
        </w:rPr>
        <w:t>
    029   Сумен жабдықтау жүйесін салу және
</w:t>
      </w:r>
      <w:r>
        <w:br/>
      </w:r>
      <w:r>
        <w:rPr>
          <w:rFonts w:ascii="Times New Roman"/>
          <w:b w:val="false"/>
          <w:i w:val="false"/>
          <w:color w:val="000000"/>
          <w:sz w:val="28"/>
        </w:rPr>
        <w:t>
          қайта жаңарту                                4144247
</w:t>
      </w:r>
      <w:r>
        <w:br/>
      </w:r>
      <w:r>
        <w:rPr>
          <w:rFonts w:ascii="Times New Roman"/>
          <w:b w:val="false"/>
          <w:i w:val="false"/>
          <w:color w:val="000000"/>
          <w:sz w:val="28"/>
        </w:rPr>
        <w:t>
</w:t>
      </w:r>
      <w:r>
        <w:rPr>
          <w:rFonts w:ascii="Times New Roman"/>
          <w:b w:val="false"/>
          <w:i/>
          <w:color w:val="000000"/>
          <w:sz w:val="28"/>
        </w:rPr>
        <w:t>
      004 Сыртқы қарыздар есебінен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182450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Қарағанды облысын ауылдық сумен
</w:t>
      </w:r>
      <w:r>
        <w:br/>
      </w:r>
      <w:r>
        <w:rPr>
          <w:rFonts w:ascii="Times New Roman"/>
          <w:b w:val="false"/>
          <w:i w:val="false"/>
          <w:color w:val="000000"/>
          <w:sz w:val="28"/>
        </w:rPr>
        <w:t>
               жабдықтау                                125300
</w:t>
      </w:r>
      <w:r>
        <w:br/>
      </w:r>
      <w:r>
        <w:rPr>
          <w:rFonts w:ascii="Times New Roman"/>
          <w:b w:val="false"/>
          <w:i w:val="false"/>
          <w:color w:val="000000"/>
          <w:sz w:val="28"/>
        </w:rPr>
        <w:t>
               Ауыл территорияларын сумен жабдықтауды
</w:t>
      </w:r>
      <w:r>
        <w:br/>
      </w:r>
      <w:r>
        <w:rPr>
          <w:rFonts w:ascii="Times New Roman"/>
          <w:b w:val="false"/>
          <w:i w:val="false"/>
          <w:color w:val="000000"/>
          <w:sz w:val="28"/>
        </w:rPr>
        <w:t>
               және кәріздерін дамыту                    57150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3184701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Ақмола облысы Бурабай кентінің Көкшетау
</w:t>
      </w:r>
      <w:r>
        <w:br/>
      </w:r>
      <w:r>
        <w:rPr>
          <w:rFonts w:ascii="Times New Roman"/>
          <w:b w:val="false"/>
          <w:i w:val="false"/>
          <w:color w:val="000000"/>
          <w:sz w:val="28"/>
        </w:rPr>
        <w:t>
               өнеркәсіптік су құбырына қосу тармағын
</w:t>
      </w:r>
      <w:r>
        <w:br/>
      </w:r>
      <w:r>
        <w:rPr>
          <w:rFonts w:ascii="Times New Roman"/>
          <w:b w:val="false"/>
          <w:i w:val="false"/>
          <w:color w:val="000000"/>
          <w:sz w:val="28"/>
        </w:rPr>
        <w:t>
               салу                                     250000
</w:t>
      </w:r>
      <w:r>
        <w:br/>
      </w:r>
      <w:r>
        <w:rPr>
          <w:rFonts w:ascii="Times New Roman"/>
          <w:b w:val="false"/>
          <w:i w:val="false"/>
          <w:color w:val="000000"/>
          <w:sz w:val="28"/>
        </w:rPr>
        <w:t>
               Ақмола облысы Жарқайың ауданы, Уалиханов
</w:t>
      </w:r>
      <w:r>
        <w:br/>
      </w:r>
      <w:r>
        <w:rPr>
          <w:rFonts w:ascii="Times New Roman"/>
          <w:b w:val="false"/>
          <w:i w:val="false"/>
          <w:color w:val="000000"/>
          <w:sz w:val="28"/>
        </w:rPr>
        <w:t>
               ауылындағы су құбыры желілерін қайта
</w:t>
      </w:r>
      <w:r>
        <w:br/>
      </w:r>
      <w:r>
        <w:rPr>
          <w:rFonts w:ascii="Times New Roman"/>
          <w:b w:val="false"/>
          <w:i w:val="false"/>
          <w:color w:val="000000"/>
          <w:sz w:val="28"/>
        </w:rPr>
        <w:t>
               жаңарту                                  22859
</w:t>
      </w:r>
      <w:r>
        <w:br/>
      </w:r>
      <w:r>
        <w:rPr>
          <w:rFonts w:ascii="Times New Roman"/>
          <w:b w:val="false"/>
          <w:i w:val="false"/>
          <w:color w:val="000000"/>
          <w:sz w:val="28"/>
        </w:rPr>
        <w:t>
               Атырау облысы Қызылқоға ауданының
</w:t>
      </w:r>
      <w:r>
        <w:br/>
      </w:r>
      <w:r>
        <w:rPr>
          <w:rFonts w:ascii="Times New Roman"/>
          <w:b w:val="false"/>
          <w:i w:val="false"/>
          <w:color w:val="000000"/>
          <w:sz w:val="28"/>
        </w:rPr>
        <w:t>
               Қосқұлақ-Тасшағыл су құбырын салу         85000
</w:t>
      </w:r>
      <w:r>
        <w:br/>
      </w:r>
      <w:r>
        <w:rPr>
          <w:rFonts w:ascii="Times New Roman"/>
          <w:b w:val="false"/>
          <w:i w:val="false"/>
          <w:color w:val="000000"/>
          <w:sz w:val="28"/>
        </w:rPr>
        <w:t>
               Атырау облысы Құрманғазы ауданындағы
</w:t>
      </w:r>
      <w:r>
        <w:br/>
      </w:r>
      <w:r>
        <w:rPr>
          <w:rFonts w:ascii="Times New Roman"/>
          <w:b w:val="false"/>
          <w:i w:val="false"/>
          <w:color w:val="000000"/>
          <w:sz w:val="28"/>
        </w:rPr>
        <w:t>
               Қоянды топты су құбыры (құрылыстың
</w:t>
      </w:r>
      <w:r>
        <w:br/>
      </w:r>
      <w:r>
        <w:rPr>
          <w:rFonts w:ascii="Times New Roman"/>
          <w:b w:val="false"/>
          <w:i w:val="false"/>
          <w:color w:val="000000"/>
          <w:sz w:val="28"/>
        </w:rPr>
        <w:t>
               ІІ-кезегі)                                10000
</w:t>
      </w:r>
      <w:r>
        <w:br/>
      </w:r>
      <w:r>
        <w:rPr>
          <w:rFonts w:ascii="Times New Roman"/>
          <w:b w:val="false"/>
          <w:i w:val="false"/>
          <w:color w:val="000000"/>
          <w:sz w:val="28"/>
        </w:rPr>
        <w:t>
               Шығыс Қазақстан облысы Белағаш топтық
</w:t>
      </w:r>
      <w:r>
        <w:br/>
      </w:r>
      <w:r>
        <w:rPr>
          <w:rFonts w:ascii="Times New Roman"/>
          <w:b w:val="false"/>
          <w:i w:val="false"/>
          <w:color w:val="000000"/>
          <w:sz w:val="28"/>
        </w:rPr>
        <w:t>
               су құбырын қайта жаңарту. Топтық су
</w:t>
      </w:r>
      <w:r>
        <w:br/>
      </w:r>
      <w:r>
        <w:rPr>
          <w:rFonts w:ascii="Times New Roman"/>
          <w:b w:val="false"/>
          <w:i w:val="false"/>
          <w:color w:val="000000"/>
          <w:sz w:val="28"/>
        </w:rPr>
        <w:t>
               құбырын қайта жаңарту (ІІ-кезегі)        250000
</w:t>
      </w:r>
      <w:r>
        <w:br/>
      </w:r>
      <w:r>
        <w:rPr>
          <w:rFonts w:ascii="Times New Roman"/>
          <w:b w:val="false"/>
          <w:i w:val="false"/>
          <w:color w:val="000000"/>
          <w:sz w:val="28"/>
        </w:rPr>
        <w:t>
               Батыс Қазақстан облысында Камен топтық
</w:t>
      </w:r>
      <w:r>
        <w:br/>
      </w:r>
      <w:r>
        <w:rPr>
          <w:rFonts w:ascii="Times New Roman"/>
          <w:b w:val="false"/>
          <w:i w:val="false"/>
          <w:color w:val="000000"/>
          <w:sz w:val="28"/>
        </w:rPr>
        <w:t>
               су құбырының солтүстік тармағын қайта
</w:t>
      </w:r>
      <w:r>
        <w:br/>
      </w:r>
      <w:r>
        <w:rPr>
          <w:rFonts w:ascii="Times New Roman"/>
          <w:b w:val="false"/>
          <w:i w:val="false"/>
          <w:color w:val="000000"/>
          <w:sz w:val="28"/>
        </w:rPr>
        <w:t>
               жаңарту (2-кезегі)                       76426
</w:t>
      </w:r>
      <w:r>
        <w:br/>
      </w:r>
      <w:r>
        <w:rPr>
          <w:rFonts w:ascii="Times New Roman"/>
          <w:b w:val="false"/>
          <w:i w:val="false"/>
          <w:color w:val="000000"/>
          <w:sz w:val="28"/>
        </w:rPr>
        <w:t>
               Батыс Қазақстан облысындағы Орда топтық
</w:t>
      </w:r>
      <w:r>
        <w:br/>
      </w:r>
      <w:r>
        <w:rPr>
          <w:rFonts w:ascii="Times New Roman"/>
          <w:b w:val="false"/>
          <w:i w:val="false"/>
          <w:color w:val="000000"/>
          <w:sz w:val="28"/>
        </w:rPr>
        <w:t>
               су құбырын қайта жаңарту (І кезең)       17401
</w:t>
      </w:r>
      <w:r>
        <w:br/>
      </w:r>
      <w:r>
        <w:rPr>
          <w:rFonts w:ascii="Times New Roman"/>
          <w:b w:val="false"/>
          <w:i w:val="false"/>
          <w:color w:val="000000"/>
          <w:sz w:val="28"/>
        </w:rPr>
        <w:t>
               Батыс Қазақстан облысындағы Орда топтық
</w:t>
      </w:r>
      <w:r>
        <w:br/>
      </w:r>
      <w:r>
        <w:rPr>
          <w:rFonts w:ascii="Times New Roman"/>
          <w:b w:val="false"/>
          <w:i w:val="false"/>
          <w:color w:val="000000"/>
          <w:sz w:val="28"/>
        </w:rPr>
        <w:t>
               су құбырын қайта жаңарту (ІІ кезең)      8760
</w:t>
      </w:r>
      <w:r>
        <w:br/>
      </w:r>
      <w:r>
        <w:rPr>
          <w:rFonts w:ascii="Times New Roman"/>
          <w:b w:val="false"/>
          <w:i w:val="false"/>
          <w:color w:val="000000"/>
          <w:sz w:val="28"/>
        </w:rPr>
        <w:t>
               425 белгісіндегі ГНС алаңынан резервуарлар
</w:t>
      </w:r>
      <w:r>
        <w:br/>
      </w:r>
      <w:r>
        <w:rPr>
          <w:rFonts w:ascii="Times New Roman"/>
          <w:b w:val="false"/>
          <w:i w:val="false"/>
          <w:color w:val="000000"/>
          <w:sz w:val="28"/>
        </w:rPr>
        <w:t>
               алаңына дейінгі Тоқырау-Балқаш 
</w:t>
      </w:r>
      <w:r>
        <w:br/>
      </w:r>
      <w:r>
        <w:rPr>
          <w:rFonts w:ascii="Times New Roman"/>
          <w:b w:val="false"/>
          <w:i w:val="false"/>
          <w:color w:val="000000"/>
          <w:sz w:val="28"/>
        </w:rPr>
        <w:t>
               магистральды су жүргізгісі               350000
</w:t>
      </w:r>
      <w:r>
        <w:br/>
      </w:r>
      <w:r>
        <w:rPr>
          <w:rFonts w:ascii="Times New Roman"/>
          <w:b w:val="false"/>
          <w:i w:val="false"/>
          <w:color w:val="000000"/>
          <w:sz w:val="28"/>
        </w:rPr>
        <w:t>
               Қызылорда облысындағы Арал-Сарыбұлақ
</w:t>
      </w:r>
      <w:r>
        <w:br/>
      </w:r>
      <w:r>
        <w:rPr>
          <w:rFonts w:ascii="Times New Roman"/>
          <w:b w:val="false"/>
          <w:i w:val="false"/>
          <w:color w:val="000000"/>
          <w:sz w:val="28"/>
        </w:rPr>
        <w:t>
               топтық су құбырын салу (ІҮ-кезегі).
</w:t>
      </w:r>
      <w:r>
        <w:br/>
      </w:r>
      <w:r>
        <w:rPr>
          <w:rFonts w:ascii="Times New Roman"/>
          <w:b w:val="false"/>
          <w:i w:val="false"/>
          <w:color w:val="000000"/>
          <w:sz w:val="28"/>
        </w:rPr>
        <w:t>
               Қазалы ауданының Ақтан батыр, Жанқожа
</w:t>
      </w:r>
      <w:r>
        <w:br/>
      </w:r>
      <w:r>
        <w:rPr>
          <w:rFonts w:ascii="Times New Roman"/>
          <w:b w:val="false"/>
          <w:i w:val="false"/>
          <w:color w:val="000000"/>
          <w:sz w:val="28"/>
        </w:rPr>
        <w:t>
               батыр, Бекарыстан би, Майдакөл,
</w:t>
      </w:r>
      <w:r>
        <w:br/>
      </w:r>
      <w:r>
        <w:rPr>
          <w:rFonts w:ascii="Times New Roman"/>
          <w:b w:val="false"/>
          <w:i w:val="false"/>
          <w:color w:val="000000"/>
          <w:sz w:val="28"/>
        </w:rPr>
        <w:t>
               Түктібаев ауылдарында тарату желілерін
</w:t>
      </w:r>
      <w:r>
        <w:br/>
      </w:r>
      <w:r>
        <w:rPr>
          <w:rFonts w:ascii="Times New Roman"/>
          <w:b w:val="false"/>
          <w:i w:val="false"/>
          <w:color w:val="000000"/>
          <w:sz w:val="28"/>
        </w:rPr>
        <w:t>
               қосу                                     247931
</w:t>
      </w:r>
      <w:r>
        <w:br/>
      </w:r>
      <w:r>
        <w:rPr>
          <w:rFonts w:ascii="Times New Roman"/>
          <w:b w:val="false"/>
          <w:i w:val="false"/>
          <w:color w:val="000000"/>
          <w:sz w:val="28"/>
        </w:rPr>
        <w:t>
               Қызылорда облысында Арал-Сарыбұлақ
</w:t>
      </w:r>
      <w:r>
        <w:br/>
      </w:r>
      <w:r>
        <w:rPr>
          <w:rFonts w:ascii="Times New Roman"/>
          <w:b w:val="false"/>
          <w:i w:val="false"/>
          <w:color w:val="000000"/>
          <w:sz w:val="28"/>
        </w:rPr>
        <w:t>
               топтық су құбырын салу (Ү-кезегі)        125000
</w:t>
      </w:r>
      <w:r>
        <w:br/>
      </w:r>
      <w:r>
        <w:rPr>
          <w:rFonts w:ascii="Times New Roman"/>
          <w:b w:val="false"/>
          <w:i w:val="false"/>
          <w:color w:val="000000"/>
          <w:sz w:val="28"/>
        </w:rPr>
        <w:t>
               Қызылорда облысының Октябрь топтық су
</w:t>
      </w:r>
      <w:r>
        <w:br/>
      </w:r>
      <w:r>
        <w:rPr>
          <w:rFonts w:ascii="Times New Roman"/>
          <w:b w:val="false"/>
          <w:i w:val="false"/>
          <w:color w:val="000000"/>
          <w:sz w:val="28"/>
        </w:rPr>
        <w:t>
               құбырын салу                             186700
</w:t>
      </w:r>
      <w:r>
        <w:br/>
      </w:r>
      <w:r>
        <w:rPr>
          <w:rFonts w:ascii="Times New Roman"/>
          <w:b w:val="false"/>
          <w:i w:val="false"/>
          <w:color w:val="000000"/>
          <w:sz w:val="28"/>
        </w:rPr>
        <w:t>
               Қызылорда облысы Шиелі ауданының Жиделі
</w:t>
      </w:r>
      <w:r>
        <w:br/>
      </w:r>
      <w:r>
        <w:rPr>
          <w:rFonts w:ascii="Times New Roman"/>
          <w:b w:val="false"/>
          <w:i w:val="false"/>
          <w:color w:val="000000"/>
          <w:sz w:val="28"/>
        </w:rPr>
        <w:t>
               сутартқышына қосу арқылы Бекет-1,
</w:t>
      </w:r>
      <w:r>
        <w:br/>
      </w:r>
      <w:r>
        <w:rPr>
          <w:rFonts w:ascii="Times New Roman"/>
          <w:b w:val="false"/>
          <w:i w:val="false"/>
          <w:color w:val="000000"/>
          <w:sz w:val="28"/>
        </w:rPr>
        <w:t>
               Жансейіт, Ортақшыл жаңа кенттерінде су
</w:t>
      </w:r>
      <w:r>
        <w:br/>
      </w:r>
      <w:r>
        <w:rPr>
          <w:rFonts w:ascii="Times New Roman"/>
          <w:b w:val="false"/>
          <w:i w:val="false"/>
          <w:color w:val="000000"/>
          <w:sz w:val="28"/>
        </w:rPr>
        <w:t>
               тартқы құрылыстарын салу                  85500
</w:t>
      </w:r>
      <w:r>
        <w:br/>
      </w:r>
      <w:r>
        <w:rPr>
          <w:rFonts w:ascii="Times New Roman"/>
          <w:b w:val="false"/>
          <w:i w:val="false"/>
          <w:color w:val="000000"/>
          <w:sz w:val="28"/>
        </w:rPr>
        <w:t>
               Павлодар облысындағы елдi мекендердi      13 209
</w:t>
      </w:r>
      <w:r>
        <w:br/>
      </w:r>
      <w:r>
        <w:rPr>
          <w:rFonts w:ascii="Times New Roman"/>
          <w:b w:val="false"/>
          <w:i w:val="false"/>
          <w:color w:val="000000"/>
          <w:sz w:val="28"/>
        </w:rPr>
        <w:t>
               сумен жабдықтауды ұйымдастырудың
</w:t>
      </w:r>
      <w:r>
        <w:br/>
      </w:r>
      <w:r>
        <w:rPr>
          <w:rFonts w:ascii="Times New Roman"/>
          <w:b w:val="false"/>
          <w:i w:val="false"/>
          <w:color w:val="000000"/>
          <w:sz w:val="28"/>
        </w:rPr>
        <w:t>
               локальды жүйесiнiң (III кезеңi).
</w:t>
      </w:r>
      <w:r>
        <w:br/>
      </w:r>
      <w:r>
        <w:rPr>
          <w:rFonts w:ascii="Times New Roman"/>
          <w:b w:val="false"/>
          <w:i w:val="false"/>
          <w:color w:val="000000"/>
          <w:sz w:val="28"/>
        </w:rPr>
        <w:t>
               Железина ауданы Алакөл ауылы. Қазiргi
</w:t>
      </w:r>
      <w:r>
        <w:br/>
      </w:r>
      <w:r>
        <w:rPr>
          <w:rFonts w:ascii="Times New Roman"/>
          <w:b w:val="false"/>
          <w:i w:val="false"/>
          <w:color w:val="000000"/>
          <w:sz w:val="28"/>
        </w:rPr>
        <w:t>
               бар су құбыры желiсiн қайта жаңарту
</w:t>
      </w:r>
      <w:r>
        <w:br/>
      </w:r>
      <w:r>
        <w:rPr>
          <w:rFonts w:ascii="Times New Roman"/>
          <w:b w:val="false"/>
          <w:i w:val="false"/>
          <w:color w:val="000000"/>
          <w:sz w:val="28"/>
        </w:rPr>
        <w:t>
               Солтүстiк Қазақстан облысында Булаев      324 442
</w:t>
      </w:r>
      <w:r>
        <w:br/>
      </w:r>
      <w:r>
        <w:rPr>
          <w:rFonts w:ascii="Times New Roman"/>
          <w:b w:val="false"/>
          <w:i w:val="false"/>
          <w:color w:val="000000"/>
          <w:sz w:val="28"/>
        </w:rPr>
        <w:t>
               топты су құбырын қайта жаңарту
</w:t>
      </w:r>
      <w:r>
        <w:br/>
      </w:r>
      <w:r>
        <w:rPr>
          <w:rFonts w:ascii="Times New Roman"/>
          <w:b w:val="false"/>
          <w:i w:val="false"/>
          <w:color w:val="000000"/>
          <w:sz w:val="28"/>
        </w:rPr>
        <w:t>
               (II кезегi)
</w:t>
      </w:r>
      <w:r>
        <w:br/>
      </w:r>
      <w:r>
        <w:rPr>
          <w:rFonts w:ascii="Times New Roman"/>
          <w:b w:val="false"/>
          <w:i w:val="false"/>
          <w:color w:val="000000"/>
          <w:sz w:val="28"/>
        </w:rPr>
        <w:t>
               Солтүстiк Қазақстан облысында Есіл         94 479
</w:t>
      </w:r>
      <w:r>
        <w:br/>
      </w:r>
      <w:r>
        <w:rPr>
          <w:rFonts w:ascii="Times New Roman"/>
          <w:b w:val="false"/>
          <w:i w:val="false"/>
          <w:color w:val="000000"/>
          <w:sz w:val="28"/>
        </w:rPr>
        <w:t>
               топты су құбырын қайта жаңарту (І
</w:t>
      </w:r>
      <w:r>
        <w:br/>
      </w:r>
      <w:r>
        <w:rPr>
          <w:rFonts w:ascii="Times New Roman"/>
          <w:b w:val="false"/>
          <w:i w:val="false"/>
          <w:color w:val="000000"/>
          <w:sz w:val="28"/>
        </w:rPr>
        <w:t>
               кезегi)
</w:t>
      </w:r>
      <w:r>
        <w:br/>
      </w:r>
      <w:r>
        <w:rPr>
          <w:rFonts w:ascii="Times New Roman"/>
          <w:b w:val="false"/>
          <w:i w:val="false"/>
          <w:color w:val="000000"/>
          <w:sz w:val="28"/>
        </w:rPr>
        <w:t>
               Оңтүстік Қазақстан облысы Созақ ауданы    139 644
</w:t>
      </w:r>
      <w:r>
        <w:br/>
      </w:r>
      <w:r>
        <w:rPr>
          <w:rFonts w:ascii="Times New Roman"/>
          <w:b w:val="false"/>
          <w:i w:val="false"/>
          <w:color w:val="000000"/>
          <w:sz w:val="28"/>
        </w:rPr>
        <w:t>
               Тасты-Шу топтасқан су жүйесiн қайта
</w:t>
      </w:r>
      <w:r>
        <w:br/>
      </w:r>
      <w:r>
        <w:rPr>
          <w:rFonts w:ascii="Times New Roman"/>
          <w:b w:val="false"/>
          <w:i w:val="false"/>
          <w:color w:val="000000"/>
          <w:sz w:val="28"/>
        </w:rPr>
        <w:t>
               жаңарту
</w:t>
      </w:r>
      <w:r>
        <w:br/>
      </w:r>
      <w:r>
        <w:rPr>
          <w:rFonts w:ascii="Times New Roman"/>
          <w:b w:val="false"/>
          <w:i w:val="false"/>
          <w:color w:val="000000"/>
          <w:sz w:val="28"/>
        </w:rPr>
        <w:t>
               Алматы облысы Бозой топтық су құбырын      50 000
</w:t>
      </w:r>
      <w:r>
        <w:br/>
      </w:r>
      <w:r>
        <w:rPr>
          <w:rFonts w:ascii="Times New Roman"/>
          <w:b w:val="false"/>
          <w:i w:val="false"/>
          <w:color w:val="000000"/>
          <w:sz w:val="28"/>
        </w:rPr>
        <w:t>
               қайта жаңарту (1 кезең)
</w:t>
      </w:r>
      <w:r>
        <w:br/>
      </w:r>
      <w:r>
        <w:rPr>
          <w:rFonts w:ascii="Times New Roman"/>
          <w:b w:val="false"/>
          <w:i w:val="false"/>
          <w:color w:val="000000"/>
          <w:sz w:val="28"/>
        </w:rPr>
        <w:t>
               Алматы облысы Еңбекшi қазақ ауданындағы   120 670
</w:t>
      </w:r>
      <w:r>
        <w:br/>
      </w:r>
      <w:r>
        <w:rPr>
          <w:rFonts w:ascii="Times New Roman"/>
          <w:b w:val="false"/>
          <w:i w:val="false"/>
          <w:color w:val="000000"/>
          <w:sz w:val="28"/>
        </w:rPr>
        <w:t>
               Түрген топтық су құбырын қайта жаңарту.
</w:t>
      </w:r>
      <w:r>
        <w:br/>
      </w:r>
      <w:r>
        <w:rPr>
          <w:rFonts w:ascii="Times New Roman"/>
          <w:b w:val="false"/>
          <w:i w:val="false"/>
          <w:color w:val="000000"/>
          <w:sz w:val="28"/>
        </w:rPr>
        <w:t>
               Құрылыстың 2-шi кезеңi, екiншi босату
</w:t>
      </w:r>
      <w:r>
        <w:br/>
      </w:r>
      <w:r>
        <w:rPr>
          <w:rFonts w:ascii="Times New Roman"/>
          <w:b w:val="false"/>
          <w:i w:val="false"/>
          <w:color w:val="000000"/>
          <w:sz w:val="28"/>
        </w:rPr>
        <w:t>
               кезең (Шотой кентi, Талдыбұлақ кентi,
</w:t>
      </w:r>
      <w:r>
        <w:br/>
      </w:r>
      <w:r>
        <w:rPr>
          <w:rFonts w:ascii="Times New Roman"/>
          <w:b w:val="false"/>
          <w:i w:val="false"/>
          <w:color w:val="000000"/>
          <w:sz w:val="28"/>
        </w:rPr>
        <w:t>
               Ленино кентi)
</w:t>
      </w:r>
      <w:r>
        <w:br/>
      </w:r>
      <w:r>
        <w:rPr>
          <w:rFonts w:ascii="Times New Roman"/>
          <w:b w:val="false"/>
          <w:i w:val="false"/>
          <w:color w:val="000000"/>
          <w:sz w:val="28"/>
        </w:rPr>
        <w:t>
               Қызылорда облысындағы Жаңақорған кентiн    60 000
</w:t>
      </w:r>
      <w:r>
        <w:br/>
      </w:r>
      <w:r>
        <w:rPr>
          <w:rFonts w:ascii="Times New Roman"/>
          <w:b w:val="false"/>
          <w:i w:val="false"/>
          <w:color w:val="000000"/>
          <w:sz w:val="28"/>
        </w:rPr>
        <w:t>
               Жиделi топтық су құбырына қосу
</w:t>
      </w:r>
      <w:r>
        <w:br/>
      </w:r>
      <w:r>
        <w:rPr>
          <w:rFonts w:ascii="Times New Roman"/>
          <w:b w:val="false"/>
          <w:i w:val="false"/>
          <w:color w:val="000000"/>
          <w:sz w:val="28"/>
        </w:rPr>
        <w:t>
               тармағының құрылысы
</w:t>
      </w:r>
      <w:r>
        <w:br/>
      </w:r>
      <w:r>
        <w:rPr>
          <w:rFonts w:ascii="Times New Roman"/>
          <w:b w:val="false"/>
          <w:i w:val="false"/>
          <w:color w:val="000000"/>
          <w:sz w:val="28"/>
        </w:rPr>
        <w:t>
               Оңтүстiк Қазақстан облысы Мақтаарал       100 000
</w:t>
      </w:r>
      <w:r>
        <w:br/>
      </w:r>
      <w:r>
        <w:rPr>
          <w:rFonts w:ascii="Times New Roman"/>
          <w:b w:val="false"/>
          <w:i w:val="false"/>
          <w:color w:val="000000"/>
          <w:sz w:val="28"/>
        </w:rPr>
        <w:t>
               ауданының Жетiсай топтық су құбырын
</w:t>
      </w:r>
      <w:r>
        <w:br/>
      </w:r>
      <w:r>
        <w:rPr>
          <w:rFonts w:ascii="Times New Roman"/>
          <w:b w:val="false"/>
          <w:i w:val="false"/>
          <w:color w:val="000000"/>
          <w:sz w:val="28"/>
        </w:rPr>
        <w:t>
               қайта жаңарту
</w:t>
      </w:r>
      <w:r>
        <w:br/>
      </w:r>
      <w:r>
        <w:rPr>
          <w:rFonts w:ascii="Times New Roman"/>
          <w:b w:val="false"/>
          <w:i w:val="false"/>
          <w:color w:val="000000"/>
          <w:sz w:val="28"/>
        </w:rPr>
        <w:t>
               Оңтүстiк Қазақстан облысы Сарыағаш        250 000
</w:t>
      </w:r>
      <w:r>
        <w:br/>
      </w:r>
      <w:r>
        <w:rPr>
          <w:rFonts w:ascii="Times New Roman"/>
          <w:b w:val="false"/>
          <w:i w:val="false"/>
          <w:color w:val="000000"/>
          <w:sz w:val="28"/>
        </w:rPr>
        <w:t>
               ауданы Дарбаза топтық су жүйесiн қайта
</w:t>
      </w:r>
      <w:r>
        <w:br/>
      </w:r>
      <w:r>
        <w:rPr>
          <w:rFonts w:ascii="Times New Roman"/>
          <w:b w:val="false"/>
          <w:i w:val="false"/>
          <w:color w:val="000000"/>
          <w:sz w:val="28"/>
        </w:rPr>
        <w:t>
               жаңарту (сегментация)
</w:t>
      </w:r>
      <w:r>
        <w:br/>
      </w:r>
      <w:r>
        <w:rPr>
          <w:rFonts w:ascii="Times New Roman"/>
          <w:b w:val="false"/>
          <w:i w:val="false"/>
          <w:color w:val="000000"/>
          <w:sz w:val="28"/>
        </w:rPr>
        <w:t>
               Оңтүстiк Қазақстан облысындағы            310 961
</w:t>
      </w:r>
      <w:r>
        <w:br/>
      </w:r>
      <w:r>
        <w:rPr>
          <w:rFonts w:ascii="Times New Roman"/>
          <w:b w:val="false"/>
          <w:i w:val="false"/>
          <w:color w:val="000000"/>
          <w:sz w:val="28"/>
        </w:rPr>
        <w:t>
               Кентау-Түркiстан топты су құбыры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w:t>
      </w:r>
      <w:r>
        <w:rPr>
          <w:rFonts w:ascii="Times New Roman"/>
          <w:b w:val="false"/>
          <w:i w:val="false"/>
          <w:color w:val="000000"/>
          <w:sz w:val="28"/>
        </w:rPr>
        <w:t>
         409 398
</w:t>
      </w:r>
      <w:r>
        <w:br/>
      </w:r>
      <w:r>
        <w:rPr>
          <w:rFonts w:ascii="Times New Roman"/>
          <w:b w:val="false"/>
          <w:i w:val="false"/>
          <w:color w:val="000000"/>
          <w:sz w:val="28"/>
        </w:rPr>
        <w:t>
</w:t>
      </w:r>
      <w:r>
        <w:rPr>
          <w:rFonts w:ascii="Times New Roman"/>
          <w:b w:val="false"/>
          <w:i/>
          <w:color w:val="000000"/>
          <w:sz w:val="28"/>
        </w:rPr>
        <w:t>
бiрлесiп қаржыландыру есебiнен iске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"Қазалы/Жаңақазалыны сумен жабдықтау"      72 372
</w:t>
      </w:r>
      <w:r>
        <w:br/>
      </w:r>
      <w:r>
        <w:rPr>
          <w:rFonts w:ascii="Times New Roman"/>
          <w:b w:val="false"/>
          <w:i w:val="false"/>
          <w:color w:val="000000"/>
          <w:sz w:val="28"/>
        </w:rPr>
        <w:t>
               жобасының шеңберiнде қайта жаңартуды
</w:t>
      </w:r>
      <w:r>
        <w:br/>
      </w:r>
      <w:r>
        <w:rPr>
          <w:rFonts w:ascii="Times New Roman"/>
          <w:b w:val="false"/>
          <w:i w:val="false"/>
          <w:color w:val="000000"/>
          <w:sz w:val="28"/>
        </w:rPr>
        <w:t>
               өткiзу
</w:t>
      </w:r>
      <w:r>
        <w:br/>
      </w:r>
      <w:r>
        <w:rPr>
          <w:rFonts w:ascii="Times New Roman"/>
          <w:b w:val="false"/>
          <w:i w:val="false"/>
          <w:color w:val="000000"/>
          <w:sz w:val="28"/>
        </w:rPr>
        <w:t>
               Қазақстан Республикасындағы ауылдық       337 026
</w:t>
      </w:r>
      <w:r>
        <w:br/>
      </w:r>
      <w:r>
        <w:rPr>
          <w:rFonts w:ascii="Times New Roman"/>
          <w:b w:val="false"/>
          <w:i w:val="false"/>
          <w:color w:val="000000"/>
          <w:sz w:val="28"/>
        </w:rPr>
        <w:t>
               елдi мекендердi сумен жабдықтау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139 808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Ауылдық аумақтардың сумен жабдықтауын      84 461
</w:t>
      </w:r>
      <w:r>
        <w:br/>
      </w:r>
      <w:r>
        <w:rPr>
          <w:rFonts w:ascii="Times New Roman"/>
          <w:b w:val="false"/>
          <w:i w:val="false"/>
          <w:color w:val="000000"/>
          <w:sz w:val="28"/>
        </w:rPr>
        <w:t>
               және кәрiзiн дамыту
</w:t>
      </w:r>
      <w:r>
        <w:br/>
      </w:r>
      <w:r>
        <w:rPr>
          <w:rFonts w:ascii="Times New Roman"/>
          <w:b w:val="false"/>
          <w:i w:val="false"/>
          <w:color w:val="000000"/>
          <w:sz w:val="28"/>
        </w:rPr>
        <w:t>
               Қарағанды облысының ауылдық сумен          55 347
</w:t>
      </w:r>
      <w:r>
        <w:br/>
      </w:r>
      <w:r>
        <w:rPr>
          <w:rFonts w:ascii="Times New Roman"/>
          <w:b w:val="false"/>
          <w:i w:val="false"/>
          <w:color w:val="000000"/>
          <w:sz w:val="28"/>
        </w:rPr>
        <w:t>
               жабдықтау
</w:t>
      </w:r>
      <w:r>
        <w:br/>
      </w:r>
      <w:r>
        <w:rPr>
          <w:rFonts w:ascii="Times New Roman"/>
          <w:b w:val="false"/>
          <w:i w:val="false"/>
          <w:color w:val="000000"/>
          <w:sz w:val="28"/>
        </w:rPr>
        <w:t>
</w:t>
      </w:r>
      <w:r>
        <w:rPr>
          <w:rFonts w:ascii="Times New Roman"/>
          <w:b w:val="false"/>
          <w:i/>
          <w:color w:val="000000"/>
          <w:sz w:val="28"/>
        </w:rPr>
        <w:t>
018 Жобаны грант есебiнен iске асыру               227 890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"Қазалы/Жаңақазалыны сумен жабдықтау"     227 890
</w:t>
      </w:r>
      <w:r>
        <w:br/>
      </w:r>
      <w:r>
        <w:rPr>
          <w:rFonts w:ascii="Times New Roman"/>
          <w:b w:val="false"/>
          <w:i w:val="false"/>
          <w:color w:val="000000"/>
          <w:sz w:val="28"/>
        </w:rPr>
        <w:t>
               жобасының шеңберiнде қайта жаңартуды
</w:t>
      </w:r>
      <w:r>
        <w:br/>
      </w:r>
      <w:r>
        <w:rPr>
          <w:rFonts w:ascii="Times New Roman"/>
          <w:b w:val="false"/>
          <w:i w:val="false"/>
          <w:color w:val="000000"/>
          <w:sz w:val="28"/>
        </w:rPr>
        <w:t>
               өткiзу
</w:t>
      </w:r>
      <w:r>
        <w:br/>
      </w:r>
      <w:r>
        <w:rPr>
          <w:rFonts w:ascii="Times New Roman"/>
          <w:b w:val="false"/>
          <w:i w:val="false"/>
          <w:color w:val="000000"/>
          <w:sz w:val="28"/>
        </w:rPr>
        <w:t>
   031    Гидротехникалық құрылысты қайта жаңарту      1 234 661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Алматы облысы Балқаш ауданы Ақдала         18 984
</w:t>
      </w:r>
      <w:r>
        <w:br/>
      </w:r>
      <w:r>
        <w:rPr>
          <w:rFonts w:ascii="Times New Roman"/>
          <w:b w:val="false"/>
          <w:i w:val="false"/>
          <w:color w:val="000000"/>
          <w:sz w:val="28"/>
        </w:rPr>
        <w:t>
               суару алқабының бас коллекторын (БКЖ)
</w:t>
      </w:r>
      <w:r>
        <w:br/>
      </w:r>
      <w:r>
        <w:rPr>
          <w:rFonts w:ascii="Times New Roman"/>
          <w:b w:val="false"/>
          <w:i w:val="false"/>
          <w:color w:val="000000"/>
          <w:sz w:val="28"/>
        </w:rPr>
        <w:t>
               қайта жаңарту
</w:t>
      </w:r>
      <w:r>
        <w:br/>
      </w:r>
      <w:r>
        <w:rPr>
          <w:rFonts w:ascii="Times New Roman"/>
          <w:b w:val="false"/>
          <w:i w:val="false"/>
          <w:color w:val="000000"/>
          <w:sz w:val="28"/>
        </w:rPr>
        <w:t>
               Алматы облысы Нұрлы магистралды             2 025
</w:t>
      </w:r>
      <w:r>
        <w:br/>
      </w:r>
      <w:r>
        <w:rPr>
          <w:rFonts w:ascii="Times New Roman"/>
          <w:b w:val="false"/>
          <w:i w:val="false"/>
          <w:color w:val="000000"/>
          <w:sz w:val="28"/>
        </w:rPr>
        <w:t>
               құбырының итергiш бөлiгiн қайта жаңарту
</w:t>
      </w:r>
      <w:r>
        <w:br/>
      </w:r>
      <w:r>
        <w:rPr>
          <w:rFonts w:ascii="Times New Roman"/>
          <w:b w:val="false"/>
          <w:i w:val="false"/>
          <w:color w:val="000000"/>
          <w:sz w:val="28"/>
        </w:rPr>
        <w:t>
               Жамбыл облысы Терiс-Ащыбұлақ су қоймасы   123 340
</w:t>
      </w:r>
      <w:r>
        <w:br/>
      </w:r>
      <w:r>
        <w:rPr>
          <w:rFonts w:ascii="Times New Roman"/>
          <w:b w:val="false"/>
          <w:i w:val="false"/>
          <w:color w:val="000000"/>
          <w:sz w:val="28"/>
        </w:rPr>
        <w:t>
               бөгетiнiң сейсмикалық тұрақтылығын
</w:t>
      </w:r>
      <w:r>
        <w:br/>
      </w:r>
      <w:r>
        <w:rPr>
          <w:rFonts w:ascii="Times New Roman"/>
          <w:b w:val="false"/>
          <w:i w:val="false"/>
          <w:color w:val="000000"/>
          <w:sz w:val="28"/>
        </w:rPr>
        <w:t>
               арттыру
</w:t>
      </w:r>
      <w:r>
        <w:br/>
      </w:r>
      <w:r>
        <w:rPr>
          <w:rFonts w:ascii="Times New Roman"/>
          <w:b w:val="false"/>
          <w:i w:val="false"/>
          <w:color w:val="000000"/>
          <w:sz w:val="28"/>
        </w:rPr>
        <w:t>
               Жамбыл облысы Жамбыл ауданы Аса-Талас      13 870
</w:t>
      </w:r>
      <w:r>
        <w:br/>
      </w:r>
      <w:r>
        <w:rPr>
          <w:rFonts w:ascii="Times New Roman"/>
          <w:b w:val="false"/>
          <w:i w:val="false"/>
          <w:color w:val="000000"/>
          <w:sz w:val="28"/>
        </w:rPr>
        <w:t>
               магистральды арнасын қайта жаңарту
</w:t>
      </w:r>
      <w:r>
        <w:br/>
      </w:r>
      <w:r>
        <w:rPr>
          <w:rFonts w:ascii="Times New Roman"/>
          <w:b w:val="false"/>
          <w:i w:val="false"/>
          <w:color w:val="000000"/>
          <w:sz w:val="28"/>
        </w:rPr>
        <w:t>
               Жамбыл облысы Талас ауданы суармалы         6 000
</w:t>
      </w:r>
      <w:r>
        <w:br/>
      </w:r>
      <w:r>
        <w:rPr>
          <w:rFonts w:ascii="Times New Roman"/>
          <w:b w:val="false"/>
          <w:i w:val="false"/>
          <w:color w:val="000000"/>
          <w:sz w:val="28"/>
        </w:rPr>
        <w:t>
               жүйесiнiң Ойық суару алқабы магистральды
</w:t>
      </w:r>
      <w:r>
        <w:br/>
      </w:r>
      <w:r>
        <w:rPr>
          <w:rFonts w:ascii="Times New Roman"/>
          <w:b w:val="false"/>
          <w:i w:val="false"/>
          <w:color w:val="000000"/>
          <w:sz w:val="28"/>
        </w:rPr>
        <w:t>
               арнасының сол жақ тармағын қайта жаңарту
</w:t>
      </w:r>
      <w:r>
        <w:br/>
      </w:r>
      <w:r>
        <w:rPr>
          <w:rFonts w:ascii="Times New Roman"/>
          <w:b w:val="false"/>
          <w:i w:val="false"/>
          <w:color w:val="000000"/>
          <w:sz w:val="28"/>
        </w:rPr>
        <w:t>
               Қостанай облысы Қостанай ауданы Сергеевский  2556
</w:t>
      </w:r>
      <w:r>
        <w:br/>
      </w:r>
      <w:r>
        <w:rPr>
          <w:rFonts w:ascii="Times New Roman"/>
          <w:b w:val="false"/>
          <w:i w:val="false"/>
          <w:color w:val="000000"/>
          <w:sz w:val="28"/>
        </w:rPr>
        <w:t>
               гидроторабын қайта жаңарту 1 кезең
</w:t>
      </w:r>
      <w:r>
        <w:br/>
      </w:r>
      <w:r>
        <w:rPr>
          <w:rFonts w:ascii="Times New Roman"/>
          <w:b w:val="false"/>
          <w:i w:val="false"/>
          <w:color w:val="000000"/>
          <w:sz w:val="28"/>
        </w:rPr>
        <w:t>
               Қостанай облысы Жітіқара ауданы Желқуар     34000
</w:t>
      </w:r>
      <w:r>
        <w:br/>
      </w:r>
      <w:r>
        <w:rPr>
          <w:rFonts w:ascii="Times New Roman"/>
          <w:b w:val="false"/>
          <w:i w:val="false"/>
          <w:color w:val="000000"/>
          <w:sz w:val="28"/>
        </w:rPr>
        <w:t>
               суқоймасының сутастау арнасы бөгетiн қайта
</w:t>
      </w:r>
      <w:r>
        <w:br/>
      </w:r>
      <w:r>
        <w:rPr>
          <w:rFonts w:ascii="Times New Roman"/>
          <w:b w:val="false"/>
          <w:i w:val="false"/>
          <w:color w:val="000000"/>
          <w:sz w:val="28"/>
        </w:rPr>
        <w:t>
               жаңарту
</w:t>
      </w:r>
      <w:r>
        <w:br/>
      </w:r>
      <w:r>
        <w:rPr>
          <w:rFonts w:ascii="Times New Roman"/>
          <w:b w:val="false"/>
          <w:i w:val="false"/>
          <w:color w:val="000000"/>
          <w:sz w:val="28"/>
        </w:rPr>
        <w:t>
               Қызылорда облысы Қазалы ауданының Қазалы   53 805
</w:t>
      </w:r>
      <w:r>
        <w:br/>
      </w:r>
      <w:r>
        <w:rPr>
          <w:rFonts w:ascii="Times New Roman"/>
          <w:b w:val="false"/>
          <w:i w:val="false"/>
          <w:color w:val="000000"/>
          <w:sz w:val="28"/>
        </w:rPr>
        <w:t>
               сол жағалау магистральды каналын ПК
</w:t>
      </w:r>
      <w:r>
        <w:br/>
      </w:r>
      <w:r>
        <w:rPr>
          <w:rFonts w:ascii="Times New Roman"/>
          <w:b w:val="false"/>
          <w:i w:val="false"/>
          <w:color w:val="000000"/>
          <w:sz w:val="28"/>
        </w:rPr>
        <w:t>
               137+12-ден бастап ПК-ге дейiн қайта жаңарту
</w:t>
      </w:r>
      <w:r>
        <w:br/>
      </w:r>
      <w:r>
        <w:rPr>
          <w:rFonts w:ascii="Times New Roman"/>
          <w:b w:val="false"/>
          <w:i w:val="false"/>
          <w:color w:val="000000"/>
          <w:sz w:val="28"/>
        </w:rPr>
        <w:t>
               Қараөзек ағынының бас итергiш бөлiгiн     410 000
</w:t>
      </w:r>
      <w:r>
        <w:br/>
      </w:r>
      <w:r>
        <w:rPr>
          <w:rFonts w:ascii="Times New Roman"/>
          <w:b w:val="false"/>
          <w:i w:val="false"/>
          <w:color w:val="000000"/>
          <w:sz w:val="28"/>
        </w:rPr>
        <w:t>
               қайта жаңарту
</w:t>
      </w:r>
      <w:r>
        <w:br/>
      </w:r>
      <w:r>
        <w:rPr>
          <w:rFonts w:ascii="Times New Roman"/>
          <w:b w:val="false"/>
          <w:i w:val="false"/>
          <w:color w:val="000000"/>
          <w:sz w:val="28"/>
        </w:rPr>
        <w:t>
               "Қаныш Сәтпаев атындағы каналдың" N 7     475 000
</w:t>
      </w:r>
      <w:r>
        <w:br/>
      </w:r>
      <w:r>
        <w:rPr>
          <w:rFonts w:ascii="Times New Roman"/>
          <w:b w:val="false"/>
          <w:i w:val="false"/>
          <w:color w:val="000000"/>
          <w:sz w:val="28"/>
        </w:rPr>
        <w:t>
               (3-агрегат), 11(1), 12(3), 15(4), 18(3),
</w:t>
      </w:r>
      <w:r>
        <w:br/>
      </w:r>
      <w:r>
        <w:rPr>
          <w:rFonts w:ascii="Times New Roman"/>
          <w:b w:val="false"/>
          <w:i w:val="false"/>
          <w:color w:val="000000"/>
          <w:sz w:val="28"/>
        </w:rPr>
        <w:t>
               19(1), 22(3) сорғы станцияларының негiзгi
</w:t>
      </w:r>
      <w:r>
        <w:br/>
      </w:r>
      <w:r>
        <w:rPr>
          <w:rFonts w:ascii="Times New Roman"/>
          <w:b w:val="false"/>
          <w:i w:val="false"/>
          <w:color w:val="000000"/>
          <w:sz w:val="28"/>
        </w:rPr>
        <w:t>
               технологиялық жабдығын қайта жаңарту
</w:t>
      </w:r>
      <w:r>
        <w:br/>
      </w:r>
      <w:r>
        <w:rPr>
          <w:rFonts w:ascii="Times New Roman"/>
          <w:b w:val="false"/>
          <w:i w:val="false"/>
          <w:color w:val="000000"/>
          <w:sz w:val="28"/>
        </w:rPr>
        <w:t>
               Оңтүстiк Қазақстан облысы Мақтаарал         1 996
</w:t>
      </w:r>
      <w:r>
        <w:br/>
      </w:r>
      <w:r>
        <w:rPr>
          <w:rFonts w:ascii="Times New Roman"/>
          <w:b w:val="false"/>
          <w:i w:val="false"/>
          <w:color w:val="000000"/>
          <w:sz w:val="28"/>
        </w:rPr>
        <w:t>
               ауданында К-30 және К-30a арналарын,
</w:t>
      </w:r>
      <w:r>
        <w:br/>
      </w:r>
      <w:r>
        <w:rPr>
          <w:rFonts w:ascii="Times New Roman"/>
          <w:b w:val="false"/>
          <w:i w:val="false"/>
          <w:color w:val="000000"/>
          <w:sz w:val="28"/>
        </w:rPr>
        <w:t>
               республикааралық "Достық" арнасы жүйесiн
</w:t>
      </w:r>
      <w:r>
        <w:br/>
      </w:r>
      <w:r>
        <w:rPr>
          <w:rFonts w:ascii="Times New Roman"/>
          <w:b w:val="false"/>
          <w:i w:val="false"/>
          <w:color w:val="000000"/>
          <w:sz w:val="28"/>
        </w:rPr>
        <w:t>
               қайта жаңарту (I кезең)
</w:t>
      </w:r>
      <w:r>
        <w:br/>
      </w:r>
      <w:r>
        <w:rPr>
          <w:rFonts w:ascii="Times New Roman"/>
          <w:b w:val="false"/>
          <w:i w:val="false"/>
          <w:color w:val="000000"/>
          <w:sz w:val="28"/>
        </w:rPr>
        <w:t>
               Павлодар облысы Шiдертi магистральды       57 560
</w:t>
      </w:r>
      <w:r>
        <w:br/>
      </w:r>
      <w:r>
        <w:rPr>
          <w:rFonts w:ascii="Times New Roman"/>
          <w:b w:val="false"/>
          <w:i w:val="false"/>
          <w:color w:val="000000"/>
          <w:sz w:val="28"/>
        </w:rPr>
        <w:t>
               арнасын қайта жаңарту
</w:t>
      </w:r>
      <w:r>
        <w:br/>
      </w:r>
      <w:r>
        <w:rPr>
          <w:rFonts w:ascii="Times New Roman"/>
          <w:b w:val="false"/>
          <w:i w:val="false"/>
          <w:color w:val="000000"/>
          <w:sz w:val="28"/>
        </w:rPr>
        <w:t>
               Оңтүстiк Қазақстан облысы Ордабасы ауданы  15 975
</w:t>
      </w:r>
      <w:r>
        <w:br/>
      </w:r>
      <w:r>
        <w:rPr>
          <w:rFonts w:ascii="Times New Roman"/>
          <w:b w:val="false"/>
          <w:i w:val="false"/>
          <w:color w:val="000000"/>
          <w:sz w:val="28"/>
        </w:rPr>
        <w:t>
               Түркiстан магистральды арнасын ПК 8-ден ПК
</w:t>
      </w:r>
      <w:r>
        <w:br/>
      </w:r>
      <w:r>
        <w:rPr>
          <w:rFonts w:ascii="Times New Roman"/>
          <w:b w:val="false"/>
          <w:i w:val="false"/>
          <w:color w:val="000000"/>
          <w:sz w:val="28"/>
        </w:rPr>
        <w:t>
               33-ке дейiн қайта жаңарту, І кезегi
</w:t>
      </w:r>
      <w:r>
        <w:br/>
      </w:r>
      <w:r>
        <w:rPr>
          <w:rFonts w:ascii="Times New Roman"/>
          <w:b w:val="false"/>
          <w:i w:val="false"/>
          <w:color w:val="000000"/>
          <w:sz w:val="28"/>
        </w:rPr>
        <w:t>
               Оңтүстiк Қазақстан облысының Шымкент       19 550
</w:t>
      </w:r>
      <w:r>
        <w:br/>
      </w:r>
      <w:r>
        <w:rPr>
          <w:rFonts w:ascii="Times New Roman"/>
          <w:b w:val="false"/>
          <w:i w:val="false"/>
          <w:color w:val="000000"/>
          <w:sz w:val="28"/>
        </w:rPr>
        <w:t>
               қаласы Бадам өзенiнде "Қосдиiрмен" су
</w:t>
      </w:r>
      <w:r>
        <w:br/>
      </w:r>
      <w:r>
        <w:rPr>
          <w:rFonts w:ascii="Times New Roman"/>
          <w:b w:val="false"/>
          <w:i w:val="false"/>
          <w:color w:val="000000"/>
          <w:sz w:val="28"/>
        </w:rPr>
        <w:t>
               жиналғы торабын қайта жаңарту
</w:t>
      </w:r>
      <w:r>
        <w:br/>
      </w:r>
      <w:r>
        <w:rPr>
          <w:rFonts w:ascii="Times New Roman"/>
          <w:b w:val="false"/>
          <w:i w:val="false"/>
          <w:color w:val="000000"/>
          <w:sz w:val="28"/>
        </w:rPr>
        <w:t>
   041    Нұра-Есiл өзендерi алабының қоршаған ортасын   167 660
</w:t>
      </w:r>
      <w:r>
        <w:br/>
      </w:r>
      <w:r>
        <w:rPr>
          <w:rFonts w:ascii="Times New Roman"/>
          <w:b w:val="false"/>
          <w:i w:val="false"/>
          <w:color w:val="000000"/>
          <w:sz w:val="28"/>
        </w:rPr>
        <w:t>
          оңалту және басқару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167 660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есебiнен iске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w:t>
      </w:r>
      <w:r>
        <w:rPr>
          <w:rFonts w:ascii="Times New Roman"/>
          <w:b w:val="false"/>
          <w:i w:val="false"/>
          <w:color w:val="000000"/>
          <w:sz w:val="28"/>
        </w:rPr>
        <w:t>
</w:t>
      </w:r>
      <w:r>
        <w:br/>
      </w:r>
      <w:r>
        <w:rPr>
          <w:rFonts w:ascii="Times New Roman"/>
          <w:b w:val="false"/>
          <w:i w:val="false"/>
          <w:color w:val="000000"/>
          <w:sz w:val="28"/>
        </w:rPr>
        <w:t>
   044    Ормандарды сақтау және республиканың орманды    54 246
</w:t>
      </w:r>
      <w:r>
        <w:br/>
      </w:r>
      <w:r>
        <w:rPr>
          <w:rFonts w:ascii="Times New Roman"/>
          <w:b w:val="false"/>
          <w:i w:val="false"/>
          <w:color w:val="000000"/>
          <w:sz w:val="28"/>
        </w:rPr>
        <w:t>
          аумақтарын көбейту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40 500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есебiнен iске асыру                13 746
</w:t>
      </w:r>
      <w:r>
        <w:rPr>
          <w:rFonts w:ascii="Times New Roman"/>
          <w:b w:val="false"/>
          <w:i w:val="false"/>
          <w:color w:val="000000"/>
          <w:sz w:val="28"/>
        </w:rPr>
        <w:t>
</w:t>
      </w:r>
      <w:r>
        <w:br/>
      </w:r>
      <w:r>
        <w:rPr>
          <w:rFonts w:ascii="Times New Roman"/>
          <w:b w:val="false"/>
          <w:i w:val="false"/>
          <w:color w:val="000000"/>
          <w:sz w:val="28"/>
        </w:rPr>
        <w:t>
   056    Қазақстанның ауыл шаруашылығы өнiмдерiнiң      388 857
</w:t>
      </w:r>
      <w:r>
        <w:br/>
      </w:r>
      <w:r>
        <w:rPr>
          <w:rFonts w:ascii="Times New Roman"/>
          <w:b w:val="false"/>
          <w:i w:val="false"/>
          <w:color w:val="000000"/>
          <w:sz w:val="28"/>
        </w:rPr>
        <w:t>
          бәсекеге қабiлеттiлiгiн арттыру
</w:t>
      </w:r>
      <w:r>
        <w:br/>
      </w:r>
      <w:r>
        <w:rPr>
          <w:rFonts w:ascii="Times New Roman"/>
          <w:b w:val="false"/>
          <w:i w:val="false"/>
          <w:color w:val="000000"/>
          <w:sz w:val="28"/>
        </w:rPr>
        <w:t>
      004 Сыртқы қарыздар есебiнен жобаны iске асыру      13 290
</w:t>
      </w:r>
      <w:r>
        <w:br/>
      </w:r>
      <w:r>
        <w:rPr>
          <w:rFonts w:ascii="Times New Roman"/>
          <w:b w:val="false"/>
          <w:i w:val="false"/>
          <w:color w:val="000000"/>
          <w:sz w:val="28"/>
        </w:rPr>
        <w:t>
      016 Жобаны республикалық бюджеттен сыртқы          375 567
</w:t>
      </w:r>
      <w:r>
        <w:br/>
      </w:r>
      <w:r>
        <w:rPr>
          <w:rFonts w:ascii="Times New Roman"/>
          <w:b w:val="false"/>
          <w:i w:val="false"/>
          <w:color w:val="000000"/>
          <w:sz w:val="28"/>
        </w:rPr>
        <w:t>
          қарыздарды бiрлесiп қаржыландыру есебiнен iске
</w:t>
      </w:r>
      <w:r>
        <w:br/>
      </w:r>
      <w:r>
        <w:rPr>
          <w:rFonts w:ascii="Times New Roman"/>
          <w:b w:val="false"/>
          <w:i w:val="false"/>
          <w:color w:val="000000"/>
          <w:sz w:val="28"/>
        </w:rPr>
        <w:t>
          асыру
</w:t>
      </w:r>
      <w:r>
        <w:br/>
      </w:r>
      <w:r>
        <w:rPr>
          <w:rFonts w:ascii="Times New Roman"/>
          <w:b w:val="false"/>
          <w:i w:val="false"/>
          <w:color w:val="000000"/>
          <w:sz w:val="28"/>
        </w:rPr>
        <w:t>
   086    Ауыл шаруашылығын жекешелендiруден кейiнгi     150 000
</w:t>
      </w:r>
      <w:r>
        <w:br/>
      </w:r>
      <w:r>
        <w:rPr>
          <w:rFonts w:ascii="Times New Roman"/>
          <w:b w:val="false"/>
          <w:i w:val="false"/>
          <w:color w:val="000000"/>
          <w:sz w:val="28"/>
        </w:rPr>
        <w:t>
          қолдау жөнiндегi жобаға кредит беру
</w:t>
      </w:r>
      <w:r>
        <w:br/>
      </w:r>
      <w:r>
        <w:rPr>
          <w:rFonts w:ascii="Times New Roman"/>
          <w:b w:val="false"/>
          <w:i w:val="false"/>
          <w:color w:val="000000"/>
          <w:sz w:val="28"/>
        </w:rPr>
        <w:t>
      004 Сыртқы қарыздар есебiнен жобаны iске асыру      75 000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75 000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есебiнен iске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w:t>
      </w:r>
      <w:r>
        <w:rPr>
          <w:rFonts w:ascii="Times New Roman"/>
          <w:b w:val="false"/>
          <w:i w:val="false"/>
          <w:color w:val="000000"/>
          <w:sz w:val="28"/>
        </w:rPr>
        <w:t>
</w:t>
      </w:r>
      <w:r>
        <w:br/>
      </w:r>
      <w:r>
        <w:rPr>
          <w:rFonts w:ascii="Times New Roman"/>
          <w:b w:val="false"/>
          <w:i w:val="false"/>
          <w:color w:val="000000"/>
          <w:sz w:val="28"/>
        </w:rPr>
        <w:t>
   112   "Электрондық үкімет" құру                        53 700
</w:t>
      </w:r>
      <w:r>
        <w:br/>
      </w:r>
      <w:r>
        <w:rPr>
          <w:rFonts w:ascii="Times New Roman"/>
          <w:b w:val="false"/>
          <w:i w:val="false"/>
          <w:color w:val="000000"/>
          <w:sz w:val="28"/>
        </w:rPr>
        <w:t>
</w:t>
      </w:r>
      <w:r>
        <w:rPr>
          <w:rFonts w:ascii="Times New Roman"/>
          <w:b w:val="false"/>
          <w:i/>
          <w:color w:val="000000"/>
          <w:sz w:val="28"/>
        </w:rPr>
        <w:t>
      100 Агроөнеркәсiптiк кешенi субъектiлерiнiң         53 700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кәсiпкерлiк беделдiлiгiн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Қазақстан Республикасының агроөнеркәсiптiк 53 700
</w:t>
      </w:r>
      <w:r>
        <w:br/>
      </w:r>
      <w:r>
        <w:rPr>
          <w:rFonts w:ascii="Times New Roman"/>
          <w:b w:val="false"/>
          <w:i w:val="false"/>
          <w:color w:val="000000"/>
          <w:sz w:val="28"/>
        </w:rPr>
        <w:t>
               кешен салаларын басқарудың бiрыңғай
</w:t>
      </w:r>
      <w:r>
        <w:br/>
      </w:r>
      <w:r>
        <w:rPr>
          <w:rFonts w:ascii="Times New Roman"/>
          <w:b w:val="false"/>
          <w:i w:val="false"/>
          <w:color w:val="000000"/>
          <w:sz w:val="28"/>
        </w:rPr>
        <w:t>
               автоматтандырылған жүйесiн құру
</w:t>
      </w:r>
      <w:r>
        <w:br/>
      </w:r>
      <w:r>
        <w:rPr>
          <w:rFonts w:ascii="Times New Roman"/>
          <w:b w:val="false"/>
          <w:i w:val="false"/>
          <w:color w:val="000000"/>
          <w:sz w:val="28"/>
        </w:rPr>
        <w:t>
               (E-Agriculture)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743    Өсiмдiктер мен жануарлардың гендiк             243 612
</w:t>
      </w:r>
      <w:r>
        <w:br/>
      </w:r>
      <w:r>
        <w:rPr>
          <w:rFonts w:ascii="Times New Roman"/>
          <w:b w:val="false"/>
          <w:i w:val="false"/>
          <w:color w:val="000000"/>
          <w:sz w:val="28"/>
        </w:rPr>
        <w:t>
          ресурстарының ұлттық қоймасын салу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234     Қазақстан Республикасы Қоршаған ортаны  1 767 635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қорғау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004    Қоршаған ортаны қорғау объектiлерiн салу       860 731
</w:t>
      </w:r>
      <w:r>
        <w:br/>
      </w:r>
      <w:r>
        <w:rPr>
          <w:rFonts w:ascii="Times New Roman"/>
          <w:b w:val="false"/>
          <w:i w:val="false"/>
          <w:color w:val="000000"/>
          <w:sz w:val="28"/>
        </w:rPr>
        <w:t>
          және қайта жаңарту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Ұлттық метеорология       94 000
</w:t>
      </w:r>
      <w:r>
        <w:br/>
      </w:r>
      <w:r>
        <w:rPr>
          <w:rFonts w:ascii="Times New Roman"/>
          <w:b w:val="false"/>
          <w:i w:val="false"/>
          <w:color w:val="000000"/>
          <w:sz w:val="28"/>
        </w:rPr>
        <w:t>
               орталығын салу
</w:t>
      </w:r>
      <w:r>
        <w:br/>
      </w:r>
      <w:r>
        <w:rPr>
          <w:rFonts w:ascii="Times New Roman"/>
          <w:b w:val="false"/>
          <w:i w:val="false"/>
          <w:color w:val="000000"/>
          <w:sz w:val="28"/>
        </w:rPr>
        <w:t>
               Қоршаған ортаны қорғаудың аумақтық         11 000
</w:t>
      </w:r>
      <w:r>
        <w:br/>
      </w:r>
      <w:r>
        <w:rPr>
          <w:rFonts w:ascii="Times New Roman"/>
          <w:b w:val="false"/>
          <w:i w:val="false"/>
          <w:color w:val="000000"/>
          <w:sz w:val="28"/>
        </w:rPr>
        <w:t>
               басқармаларының әкiмшiлiк ғимараттарын
</w:t>
      </w:r>
      <w:r>
        <w:br/>
      </w:r>
      <w:r>
        <w:rPr>
          <w:rFonts w:ascii="Times New Roman"/>
          <w:b w:val="false"/>
          <w:i w:val="false"/>
          <w:color w:val="000000"/>
          <w:sz w:val="28"/>
        </w:rPr>
        <w:t>
               салу
</w:t>
      </w:r>
      <w:r>
        <w:br/>
      </w:r>
      <w:r>
        <w:rPr>
          <w:rFonts w:ascii="Times New Roman"/>
          <w:b w:val="false"/>
          <w:i w:val="false"/>
          <w:color w:val="000000"/>
          <w:sz w:val="28"/>
        </w:rPr>
        <w:t>
               Қызылорда қаласында сарқынды суларды      755 731
</w:t>
      </w:r>
      <w:r>
        <w:br/>
      </w:r>
      <w:r>
        <w:rPr>
          <w:rFonts w:ascii="Times New Roman"/>
          <w:b w:val="false"/>
          <w:i w:val="false"/>
          <w:color w:val="000000"/>
          <w:sz w:val="28"/>
        </w:rPr>
        <w:t>
               биологиялық тазарту станциясына баратын
</w:t>
      </w:r>
      <w:r>
        <w:br/>
      </w:r>
      <w:r>
        <w:rPr>
          <w:rFonts w:ascii="Times New Roman"/>
          <w:b w:val="false"/>
          <w:i w:val="false"/>
          <w:color w:val="000000"/>
          <w:sz w:val="28"/>
        </w:rPr>
        <w:t>
               коллекторлар мен кәрiздi насосты
</w:t>
      </w:r>
      <w:r>
        <w:br/>
      </w:r>
      <w:r>
        <w:rPr>
          <w:rFonts w:ascii="Times New Roman"/>
          <w:b w:val="false"/>
          <w:i w:val="false"/>
          <w:color w:val="000000"/>
          <w:sz w:val="28"/>
        </w:rPr>
        <w:t>
               станцияларды салу және қайта жаңарту
</w:t>
      </w:r>
      <w:r>
        <w:br/>
      </w:r>
      <w:r>
        <w:rPr>
          <w:rFonts w:ascii="Times New Roman"/>
          <w:b w:val="false"/>
          <w:i w:val="false"/>
          <w:color w:val="000000"/>
          <w:sz w:val="28"/>
        </w:rPr>
        <w:t>
   005    Қоршаған ортаны қорғау объектiлерiн оңалту     201 964
</w:t>
      </w:r>
      <w:r>
        <w:br/>
      </w:r>
      <w:r>
        <w:rPr>
          <w:rFonts w:ascii="Times New Roman"/>
          <w:b w:val="false"/>
          <w:i w:val="false"/>
          <w:color w:val="000000"/>
          <w:sz w:val="28"/>
        </w:rPr>
        <w:t>
      006 Жобаны республикалық бюджеттен грантты          33 943
</w:t>
      </w:r>
      <w:r>
        <w:br/>
      </w:r>
      <w:r>
        <w:rPr>
          <w:rFonts w:ascii="Times New Roman"/>
          <w:b w:val="false"/>
          <w:i w:val="false"/>
          <w:color w:val="000000"/>
          <w:sz w:val="28"/>
        </w:rPr>
        <w:t>
          бiрлесiп қаржыландыру есебiнен iске асыру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Қарағанды облысы Шет ауданының тыңайған    33 943
</w:t>
      </w:r>
      <w:r>
        <w:br/>
      </w:r>
      <w:r>
        <w:rPr>
          <w:rFonts w:ascii="Times New Roman"/>
          <w:b w:val="false"/>
          <w:i w:val="false"/>
          <w:color w:val="000000"/>
          <w:sz w:val="28"/>
        </w:rPr>
        <w:t>
               жерлерiн оңалту жобасы
</w:t>
      </w:r>
      <w:r>
        <w:br/>
      </w:r>
      <w:r>
        <w:rPr>
          <w:rFonts w:ascii="Times New Roman"/>
          <w:b w:val="false"/>
          <w:i w:val="false"/>
          <w:color w:val="000000"/>
          <w:sz w:val="28"/>
        </w:rPr>
        <w:t>
</w:t>
      </w:r>
      <w:r>
        <w:rPr>
          <w:rFonts w:ascii="Times New Roman"/>
          <w:b w:val="false"/>
          <w:i/>
          <w:color w:val="000000"/>
          <w:sz w:val="28"/>
        </w:rPr>
        <w:t>
018 Жобаны грант есебiнен iске асыру 
</w:t>
      </w:r>
      <w:r>
        <w:rPr>
          <w:rFonts w:ascii="Times New Roman"/>
          <w:b w:val="false"/>
          <w:i w:val="false"/>
          <w:color w:val="000000"/>
          <w:sz w:val="28"/>
        </w:rPr>
        <w:t>
              168 021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Қарағанды облысы Шет ауданының тыңайған   168 021
</w:t>
      </w:r>
      <w:r>
        <w:br/>
      </w:r>
      <w:r>
        <w:rPr>
          <w:rFonts w:ascii="Times New Roman"/>
          <w:b w:val="false"/>
          <w:i w:val="false"/>
          <w:color w:val="000000"/>
          <w:sz w:val="28"/>
        </w:rPr>
        <w:t>
               жерлерiн оңалту жобасы
</w:t>
      </w:r>
      <w:r>
        <w:br/>
      </w:r>
      <w:r>
        <w:rPr>
          <w:rFonts w:ascii="Times New Roman"/>
          <w:b w:val="false"/>
          <w:i w:val="false"/>
          <w:color w:val="000000"/>
          <w:sz w:val="28"/>
        </w:rPr>
        <w:t>
   007    Қоршаған ортаны қорғаудың ақпараттық жүйесiн   120 674
</w:t>
      </w:r>
      <w:r>
        <w:br/>
      </w:r>
      <w:r>
        <w:rPr>
          <w:rFonts w:ascii="Times New Roman"/>
          <w:b w:val="false"/>
          <w:i w:val="false"/>
          <w:color w:val="000000"/>
          <w:sz w:val="28"/>
        </w:rPr>
        <w:t>
          құру және дамыту
</w:t>
      </w:r>
      <w:r>
        <w:br/>
      </w:r>
      <w:r>
        <w:rPr>
          <w:rFonts w:ascii="Times New Roman"/>
          <w:b w:val="false"/>
          <w:i w:val="false"/>
          <w:color w:val="000000"/>
          <w:sz w:val="28"/>
        </w:rPr>
        <w:t>
</w:t>
      </w:r>
      <w:r>
        <w:rPr>
          <w:rFonts w:ascii="Times New Roman"/>
          <w:b w:val="false"/>
          <w:i/>
          <w:color w:val="000000"/>
          <w:sz w:val="28"/>
        </w:rPr>
        <w:t>
005 Iшкi көздер есебiнен жобаны iске асыру
</w:t>
      </w:r>
      <w:r>
        <w:rPr>
          <w:rFonts w:ascii="Times New Roman"/>
          <w:b w:val="false"/>
          <w:i w:val="false"/>
          <w:color w:val="000000"/>
          <w:sz w:val="28"/>
        </w:rPr>
        <w:t>
         120 674
</w:t>
      </w:r>
      <w:r>
        <w:br/>
      </w:r>
      <w:r>
        <w:rPr>
          <w:rFonts w:ascii="Times New Roman"/>
          <w:b w:val="false"/>
          <w:i w:val="false"/>
          <w:color w:val="000000"/>
          <w:sz w:val="28"/>
        </w:rPr>
        <w:t>
   009    Облыстық бюджеттерге, Астана және Алматы       584 266
</w:t>
      </w:r>
      <w:r>
        <w:br/>
      </w:r>
      <w:r>
        <w:rPr>
          <w:rFonts w:ascii="Times New Roman"/>
          <w:b w:val="false"/>
          <w:i w:val="false"/>
          <w:color w:val="000000"/>
          <w:sz w:val="28"/>
        </w:rPr>
        <w:t>
          қалаларының бюджеттерiне қоршаған ортаны
</w:t>
      </w:r>
      <w:r>
        <w:br/>
      </w:r>
      <w:r>
        <w:rPr>
          <w:rFonts w:ascii="Times New Roman"/>
          <w:b w:val="false"/>
          <w:i w:val="false"/>
          <w:color w:val="000000"/>
          <w:sz w:val="28"/>
        </w:rPr>
        <w:t>
          қорғау объектiлерiн салуға және қайта
</w:t>
      </w:r>
      <w:r>
        <w:br/>
      </w:r>
      <w:r>
        <w:rPr>
          <w:rFonts w:ascii="Times New Roman"/>
          <w:b w:val="false"/>
          <w:i w:val="false"/>
          <w:color w:val="000000"/>
          <w:sz w:val="28"/>
        </w:rPr>
        <w:t>
          жаңартуға берiлетiн нысаналы даму трансферттерi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Щучинск-Бурабай курорттық аймағының       178 066
</w:t>
      </w:r>
      <w:r>
        <w:br/>
      </w:r>
      <w:r>
        <w:rPr>
          <w:rFonts w:ascii="Times New Roman"/>
          <w:b w:val="false"/>
          <w:i w:val="false"/>
          <w:color w:val="000000"/>
          <w:sz w:val="28"/>
        </w:rPr>
        <w:t>
               сарқынды суларын биологиялық тазартудың
</w:t>
      </w:r>
      <w:r>
        <w:br/>
      </w:r>
      <w:r>
        <w:rPr>
          <w:rFonts w:ascii="Times New Roman"/>
          <w:b w:val="false"/>
          <w:i w:val="false"/>
          <w:color w:val="000000"/>
          <w:sz w:val="28"/>
        </w:rPr>
        <w:t>
               тазарту құрылысы кешенiн салу
</w:t>
      </w:r>
      <w:r>
        <w:br/>
      </w:r>
      <w:r>
        <w:rPr>
          <w:rFonts w:ascii="Times New Roman"/>
          <w:b w:val="false"/>
          <w:i w:val="false"/>
          <w:color w:val="000000"/>
          <w:sz w:val="28"/>
        </w:rPr>
        <w:t>
               Семей қаласындағы сарқынды суларды        406 200
</w:t>
      </w:r>
      <w:r>
        <w:br/>
      </w:r>
      <w:r>
        <w:rPr>
          <w:rFonts w:ascii="Times New Roman"/>
          <w:b w:val="false"/>
          <w:i w:val="false"/>
          <w:color w:val="000000"/>
          <w:sz w:val="28"/>
        </w:rPr>
        <w:t>
               биологиялық тазарту құрылысын таяуда
</w:t>
      </w:r>
      <w:r>
        <w:br/>
      </w:r>
      <w:r>
        <w:rPr>
          <w:rFonts w:ascii="Times New Roman"/>
          <w:b w:val="false"/>
          <w:i w:val="false"/>
          <w:color w:val="000000"/>
          <w:sz w:val="28"/>
        </w:rPr>
        <w:t>
               аяқтау
</w:t>
      </w:r>
      <w:r>
        <w:br/>
      </w:r>
      <w:r>
        <w:rPr>
          <w:rFonts w:ascii="Times New Roman"/>
          <w:b w:val="false"/>
          <w:i w:val="false"/>
          <w:color w:val="000000"/>
          <w:sz w:val="28"/>
        </w:rPr>
        <w:t>
 614      Қазақстан Республикасы Жер ресурстарын         600 000
</w:t>
      </w:r>
      <w:r>
        <w:br/>
      </w:r>
      <w:r>
        <w:rPr>
          <w:rFonts w:ascii="Times New Roman"/>
          <w:b w:val="false"/>
          <w:i w:val="false"/>
          <w:color w:val="000000"/>
          <w:sz w:val="28"/>
        </w:rPr>
        <w:t>
          басқару агенттiгi
</w:t>
      </w:r>
      <w:r>
        <w:br/>
      </w:r>
      <w:r>
        <w:rPr>
          <w:rFonts w:ascii="Times New Roman"/>
          <w:b w:val="false"/>
          <w:i w:val="false"/>
          <w:color w:val="000000"/>
          <w:sz w:val="28"/>
        </w:rPr>
        <w:t>
   112    "Электрондық үкiмет" құру                      600 000
</w:t>
      </w:r>
      <w:r>
        <w:br/>
      </w:r>
      <w:r>
        <w:rPr>
          <w:rFonts w:ascii="Times New Roman"/>
          <w:b w:val="false"/>
          <w:i w:val="false"/>
          <w:color w:val="000000"/>
          <w:sz w:val="28"/>
        </w:rPr>
        <w:t>
      100 Мемлекеттiк жер кадастрының                    600 000
</w:t>
      </w:r>
      <w:r>
        <w:br/>
      </w:r>
      <w:r>
        <w:rPr>
          <w:rFonts w:ascii="Times New Roman"/>
          <w:b w:val="false"/>
          <w:i w:val="false"/>
          <w:color w:val="000000"/>
          <w:sz w:val="28"/>
        </w:rPr>
        <w:t>
          автоматтандырылған ақпараттық жүйесiн құру
</w:t>
      </w:r>
      <w:r>
        <w:br/>
      </w:r>
      <w:r>
        <w:rPr>
          <w:rFonts w:ascii="Times New Roman"/>
          <w:b w:val="false"/>
          <w:i w:val="false"/>
          <w:color w:val="000000"/>
          <w:sz w:val="28"/>
        </w:rPr>
        <w:t>
</w:t>
      </w:r>
      <w:r>
        <w:rPr>
          <w:rFonts w:ascii="Times New Roman"/>
          <w:b/>
          <w:i w:val="false"/>
          <w:color w:val="000000"/>
          <w:sz w:val="28"/>
        </w:rPr>
        <w:t>
11       Өнеркәсiп, сәулет, қала құрылысы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 қызметi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5 080 000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5 080 000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министрлiгi
</w:t>
      </w:r>
      <w:r>
        <w:rPr>
          <w:rFonts w:ascii="Times New Roman"/>
          <w:b w:val="false"/>
          <w:i w:val="false"/>
          <w:color w:val="000000"/>
          <w:sz w:val="28"/>
        </w:rPr>
        <w:t>
</w:t>
      </w:r>
      <w:r>
        <w:br/>
      </w:r>
      <w:r>
        <w:rPr>
          <w:rFonts w:ascii="Times New Roman"/>
          <w:b w:val="false"/>
          <w:i w:val="false"/>
          <w:color w:val="000000"/>
          <w:sz w:val="28"/>
        </w:rPr>
        <w:t>
      010 "Тоқыма өнеркәсiбi" пилоттық кластерi        5 080 000
</w:t>
      </w:r>
      <w:r>
        <w:br/>
      </w:r>
      <w:r>
        <w:rPr>
          <w:rFonts w:ascii="Times New Roman"/>
          <w:b w:val="false"/>
          <w:i w:val="false"/>
          <w:color w:val="000000"/>
          <w:sz w:val="28"/>
        </w:rPr>
        <w:t>
          шеңберiнде қоза өcipу, тоқыма және тiгiн
</w:t>
      </w:r>
      <w:r>
        <w:br/>
      </w:r>
      <w:r>
        <w:rPr>
          <w:rFonts w:ascii="Times New Roman"/>
          <w:b w:val="false"/>
          <w:i w:val="false"/>
          <w:color w:val="000000"/>
          <w:sz w:val="28"/>
        </w:rPr>
        <w:t>
          өнеркәсiбiн дамыту үшiн "Қазақстанның Даму
</w:t>
      </w:r>
      <w:r>
        <w:br/>
      </w:r>
      <w:r>
        <w:rPr>
          <w:rFonts w:ascii="Times New Roman"/>
          <w:b w:val="false"/>
          <w:i w:val="false"/>
          <w:color w:val="000000"/>
          <w:sz w:val="28"/>
        </w:rPr>
        <w:t>
          Банкi" АҚ арқылы техникалар мен жабдықтар
</w:t>
      </w:r>
      <w:r>
        <w:br/>
      </w:r>
      <w:r>
        <w:rPr>
          <w:rFonts w:ascii="Times New Roman"/>
          <w:b w:val="false"/>
          <w:i w:val="false"/>
          <w:color w:val="000000"/>
          <w:sz w:val="28"/>
        </w:rPr>
        <w:t>
          лизингiн ұйымдастыру
</w:t>
      </w:r>
      <w:r>
        <w:br/>
      </w:r>
      <w:r>
        <w:rPr>
          <w:rFonts w:ascii="Times New Roman"/>
          <w:b w:val="false"/>
          <w:i w:val="false"/>
          <w:color w:val="000000"/>
          <w:sz w:val="28"/>
        </w:rPr>
        <w:t>
</w:t>
      </w:r>
      <w:r>
        <w:rPr>
          <w:rFonts w:ascii="Times New Roman"/>
          <w:b/>
          <w:i w:val="false"/>
          <w:color w:val="000000"/>
          <w:sz w:val="28"/>
        </w:rPr>
        <w:t>
12       Көлiк және коммуникациялар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iшiнде инвестициялық жобаларға:    95 229 437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215   Қазақстан Республикасы Көлiк және       88 235 037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коммуникациялар министрлiгi
</w:t>
      </w:r>
      <w:r>
        <w:rPr>
          <w:rFonts w:ascii="Times New Roman"/>
          <w:b w:val="false"/>
          <w:i w:val="false"/>
          <w:color w:val="000000"/>
          <w:sz w:val="28"/>
        </w:rPr>
        <w:t>
</w:t>
      </w:r>
      <w:r>
        <w:br/>
      </w:r>
      <w:r>
        <w:rPr>
          <w:rFonts w:ascii="Times New Roman"/>
          <w:b w:val="false"/>
          <w:i w:val="false"/>
          <w:color w:val="000000"/>
          <w:sz w:val="28"/>
        </w:rPr>
        <w:t>
      002 Республикалық деңгейде автомобиль жолдарын  44 782 738
</w:t>
      </w:r>
      <w:r>
        <w:br/>
      </w:r>
      <w:r>
        <w:rPr>
          <w:rFonts w:ascii="Times New Roman"/>
          <w:b w:val="false"/>
          <w:i w:val="false"/>
          <w:color w:val="000000"/>
          <w:sz w:val="28"/>
        </w:rPr>
        <w:t>
          дамыту
</w:t>
      </w:r>
      <w:r>
        <w:br/>
      </w:r>
      <w:r>
        <w:rPr>
          <w:rFonts w:ascii="Times New Roman"/>
          <w:b w:val="false"/>
          <w:i w:val="false"/>
          <w:color w:val="000000"/>
          <w:sz w:val="28"/>
        </w:rPr>
        <w:t>
      004 Сыртқы қарыздар есебiнен жобаны iске асыру   8 519 015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Батыс Қазақстандағы жол желiсiн қайта   1 248 046
</w:t>
      </w:r>
      <w:r>
        <w:br/>
      </w:r>
      <w:r>
        <w:rPr>
          <w:rFonts w:ascii="Times New Roman"/>
          <w:b w:val="false"/>
          <w:i w:val="false"/>
          <w:color w:val="000000"/>
          <w:sz w:val="28"/>
        </w:rPr>
        <w:t>
               жаңарту
</w:t>
      </w:r>
      <w:r>
        <w:br/>
      </w:r>
      <w:r>
        <w:rPr>
          <w:rFonts w:ascii="Times New Roman"/>
          <w:b w:val="false"/>
          <w:i w:val="false"/>
          <w:color w:val="000000"/>
          <w:sz w:val="28"/>
        </w:rPr>
        <w:t>
               Автожол саласын (Алматы-Бiшкек) дамыту    911 759
</w:t>
      </w:r>
      <w:r>
        <w:br/>
      </w:r>
      <w:r>
        <w:rPr>
          <w:rFonts w:ascii="Times New Roman"/>
          <w:b w:val="false"/>
          <w:i w:val="false"/>
          <w:color w:val="000000"/>
          <w:sz w:val="28"/>
        </w:rPr>
        <w:t>
               жобасы
</w:t>
      </w:r>
      <w:r>
        <w:br/>
      </w:r>
      <w:r>
        <w:rPr>
          <w:rFonts w:ascii="Times New Roman"/>
          <w:b w:val="false"/>
          <w:i w:val="false"/>
          <w:color w:val="000000"/>
          <w:sz w:val="28"/>
        </w:rPr>
        <w:t>
               Ақтау - Атырау автожолын қайта жаңарту  5 960 910
</w:t>
      </w:r>
      <w:r>
        <w:br/>
      </w:r>
      <w:r>
        <w:rPr>
          <w:rFonts w:ascii="Times New Roman"/>
          <w:b w:val="false"/>
          <w:i w:val="false"/>
          <w:color w:val="000000"/>
          <w:sz w:val="28"/>
        </w:rPr>
        <w:t>
               Алматы-Астана автожолын оңалту            398 300
</w:t>
      </w:r>
      <w:r>
        <w:br/>
      </w:r>
      <w:r>
        <w:rPr>
          <w:rFonts w:ascii="Times New Roman"/>
          <w:b w:val="false"/>
          <w:i w:val="false"/>
          <w:color w:val="000000"/>
          <w:sz w:val="28"/>
        </w:rPr>
        <w:t>
</w:t>
      </w:r>
      <w:r>
        <w:rPr>
          <w:rFonts w:ascii="Times New Roman"/>
          <w:b w:val="false"/>
          <w:i/>
          <w:color w:val="000000"/>
          <w:sz w:val="28"/>
        </w:rPr>
        <w:t>
005 Iшкi көздер есебiнен жобаны iске асыру        27702828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Ресей Федерациясының шекарасы - Орал -  2 967 048
</w:t>
      </w:r>
      <w:r>
        <w:br/>
      </w:r>
      <w:r>
        <w:rPr>
          <w:rFonts w:ascii="Times New Roman"/>
          <w:b w:val="false"/>
          <w:i w:val="false"/>
          <w:color w:val="000000"/>
          <w:sz w:val="28"/>
        </w:rPr>
        <w:t>
               Ақтөбе автожолын қайта жаңарту
</w:t>
      </w:r>
      <w:r>
        <w:br/>
      </w:r>
      <w:r>
        <w:rPr>
          <w:rFonts w:ascii="Times New Roman"/>
          <w:b w:val="false"/>
          <w:i w:val="false"/>
          <w:color w:val="000000"/>
          <w:sz w:val="28"/>
        </w:rPr>
        <w:t>
               Астана - Қостанай - Челябi автожолын   9807138
</w:t>
      </w:r>
      <w:r>
        <w:br/>
      </w:r>
      <w:r>
        <w:rPr>
          <w:rFonts w:ascii="Times New Roman"/>
          <w:b w:val="false"/>
          <w:i w:val="false"/>
          <w:color w:val="000000"/>
          <w:sz w:val="28"/>
        </w:rPr>
        <w:t>
               қайта жаңарту
</w:t>
      </w:r>
      <w:r>
        <w:br/>
      </w:r>
      <w:r>
        <w:rPr>
          <w:rFonts w:ascii="Times New Roman"/>
          <w:b w:val="false"/>
          <w:i w:val="false"/>
          <w:color w:val="000000"/>
          <w:sz w:val="28"/>
        </w:rPr>
        <w:t>
               Риддер-Ресей Федерациясының шекарасы      160 559 
</w:t>
      </w:r>
      <w:r>
        <w:br/>
      </w:r>
      <w:r>
        <w:rPr>
          <w:rFonts w:ascii="Times New Roman"/>
          <w:b w:val="false"/>
          <w:i w:val="false"/>
          <w:color w:val="000000"/>
          <w:sz w:val="28"/>
        </w:rPr>
        <w:t>
               автожолын салу
</w:t>
      </w:r>
      <w:r>
        <w:br/>
      </w:r>
      <w:r>
        <w:rPr>
          <w:rFonts w:ascii="Times New Roman"/>
          <w:b w:val="false"/>
          <w:i w:val="false"/>
          <w:color w:val="000000"/>
          <w:sz w:val="28"/>
        </w:rPr>
        <w:t>
               "Таскескен-Бақты" автожолын қайта       1250000
</w:t>
      </w:r>
      <w:r>
        <w:br/>
      </w:r>
      <w:r>
        <w:rPr>
          <w:rFonts w:ascii="Times New Roman"/>
          <w:b w:val="false"/>
          <w:i w:val="false"/>
          <w:color w:val="000000"/>
          <w:sz w:val="28"/>
        </w:rPr>
        <w:t>
               жаңарту (ҚХР шекарасы)
</w:t>
      </w:r>
      <w:r>
        <w:br/>
      </w:r>
      <w:r>
        <w:rPr>
          <w:rFonts w:ascii="Times New Roman"/>
          <w:b w:val="false"/>
          <w:i w:val="false"/>
          <w:color w:val="000000"/>
          <w:sz w:val="28"/>
        </w:rPr>
        <w:t>
               "Ақсай-Шонжы-Көлжат" автожолын қайта    2100000
</w:t>
      </w:r>
      <w:r>
        <w:br/>
      </w:r>
      <w:r>
        <w:rPr>
          <w:rFonts w:ascii="Times New Roman"/>
          <w:b w:val="false"/>
          <w:i w:val="false"/>
          <w:color w:val="000000"/>
          <w:sz w:val="28"/>
        </w:rPr>
        <w:t>
               жаңарту
</w:t>
      </w:r>
      <w:r>
        <w:br/>
      </w:r>
      <w:r>
        <w:rPr>
          <w:rFonts w:ascii="Times New Roman"/>
          <w:b w:val="false"/>
          <w:i w:val="false"/>
          <w:color w:val="000000"/>
          <w:sz w:val="28"/>
        </w:rPr>
        <w:t>
               Омбы - Павлодар - Майқапшағай           2400502
</w:t>
      </w:r>
      <w:r>
        <w:br/>
      </w:r>
      <w:r>
        <w:rPr>
          <w:rFonts w:ascii="Times New Roman"/>
          <w:b w:val="false"/>
          <w:i w:val="false"/>
          <w:color w:val="000000"/>
          <w:sz w:val="28"/>
        </w:rPr>
        <w:t>
               автожолын қайта жаңарту
</w:t>
      </w:r>
      <w:r>
        <w:br/>
      </w:r>
      <w:r>
        <w:rPr>
          <w:rFonts w:ascii="Times New Roman"/>
          <w:b w:val="false"/>
          <w:i w:val="false"/>
          <w:color w:val="000000"/>
          <w:sz w:val="28"/>
        </w:rPr>
        <w:t>
               "Астана-Щучинск" участкесiндегi         6508078
</w:t>
      </w:r>
      <w:r>
        <w:br/>
      </w:r>
      <w:r>
        <w:rPr>
          <w:rFonts w:ascii="Times New Roman"/>
          <w:b w:val="false"/>
          <w:i w:val="false"/>
          <w:color w:val="000000"/>
          <w:sz w:val="28"/>
        </w:rPr>
        <w:t>
               Алматы-Астана-Петропавл-Ресей
</w:t>
      </w:r>
      <w:r>
        <w:br/>
      </w:r>
      <w:r>
        <w:rPr>
          <w:rFonts w:ascii="Times New Roman"/>
          <w:b w:val="false"/>
          <w:i w:val="false"/>
          <w:color w:val="000000"/>
          <w:sz w:val="28"/>
        </w:rPr>
        <w:t>
               Федерациясының автожолын қайта жаңарту
</w:t>
      </w:r>
      <w:r>
        <w:br/>
      </w:r>
      <w:r>
        <w:rPr>
          <w:rFonts w:ascii="Times New Roman"/>
          <w:b w:val="false"/>
          <w:i w:val="false"/>
          <w:color w:val="000000"/>
          <w:sz w:val="28"/>
        </w:rPr>
        <w:t>
               Бурабай-Көкшетау-Петропавл - Ресей        952 203
</w:t>
      </w:r>
      <w:r>
        <w:br/>
      </w:r>
      <w:r>
        <w:rPr>
          <w:rFonts w:ascii="Times New Roman"/>
          <w:b w:val="false"/>
          <w:i w:val="false"/>
          <w:color w:val="000000"/>
          <w:sz w:val="28"/>
        </w:rPr>
        <w:t>
               Федерациясының шекарасы автожолын оңалту
</w:t>
      </w:r>
      <w:r>
        <w:br/>
      </w:r>
      <w:r>
        <w:rPr>
          <w:rFonts w:ascii="Times New Roman"/>
          <w:b w:val="false"/>
          <w:i w:val="false"/>
          <w:color w:val="000000"/>
          <w:sz w:val="28"/>
        </w:rPr>
        <w:t>
               Қиғаш өзенi арқылы көпiр салу             600 000
</w:t>
      </w:r>
      <w:r>
        <w:br/>
      </w:r>
      <w:r>
        <w:rPr>
          <w:rFonts w:ascii="Times New Roman"/>
          <w:b w:val="false"/>
          <w:i w:val="false"/>
          <w:color w:val="000000"/>
          <w:sz w:val="28"/>
        </w:rPr>
        <w:t>
               Астана қаласының оңтүстiк айналымы        500 000
</w:t>
      </w:r>
      <w:r>
        <w:br/>
      </w:r>
      <w:r>
        <w:rPr>
          <w:rFonts w:ascii="Times New Roman"/>
          <w:b w:val="false"/>
          <w:i w:val="false"/>
          <w:color w:val="000000"/>
          <w:sz w:val="28"/>
        </w:rPr>
        <w:t>
               Астана-Қостанай-Чөлябинск автожолының       9 550
</w:t>
      </w:r>
      <w:r>
        <w:br/>
      </w:r>
      <w:r>
        <w:rPr>
          <w:rFonts w:ascii="Times New Roman"/>
          <w:b w:val="false"/>
          <w:i w:val="false"/>
          <w:color w:val="000000"/>
          <w:sz w:val="28"/>
        </w:rPr>
        <w:t>
               қолда бар жобалық-сметалық құжатын қайта
</w:t>
      </w:r>
      <w:r>
        <w:br/>
      </w:r>
      <w:r>
        <w:rPr>
          <w:rFonts w:ascii="Times New Roman"/>
          <w:b w:val="false"/>
          <w:i w:val="false"/>
          <w:color w:val="000000"/>
          <w:sz w:val="28"/>
        </w:rPr>
        <w:t>
               есептеу
</w:t>
      </w:r>
      <w:r>
        <w:br/>
      </w:r>
      <w:r>
        <w:rPr>
          <w:rFonts w:ascii="Times New Roman"/>
          <w:b w:val="false"/>
          <w:i w:val="false"/>
          <w:color w:val="000000"/>
          <w:sz w:val="28"/>
        </w:rPr>
        <w:t>
               Самара-Шымкент автожолының қолда бар       75 450
</w:t>
      </w:r>
      <w:r>
        <w:br/>
      </w:r>
      <w:r>
        <w:rPr>
          <w:rFonts w:ascii="Times New Roman"/>
          <w:b w:val="false"/>
          <w:i w:val="false"/>
          <w:color w:val="000000"/>
          <w:sz w:val="28"/>
        </w:rPr>
        <w:t>
               жобалық-сметалық құжатын қайта есептеу
</w:t>
      </w:r>
      <w:r>
        <w:br/>
      </w:r>
      <w:r>
        <w:rPr>
          <w:rFonts w:ascii="Times New Roman"/>
          <w:b w:val="false"/>
          <w:i w:val="false"/>
          <w:color w:val="000000"/>
          <w:sz w:val="28"/>
        </w:rPr>
        <w:t>
               Ақтау-Атырау автожолының қолда бар         93269
</w:t>
      </w:r>
      <w:r>
        <w:br/>
      </w:r>
      <w:r>
        <w:rPr>
          <w:rFonts w:ascii="Times New Roman"/>
          <w:b w:val="false"/>
          <w:i w:val="false"/>
          <w:color w:val="000000"/>
          <w:sz w:val="28"/>
        </w:rPr>
        <w:t>
               жобалық-сметалық құжатын қайта есептеу
</w:t>
      </w:r>
      <w:r>
        <w:br/>
      </w:r>
      <w:r>
        <w:rPr>
          <w:rFonts w:ascii="Times New Roman"/>
          <w:b w:val="false"/>
          <w:i w:val="false"/>
          <w:color w:val="000000"/>
          <w:sz w:val="28"/>
        </w:rPr>
        <w:t>
               Омбы-Павлодар-Майқапшағай автожолының      28 900 
</w:t>
      </w:r>
      <w:r>
        <w:br/>
      </w:r>
      <w:r>
        <w:rPr>
          <w:rFonts w:ascii="Times New Roman"/>
          <w:b w:val="false"/>
          <w:i w:val="false"/>
          <w:color w:val="000000"/>
          <w:sz w:val="28"/>
        </w:rPr>
        <w:t>
               қолда бар жобалық-сметалық құжатын қайта
</w:t>
      </w:r>
      <w:r>
        <w:br/>
      </w:r>
      <w:r>
        <w:rPr>
          <w:rFonts w:ascii="Times New Roman"/>
          <w:b w:val="false"/>
          <w:i w:val="false"/>
          <w:color w:val="000000"/>
          <w:sz w:val="28"/>
        </w:rPr>
        <w:t>
               есептеу
</w:t>
      </w:r>
      <w:r>
        <w:br/>
      </w:r>
      <w:r>
        <w:rPr>
          <w:rFonts w:ascii="Times New Roman"/>
          <w:b w:val="false"/>
          <w:i w:val="false"/>
          <w:color w:val="000000"/>
          <w:sz w:val="28"/>
        </w:rPr>
        <w:t>
               Алматы-Өскемен (Алматы облысы)             45630
</w:t>
      </w:r>
      <w:r>
        <w:br/>
      </w:r>
      <w:r>
        <w:rPr>
          <w:rFonts w:ascii="Times New Roman"/>
          <w:b w:val="false"/>
          <w:i w:val="false"/>
          <w:color w:val="000000"/>
          <w:sz w:val="28"/>
        </w:rPr>
        <w:t>
               автожолының қолда бар жобалық-сметалық
</w:t>
      </w:r>
      <w:r>
        <w:br/>
      </w:r>
      <w:r>
        <w:rPr>
          <w:rFonts w:ascii="Times New Roman"/>
          <w:b w:val="false"/>
          <w:i w:val="false"/>
          <w:color w:val="000000"/>
          <w:sz w:val="28"/>
        </w:rPr>
        <w:t>
               құжатын қайта есептеу
</w:t>
      </w:r>
      <w:r>
        <w:br/>
      </w:r>
      <w:r>
        <w:rPr>
          <w:rFonts w:ascii="Times New Roman"/>
          <w:b w:val="false"/>
          <w:i w:val="false"/>
          <w:color w:val="000000"/>
          <w:sz w:val="28"/>
        </w:rPr>
        <w:t>
               Бурабай-Көкшетау-Петропавловск-Ресей      38745
</w:t>
      </w:r>
      <w:r>
        <w:br/>
      </w:r>
      <w:r>
        <w:rPr>
          <w:rFonts w:ascii="Times New Roman"/>
          <w:b w:val="false"/>
          <w:i w:val="false"/>
          <w:color w:val="000000"/>
          <w:sz w:val="28"/>
        </w:rPr>
        <w:t>
               Федерациясының шекарасы автожолының
</w:t>
      </w:r>
      <w:r>
        <w:br/>
      </w:r>
      <w:r>
        <w:rPr>
          <w:rFonts w:ascii="Times New Roman"/>
          <w:b w:val="false"/>
          <w:i w:val="false"/>
          <w:color w:val="000000"/>
          <w:sz w:val="28"/>
        </w:rPr>
        <w:t>
               Көкшетау қаласы арқылы Астана-Петропавловск
</w:t>
      </w:r>
      <w:r>
        <w:br/>
      </w:r>
      <w:r>
        <w:rPr>
          <w:rFonts w:ascii="Times New Roman"/>
          <w:b w:val="false"/>
          <w:i w:val="false"/>
          <w:color w:val="000000"/>
          <w:sz w:val="28"/>
        </w:rPr>
        <w:t>
               участкесiнiң жаңа жобалық-сметалық құжатын
</w:t>
      </w:r>
      <w:r>
        <w:br/>
      </w:r>
      <w:r>
        <w:rPr>
          <w:rFonts w:ascii="Times New Roman"/>
          <w:b w:val="false"/>
          <w:i w:val="false"/>
          <w:color w:val="000000"/>
          <w:sz w:val="28"/>
        </w:rPr>
        <w:t>
               әзiрлеу
</w:t>
      </w:r>
      <w:r>
        <w:br/>
      </w:r>
      <w:r>
        <w:rPr>
          <w:rFonts w:ascii="Times New Roman"/>
          <w:b w:val="false"/>
          <w:i w:val="false"/>
          <w:color w:val="000000"/>
          <w:sz w:val="28"/>
        </w:rPr>
        <w:t>
               Астана-Қостанай-Челябинск автожолының      39656
</w:t>
      </w:r>
      <w:r>
        <w:br/>
      </w:r>
      <w:r>
        <w:rPr>
          <w:rFonts w:ascii="Times New Roman"/>
          <w:b w:val="false"/>
          <w:i w:val="false"/>
          <w:color w:val="000000"/>
          <w:sz w:val="28"/>
        </w:rPr>
        <w:t>
               Ресей Федерациясы шекарасы (Екатеринбурге
</w:t>
      </w:r>
      <w:r>
        <w:br/>
      </w:r>
      <w:r>
        <w:rPr>
          <w:rFonts w:ascii="Times New Roman"/>
          <w:b w:val="false"/>
          <w:i w:val="false"/>
          <w:color w:val="000000"/>
          <w:sz w:val="28"/>
        </w:rPr>
        <w:t>
               қарай)-Алматы участкесiнiң жаңа жобалық-
</w:t>
      </w:r>
      <w:r>
        <w:br/>
      </w:r>
      <w:r>
        <w:rPr>
          <w:rFonts w:ascii="Times New Roman"/>
          <w:b w:val="false"/>
          <w:i w:val="false"/>
          <w:color w:val="000000"/>
          <w:sz w:val="28"/>
        </w:rPr>
        <w:t>
               сметалық құжатын әзiрлеу
</w:t>
      </w:r>
      <w:r>
        <w:br/>
      </w:r>
      <w:r>
        <w:rPr>
          <w:rFonts w:ascii="Times New Roman"/>
          <w:b w:val="false"/>
          <w:i w:val="false"/>
          <w:color w:val="000000"/>
          <w:sz w:val="28"/>
        </w:rPr>
        <w:t>
               Самара-Шымкент автожолының, оның iшiнде    42350
</w:t>
      </w:r>
      <w:r>
        <w:br/>
      </w:r>
      <w:r>
        <w:rPr>
          <w:rFonts w:ascii="Times New Roman"/>
          <w:b w:val="false"/>
          <w:i w:val="false"/>
          <w:color w:val="000000"/>
          <w:sz w:val="28"/>
        </w:rPr>
        <w:t>
               Ақтөбе қаласын айналу участкесiнiң жаңа
</w:t>
      </w:r>
      <w:r>
        <w:br/>
      </w:r>
      <w:r>
        <w:rPr>
          <w:rFonts w:ascii="Times New Roman"/>
          <w:b w:val="false"/>
          <w:i w:val="false"/>
          <w:color w:val="000000"/>
          <w:sz w:val="28"/>
        </w:rPr>
        <w:t>
               жобалық-сметалық құжатын әзiрлеу
</w:t>
      </w:r>
      <w:r>
        <w:br/>
      </w:r>
      <w:r>
        <w:rPr>
          <w:rFonts w:ascii="Times New Roman"/>
          <w:b w:val="false"/>
          <w:i w:val="false"/>
          <w:color w:val="000000"/>
          <w:sz w:val="28"/>
        </w:rPr>
        <w:t>
               Ақтау-Атырау автожолының Астрахань-Атырау  23500
</w:t>
      </w:r>
      <w:r>
        <w:br/>
      </w:r>
      <w:r>
        <w:rPr>
          <w:rFonts w:ascii="Times New Roman"/>
          <w:b w:val="false"/>
          <w:i w:val="false"/>
          <w:color w:val="000000"/>
          <w:sz w:val="28"/>
        </w:rPr>
        <w:t>
               участкесiнiң жаңа жобалық-сметалық
</w:t>
      </w:r>
      <w:r>
        <w:br/>
      </w:r>
      <w:r>
        <w:rPr>
          <w:rFonts w:ascii="Times New Roman"/>
          <w:b w:val="false"/>
          <w:i w:val="false"/>
          <w:color w:val="000000"/>
          <w:sz w:val="28"/>
        </w:rPr>
        <w:t>
               құжатын әзiрлеу
</w:t>
      </w:r>
      <w:r>
        <w:br/>
      </w:r>
      <w:r>
        <w:rPr>
          <w:rFonts w:ascii="Times New Roman"/>
          <w:b w:val="false"/>
          <w:i w:val="false"/>
          <w:color w:val="000000"/>
          <w:sz w:val="28"/>
        </w:rPr>
        <w:t>
               Омбы-Павлодар-Майқапшағай автожолының      30250
</w:t>
      </w:r>
      <w:r>
        <w:br/>
      </w:r>
      <w:r>
        <w:rPr>
          <w:rFonts w:ascii="Times New Roman"/>
          <w:b w:val="false"/>
          <w:i w:val="false"/>
          <w:color w:val="000000"/>
          <w:sz w:val="28"/>
        </w:rPr>
        <w:t>
               жаңа жобалық-сметалық құжатын әзiрлеу
</w:t>
      </w:r>
      <w:r>
        <w:br/>
      </w:r>
      <w:r>
        <w:rPr>
          <w:rFonts w:ascii="Times New Roman"/>
          <w:b w:val="false"/>
          <w:i w:val="false"/>
          <w:color w:val="000000"/>
          <w:sz w:val="28"/>
        </w:rPr>
        <w:t>
               Таскескен-Бақты (ҚХР шекарасы)              6 500
</w:t>
      </w:r>
      <w:r>
        <w:br/>
      </w:r>
      <w:r>
        <w:rPr>
          <w:rFonts w:ascii="Times New Roman"/>
          <w:b w:val="false"/>
          <w:i w:val="false"/>
          <w:color w:val="000000"/>
          <w:sz w:val="28"/>
        </w:rPr>
        <w:t>
               автожолының жаңа жобалық-сметалық
</w:t>
      </w:r>
      <w:r>
        <w:br/>
      </w:r>
      <w:r>
        <w:rPr>
          <w:rFonts w:ascii="Times New Roman"/>
          <w:b w:val="false"/>
          <w:i w:val="false"/>
          <w:color w:val="000000"/>
          <w:sz w:val="28"/>
        </w:rPr>
        <w:t>
               құжатын әзiрлеу
</w:t>
      </w:r>
      <w:r>
        <w:br/>
      </w:r>
      <w:r>
        <w:rPr>
          <w:rFonts w:ascii="Times New Roman"/>
          <w:b w:val="false"/>
          <w:i w:val="false"/>
          <w:color w:val="000000"/>
          <w:sz w:val="28"/>
        </w:rPr>
        <w:t>
               Алматы-Өскемен (Алматы облысы)             23500
</w:t>
      </w:r>
      <w:r>
        <w:br/>
      </w:r>
      <w:r>
        <w:rPr>
          <w:rFonts w:ascii="Times New Roman"/>
          <w:b w:val="false"/>
          <w:i w:val="false"/>
          <w:color w:val="000000"/>
          <w:sz w:val="28"/>
        </w:rPr>
        <w:t>
               автожолының жаңа жобалық-сметалық
</w:t>
      </w:r>
      <w:r>
        <w:br/>
      </w:r>
      <w:r>
        <w:rPr>
          <w:rFonts w:ascii="Times New Roman"/>
          <w:b w:val="false"/>
          <w:i w:val="false"/>
          <w:color w:val="000000"/>
          <w:sz w:val="28"/>
        </w:rPr>
        <w:t>
               құжатын әзiрлеу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8560895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Батыс Қазақстандағы жол желiсiн қайта   5091554
</w:t>
      </w:r>
      <w:r>
        <w:br/>
      </w:r>
      <w:r>
        <w:rPr>
          <w:rFonts w:ascii="Times New Roman"/>
          <w:b w:val="false"/>
          <w:i w:val="false"/>
          <w:color w:val="000000"/>
          <w:sz w:val="28"/>
        </w:rPr>
        <w:t>
               жаңарту
</w:t>
      </w:r>
      <w:r>
        <w:br/>
      </w:r>
      <w:r>
        <w:rPr>
          <w:rFonts w:ascii="Times New Roman"/>
          <w:b w:val="false"/>
          <w:i w:val="false"/>
          <w:color w:val="000000"/>
          <w:sz w:val="28"/>
        </w:rPr>
        <w:t>
               Автожол саласын (Алматы-Бiшкек) дамыту    321 890
</w:t>
      </w:r>
      <w:r>
        <w:br/>
      </w:r>
      <w:r>
        <w:rPr>
          <w:rFonts w:ascii="Times New Roman"/>
          <w:b w:val="false"/>
          <w:i w:val="false"/>
          <w:color w:val="000000"/>
          <w:sz w:val="28"/>
        </w:rPr>
        <w:t>
               жобасы
</w:t>
      </w:r>
      <w:r>
        <w:br/>
      </w:r>
      <w:r>
        <w:rPr>
          <w:rFonts w:ascii="Times New Roman"/>
          <w:b w:val="false"/>
          <w:i w:val="false"/>
          <w:color w:val="000000"/>
          <w:sz w:val="28"/>
        </w:rPr>
        <w:t>
               Ақтау - Атырау автожолын қайта жаңарту  2 914 771
</w:t>
      </w:r>
      <w:r>
        <w:br/>
      </w:r>
      <w:r>
        <w:rPr>
          <w:rFonts w:ascii="Times New Roman"/>
          <w:b w:val="false"/>
          <w:i w:val="false"/>
          <w:color w:val="000000"/>
          <w:sz w:val="28"/>
        </w:rPr>
        <w:t>
               Алматы-Астана автожолын оңалту            232 680
</w:t>
      </w:r>
      <w:r>
        <w:br/>
      </w:r>
      <w:r>
        <w:rPr>
          <w:rFonts w:ascii="Times New Roman"/>
          <w:b w:val="false"/>
          <w:i w:val="false"/>
          <w:color w:val="000000"/>
          <w:sz w:val="28"/>
        </w:rPr>
        <w:t>
   006    Әуе көлiгi инфрақұрылымын дамыту             5 264 854
</w:t>
      </w:r>
      <w:r>
        <w:br/>
      </w:r>
      <w:r>
        <w:rPr>
          <w:rFonts w:ascii="Times New Roman"/>
          <w:b w:val="false"/>
          <w:i w:val="false"/>
          <w:color w:val="000000"/>
          <w:sz w:val="28"/>
        </w:rPr>
        <w:t>
</w:t>
      </w:r>
      <w:r>
        <w:rPr>
          <w:rFonts w:ascii="Times New Roman"/>
          <w:b w:val="false"/>
          <w:i/>
          <w:color w:val="000000"/>
          <w:sz w:val="28"/>
        </w:rPr>
        <w:t>
004 Сыртқы қарыздар есебiнен жобаны iске асыру     442 147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қаласында халықаралық әуежай салу  442 147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(JBIC қарызы)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Iшкi көздер есебiнен жобаны iске асыру       4 822 569
</w:t>
      </w:r>
      <w:r>
        <w:rPr>
          <w:rFonts w:ascii="Times New Roman"/>
          <w:b w:val="false"/>
          <w:i w:val="false"/>
          <w:color w:val="000000"/>
          <w:sz w:val="28"/>
        </w:rPr>
        <w:t>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Ақтөбе қаласында ұшу-қону алаңын қайта  1 433 497
</w:t>
      </w:r>
      <w:r>
        <w:br/>
      </w:r>
      <w:r>
        <w:rPr>
          <w:rFonts w:ascii="Times New Roman"/>
          <w:b w:val="false"/>
          <w:i w:val="false"/>
          <w:color w:val="000000"/>
          <w:sz w:val="28"/>
        </w:rPr>
        <w:t>
               жаңарту
</w:t>
      </w:r>
      <w:r>
        <w:br/>
      </w:r>
      <w:r>
        <w:rPr>
          <w:rFonts w:ascii="Times New Roman"/>
          <w:b w:val="false"/>
          <w:i w:val="false"/>
          <w:color w:val="000000"/>
          <w:sz w:val="28"/>
        </w:rPr>
        <w:t>
               Оңтүстiк Қазақстан облысының Шымкент    2 305 013
</w:t>
      </w:r>
      <w:r>
        <w:br/>
      </w:r>
      <w:r>
        <w:rPr>
          <w:rFonts w:ascii="Times New Roman"/>
          <w:b w:val="false"/>
          <w:i w:val="false"/>
          <w:color w:val="000000"/>
          <w:sz w:val="28"/>
        </w:rPr>
        <w:t>
               қаласында аэропортты қайта жаңарту
</w:t>
      </w:r>
      <w:r>
        <w:br/>
      </w:r>
      <w:r>
        <w:rPr>
          <w:rFonts w:ascii="Times New Roman"/>
          <w:b w:val="false"/>
          <w:i w:val="false"/>
          <w:color w:val="000000"/>
          <w:sz w:val="28"/>
        </w:rPr>
        <w:t>
               Павлодар облысының Павлодар қаласында   1 084 059
</w:t>
      </w:r>
      <w:r>
        <w:br/>
      </w:r>
      <w:r>
        <w:rPr>
          <w:rFonts w:ascii="Times New Roman"/>
          <w:b w:val="false"/>
          <w:i w:val="false"/>
          <w:color w:val="000000"/>
          <w:sz w:val="28"/>
        </w:rPr>
        <w:t>
               аэропортты қайта жаңарту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138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есебiнен iске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қаласында халықаралық әуежай салу      138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(JBIC қарызы)
</w:t>
      </w:r>
      <w:r>
        <w:rPr>
          <w:rFonts w:ascii="Times New Roman"/>
          <w:b w:val="false"/>
          <w:i w:val="false"/>
          <w:color w:val="000000"/>
          <w:sz w:val="28"/>
        </w:rPr>
        <w:t>
</w:t>
      </w:r>
      <w:r>
        <w:br/>
      </w:r>
      <w:r>
        <w:rPr>
          <w:rFonts w:ascii="Times New Roman"/>
          <w:b w:val="false"/>
          <w:i w:val="false"/>
          <w:color w:val="000000"/>
          <w:sz w:val="28"/>
        </w:rPr>
        <w:t>
   007    Астана қаласында халықаралық әуежай құрылысына  110 537
</w:t>
      </w:r>
      <w:r>
        <w:br/>
      </w:r>
      <w:r>
        <w:rPr>
          <w:rFonts w:ascii="Times New Roman"/>
          <w:b w:val="false"/>
          <w:i w:val="false"/>
          <w:color w:val="000000"/>
          <w:sz w:val="28"/>
        </w:rPr>
        <w:t>
          кредит беру
</w:t>
      </w:r>
      <w:r>
        <w:br/>
      </w:r>
      <w:r>
        <w:rPr>
          <w:rFonts w:ascii="Times New Roman"/>
          <w:b w:val="false"/>
          <w:i w:val="false"/>
          <w:color w:val="000000"/>
          <w:sz w:val="28"/>
        </w:rPr>
        <w:t>
</w:t>
      </w:r>
      <w:r>
        <w:rPr>
          <w:rFonts w:ascii="Times New Roman"/>
          <w:b w:val="false"/>
          <w:i/>
          <w:color w:val="000000"/>
          <w:sz w:val="28"/>
        </w:rPr>
        <w:t>
004 Сыртқы қарыздар есебiнен жобаны iске асыру      110 537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қаласында халықаралық әуежай салу   110 537
</w:t>
      </w:r>
      <w:r>
        <w:rPr>
          <w:rFonts w:ascii="Times New Roman"/>
          <w:b w:val="false"/>
          <w:i w:val="false"/>
          <w:color w:val="000000"/>
          <w:sz w:val="28"/>
        </w:rPr>
        <w:t>
</w:t>
      </w:r>
      <w:r>
        <w:br/>
      </w:r>
      <w:r>
        <w:rPr>
          <w:rFonts w:ascii="Times New Roman"/>
          <w:b w:val="false"/>
          <w:i w:val="false"/>
          <w:color w:val="000000"/>
          <w:sz w:val="28"/>
        </w:rPr>
        <w:t>
   015    Транспорттық деректер базасы және тасымалдар    329 441
</w:t>
      </w:r>
      <w:r>
        <w:br/>
      </w:r>
      <w:r>
        <w:rPr>
          <w:rFonts w:ascii="Times New Roman"/>
          <w:b w:val="false"/>
          <w:i w:val="false"/>
          <w:color w:val="000000"/>
          <w:sz w:val="28"/>
        </w:rPr>
        <w:t>
          қауiпсiздiгi қарқыны мониторингiнiң ақпараттық
</w:t>
      </w:r>
      <w:r>
        <w:br/>
      </w:r>
      <w:r>
        <w:rPr>
          <w:rFonts w:ascii="Times New Roman"/>
          <w:b w:val="false"/>
          <w:i w:val="false"/>
          <w:color w:val="000000"/>
          <w:sz w:val="28"/>
        </w:rPr>
        <w:t>
          талдау жүйесiн құру
</w:t>
      </w:r>
      <w:r>
        <w:br/>
      </w:r>
      <w:r>
        <w:rPr>
          <w:rFonts w:ascii="Times New Roman"/>
          <w:b w:val="false"/>
          <w:i w:val="false"/>
          <w:color w:val="000000"/>
          <w:sz w:val="28"/>
        </w:rPr>
        <w:t>
   020    Су көлiгi инфрақұрылымын дамыту                 160 690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Түпқараған шығанағында кемелердiң          160 690
</w:t>
      </w:r>
      <w:r>
        <w:br/>
      </w:r>
      <w:r>
        <w:rPr>
          <w:rFonts w:ascii="Times New Roman"/>
          <w:b w:val="false"/>
          <w:i w:val="false"/>
          <w:color w:val="000000"/>
          <w:sz w:val="28"/>
        </w:rPr>
        <w:t>
               қозғалысын басқару жүйесiн құру
</w:t>
      </w:r>
      <w:r>
        <w:br/>
      </w:r>
      <w:r>
        <w:rPr>
          <w:rFonts w:ascii="Times New Roman"/>
          <w:b w:val="false"/>
          <w:i w:val="false"/>
          <w:color w:val="000000"/>
          <w:sz w:val="28"/>
        </w:rPr>
        <w:t>
   028    Облыстық бюджеттерге, Астана және Алматы     37 586 777
</w:t>
      </w:r>
      <w:r>
        <w:br/>
      </w:r>
      <w:r>
        <w:rPr>
          <w:rFonts w:ascii="Times New Roman"/>
          <w:b w:val="false"/>
          <w:i w:val="false"/>
          <w:color w:val="000000"/>
          <w:sz w:val="28"/>
        </w:rPr>
        <w:t>
          қалаларының бюджеттерiне көлiк
</w:t>
      </w:r>
      <w:r>
        <w:br/>
      </w:r>
      <w:r>
        <w:rPr>
          <w:rFonts w:ascii="Times New Roman"/>
          <w:b w:val="false"/>
          <w:i w:val="false"/>
          <w:color w:val="000000"/>
          <w:sz w:val="28"/>
        </w:rPr>
        <w:t>
          инфрақұрылымын дамытуға берiлетiн нысаналы
</w:t>
      </w:r>
      <w:r>
        <w:br/>
      </w:r>
      <w:r>
        <w:rPr>
          <w:rFonts w:ascii="Times New Roman"/>
          <w:b w:val="false"/>
          <w:i w:val="false"/>
          <w:color w:val="000000"/>
          <w:sz w:val="28"/>
        </w:rPr>
        <w:t>
          даму трансферттерi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қаласындағы жаңа әкiмшiлiк        1 015 000
</w:t>
      </w:r>
      <w:r>
        <w:br/>
      </w:r>
      <w:r>
        <w:rPr>
          <w:rFonts w:ascii="Times New Roman"/>
          <w:b w:val="false"/>
          <w:i w:val="false"/>
          <w:color w:val="000000"/>
          <w:sz w:val="28"/>
        </w:rPr>
        <w:t>
               орталықта автомобиль жолдарын салу
</w:t>
      </w:r>
      <w:r>
        <w:br/>
      </w:r>
      <w:r>
        <w:rPr>
          <w:rFonts w:ascii="Times New Roman"/>
          <w:b w:val="false"/>
          <w:i w:val="false"/>
          <w:color w:val="000000"/>
          <w:sz w:val="28"/>
        </w:rPr>
        <w:t>
               Алматы қаласында Саин көшесi мен           232 373
</w:t>
      </w:r>
      <w:r>
        <w:br/>
      </w:r>
      <w:r>
        <w:rPr>
          <w:rFonts w:ascii="Times New Roman"/>
          <w:b w:val="false"/>
          <w:i w:val="false"/>
          <w:color w:val="000000"/>
          <w:sz w:val="28"/>
        </w:rPr>
        <w:t>
               Райымбек даңғылының қиылысында көлiк
</w:t>
      </w:r>
      <w:r>
        <w:br/>
      </w:r>
      <w:r>
        <w:rPr>
          <w:rFonts w:ascii="Times New Roman"/>
          <w:b w:val="false"/>
          <w:i w:val="false"/>
          <w:color w:val="000000"/>
          <w:sz w:val="28"/>
        </w:rPr>
        <w:t>
               айрығын салу
</w:t>
      </w:r>
      <w:r>
        <w:br/>
      </w:r>
      <w:r>
        <w:rPr>
          <w:rFonts w:ascii="Times New Roman"/>
          <w:b w:val="false"/>
          <w:i w:val="false"/>
          <w:color w:val="000000"/>
          <w:sz w:val="28"/>
        </w:rPr>
        <w:t>
               Алматы қаласындағы шағын құрылысты шағын   441 184
</w:t>
      </w:r>
      <w:r>
        <w:br/>
      </w:r>
      <w:r>
        <w:rPr>
          <w:rFonts w:ascii="Times New Roman"/>
          <w:b w:val="false"/>
          <w:i w:val="false"/>
          <w:color w:val="000000"/>
          <w:sz w:val="28"/>
        </w:rPr>
        <w:t>
               аудандарда автомобиль жолдарын салу
</w:t>
      </w:r>
      <w:r>
        <w:br/>
      </w:r>
      <w:r>
        <w:rPr>
          <w:rFonts w:ascii="Times New Roman"/>
          <w:b w:val="false"/>
          <w:i w:val="false"/>
          <w:color w:val="000000"/>
          <w:sz w:val="28"/>
        </w:rPr>
        <w:t>
               Алматы қаласында метрополитеннiң бiрiншi 8 000 000
</w:t>
      </w:r>
      <w:r>
        <w:br/>
      </w:r>
      <w:r>
        <w:rPr>
          <w:rFonts w:ascii="Times New Roman"/>
          <w:b w:val="false"/>
          <w:i w:val="false"/>
          <w:color w:val="000000"/>
          <w:sz w:val="28"/>
        </w:rPr>
        <w:t>
               кезегiн салу
</w:t>
      </w:r>
      <w:r>
        <w:br/>
      </w:r>
      <w:r>
        <w:rPr>
          <w:rFonts w:ascii="Times New Roman"/>
          <w:b w:val="false"/>
          <w:i w:val="false"/>
          <w:color w:val="000000"/>
          <w:sz w:val="28"/>
        </w:rPr>
        <w:t>
               Алматы қаласында Рысқұлов-Сейфуллин      4 509 887
</w:t>
      </w:r>
      <w:r>
        <w:br/>
      </w:r>
      <w:r>
        <w:rPr>
          <w:rFonts w:ascii="Times New Roman"/>
          <w:b w:val="false"/>
          <w:i w:val="false"/>
          <w:color w:val="000000"/>
          <w:sz w:val="28"/>
        </w:rPr>
        <w:t>
               көлiк айрығын салу
</w:t>
      </w:r>
      <w:r>
        <w:br/>
      </w:r>
      <w:r>
        <w:rPr>
          <w:rFonts w:ascii="Times New Roman"/>
          <w:b w:val="false"/>
          <w:i w:val="false"/>
          <w:color w:val="000000"/>
          <w:sz w:val="28"/>
        </w:rPr>
        <w:t>
               Алматы қаласында Рысқұлов-Бөкейхан       3 000 000
</w:t>
      </w:r>
      <w:r>
        <w:br/>
      </w:r>
      <w:r>
        <w:rPr>
          <w:rFonts w:ascii="Times New Roman"/>
          <w:b w:val="false"/>
          <w:i w:val="false"/>
          <w:color w:val="000000"/>
          <w:sz w:val="28"/>
        </w:rPr>
        <w:t>
               көлiк айрығын салу
</w:t>
      </w:r>
      <w:r>
        <w:br/>
      </w:r>
      <w:r>
        <w:rPr>
          <w:rFonts w:ascii="Times New Roman"/>
          <w:b w:val="false"/>
          <w:i w:val="false"/>
          <w:color w:val="000000"/>
          <w:sz w:val="28"/>
        </w:rPr>
        <w:t>
               Алматы қаласында Рысқұлов даңғылы -      3 000 000
</w:t>
      </w:r>
      <w:r>
        <w:br/>
      </w:r>
      <w:r>
        <w:rPr>
          <w:rFonts w:ascii="Times New Roman"/>
          <w:b w:val="false"/>
          <w:i w:val="false"/>
          <w:color w:val="000000"/>
          <w:sz w:val="28"/>
        </w:rPr>
        <w:t>
               Кудерин көшесi қиылысында көлiк айрығын
</w:t>
      </w:r>
      <w:r>
        <w:br/>
      </w:r>
      <w:r>
        <w:rPr>
          <w:rFonts w:ascii="Times New Roman"/>
          <w:b w:val="false"/>
          <w:i w:val="false"/>
          <w:color w:val="000000"/>
          <w:sz w:val="28"/>
        </w:rPr>
        <w:t>
               салу
</w:t>
      </w:r>
      <w:r>
        <w:br/>
      </w:r>
      <w:r>
        <w:rPr>
          <w:rFonts w:ascii="Times New Roman"/>
          <w:b w:val="false"/>
          <w:i w:val="false"/>
          <w:color w:val="000000"/>
          <w:sz w:val="28"/>
        </w:rPr>
        <w:t>
               Шығыс Қазақстан облысы Семей қаласында   2 529 715
</w:t>
      </w:r>
      <w:r>
        <w:br/>
      </w:r>
      <w:r>
        <w:rPr>
          <w:rFonts w:ascii="Times New Roman"/>
          <w:b w:val="false"/>
          <w:i w:val="false"/>
          <w:color w:val="000000"/>
          <w:sz w:val="28"/>
        </w:rPr>
        <w:t>
               Ертiс өзенi арқылы өтетiн көпiр салу
</w:t>
      </w:r>
      <w:r>
        <w:br/>
      </w:r>
      <w:r>
        <w:rPr>
          <w:rFonts w:ascii="Times New Roman"/>
          <w:b w:val="false"/>
          <w:i w:val="false"/>
          <w:color w:val="000000"/>
          <w:sz w:val="28"/>
        </w:rPr>
        <w:t>
               Астана қаласында А.Иманов және           1 936 000
</w:t>
      </w:r>
      <w:r>
        <w:br/>
      </w:r>
      <w:r>
        <w:rPr>
          <w:rFonts w:ascii="Times New Roman"/>
          <w:b w:val="false"/>
          <w:i w:val="false"/>
          <w:color w:val="000000"/>
          <w:sz w:val="28"/>
        </w:rPr>
        <w:t>
               Л.Гумилев көшелерiнiң ауданында көлiк
</w:t>
      </w:r>
      <w:r>
        <w:br/>
      </w:r>
      <w:r>
        <w:rPr>
          <w:rFonts w:ascii="Times New Roman"/>
          <w:b w:val="false"/>
          <w:i w:val="false"/>
          <w:color w:val="000000"/>
          <w:sz w:val="28"/>
        </w:rPr>
        <w:t>
               айрығын салу
</w:t>
      </w:r>
      <w:r>
        <w:br/>
      </w:r>
      <w:r>
        <w:rPr>
          <w:rFonts w:ascii="Times New Roman"/>
          <w:b w:val="false"/>
          <w:i w:val="false"/>
          <w:color w:val="000000"/>
          <w:sz w:val="28"/>
        </w:rPr>
        <w:t>
               Астана қаласында 12 және Гастелло       1 505 717
</w:t>
      </w:r>
      <w:r>
        <w:br/>
      </w:r>
      <w:r>
        <w:rPr>
          <w:rFonts w:ascii="Times New Roman"/>
          <w:b w:val="false"/>
          <w:i w:val="false"/>
          <w:color w:val="000000"/>
          <w:sz w:val="28"/>
        </w:rPr>
        <w:t>
               көшелерiнiң қиылысында көлiк айрығын
</w:t>
      </w:r>
      <w:r>
        <w:br/>
      </w:r>
      <w:r>
        <w:rPr>
          <w:rFonts w:ascii="Times New Roman"/>
          <w:b w:val="false"/>
          <w:i w:val="false"/>
          <w:color w:val="000000"/>
          <w:sz w:val="28"/>
        </w:rPr>
        <w:t>
               салу
</w:t>
      </w:r>
      <w:r>
        <w:br/>
      </w:r>
      <w:r>
        <w:rPr>
          <w:rFonts w:ascii="Times New Roman"/>
          <w:b w:val="false"/>
          <w:i w:val="false"/>
          <w:color w:val="000000"/>
          <w:sz w:val="28"/>
        </w:rPr>
        <w:t>
               N 13 көшесiнен N 12 көшесiне дейiнгi     1 238 000
</w:t>
      </w:r>
      <w:r>
        <w:br/>
      </w:r>
      <w:r>
        <w:rPr>
          <w:rFonts w:ascii="Times New Roman"/>
          <w:b w:val="false"/>
          <w:i w:val="false"/>
          <w:color w:val="000000"/>
          <w:sz w:val="28"/>
        </w:rPr>
        <w:t>
               учаскедегi Манас даңғылының құрылысы
</w:t>
      </w:r>
      <w:r>
        <w:br/>
      </w:r>
      <w:r>
        <w:rPr>
          <w:rFonts w:ascii="Times New Roman"/>
          <w:b w:val="false"/>
          <w:i w:val="false"/>
          <w:color w:val="000000"/>
          <w:sz w:val="28"/>
        </w:rPr>
        <w:t>
               N 12 көшесiнен N 19 көшесiне дейiнгi     1 350 000
</w:t>
      </w:r>
      <w:r>
        <w:br/>
      </w:r>
      <w:r>
        <w:rPr>
          <w:rFonts w:ascii="Times New Roman"/>
          <w:b w:val="false"/>
          <w:i w:val="false"/>
          <w:color w:val="000000"/>
          <w:sz w:val="28"/>
        </w:rPr>
        <w:t>
               учаскедегi Манас даңғылының құрылысы
</w:t>
      </w:r>
      <w:r>
        <w:br/>
      </w:r>
      <w:r>
        <w:rPr>
          <w:rFonts w:ascii="Times New Roman"/>
          <w:b w:val="false"/>
          <w:i w:val="false"/>
          <w:color w:val="000000"/>
          <w:sz w:val="28"/>
        </w:rPr>
        <w:t>
               Астана қаласында Бараев көшесiмен          183 000
</w:t>
      </w:r>
      <w:r>
        <w:br/>
      </w:r>
      <w:r>
        <w:rPr>
          <w:rFonts w:ascii="Times New Roman"/>
          <w:b w:val="false"/>
          <w:i w:val="false"/>
          <w:color w:val="000000"/>
          <w:sz w:val="28"/>
        </w:rPr>
        <w:t>
               Республика даңғылының қиылысында көлiк
</w:t>
      </w:r>
      <w:r>
        <w:br/>
      </w:r>
      <w:r>
        <w:rPr>
          <w:rFonts w:ascii="Times New Roman"/>
          <w:b w:val="false"/>
          <w:i w:val="false"/>
          <w:color w:val="000000"/>
          <w:sz w:val="28"/>
        </w:rPr>
        <w:t>
               айрығын салу
</w:t>
      </w:r>
      <w:r>
        <w:br/>
      </w:r>
      <w:r>
        <w:rPr>
          <w:rFonts w:ascii="Times New Roman"/>
          <w:b w:val="false"/>
          <w:i w:val="false"/>
          <w:color w:val="000000"/>
          <w:sz w:val="28"/>
        </w:rPr>
        <w:t>
               "Астана қаласындағы Сары Арқа көшесiнен  1 700 000
</w:t>
      </w:r>
      <w:r>
        <w:br/>
      </w:r>
      <w:r>
        <w:rPr>
          <w:rFonts w:ascii="Times New Roman"/>
          <w:b w:val="false"/>
          <w:i w:val="false"/>
          <w:color w:val="000000"/>
          <w:sz w:val="28"/>
        </w:rPr>
        <w:t>
               Солтүстiк жолды айналып өтуге арналған
</w:t>
      </w:r>
      <w:r>
        <w:br/>
      </w:r>
      <w:r>
        <w:rPr>
          <w:rFonts w:ascii="Times New Roman"/>
          <w:b w:val="false"/>
          <w:i w:val="false"/>
          <w:color w:val="000000"/>
          <w:sz w:val="28"/>
        </w:rPr>
        <w:t>
               көлiк торабы телiмiндегi Бөгенбай
</w:t>
      </w:r>
      <w:r>
        <w:br/>
      </w:r>
      <w:r>
        <w:rPr>
          <w:rFonts w:ascii="Times New Roman"/>
          <w:b w:val="false"/>
          <w:i w:val="false"/>
          <w:color w:val="000000"/>
          <w:sz w:val="28"/>
        </w:rPr>
        <w:t>
               даңғылын қалпына келтiру" 3 телiм -
</w:t>
      </w:r>
      <w:r>
        <w:br/>
      </w:r>
      <w:r>
        <w:rPr>
          <w:rFonts w:ascii="Times New Roman"/>
          <w:b w:val="false"/>
          <w:i w:val="false"/>
          <w:color w:val="000000"/>
          <w:sz w:val="28"/>
        </w:rPr>
        <w:t>
               эстакада басталып екi деңгейлi көлiк
</w:t>
      </w:r>
      <w:r>
        <w:br/>
      </w:r>
      <w:r>
        <w:rPr>
          <w:rFonts w:ascii="Times New Roman"/>
          <w:b w:val="false"/>
          <w:i w:val="false"/>
          <w:color w:val="000000"/>
          <w:sz w:val="28"/>
        </w:rPr>
        <w:t>
               торабының соңына Угольная көшесiнiң
</w:t>
      </w:r>
      <w:r>
        <w:br/>
      </w:r>
      <w:r>
        <w:rPr>
          <w:rFonts w:ascii="Times New Roman"/>
          <w:b w:val="false"/>
          <w:i w:val="false"/>
          <w:color w:val="000000"/>
          <w:sz w:val="28"/>
        </w:rPr>
        <w:t>
               қиылысына дейiн
</w:t>
      </w:r>
      <w:r>
        <w:br/>
      </w:r>
      <w:r>
        <w:rPr>
          <w:rFonts w:ascii="Times New Roman"/>
          <w:b w:val="false"/>
          <w:i w:val="false"/>
          <w:color w:val="000000"/>
          <w:sz w:val="28"/>
        </w:rPr>
        <w:t>
               Астана қаласындағы N 12 көшесiне дейiн   1 824 793
</w:t>
      </w:r>
      <w:r>
        <w:br/>
      </w:r>
      <w:r>
        <w:rPr>
          <w:rFonts w:ascii="Times New Roman"/>
          <w:b w:val="false"/>
          <w:i w:val="false"/>
          <w:color w:val="000000"/>
          <w:sz w:val="28"/>
        </w:rPr>
        <w:t>
               N 13 көшесiнiң құрылысы                       
</w:t>
      </w:r>
      <w:r>
        <w:br/>
      </w:r>
      <w:r>
        <w:rPr>
          <w:rFonts w:ascii="Times New Roman"/>
          <w:b w:val="false"/>
          <w:i w:val="false"/>
          <w:color w:val="000000"/>
          <w:sz w:val="28"/>
        </w:rPr>
        <w:t>
               Астана қаласындағы N 4 көшесiнен N 23     359 108
</w:t>
      </w:r>
      <w:r>
        <w:br/>
      </w:r>
      <w:r>
        <w:rPr>
          <w:rFonts w:ascii="Times New Roman"/>
          <w:b w:val="false"/>
          <w:i w:val="false"/>
          <w:color w:val="000000"/>
          <w:sz w:val="28"/>
        </w:rPr>
        <w:t>
               көшесiне дейiнгi Сарыарқа көшесi
</w:t>
      </w:r>
      <w:r>
        <w:br/>
      </w:r>
      <w:r>
        <w:rPr>
          <w:rFonts w:ascii="Times New Roman"/>
          <w:b w:val="false"/>
          <w:i w:val="false"/>
          <w:color w:val="000000"/>
          <w:sz w:val="28"/>
        </w:rPr>
        <w:t>
               учаскесiнiң құрылысы
</w:t>
      </w:r>
      <w:r>
        <w:br/>
      </w:r>
      <w:r>
        <w:rPr>
          <w:rFonts w:ascii="Times New Roman"/>
          <w:b w:val="false"/>
          <w:i w:val="false"/>
          <w:color w:val="000000"/>
          <w:sz w:val="28"/>
        </w:rPr>
        <w:t>
               Астана қаласындағы М-2 жаңа көпiрiнiң      2640000
</w:t>
      </w:r>
      <w:r>
        <w:br/>
      </w:r>
      <w:r>
        <w:rPr>
          <w:rFonts w:ascii="Times New Roman"/>
          <w:b w:val="false"/>
          <w:i w:val="false"/>
          <w:color w:val="000000"/>
          <w:sz w:val="28"/>
        </w:rPr>
        <w:t>
               құрылысы
</w:t>
      </w:r>
      <w:r>
        <w:br/>
      </w:r>
      <w:r>
        <w:rPr>
          <w:rFonts w:ascii="Times New Roman"/>
          <w:b w:val="false"/>
          <w:i w:val="false"/>
          <w:color w:val="000000"/>
          <w:sz w:val="28"/>
        </w:rPr>
        <w:t>
               Астана қаласындағы М-3 жаңа көпiрiнiң      300000
</w:t>
      </w:r>
      <w:r>
        <w:br/>
      </w:r>
      <w:r>
        <w:rPr>
          <w:rFonts w:ascii="Times New Roman"/>
          <w:b w:val="false"/>
          <w:i w:val="false"/>
          <w:color w:val="000000"/>
          <w:sz w:val="28"/>
        </w:rPr>
        <w:t>
               құрылысы
</w:t>
      </w:r>
      <w:r>
        <w:br/>
      </w:r>
      <w:r>
        <w:rPr>
          <w:rFonts w:ascii="Times New Roman"/>
          <w:b w:val="false"/>
          <w:i w:val="false"/>
          <w:color w:val="000000"/>
          <w:sz w:val="28"/>
        </w:rPr>
        <w:t>
               Астана қаласында автожолдық мосты бар     1 450 000
</w:t>
      </w:r>
      <w:r>
        <w:br/>
      </w:r>
      <w:r>
        <w:rPr>
          <w:rFonts w:ascii="Times New Roman"/>
          <w:b w:val="false"/>
          <w:i w:val="false"/>
          <w:color w:val="000000"/>
          <w:sz w:val="28"/>
        </w:rPr>
        <w:t>
               Сол жағалаудың орталығы - Абылайхан
</w:t>
      </w:r>
      <w:r>
        <w:br/>
      </w:r>
      <w:r>
        <w:rPr>
          <w:rFonts w:ascii="Times New Roman"/>
          <w:b w:val="false"/>
          <w:i w:val="false"/>
          <w:color w:val="000000"/>
          <w:sz w:val="28"/>
        </w:rPr>
        <w:t>
               даңғылы магистральды автожолын салу
</w:t>
      </w:r>
      <w:r>
        <w:br/>
      </w:r>
      <w:r>
        <w:rPr>
          <w:rFonts w:ascii="Times New Roman"/>
          <w:b w:val="false"/>
          <w:i w:val="false"/>
          <w:color w:val="000000"/>
          <w:sz w:val="28"/>
        </w:rPr>
        <w:t>
               (ДУ 800 2-шi магистральды теплотрассасы)
</w:t>
      </w:r>
      <w:r>
        <w:br/>
      </w:r>
      <w:r>
        <w:rPr>
          <w:rFonts w:ascii="Times New Roman"/>
          <w:b w:val="false"/>
          <w:i w:val="false"/>
          <w:color w:val="000000"/>
          <w:sz w:val="28"/>
        </w:rPr>
        <w:t>
               Астана қаласында аэропорттан N 19 көшеге  225757
</w:t>
      </w:r>
      <w:r>
        <w:br/>
      </w:r>
      <w:r>
        <w:rPr>
          <w:rFonts w:ascii="Times New Roman"/>
          <w:b w:val="false"/>
          <w:i w:val="false"/>
          <w:color w:val="000000"/>
          <w:sz w:val="28"/>
        </w:rPr>
        <w:t>
               дейiн Гастелло көшесiн салу
</w:t>
      </w:r>
      <w:r>
        <w:br/>
      </w:r>
      <w:r>
        <w:rPr>
          <w:rFonts w:ascii="Times New Roman"/>
          <w:b w:val="false"/>
          <w:i w:val="false"/>
          <w:color w:val="000000"/>
          <w:sz w:val="28"/>
        </w:rPr>
        <w:t>
               Астана қаласындағы Есіл өзенінің
</w:t>
      </w:r>
      <w:r>
        <w:br/>
      </w:r>
      <w:r>
        <w:rPr>
          <w:rFonts w:ascii="Times New Roman"/>
          <w:b w:val="false"/>
          <w:i w:val="false"/>
          <w:color w:val="000000"/>
          <w:sz w:val="28"/>
        </w:rPr>
        <w:t>
               жағалауындағы көшенің құрылысы            146243
</w:t>
      </w:r>
      <w:r>
        <w:br/>
      </w:r>
      <w:r>
        <w:rPr>
          <w:rFonts w:ascii="Times New Roman"/>
          <w:b w:val="false"/>
          <w:i w:val="false"/>
          <w:color w:val="000000"/>
          <w:sz w:val="28"/>
        </w:rPr>
        <w:t>
</w:t>
      </w:r>
      <w:r>
        <w:rPr>
          <w:rFonts w:ascii="Times New Roman"/>
          <w:b/>
          <w:i w:val="false"/>
          <w:color w:val="000000"/>
          <w:sz w:val="28"/>
        </w:rPr>
        <w:t>
 225    Қазақстан Республикасы Бiлiм және ғылым 6 994 400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041  "Байқоңыр" ғарыш айлағында "Байтерек"        5 994 400
</w:t>
      </w:r>
      <w:r>
        <w:br/>
      </w:r>
      <w:r>
        <w:rPr>
          <w:rFonts w:ascii="Times New Roman"/>
          <w:b w:val="false"/>
          <w:i w:val="false"/>
          <w:color w:val="000000"/>
          <w:sz w:val="28"/>
        </w:rPr>
        <w:t>
           ғарыштық зымыран кешенiн құруға кредит беру
</w:t>
      </w:r>
      <w:r>
        <w:br/>
      </w:r>
      <w:r>
        <w:rPr>
          <w:rFonts w:ascii="Times New Roman"/>
          <w:b w:val="false"/>
          <w:i w:val="false"/>
          <w:color w:val="000000"/>
          <w:sz w:val="28"/>
        </w:rPr>
        <w:t>
      044  "Есiл" авиациялық зымыран-ғарыш              1 000 000
</w:t>
      </w:r>
      <w:r>
        <w:br/>
      </w:r>
      <w:r>
        <w:rPr>
          <w:rFonts w:ascii="Times New Roman"/>
          <w:b w:val="false"/>
          <w:i w:val="false"/>
          <w:color w:val="000000"/>
          <w:sz w:val="28"/>
        </w:rPr>
        <w:t>
           кешенiн құру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iшiнде инвестициялық         29 489 411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203   Қазақстан Республикасы Табиғи             104 400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монополияларды реттеу агенттiгi
</w:t>
      </w:r>
      <w:r>
        <w:rPr>
          <w:rFonts w:ascii="Times New Roman"/>
          <w:b w:val="false"/>
          <w:i w:val="false"/>
          <w:color w:val="000000"/>
          <w:sz w:val="28"/>
        </w:rPr>
        <w:t>
</w:t>
      </w:r>
      <w:r>
        <w:br/>
      </w:r>
      <w:r>
        <w:rPr>
          <w:rFonts w:ascii="Times New Roman"/>
          <w:b w:val="false"/>
          <w:i w:val="false"/>
          <w:color w:val="000000"/>
          <w:sz w:val="28"/>
        </w:rPr>
        <w:t>
      002 Монополистер қызметiнiң мониторингi             104 400
</w:t>
      </w:r>
      <w:r>
        <w:br/>
      </w:r>
      <w:r>
        <w:rPr>
          <w:rFonts w:ascii="Times New Roman"/>
          <w:b w:val="false"/>
          <w:i w:val="false"/>
          <w:color w:val="000000"/>
          <w:sz w:val="28"/>
        </w:rPr>
        <w:t>
          бойынша электрондық деректер базасын құру
</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және       527 000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015 Облыстық бюджеттерге экономикасы                527 000
</w:t>
      </w:r>
      <w:r>
        <w:br/>
      </w:r>
      <w:r>
        <w:rPr>
          <w:rFonts w:ascii="Times New Roman"/>
          <w:b w:val="false"/>
          <w:i w:val="false"/>
          <w:color w:val="000000"/>
          <w:sz w:val="28"/>
        </w:rPr>
        <w:t>
          күйзелiске ұшыраған соның iшiнде шағын
</w:t>
      </w:r>
      <w:r>
        <w:br/>
      </w:r>
      <w:r>
        <w:rPr>
          <w:rFonts w:ascii="Times New Roman"/>
          <w:b w:val="false"/>
          <w:i w:val="false"/>
          <w:color w:val="000000"/>
          <w:sz w:val="28"/>
        </w:rPr>
        <w:t>
          қалаларды дамытуға берiлетiн нысаналы даму
</w:t>
      </w:r>
      <w:r>
        <w:br/>
      </w:r>
      <w:r>
        <w:rPr>
          <w:rFonts w:ascii="Times New Roman"/>
          <w:b w:val="false"/>
          <w:i w:val="false"/>
          <w:color w:val="000000"/>
          <w:sz w:val="28"/>
        </w:rPr>
        <w:t>
          трансферттерi
</w:t>
      </w:r>
      <w:r>
        <w:br/>
      </w:r>
      <w:r>
        <w:rPr>
          <w:rFonts w:ascii="Times New Roman"/>
          <w:b w:val="false"/>
          <w:i w:val="false"/>
          <w:color w:val="000000"/>
          <w:sz w:val="28"/>
        </w:rPr>
        <w:t>
               Ақмола облысы Жарқайың ауданының            30 000
</w:t>
      </w:r>
      <w:r>
        <w:br/>
      </w:r>
      <w:r>
        <w:rPr>
          <w:rFonts w:ascii="Times New Roman"/>
          <w:b w:val="false"/>
          <w:i w:val="false"/>
          <w:color w:val="000000"/>
          <w:sz w:val="28"/>
        </w:rPr>
        <w:t>
               Державинск қаласында су аққысы мен
</w:t>
      </w:r>
      <w:r>
        <w:br/>
      </w:r>
      <w:r>
        <w:rPr>
          <w:rFonts w:ascii="Times New Roman"/>
          <w:b w:val="false"/>
          <w:i w:val="false"/>
          <w:color w:val="000000"/>
          <w:sz w:val="28"/>
        </w:rPr>
        <w:t>
               сумен жабдықтау желiсiн қайта жаңарту
</w:t>
      </w:r>
      <w:r>
        <w:br/>
      </w:r>
      <w:r>
        <w:rPr>
          <w:rFonts w:ascii="Times New Roman"/>
          <w:b w:val="false"/>
          <w:i w:val="false"/>
          <w:color w:val="000000"/>
          <w:sz w:val="28"/>
        </w:rPr>
        <w:t>
               Ақмола облысы Еңбекшiлдер ауданының         30 000
</w:t>
      </w:r>
      <w:r>
        <w:br/>
      </w:r>
      <w:r>
        <w:rPr>
          <w:rFonts w:ascii="Times New Roman"/>
          <w:b w:val="false"/>
          <w:i w:val="false"/>
          <w:color w:val="000000"/>
          <w:sz w:val="28"/>
        </w:rPr>
        <w:t>
               Степняк қаласында су құбыры желiлерiн
</w:t>
      </w:r>
      <w:r>
        <w:br/>
      </w:r>
      <w:r>
        <w:rPr>
          <w:rFonts w:ascii="Times New Roman"/>
          <w:b w:val="false"/>
          <w:i w:val="false"/>
          <w:color w:val="000000"/>
          <w:sz w:val="28"/>
        </w:rPr>
        <w:t>
               қайта жаңарту (1-кезең)
</w:t>
      </w:r>
      <w:r>
        <w:br/>
      </w:r>
      <w:r>
        <w:rPr>
          <w:rFonts w:ascii="Times New Roman"/>
          <w:b w:val="false"/>
          <w:i w:val="false"/>
          <w:color w:val="000000"/>
          <w:sz w:val="28"/>
        </w:rPr>
        <w:t>
               Ақтөбе облысы Алға қаласының көп қабатты    30 000
</w:t>
      </w:r>
      <w:r>
        <w:br/>
      </w:r>
      <w:r>
        <w:rPr>
          <w:rFonts w:ascii="Times New Roman"/>
          <w:b w:val="false"/>
          <w:i w:val="false"/>
          <w:color w:val="000000"/>
          <w:sz w:val="28"/>
        </w:rPr>
        <w:t>
               тұрғын үйлерiн жылумен қамтамасыз ету
</w:t>
      </w:r>
      <w:r>
        <w:br/>
      </w:r>
      <w:r>
        <w:rPr>
          <w:rFonts w:ascii="Times New Roman"/>
          <w:b w:val="false"/>
          <w:i w:val="false"/>
          <w:color w:val="000000"/>
          <w:sz w:val="28"/>
        </w:rPr>
        <w:t>
               үшiн автономды қазандықтар салу
</w:t>
      </w:r>
      <w:r>
        <w:br/>
      </w:r>
      <w:r>
        <w:rPr>
          <w:rFonts w:ascii="Times New Roman"/>
          <w:b w:val="false"/>
          <w:i w:val="false"/>
          <w:color w:val="000000"/>
          <w:sz w:val="28"/>
        </w:rPr>
        <w:t>
               Ақтөбе облысы Шалқар қаласының бюджеттiк    30 000
</w:t>
      </w:r>
      <w:r>
        <w:br/>
      </w:r>
      <w:r>
        <w:rPr>
          <w:rFonts w:ascii="Times New Roman"/>
          <w:b w:val="false"/>
          <w:i w:val="false"/>
          <w:color w:val="000000"/>
          <w:sz w:val="28"/>
        </w:rPr>
        <w:t>
               ұйымдары мен көп қабатты тұрғын үйлерiн
</w:t>
      </w:r>
      <w:r>
        <w:br/>
      </w:r>
      <w:r>
        <w:rPr>
          <w:rFonts w:ascii="Times New Roman"/>
          <w:b w:val="false"/>
          <w:i w:val="false"/>
          <w:color w:val="000000"/>
          <w:sz w:val="28"/>
        </w:rPr>
        <w:t>
               жылумен қамтамасыз ету үшiн автономды жылу
</w:t>
      </w:r>
      <w:r>
        <w:br/>
      </w:r>
      <w:r>
        <w:rPr>
          <w:rFonts w:ascii="Times New Roman"/>
          <w:b w:val="false"/>
          <w:i w:val="false"/>
          <w:color w:val="000000"/>
          <w:sz w:val="28"/>
        </w:rPr>
        <w:t>
               Шығыс Қазақстан облысы Курчатов қаласының   87 000
</w:t>
      </w:r>
      <w:r>
        <w:br/>
      </w:r>
      <w:r>
        <w:rPr>
          <w:rFonts w:ascii="Times New Roman"/>
          <w:b w:val="false"/>
          <w:i w:val="false"/>
          <w:color w:val="000000"/>
          <w:sz w:val="28"/>
        </w:rPr>
        <w:t>
               су құбыры желiлерiн қайта жаңарту және
</w:t>
      </w:r>
      <w:r>
        <w:br/>
      </w:r>
      <w:r>
        <w:rPr>
          <w:rFonts w:ascii="Times New Roman"/>
          <w:b w:val="false"/>
          <w:i w:val="false"/>
          <w:color w:val="000000"/>
          <w:sz w:val="28"/>
        </w:rPr>
        <w:t>
               сумен жабдықтау ғимараттары мен
</w:t>
      </w:r>
      <w:r>
        <w:br/>
      </w:r>
      <w:r>
        <w:rPr>
          <w:rFonts w:ascii="Times New Roman"/>
          <w:b w:val="false"/>
          <w:i w:val="false"/>
          <w:color w:val="000000"/>
          <w:sz w:val="28"/>
        </w:rPr>
        <w:t>
               құрылыстарын
</w:t>
      </w:r>
      <w:r>
        <w:br/>
      </w:r>
      <w:r>
        <w:rPr>
          <w:rFonts w:ascii="Times New Roman"/>
          <w:b w:val="false"/>
          <w:i w:val="false"/>
          <w:color w:val="000000"/>
          <w:sz w:val="28"/>
        </w:rPr>
        <w:t>
               Қарағанды облысы Абай қаласының су          30 000
</w:t>
      </w:r>
      <w:r>
        <w:br/>
      </w:r>
      <w:r>
        <w:rPr>
          <w:rFonts w:ascii="Times New Roman"/>
          <w:b w:val="false"/>
          <w:i w:val="false"/>
          <w:color w:val="000000"/>
          <w:sz w:val="28"/>
        </w:rPr>
        <w:t>
               құбыры желiлерiн қайта жаңарту және
</w:t>
      </w:r>
      <w:r>
        <w:br/>
      </w:r>
      <w:r>
        <w:rPr>
          <w:rFonts w:ascii="Times New Roman"/>
          <w:b w:val="false"/>
          <w:i w:val="false"/>
          <w:color w:val="000000"/>
          <w:sz w:val="28"/>
        </w:rPr>
        <w:t>
               оңтайландыру
</w:t>
      </w:r>
      <w:r>
        <w:br/>
      </w:r>
      <w:r>
        <w:rPr>
          <w:rFonts w:ascii="Times New Roman"/>
          <w:b w:val="false"/>
          <w:i w:val="false"/>
          <w:color w:val="000000"/>
          <w:sz w:val="28"/>
        </w:rPr>
        <w:t>
               Қарағанды облысы Қарқаралы қаласының        30 000
</w:t>
      </w:r>
      <w:r>
        <w:br/>
      </w:r>
      <w:r>
        <w:rPr>
          <w:rFonts w:ascii="Times New Roman"/>
          <w:b w:val="false"/>
          <w:i w:val="false"/>
          <w:color w:val="000000"/>
          <w:sz w:val="28"/>
        </w:rPr>
        <w:t>
               жылумен жабдықтау жүйесiн қайта жаңарту 
</w:t>
      </w:r>
      <w:r>
        <w:br/>
      </w:r>
      <w:r>
        <w:rPr>
          <w:rFonts w:ascii="Times New Roman"/>
          <w:b w:val="false"/>
          <w:i w:val="false"/>
          <w:color w:val="000000"/>
          <w:sz w:val="28"/>
        </w:rPr>
        <w:t>
               Қостанай облысы Арқалық қаласын             30 000
</w:t>
      </w:r>
      <w:r>
        <w:br/>
      </w:r>
      <w:r>
        <w:rPr>
          <w:rFonts w:ascii="Times New Roman"/>
          <w:b w:val="false"/>
          <w:i w:val="false"/>
          <w:color w:val="000000"/>
          <w:sz w:val="28"/>
        </w:rPr>
        <w:t>
               оңтайландыруды ескере отырып, су
</w:t>
      </w:r>
      <w:r>
        <w:br/>
      </w:r>
      <w:r>
        <w:rPr>
          <w:rFonts w:ascii="Times New Roman"/>
          <w:b w:val="false"/>
          <w:i w:val="false"/>
          <w:color w:val="000000"/>
          <w:sz w:val="28"/>
        </w:rPr>
        <w:t>
               құбырының тарату желiлерiн қайта жаңарту
</w:t>
      </w:r>
      <w:r>
        <w:br/>
      </w:r>
      <w:r>
        <w:rPr>
          <w:rFonts w:ascii="Times New Roman"/>
          <w:b w:val="false"/>
          <w:i w:val="false"/>
          <w:color w:val="000000"/>
          <w:sz w:val="28"/>
        </w:rPr>
        <w:t>
               Оңтайландыруды ескере отырып, Қостанай      30 000
</w:t>
      </w:r>
      <w:r>
        <w:br/>
      </w:r>
      <w:r>
        <w:rPr>
          <w:rFonts w:ascii="Times New Roman"/>
          <w:b w:val="false"/>
          <w:i w:val="false"/>
          <w:color w:val="000000"/>
          <w:sz w:val="28"/>
        </w:rPr>
        <w:t>
               облысы Жітiқара қаласының жылу желiлерiн
</w:t>
      </w:r>
      <w:r>
        <w:br/>
      </w:r>
      <w:r>
        <w:rPr>
          <w:rFonts w:ascii="Times New Roman"/>
          <w:b w:val="false"/>
          <w:i w:val="false"/>
          <w:color w:val="000000"/>
          <w:sz w:val="28"/>
        </w:rPr>
        <w:t>
               қайта жаңарту
</w:t>
      </w:r>
      <w:r>
        <w:br/>
      </w:r>
      <w:r>
        <w:rPr>
          <w:rFonts w:ascii="Times New Roman"/>
          <w:b w:val="false"/>
          <w:i w:val="false"/>
          <w:color w:val="000000"/>
          <w:sz w:val="28"/>
        </w:rPr>
        <w:t>
               Қостанай облысы Жітiқара қаласының         100 000
</w:t>
      </w:r>
      <w:r>
        <w:br/>
      </w:r>
      <w:r>
        <w:rPr>
          <w:rFonts w:ascii="Times New Roman"/>
          <w:b w:val="false"/>
          <w:i w:val="false"/>
          <w:color w:val="000000"/>
          <w:sz w:val="28"/>
        </w:rPr>
        <w:t>
               магистральдық жылу желiлерiн қайта
</w:t>
      </w:r>
      <w:r>
        <w:br/>
      </w:r>
      <w:r>
        <w:rPr>
          <w:rFonts w:ascii="Times New Roman"/>
          <w:b w:val="false"/>
          <w:i w:val="false"/>
          <w:color w:val="000000"/>
          <w:sz w:val="28"/>
        </w:rPr>
        <w:t>
               жаңарту
</w:t>
      </w:r>
      <w:r>
        <w:br/>
      </w:r>
      <w:r>
        <w:rPr>
          <w:rFonts w:ascii="Times New Roman"/>
          <w:b w:val="false"/>
          <w:i w:val="false"/>
          <w:color w:val="000000"/>
          <w:sz w:val="28"/>
        </w:rPr>
        <w:t>
               Қызылорда облысының Арал қаласында ауыз     30 000
</w:t>
      </w:r>
      <w:r>
        <w:br/>
      </w:r>
      <w:r>
        <w:rPr>
          <w:rFonts w:ascii="Times New Roman"/>
          <w:b w:val="false"/>
          <w:i w:val="false"/>
          <w:color w:val="000000"/>
          <w:sz w:val="28"/>
        </w:rPr>
        <w:t>
               суды сақтау үшiн арналған бас резервуарды
</w:t>
      </w:r>
      <w:r>
        <w:br/>
      </w:r>
      <w:r>
        <w:rPr>
          <w:rFonts w:ascii="Times New Roman"/>
          <w:b w:val="false"/>
          <w:i w:val="false"/>
          <w:color w:val="000000"/>
          <w:sz w:val="28"/>
        </w:rPr>
        <w:t>
               қайта жаңарту, iшкi кварталдық су құбырлар
</w:t>
      </w:r>
      <w:r>
        <w:br/>
      </w:r>
      <w:r>
        <w:rPr>
          <w:rFonts w:ascii="Times New Roman"/>
          <w:b w:val="false"/>
          <w:i w:val="false"/>
          <w:color w:val="000000"/>
          <w:sz w:val="28"/>
        </w:rPr>
        <w:t>
               желiсiн қайта жаңарту және кеңейту, кәрiздiң,
</w:t>
      </w:r>
      <w:r>
        <w:br/>
      </w:r>
      <w:r>
        <w:rPr>
          <w:rFonts w:ascii="Times New Roman"/>
          <w:b w:val="false"/>
          <w:i w:val="false"/>
          <w:color w:val="000000"/>
          <w:sz w:val="28"/>
        </w:rPr>
        <w:t>
               жылумен жабдықтаудың сыртқы желiлерiн қайта
</w:t>
      </w:r>
      <w:r>
        <w:br/>
      </w:r>
      <w:r>
        <w:rPr>
          <w:rFonts w:ascii="Times New Roman"/>
          <w:b w:val="false"/>
          <w:i w:val="false"/>
          <w:color w:val="000000"/>
          <w:sz w:val="28"/>
        </w:rPr>
        <w:t>
               жаңарту және кеңейту
</w:t>
      </w:r>
      <w:r>
        <w:br/>
      </w:r>
      <w:r>
        <w:rPr>
          <w:rFonts w:ascii="Times New Roman"/>
          <w:b w:val="false"/>
          <w:i w:val="false"/>
          <w:color w:val="000000"/>
          <w:sz w:val="28"/>
        </w:rPr>
        <w:t>
               Қызылорда облысының Арал қаласында шыны     40 000
</w:t>
      </w:r>
      <w:r>
        <w:br/>
      </w:r>
      <w:r>
        <w:rPr>
          <w:rFonts w:ascii="Times New Roman"/>
          <w:b w:val="false"/>
          <w:i w:val="false"/>
          <w:color w:val="000000"/>
          <w:sz w:val="28"/>
        </w:rPr>
        <w:t>
               пластиктен жасалған қайықтарды шығару
</w:t>
      </w:r>
      <w:r>
        <w:br/>
      </w:r>
      <w:r>
        <w:rPr>
          <w:rFonts w:ascii="Times New Roman"/>
          <w:b w:val="false"/>
          <w:i w:val="false"/>
          <w:color w:val="000000"/>
          <w:sz w:val="28"/>
        </w:rPr>
        <w:t>
               технологиясын дамыту
</w:t>
      </w:r>
      <w:r>
        <w:br/>
      </w:r>
      <w:r>
        <w:rPr>
          <w:rFonts w:ascii="Times New Roman"/>
          <w:b w:val="false"/>
          <w:i w:val="false"/>
          <w:color w:val="000000"/>
          <w:sz w:val="28"/>
        </w:rPr>
        <w:t>
               Маңғыстау облысы Кетiк - Форт-Шевченко -    30 000
</w:t>
      </w:r>
      <w:r>
        <w:br/>
      </w:r>
      <w:r>
        <w:rPr>
          <w:rFonts w:ascii="Times New Roman"/>
          <w:b w:val="false"/>
          <w:i w:val="false"/>
          <w:color w:val="000000"/>
          <w:sz w:val="28"/>
        </w:rPr>
        <w:t>
               5,7 шақырым магистралды су құбыры
</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1 038 193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сауда министрлiгi
</w:t>
      </w:r>
      <w:r>
        <w:rPr>
          <w:rFonts w:ascii="Times New Roman"/>
          <w:b w:val="false"/>
          <w:i w:val="false"/>
          <w:color w:val="000000"/>
          <w:sz w:val="28"/>
        </w:rPr>
        <w:t>
</w:t>
      </w:r>
      <w:r>
        <w:br/>
      </w:r>
      <w:r>
        <w:rPr>
          <w:rFonts w:ascii="Times New Roman"/>
          <w:b w:val="false"/>
          <w:i w:val="false"/>
          <w:color w:val="000000"/>
          <w:sz w:val="28"/>
        </w:rPr>
        <w:t>
   009     Астана қаласында эталондық орталық құру         703 193
</w:t>
      </w:r>
      <w:r>
        <w:br/>
      </w:r>
      <w:r>
        <w:rPr>
          <w:rFonts w:ascii="Times New Roman"/>
          <w:b w:val="false"/>
          <w:i w:val="false"/>
          <w:color w:val="000000"/>
          <w:sz w:val="28"/>
        </w:rPr>
        <w:t>
      100  Астана қаласында эталондық орталық салу         699 193
</w:t>
      </w:r>
      <w:r>
        <w:br/>
      </w:r>
      <w:r>
        <w:rPr>
          <w:rFonts w:ascii="Times New Roman"/>
          <w:b w:val="false"/>
          <w:i w:val="false"/>
          <w:color w:val="000000"/>
          <w:sz w:val="28"/>
        </w:rPr>
        <w:t>
      101  Астана қаласында мемлекеттiк эталондарды        4 000
</w:t>
      </w:r>
      <w:r>
        <w:br/>
      </w:r>
      <w:r>
        <w:rPr>
          <w:rFonts w:ascii="Times New Roman"/>
          <w:b w:val="false"/>
          <w:i w:val="false"/>
          <w:color w:val="000000"/>
          <w:sz w:val="28"/>
        </w:rPr>
        <w:t>
           ғылыми-сақтаушылары үшiн 55 пәтерлi жанұялық
</w:t>
      </w:r>
      <w:r>
        <w:br/>
      </w:r>
      <w:r>
        <w:rPr>
          <w:rFonts w:ascii="Times New Roman"/>
          <w:b w:val="false"/>
          <w:i w:val="false"/>
          <w:color w:val="000000"/>
          <w:sz w:val="28"/>
        </w:rPr>
        <w:t>
           жатақхананың құрылысы
</w:t>
      </w:r>
      <w:r>
        <w:br/>
      </w:r>
      <w:r>
        <w:rPr>
          <w:rFonts w:ascii="Times New Roman"/>
          <w:b w:val="false"/>
          <w:i w:val="false"/>
          <w:color w:val="000000"/>
          <w:sz w:val="28"/>
        </w:rPr>
        <w:t>
   015     Қарағанды облысының облыстық бюджетiне          335 000
</w:t>
      </w:r>
      <w:r>
        <w:br/>
      </w:r>
      <w:r>
        <w:rPr>
          <w:rFonts w:ascii="Times New Roman"/>
          <w:b w:val="false"/>
          <w:i w:val="false"/>
          <w:color w:val="000000"/>
          <w:sz w:val="28"/>
        </w:rPr>
        <w:t>
           Темiртау қаласындағы индустриалық парктiң
</w:t>
      </w:r>
      <w:r>
        <w:br/>
      </w:r>
      <w:r>
        <w:rPr>
          <w:rFonts w:ascii="Times New Roman"/>
          <w:b w:val="false"/>
          <w:i w:val="false"/>
          <w:color w:val="000000"/>
          <w:sz w:val="28"/>
        </w:rPr>
        <w:t>
           инфрақұрылымын салуға берiлетiн нысаналы даму
</w:t>
      </w:r>
      <w:r>
        <w:br/>
      </w:r>
      <w:r>
        <w:rPr>
          <w:rFonts w:ascii="Times New Roman"/>
          <w:b w:val="false"/>
          <w:i w:val="false"/>
          <w:color w:val="000000"/>
          <w:sz w:val="28"/>
        </w:rPr>
        <w:t>
           трансферттерi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Темiртау қаласында индустриалды паркке          335 000
</w:t>
      </w:r>
      <w:r>
        <w:br/>
      </w:r>
      <w:r>
        <w:rPr>
          <w:rFonts w:ascii="Times New Roman"/>
          <w:b w:val="false"/>
          <w:i w:val="false"/>
          <w:color w:val="000000"/>
          <w:sz w:val="28"/>
        </w:rPr>
        <w:t>
           инженерлiк желiлерiн салу
</w:t>
      </w:r>
      <w:r>
        <w:br/>
      </w:r>
      <w:r>
        <w:rPr>
          <w:rFonts w:ascii="Times New Roman"/>
          <w:b w:val="false"/>
          <w:i w:val="false"/>
          <w:color w:val="000000"/>
          <w:sz w:val="28"/>
        </w:rPr>
        <w:t>
</w:t>
      </w:r>
      <w:r>
        <w:rPr>
          <w:rFonts w:ascii="Times New Roman"/>
          <w:b/>
          <w:i w:val="false"/>
          <w:color w:val="000000"/>
          <w:sz w:val="28"/>
        </w:rPr>
        <w:t>
608    Қазақстан Республикасы Мемлекеттiк         100 000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iстерi агенттiгi
</w:t>
      </w:r>
      <w:r>
        <w:rPr>
          <w:rFonts w:ascii="Times New Roman"/>
          <w:b w:val="false"/>
          <w:i w:val="false"/>
          <w:color w:val="000000"/>
          <w:sz w:val="28"/>
        </w:rPr>
        <w:t>
</w:t>
      </w:r>
      <w:r>
        <w:br/>
      </w:r>
      <w:r>
        <w:rPr>
          <w:rFonts w:ascii="Times New Roman"/>
          <w:b w:val="false"/>
          <w:i w:val="false"/>
          <w:color w:val="000000"/>
          <w:sz w:val="28"/>
        </w:rPr>
        <w:t>
      007  Республикалық бюджет есебiнен ұсталатын         100 000
</w:t>
      </w:r>
      <w:r>
        <w:br/>
      </w:r>
      <w:r>
        <w:rPr>
          <w:rFonts w:ascii="Times New Roman"/>
          <w:b w:val="false"/>
          <w:i w:val="false"/>
          <w:color w:val="000000"/>
          <w:sz w:val="28"/>
        </w:rPr>
        <w:t>
           мемлекеттiк органдар орталық аппаратының
</w:t>
      </w:r>
      <w:r>
        <w:br/>
      </w:r>
      <w:r>
        <w:rPr>
          <w:rFonts w:ascii="Times New Roman"/>
          <w:b w:val="false"/>
          <w:i w:val="false"/>
          <w:color w:val="000000"/>
          <w:sz w:val="28"/>
        </w:rPr>
        <w:t>
           жас мамандары үшiн жатақхана салу
</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Президентiнiң    27 719 818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 басқармасы
</w:t>
      </w:r>
      <w:r>
        <w:rPr>
          <w:rFonts w:ascii="Times New Roman"/>
          <w:b w:val="false"/>
          <w:i w:val="false"/>
          <w:color w:val="000000"/>
          <w:sz w:val="28"/>
        </w:rPr>
        <w:t>
</w:t>
      </w:r>
      <w:r>
        <w:br/>
      </w:r>
      <w:r>
        <w:rPr>
          <w:rFonts w:ascii="Times New Roman"/>
          <w:b w:val="false"/>
          <w:i w:val="false"/>
          <w:color w:val="000000"/>
          <w:sz w:val="28"/>
        </w:rPr>
        <w:t>
     008   Қазақстан Республикасы Президентi Ic         27 719 818
</w:t>
      </w:r>
      <w:r>
        <w:br/>
      </w:r>
      <w:r>
        <w:rPr>
          <w:rFonts w:ascii="Times New Roman"/>
          <w:b w:val="false"/>
          <w:i w:val="false"/>
          <w:color w:val="000000"/>
          <w:sz w:val="28"/>
        </w:rPr>
        <w:t>
           басқармасының объектiлерiн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Министрлiктер үйiн      20 199 640
</w:t>
      </w:r>
      <w:r>
        <w:br/>
      </w:r>
      <w:r>
        <w:rPr>
          <w:rFonts w:ascii="Times New Roman"/>
          <w:b w:val="false"/>
          <w:i w:val="false"/>
          <w:color w:val="000000"/>
          <w:sz w:val="28"/>
        </w:rPr>
        <w:t>
               салу ("Қуат" корпорациясы)
</w:t>
      </w:r>
      <w:r>
        <w:br/>
      </w:r>
      <w:r>
        <w:rPr>
          <w:rFonts w:ascii="Times New Roman"/>
          <w:b w:val="false"/>
          <w:i w:val="false"/>
          <w:color w:val="000000"/>
          <w:sz w:val="28"/>
        </w:rPr>
        <w:t>
               Астана қаласында Бейбiтшiлiк және         4 897 500
</w:t>
      </w:r>
      <w:r>
        <w:br/>
      </w:r>
      <w:r>
        <w:rPr>
          <w:rFonts w:ascii="Times New Roman"/>
          <w:b w:val="false"/>
          <w:i w:val="false"/>
          <w:color w:val="000000"/>
          <w:sz w:val="28"/>
        </w:rPr>
        <w:t>
               Келiсiм сарайын салу
</w:t>
      </w:r>
      <w:r>
        <w:br/>
      </w:r>
      <w:r>
        <w:rPr>
          <w:rFonts w:ascii="Times New Roman"/>
          <w:b w:val="false"/>
          <w:i w:val="false"/>
          <w:color w:val="000000"/>
          <w:sz w:val="28"/>
        </w:rPr>
        <w:t>
               Астана қаласында стадион салу             2 200 000
</w:t>
      </w:r>
      <w:r>
        <w:br/>
      </w:r>
      <w:r>
        <w:rPr>
          <w:rFonts w:ascii="Times New Roman"/>
          <w:b w:val="false"/>
          <w:i w:val="false"/>
          <w:color w:val="000000"/>
          <w:sz w:val="28"/>
        </w:rPr>
        <w:t>
               (сол жағалау)
</w:t>
      </w:r>
      <w:r>
        <w:br/>
      </w:r>
      <w:r>
        <w:rPr>
          <w:rFonts w:ascii="Times New Roman"/>
          <w:b w:val="false"/>
          <w:i w:val="false"/>
          <w:color w:val="000000"/>
          <w:sz w:val="28"/>
        </w:rPr>
        <w:t>
               Астана қаласында Есiл өзенiнiң              422 678
</w:t>
      </w:r>
      <w:r>
        <w:br/>
      </w:r>
      <w:r>
        <w:rPr>
          <w:rFonts w:ascii="Times New Roman"/>
          <w:b w:val="false"/>
          <w:i w:val="false"/>
          <w:color w:val="000000"/>
          <w:sz w:val="28"/>
        </w:rPr>
        <w:t>
               сол жақ жағалауында қосалқы үй-жайларымен
</w:t>
      </w:r>
      <w:r>
        <w:br/>
      </w:r>
      <w:r>
        <w:rPr>
          <w:rFonts w:ascii="Times New Roman"/>
          <w:b w:val="false"/>
          <w:i w:val="false"/>
          <w:color w:val="000000"/>
          <w:sz w:val="28"/>
        </w:rPr>
        <w:t>
               400 жеңiл автомобильге арналған жабық
</w:t>
      </w:r>
      <w:r>
        <w:br/>
      </w:r>
      <w:r>
        <w:rPr>
          <w:rFonts w:ascii="Times New Roman"/>
          <w:b w:val="false"/>
          <w:i w:val="false"/>
          <w:color w:val="000000"/>
          <w:sz w:val="28"/>
        </w:rPr>
        <w:t>
               гараж салу
</w:t>
      </w:r>
      <w:r>
        <w:br/>
      </w:r>
      <w:r>
        <w:rPr>
          <w:rFonts w:ascii="Times New Roman"/>
          <w:b w:val="false"/>
          <w:i w:val="false"/>
          <w:color w:val="000000"/>
          <w:sz w:val="28"/>
        </w:rPr>
        <w:t>
</w:t>
      </w:r>
      <w:r>
        <w:rPr>
          <w:rFonts w:ascii="Times New Roman"/>
          <w:b/>
          <w:i w:val="false"/>
          <w:color w:val="000000"/>
          <w:sz w:val="28"/>
        </w:rPr>
        <w:t>
БАРЛЫҒЫ:                            335 148 326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Көші-қон полициясының штат санын ұлғайтуға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бюджеттерге, Астана және Алматы қалаларының бюджеттерiне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ағымдағы нысаналы трансферттердiң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P/c |   Облыстар мен   |Шығыстар |         оның ішінде
</w:t>
      </w:r>
      <w:r>
        <w:br/>
      </w:r>
      <w:r>
        <w:rPr>
          <w:rFonts w:ascii="Times New Roman"/>
          <w:b w:val="false"/>
          <w:i w:val="false"/>
          <w:color w:val="000000"/>
          <w:sz w:val="28"/>
        </w:rPr>
        <w:t>
 N  | қалалардың атауы | сомасы  |__________________________________
</w:t>
      </w:r>
      <w:r>
        <w:br/>
      </w:r>
      <w:r>
        <w:rPr>
          <w:rFonts w:ascii="Times New Roman"/>
          <w:b w:val="false"/>
          <w:i w:val="false"/>
          <w:color w:val="000000"/>
          <w:sz w:val="28"/>
        </w:rPr>
        <w:t>
    |                  |         |  көші-қон    |заттай мүлік
</w:t>
      </w:r>
      <w:r>
        <w:br/>
      </w:r>
      <w:r>
        <w:rPr>
          <w:rFonts w:ascii="Times New Roman"/>
          <w:b w:val="false"/>
          <w:i w:val="false"/>
          <w:color w:val="000000"/>
          <w:sz w:val="28"/>
        </w:rPr>
        <w:t>
    |                  |         | полициясының |заттарын және
</w:t>
      </w:r>
      <w:r>
        <w:br/>
      </w:r>
      <w:r>
        <w:rPr>
          <w:rFonts w:ascii="Times New Roman"/>
          <w:b w:val="false"/>
          <w:i w:val="false"/>
          <w:color w:val="000000"/>
          <w:sz w:val="28"/>
        </w:rPr>
        <w:t>
    |                  |         | қосымша штат |басқа да нысанды
</w:t>
      </w:r>
      <w:r>
        <w:br/>
      </w:r>
      <w:r>
        <w:rPr>
          <w:rFonts w:ascii="Times New Roman"/>
          <w:b w:val="false"/>
          <w:i w:val="false"/>
          <w:color w:val="000000"/>
          <w:sz w:val="28"/>
        </w:rPr>
        <w:t>
    |                  |         |  санын ұстау |киім-кешек сатып
</w:t>
      </w:r>
      <w:r>
        <w:br/>
      </w:r>
      <w:r>
        <w:rPr>
          <w:rFonts w:ascii="Times New Roman"/>
          <w:b w:val="false"/>
          <w:i w:val="false"/>
          <w:color w:val="000000"/>
          <w:sz w:val="28"/>
        </w:rPr>
        <w:t>
    |                  |         | және өзге де |алу, тігу және
</w:t>
      </w:r>
      <w:r>
        <w:br/>
      </w:r>
      <w:r>
        <w:rPr>
          <w:rFonts w:ascii="Times New Roman"/>
          <w:b w:val="false"/>
          <w:i w:val="false"/>
          <w:color w:val="000000"/>
          <w:sz w:val="28"/>
        </w:rPr>
        <w:t>
    |                  |         |ағымдағы шы-  |жөндеу
</w:t>
      </w:r>
      <w:r>
        <w:br/>
      </w:r>
      <w:r>
        <w:rPr>
          <w:rFonts w:ascii="Times New Roman"/>
          <w:b w:val="false"/>
          <w:i w:val="false"/>
          <w:color w:val="000000"/>
          <w:sz w:val="28"/>
        </w:rPr>
        <w:t>
    |                  |         | ғындар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240 162     203 818      36 344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16 464      13 972        2 492
</w:t>
      </w:r>
      <w:r>
        <w:br/>
      </w:r>
      <w:r>
        <w:rPr>
          <w:rFonts w:ascii="Times New Roman"/>
          <w:b w:val="false"/>
          <w:i w:val="false"/>
          <w:color w:val="000000"/>
          <w:sz w:val="28"/>
        </w:rPr>
        <w:t>
2     Ақтөбе облысы        12 491      10 601        1 890
</w:t>
      </w:r>
      <w:r>
        <w:br/>
      </w:r>
      <w:r>
        <w:rPr>
          <w:rFonts w:ascii="Times New Roman"/>
          <w:b w:val="false"/>
          <w:i w:val="false"/>
          <w:color w:val="000000"/>
          <w:sz w:val="28"/>
        </w:rPr>
        <w:t>
3     Алматы облысы        18 737      15 902        2 835
</w:t>
      </w:r>
      <w:r>
        <w:br/>
      </w:r>
      <w:r>
        <w:rPr>
          <w:rFonts w:ascii="Times New Roman"/>
          <w:b w:val="false"/>
          <w:i w:val="false"/>
          <w:color w:val="000000"/>
          <w:sz w:val="28"/>
        </w:rPr>
        <w:t>
4     Атырау облысы        18 169      15 420        2 749
</w:t>
      </w:r>
      <w:r>
        <w:br/>
      </w:r>
      <w:r>
        <w:rPr>
          <w:rFonts w:ascii="Times New Roman"/>
          <w:b w:val="false"/>
          <w:i w:val="false"/>
          <w:color w:val="000000"/>
          <w:sz w:val="28"/>
        </w:rPr>
        <w:t>
5     Шығыс Қазақстан      18 737      15 902        2 835
</w:t>
      </w:r>
      <w:r>
        <w:br/>
      </w:r>
      <w:r>
        <w:rPr>
          <w:rFonts w:ascii="Times New Roman"/>
          <w:b w:val="false"/>
          <w:i w:val="false"/>
          <w:color w:val="000000"/>
          <w:sz w:val="28"/>
        </w:rPr>
        <w:t>
      облысы
</w:t>
      </w:r>
      <w:r>
        <w:br/>
      </w:r>
      <w:r>
        <w:rPr>
          <w:rFonts w:ascii="Times New Roman"/>
          <w:b w:val="false"/>
          <w:i w:val="false"/>
          <w:color w:val="000000"/>
          <w:sz w:val="28"/>
        </w:rPr>
        <w:t>
6     Жамбыл облысы        13 060      11 084        1 976
</w:t>
      </w:r>
      <w:r>
        <w:br/>
      </w:r>
      <w:r>
        <w:rPr>
          <w:rFonts w:ascii="Times New Roman"/>
          <w:b w:val="false"/>
          <w:i w:val="false"/>
          <w:color w:val="000000"/>
          <w:sz w:val="28"/>
        </w:rPr>
        <w:t>
7     Батыс Қазақстан                                
</w:t>
      </w:r>
      <w:r>
        <w:br/>
      </w:r>
      <w:r>
        <w:rPr>
          <w:rFonts w:ascii="Times New Roman"/>
          <w:b w:val="false"/>
          <w:i w:val="false"/>
          <w:color w:val="000000"/>
          <w:sz w:val="28"/>
        </w:rPr>
        <w:t>
      облысы               16 464      13 972        2 492
</w:t>
      </w:r>
      <w:r>
        <w:br/>
      </w:r>
      <w:r>
        <w:rPr>
          <w:rFonts w:ascii="Times New Roman"/>
          <w:b w:val="false"/>
          <w:i w:val="false"/>
          <w:color w:val="000000"/>
          <w:sz w:val="28"/>
        </w:rPr>
        <w:t>
8     Қарағанды облысы     14 194      12 046        2 148
</w:t>
      </w:r>
      <w:r>
        <w:br/>
      </w:r>
      <w:r>
        <w:rPr>
          <w:rFonts w:ascii="Times New Roman"/>
          <w:b w:val="false"/>
          <w:i w:val="false"/>
          <w:color w:val="000000"/>
          <w:sz w:val="28"/>
        </w:rPr>
        <w:t>
9     Қостанай облысы      14 194      12 046        2 148
</w:t>
      </w:r>
      <w:r>
        <w:br/>
      </w:r>
      <w:r>
        <w:rPr>
          <w:rFonts w:ascii="Times New Roman"/>
          <w:b w:val="false"/>
          <w:i w:val="false"/>
          <w:color w:val="000000"/>
          <w:sz w:val="28"/>
        </w:rPr>
        <w:t>
10    Қызылорда облысы     12 491      10 601        1 890
</w:t>
      </w:r>
      <w:r>
        <w:br/>
      </w:r>
      <w:r>
        <w:rPr>
          <w:rFonts w:ascii="Times New Roman"/>
          <w:b w:val="false"/>
          <w:i w:val="false"/>
          <w:color w:val="000000"/>
          <w:sz w:val="28"/>
        </w:rPr>
        <w:t>
11    Маңғыстау облысы     11 923      10 118        1 805
</w:t>
      </w:r>
      <w:r>
        <w:br/>
      </w:r>
      <w:r>
        <w:rPr>
          <w:rFonts w:ascii="Times New Roman"/>
          <w:b w:val="false"/>
          <w:i w:val="false"/>
          <w:color w:val="000000"/>
          <w:sz w:val="28"/>
        </w:rPr>
        <w:t>
12    Павлодар облысы      14 193      12 045        2 148
</w:t>
      </w:r>
      <w:r>
        <w:br/>
      </w:r>
      <w:r>
        <w:rPr>
          <w:rFonts w:ascii="Times New Roman"/>
          <w:b w:val="false"/>
          <w:i w:val="false"/>
          <w:color w:val="000000"/>
          <w:sz w:val="28"/>
        </w:rPr>
        <w:t>
13    Солтүстік Қазақстан  14 193      12 045        2 148
</w:t>
      </w:r>
      <w:r>
        <w:br/>
      </w:r>
      <w:r>
        <w:rPr>
          <w:rFonts w:ascii="Times New Roman"/>
          <w:b w:val="false"/>
          <w:i w:val="false"/>
          <w:color w:val="000000"/>
          <w:sz w:val="28"/>
        </w:rPr>
        <w:t>
      облысы
</w:t>
      </w:r>
      <w:r>
        <w:br/>
      </w:r>
      <w:r>
        <w:rPr>
          <w:rFonts w:ascii="Times New Roman"/>
          <w:b w:val="false"/>
          <w:i w:val="false"/>
          <w:color w:val="000000"/>
          <w:sz w:val="28"/>
        </w:rPr>
        <w:t>
14    Оңтүстік Қазақстан   15 329      13 009        2 320
</w:t>
      </w:r>
      <w:r>
        <w:br/>
      </w:r>
      <w:r>
        <w:rPr>
          <w:rFonts w:ascii="Times New Roman"/>
          <w:b w:val="false"/>
          <w:i w:val="false"/>
          <w:color w:val="000000"/>
          <w:sz w:val="28"/>
        </w:rPr>
        <w:t>
      облысы
</w:t>
      </w:r>
      <w:r>
        <w:br/>
      </w:r>
      <w:r>
        <w:rPr>
          <w:rFonts w:ascii="Times New Roman"/>
          <w:b w:val="false"/>
          <w:i w:val="false"/>
          <w:color w:val="000000"/>
          <w:sz w:val="28"/>
        </w:rPr>
        <w:t>
15    Алматы қаласы        17 032      14 454        2 578
</w:t>
      </w:r>
      <w:r>
        <w:br/>
      </w:r>
      <w:r>
        <w:rPr>
          <w:rFonts w:ascii="Times New Roman"/>
          <w:b w:val="false"/>
          <w:i w:val="false"/>
          <w:color w:val="000000"/>
          <w:sz w:val="28"/>
        </w:rPr>
        <w:t>
16    Астана қаласы        12 491      10 601        1 890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шаруашылығын дамытуға бағытталған субсидияларға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берілетін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трансферттердің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- 2006.11.22.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Р/с|Облыстардың  | Шығыстар | Тұқым   |Асыл тұқымды|Өндірілетін ауыл
</w:t>
      </w:r>
      <w:r>
        <w:br/>
      </w:r>
      <w:r>
        <w:rPr>
          <w:rFonts w:ascii="Times New Roman"/>
          <w:b w:val="false"/>
          <w:i w:val="false"/>
          <w:color w:val="000000"/>
          <w:sz w:val="28"/>
        </w:rPr>
        <w:t>
N  |   атауы     |  сомасы  |шаруашы- |мал шаруашы-|  шаруашылығы
</w:t>
      </w:r>
      <w:r>
        <w:br/>
      </w:r>
      <w:r>
        <w:rPr>
          <w:rFonts w:ascii="Times New Roman"/>
          <w:b w:val="false"/>
          <w:i w:val="false"/>
          <w:color w:val="000000"/>
          <w:sz w:val="28"/>
        </w:rPr>
        <w:t>
   |             |          | лығын   |лығын дамы- | дақылдарының
</w:t>
      </w:r>
      <w:r>
        <w:br/>
      </w:r>
      <w:r>
        <w:rPr>
          <w:rFonts w:ascii="Times New Roman"/>
          <w:b w:val="false"/>
          <w:i w:val="false"/>
          <w:color w:val="000000"/>
          <w:sz w:val="28"/>
        </w:rPr>
        <w:t>
   |             |          |дамытуды |туға        |  шығымдылығы
</w:t>
      </w:r>
      <w:r>
        <w:br/>
      </w:r>
      <w:r>
        <w:rPr>
          <w:rFonts w:ascii="Times New Roman"/>
          <w:b w:val="false"/>
          <w:i w:val="false"/>
          <w:color w:val="000000"/>
          <w:sz w:val="28"/>
        </w:rPr>
        <w:t>
   |             |          |қолдауға |            |  мен сапасын
</w:t>
      </w:r>
      <w:r>
        <w:br/>
      </w:r>
      <w:r>
        <w:rPr>
          <w:rFonts w:ascii="Times New Roman"/>
          <w:b w:val="false"/>
          <w:i w:val="false"/>
          <w:color w:val="000000"/>
          <w:sz w:val="28"/>
        </w:rPr>
        <w:t>
   |             |          |         |            |  арттыруды
</w:t>
      </w:r>
      <w:r>
        <w:br/>
      </w:r>
      <w:r>
        <w:rPr>
          <w:rFonts w:ascii="Times New Roman"/>
          <w:b w:val="false"/>
          <w:i w:val="false"/>
          <w:color w:val="000000"/>
          <w:sz w:val="28"/>
        </w:rPr>
        <w:t>
   |             |          |         |            |   қолдауға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Барлығы    13 649 476  1 260 034  1 891 109  1 815 000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2 495 038  216 654     497 089     406 497
</w:t>
      </w:r>
      <w:r>
        <w:br/>
      </w:r>
      <w:r>
        <w:rPr>
          <w:rFonts w:ascii="Times New Roman"/>
          <w:b w:val="false"/>
          <w:i w:val="false"/>
          <w:color w:val="000000"/>
          <w:sz w:val="28"/>
        </w:rPr>
        <w:t>
2.  Ақтөбе облысы     363 717   31 345      33 517      26 612
</w:t>
      </w:r>
      <w:r>
        <w:br/>
      </w:r>
      <w:r>
        <w:rPr>
          <w:rFonts w:ascii="Times New Roman"/>
          <w:b w:val="false"/>
          <w:i w:val="false"/>
          <w:color w:val="000000"/>
          <w:sz w:val="28"/>
        </w:rPr>
        <w:t>
3.  Алматы облысы   1 490 491   160 957    232 423     117 009
</w:t>
      </w:r>
      <w:r>
        <w:br/>
      </w:r>
      <w:r>
        <w:rPr>
          <w:rFonts w:ascii="Times New Roman"/>
          <w:b w:val="false"/>
          <w:i w:val="false"/>
          <w:color w:val="000000"/>
          <w:sz w:val="28"/>
        </w:rPr>
        <w:t>
4.  Атырау облысы     99 722    0           81 954     666
</w:t>
      </w:r>
      <w:r>
        <w:br/>
      </w:r>
      <w:r>
        <w:rPr>
          <w:rFonts w:ascii="Times New Roman"/>
          <w:b w:val="false"/>
          <w:i w:val="false"/>
          <w:color w:val="000000"/>
          <w:sz w:val="28"/>
        </w:rPr>
        <w:t>
5.  Шығыс Қазақстан 1 032 605   33 127     102 796      46 266
</w:t>
      </w:r>
      <w:r>
        <w:br/>
      </w:r>
      <w:r>
        <w:rPr>
          <w:rFonts w:ascii="Times New Roman"/>
          <w:b w:val="false"/>
          <w:i w:val="false"/>
          <w:color w:val="000000"/>
          <w:sz w:val="28"/>
        </w:rPr>
        <w:t>
    облысы
</w:t>
      </w:r>
      <w:r>
        <w:br/>
      </w:r>
      <w:r>
        <w:rPr>
          <w:rFonts w:ascii="Times New Roman"/>
          <w:b w:val="false"/>
          <w:i w:val="false"/>
          <w:color w:val="000000"/>
          <w:sz w:val="28"/>
        </w:rPr>
        <w:t>
6.  Жамбыл облысы    538 231   41 267      198 015      52 932
</w:t>
      </w:r>
      <w:r>
        <w:br/>
      </w:r>
      <w:r>
        <w:rPr>
          <w:rFonts w:ascii="Times New Roman"/>
          <w:b w:val="false"/>
          <w:i w:val="false"/>
          <w:color w:val="000000"/>
          <w:sz w:val="28"/>
        </w:rPr>
        <w:t>
7.  Батыс Қазақстан  343 160   6 816       46 931       6 787
</w:t>
      </w:r>
      <w:r>
        <w:br/>
      </w:r>
      <w:r>
        <w:rPr>
          <w:rFonts w:ascii="Times New Roman"/>
          <w:b w:val="false"/>
          <w:i w:val="false"/>
          <w:color w:val="000000"/>
          <w:sz w:val="28"/>
        </w:rPr>
        <w:t>
    облысы
</w:t>
      </w:r>
      <w:r>
        <w:br/>
      </w:r>
      <w:r>
        <w:rPr>
          <w:rFonts w:ascii="Times New Roman"/>
          <w:b w:val="false"/>
          <w:i w:val="false"/>
          <w:color w:val="000000"/>
          <w:sz w:val="28"/>
        </w:rPr>
        <w:t>
8.  Қарағанды
</w:t>
      </w:r>
      <w:r>
        <w:br/>
      </w:r>
      <w:r>
        <w:rPr>
          <w:rFonts w:ascii="Times New Roman"/>
          <w:b w:val="false"/>
          <w:i w:val="false"/>
          <w:color w:val="000000"/>
          <w:sz w:val="28"/>
        </w:rPr>
        <w:t>
    облысы           601 143   42 924      77 764       34 578
</w:t>
      </w:r>
      <w:r>
        <w:br/>
      </w:r>
      <w:r>
        <w:rPr>
          <w:rFonts w:ascii="Times New Roman"/>
          <w:b w:val="false"/>
          <w:i w:val="false"/>
          <w:color w:val="000000"/>
          <w:sz w:val="28"/>
        </w:rPr>
        <w:t>
9.  Қостанай
</w:t>
      </w:r>
      <w:r>
        <w:br/>
      </w:r>
      <w:r>
        <w:rPr>
          <w:rFonts w:ascii="Times New Roman"/>
          <w:b w:val="false"/>
          <w:i w:val="false"/>
          <w:color w:val="000000"/>
          <w:sz w:val="28"/>
        </w:rPr>
        <w:t>
    облысы         2 025 305   208 465     226 321      345 670
</w:t>
      </w:r>
      <w:r>
        <w:br/>
      </w:r>
      <w:r>
        <w:rPr>
          <w:rFonts w:ascii="Times New Roman"/>
          <w:b w:val="false"/>
          <w:i w:val="false"/>
          <w:color w:val="000000"/>
          <w:sz w:val="28"/>
        </w:rPr>
        <w:t>
10. Қызылорда
</w:t>
      </w:r>
      <w:r>
        <w:br/>
      </w:r>
      <w:r>
        <w:rPr>
          <w:rFonts w:ascii="Times New Roman"/>
          <w:b w:val="false"/>
          <w:i w:val="false"/>
          <w:color w:val="000000"/>
          <w:sz w:val="28"/>
        </w:rPr>
        <w:t>
    облысы           598 466    20 256     33 481       171 282
</w:t>
      </w:r>
      <w:r>
        <w:br/>
      </w:r>
      <w:r>
        <w:rPr>
          <w:rFonts w:ascii="Times New Roman"/>
          <w:b w:val="false"/>
          <w:i w:val="false"/>
          <w:color w:val="000000"/>
          <w:sz w:val="28"/>
        </w:rPr>
        <w:t>
11. Маңғыстау
</w:t>
      </w:r>
      <w:r>
        <w:br/>
      </w:r>
      <w:r>
        <w:rPr>
          <w:rFonts w:ascii="Times New Roman"/>
          <w:b w:val="false"/>
          <w:i w:val="false"/>
          <w:color w:val="000000"/>
          <w:sz w:val="28"/>
        </w:rPr>
        <w:t>
    облысы            28 305    0          27 422       883
</w:t>
      </w:r>
      <w:r>
        <w:br/>
      </w:r>
      <w:r>
        <w:rPr>
          <w:rFonts w:ascii="Times New Roman"/>
          <w:b w:val="false"/>
          <w:i w:val="false"/>
          <w:color w:val="000000"/>
          <w:sz w:val="28"/>
        </w:rPr>
        <w:t>
12. Павлодар
</w:t>
      </w:r>
      <w:r>
        <w:br/>
      </w:r>
      <w:r>
        <w:rPr>
          <w:rFonts w:ascii="Times New Roman"/>
          <w:b w:val="false"/>
          <w:i w:val="false"/>
          <w:color w:val="000000"/>
          <w:sz w:val="28"/>
        </w:rPr>
        <w:t>
    облысы           506 430    30 185     33 258       16 392
</w:t>
      </w:r>
      <w:r>
        <w:br/>
      </w:r>
      <w:r>
        <w:rPr>
          <w:rFonts w:ascii="Times New Roman"/>
          <w:b w:val="false"/>
          <w:i w:val="false"/>
          <w:color w:val="000000"/>
          <w:sz w:val="28"/>
        </w:rPr>
        <w:t>
13. Солтүстік
</w:t>
      </w:r>
      <w:r>
        <w:br/>
      </w:r>
      <w:r>
        <w:rPr>
          <w:rFonts w:ascii="Times New Roman"/>
          <w:b w:val="false"/>
          <w:i w:val="false"/>
          <w:color w:val="000000"/>
          <w:sz w:val="28"/>
        </w:rPr>
        <w:t>
    Қазақстан       1 834 176   169 045    76 429       344 172
</w:t>
      </w:r>
      <w:r>
        <w:br/>
      </w:r>
      <w:r>
        <w:rPr>
          <w:rFonts w:ascii="Times New Roman"/>
          <w:b w:val="false"/>
          <w:i w:val="false"/>
          <w:color w:val="000000"/>
          <w:sz w:val="28"/>
        </w:rPr>
        <w:t>
    облысы
</w:t>
      </w:r>
      <w:r>
        <w:br/>
      </w:r>
      <w:r>
        <w:rPr>
          <w:rFonts w:ascii="Times New Roman"/>
          <w:b w:val="false"/>
          <w:i w:val="false"/>
          <w:color w:val="000000"/>
          <w:sz w:val="28"/>
        </w:rPr>
        <w:t>
14. Оңтүстік
</w:t>
      </w:r>
      <w:r>
        <w:br/>
      </w:r>
      <w:r>
        <w:rPr>
          <w:rFonts w:ascii="Times New Roman"/>
          <w:b w:val="false"/>
          <w:i w:val="false"/>
          <w:color w:val="000000"/>
          <w:sz w:val="28"/>
        </w:rPr>
        <w:t>
    Қазақстан
</w:t>
      </w:r>
      <w:r>
        <w:br/>
      </w:r>
      <w:r>
        <w:rPr>
          <w:rFonts w:ascii="Times New Roman"/>
          <w:b w:val="false"/>
          <w:i w:val="false"/>
          <w:color w:val="000000"/>
          <w:sz w:val="28"/>
        </w:rPr>
        <w:t>
    облысы          1 692 687   298 993    223 709      245 254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Облыстардың   | Көктемгі |Ауыл шаруа- |   Мал шаруашылығы
</w:t>
      </w:r>
      <w:r>
        <w:br/>
      </w:r>
      <w:r>
        <w:rPr>
          <w:rFonts w:ascii="Times New Roman"/>
          <w:b w:val="false"/>
          <w:i w:val="false"/>
          <w:color w:val="000000"/>
          <w:sz w:val="28"/>
        </w:rPr>
        <w:t>
N  |   атауы       | егіс және|шылығы тау- |өнімдерінің өнімділігі
</w:t>
      </w:r>
      <w:r>
        <w:br/>
      </w:r>
      <w:r>
        <w:rPr>
          <w:rFonts w:ascii="Times New Roman"/>
          <w:b w:val="false"/>
          <w:i w:val="false"/>
          <w:color w:val="000000"/>
          <w:sz w:val="28"/>
        </w:rPr>
        <w:t>
   |               |егін жинау|арларын өн- | мен сапасын арттыруды
</w:t>
      </w:r>
      <w:r>
        <w:br/>
      </w:r>
      <w:r>
        <w:rPr>
          <w:rFonts w:ascii="Times New Roman"/>
          <w:b w:val="false"/>
          <w:i w:val="false"/>
          <w:color w:val="000000"/>
          <w:sz w:val="28"/>
        </w:rPr>
        <w:t>
   |               |жұмыстарын|дірушілерге |    субсидиялауға
</w:t>
      </w:r>
      <w:r>
        <w:br/>
      </w:r>
      <w:r>
        <w:rPr>
          <w:rFonts w:ascii="Times New Roman"/>
          <w:b w:val="false"/>
          <w:i w:val="false"/>
          <w:color w:val="000000"/>
          <w:sz w:val="28"/>
        </w:rPr>
        <w:t>
   |               |жүргізу   |су жеткізу  |
</w:t>
      </w:r>
      <w:r>
        <w:br/>
      </w:r>
      <w:r>
        <w:rPr>
          <w:rFonts w:ascii="Times New Roman"/>
          <w:b w:val="false"/>
          <w:i w:val="false"/>
          <w:color w:val="000000"/>
          <w:sz w:val="28"/>
        </w:rPr>
        <w:t>
   |               |үшін қа-  |жөніндегі   |
</w:t>
      </w:r>
      <w:r>
        <w:br/>
      </w:r>
      <w:r>
        <w:rPr>
          <w:rFonts w:ascii="Times New Roman"/>
          <w:b w:val="false"/>
          <w:i w:val="false"/>
          <w:color w:val="000000"/>
          <w:sz w:val="28"/>
        </w:rPr>
        <w:t>
   |               |жетті тау-|қызметтердің|
</w:t>
      </w:r>
      <w:r>
        <w:br/>
      </w:r>
      <w:r>
        <w:rPr>
          <w:rFonts w:ascii="Times New Roman"/>
          <w:b w:val="false"/>
          <w:i w:val="false"/>
          <w:color w:val="000000"/>
          <w:sz w:val="28"/>
        </w:rPr>
        <w:t>
   |               |арлық-ма- |құнын субси-|
</w:t>
      </w:r>
      <w:r>
        <w:br/>
      </w:r>
      <w:r>
        <w:rPr>
          <w:rFonts w:ascii="Times New Roman"/>
          <w:b w:val="false"/>
          <w:i w:val="false"/>
          <w:color w:val="000000"/>
          <w:sz w:val="28"/>
        </w:rPr>
        <w:t>
   |               |териалдық |диялауға    |
</w:t>
      </w:r>
      <w:r>
        <w:br/>
      </w:r>
      <w:r>
        <w:rPr>
          <w:rFonts w:ascii="Times New Roman"/>
          <w:b w:val="false"/>
          <w:i w:val="false"/>
          <w:color w:val="000000"/>
          <w:sz w:val="28"/>
        </w:rPr>
        <w:t>
   |               |құндылық- |            |
</w:t>
      </w:r>
      <w:r>
        <w:br/>
      </w:r>
      <w:r>
        <w:rPr>
          <w:rFonts w:ascii="Times New Roman"/>
          <w:b w:val="false"/>
          <w:i w:val="false"/>
          <w:color w:val="000000"/>
          <w:sz w:val="28"/>
        </w:rPr>
        <w:t>
   |               |тарды суб-|            |
</w:t>
      </w:r>
      <w:r>
        <w:br/>
      </w:r>
      <w:r>
        <w:rPr>
          <w:rFonts w:ascii="Times New Roman"/>
          <w:b w:val="false"/>
          <w:i w:val="false"/>
          <w:color w:val="000000"/>
          <w:sz w:val="28"/>
        </w:rPr>
        <w:t>
   |               |сидиялауға|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Барлығы        7000 000    683 333       1000 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1274000         266          28 200
</w:t>
      </w:r>
      <w:r>
        <w:br/>
      </w:r>
      <w:r>
        <w:rPr>
          <w:rFonts w:ascii="Times New Roman"/>
          <w:b w:val="false"/>
          <w:i w:val="false"/>
          <w:color w:val="000000"/>
          <w:sz w:val="28"/>
        </w:rPr>
        <w:t>
2.  Ақтөбе облысы     259000         394          0
</w:t>
      </w:r>
      <w:r>
        <w:br/>
      </w:r>
      <w:r>
        <w:rPr>
          <w:rFonts w:ascii="Times New Roman"/>
          <w:b w:val="false"/>
          <w:i w:val="false"/>
          <w:color w:val="000000"/>
          <w:sz w:val="28"/>
        </w:rPr>
        <w:t>
3.  Алматы облысы     385000      192116          441000
</w:t>
      </w:r>
      <w:r>
        <w:br/>
      </w:r>
      <w:r>
        <w:rPr>
          <w:rFonts w:ascii="Times New Roman"/>
          <w:b w:val="false"/>
          <w:i w:val="false"/>
          <w:color w:val="000000"/>
          <w:sz w:val="28"/>
        </w:rPr>
        <w:t>
4.  Атырау облысы          0       17102          0
</w:t>
      </w:r>
      <w:r>
        <w:br/>
      </w:r>
      <w:r>
        <w:rPr>
          <w:rFonts w:ascii="Times New Roman"/>
          <w:b w:val="false"/>
          <w:i w:val="false"/>
          <w:color w:val="000000"/>
          <w:sz w:val="28"/>
        </w:rPr>
        <w:t>
5.  Шығыс Қазақстан   462000       17270          337000
</w:t>
      </w:r>
      <w:r>
        <w:br/>
      </w:r>
      <w:r>
        <w:rPr>
          <w:rFonts w:ascii="Times New Roman"/>
          <w:b w:val="false"/>
          <w:i w:val="false"/>
          <w:color w:val="000000"/>
          <w:sz w:val="28"/>
        </w:rPr>
        <w:t>
    облысы
</w:t>
      </w:r>
      <w:r>
        <w:br/>
      </w:r>
      <w:r>
        <w:rPr>
          <w:rFonts w:ascii="Times New Roman"/>
          <w:b w:val="false"/>
          <w:i w:val="false"/>
          <w:color w:val="000000"/>
          <w:sz w:val="28"/>
        </w:rPr>
        <w:t>
6.  Жамбыл облысы     217000       29017          0
</w:t>
      </w:r>
      <w:r>
        <w:br/>
      </w:r>
      <w:r>
        <w:rPr>
          <w:rFonts w:ascii="Times New Roman"/>
          <w:b w:val="false"/>
          <w:i w:val="false"/>
          <w:color w:val="000000"/>
          <w:sz w:val="28"/>
        </w:rPr>
        <w:t>
7.  Батыс Қазақстан
</w:t>
      </w:r>
      <w:r>
        <w:br/>
      </w:r>
      <w:r>
        <w:rPr>
          <w:rFonts w:ascii="Times New Roman"/>
          <w:b w:val="false"/>
          <w:i w:val="false"/>
          <w:color w:val="000000"/>
          <w:sz w:val="28"/>
        </w:rPr>
        <w:t>
    облысы            259000       23626          0
</w:t>
      </w:r>
      <w:r>
        <w:br/>
      </w:r>
      <w:r>
        <w:rPr>
          <w:rFonts w:ascii="Times New Roman"/>
          <w:b w:val="false"/>
          <w:i w:val="false"/>
          <w:color w:val="000000"/>
          <w:sz w:val="28"/>
        </w:rPr>
        <w:t>
8.  Қарағанды облысы  280000       22977          165200
</w:t>
      </w:r>
      <w:r>
        <w:br/>
      </w:r>
      <w:r>
        <w:rPr>
          <w:rFonts w:ascii="Times New Roman"/>
          <w:b w:val="false"/>
          <w:i w:val="false"/>
          <w:color w:val="000000"/>
          <w:sz w:val="28"/>
        </w:rPr>
        <w:t>
9.  Қостанай облысы  1260000        1729          0
</w:t>
      </w:r>
      <w:r>
        <w:br/>
      </w:r>
      <w:r>
        <w:rPr>
          <w:rFonts w:ascii="Times New Roman"/>
          <w:b w:val="false"/>
          <w:i w:val="false"/>
          <w:color w:val="000000"/>
          <w:sz w:val="28"/>
        </w:rPr>
        <w:t>
10. Қызылорда облысы  322000       51447          0
</w:t>
      </w:r>
      <w:r>
        <w:br/>
      </w:r>
      <w:r>
        <w:rPr>
          <w:rFonts w:ascii="Times New Roman"/>
          <w:b w:val="false"/>
          <w:i w:val="false"/>
          <w:color w:val="000000"/>
          <w:sz w:val="28"/>
        </w:rPr>
        <w:t>
11. Маңғыстау облысы       0           0          0
</w:t>
      </w:r>
      <w:r>
        <w:br/>
      </w:r>
      <w:r>
        <w:rPr>
          <w:rFonts w:ascii="Times New Roman"/>
          <w:b w:val="false"/>
          <w:i w:val="false"/>
          <w:color w:val="000000"/>
          <w:sz w:val="28"/>
        </w:rPr>
        <w:t>
12. Павлодар облысы   350000       76743          0
</w:t>
      </w:r>
      <w:r>
        <w:br/>
      </w:r>
      <w:r>
        <w:rPr>
          <w:rFonts w:ascii="Times New Roman"/>
          <w:b w:val="false"/>
          <w:i w:val="false"/>
          <w:color w:val="000000"/>
          <w:sz w:val="28"/>
        </w:rPr>
        <w:t>
13. Солтүстік
</w:t>
      </w:r>
      <w:r>
        <w:br/>
      </w:r>
      <w:r>
        <w:rPr>
          <w:rFonts w:ascii="Times New Roman"/>
          <w:b w:val="false"/>
          <w:i w:val="false"/>
          <w:color w:val="000000"/>
          <w:sz w:val="28"/>
        </w:rPr>
        <w:t>
    Қазақстан облысы 1260000           0          0
</w:t>
      </w:r>
      <w:r>
        <w:br/>
      </w:r>
      <w:r>
        <w:rPr>
          <w:rFonts w:ascii="Times New Roman"/>
          <w:b w:val="false"/>
          <w:i w:val="false"/>
          <w:color w:val="000000"/>
          <w:sz w:val="28"/>
        </w:rPr>
        <w:t>
14. Оңтүстік
</w:t>
      </w:r>
      <w:r>
        <w:br/>
      </w:r>
      <w:r>
        <w:rPr>
          <w:rFonts w:ascii="Times New Roman"/>
          <w:b w:val="false"/>
          <w:i w:val="false"/>
          <w:color w:val="000000"/>
          <w:sz w:val="28"/>
        </w:rPr>
        <w:t>
    Қазақстан облысы  672000      250646          28600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Ауыз сумен жабдықтаудың баламасыз көзі болып табылатын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сумен жабдықтаудың аса маңызды топтық жүйелерінен ауыз 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беру жөніндегі қызметтердің құнын субсидиялауға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бюджеттерге, Астана және Алматы қалаларының бюджеттеріне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ағымдағы нысаналы трансферттердің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P/c N |  Облыстардың атауы             |  Сомасы, мың теңге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Барлығы                            1048816
</w:t>
      </w:r>
    </w:p>
    <w:p>
      <w:pPr>
        <w:spacing w:after="0"/>
        <w:ind w:left="0"/>
        <w:jc w:val="both"/>
      </w:pPr>
      <w:r>
        <w:rPr>
          <w:rFonts w:ascii="Times New Roman"/>
          <w:b w:val="false"/>
          <w:i w:val="false"/>
          <w:color w:val="000000"/>
          <w:sz w:val="28"/>
        </w:rPr>
        <w:t>
1.      Ақмола облысы                      197 877
</w:t>
      </w:r>
      <w:r>
        <w:br/>
      </w:r>
      <w:r>
        <w:rPr>
          <w:rFonts w:ascii="Times New Roman"/>
          <w:b w:val="false"/>
          <w:i w:val="false"/>
          <w:color w:val="000000"/>
          <w:sz w:val="28"/>
        </w:rPr>
        <w:t>
2.      Атырау облысы                        3000
</w:t>
      </w:r>
      <w:r>
        <w:br/>
      </w:r>
      <w:r>
        <w:rPr>
          <w:rFonts w:ascii="Times New Roman"/>
          <w:b w:val="false"/>
          <w:i w:val="false"/>
          <w:color w:val="000000"/>
          <w:sz w:val="28"/>
        </w:rPr>
        <w:t>
3.      Батыс Қазақстан облысы             100 207
</w:t>
      </w:r>
      <w:r>
        <w:br/>
      </w:r>
      <w:r>
        <w:rPr>
          <w:rFonts w:ascii="Times New Roman"/>
          <w:b w:val="false"/>
          <w:i w:val="false"/>
          <w:color w:val="000000"/>
          <w:sz w:val="28"/>
        </w:rPr>
        <w:t>
4.      Қостанай облысы                     47 532
</w:t>
      </w:r>
      <w:r>
        <w:br/>
      </w:r>
      <w:r>
        <w:rPr>
          <w:rFonts w:ascii="Times New Roman"/>
          <w:b w:val="false"/>
          <w:i w:val="false"/>
          <w:color w:val="000000"/>
          <w:sz w:val="28"/>
        </w:rPr>
        <w:t>
5.      Қызылорда облысы                   159 081
</w:t>
      </w:r>
      <w:r>
        <w:br/>
      </w:r>
      <w:r>
        <w:rPr>
          <w:rFonts w:ascii="Times New Roman"/>
          <w:b w:val="false"/>
          <w:i w:val="false"/>
          <w:color w:val="000000"/>
          <w:sz w:val="28"/>
        </w:rPr>
        <w:t>
6.      Маңғыстау облысы                    12 000
</w:t>
      </w:r>
      <w:r>
        <w:br/>
      </w:r>
      <w:r>
        <w:rPr>
          <w:rFonts w:ascii="Times New Roman"/>
          <w:b w:val="false"/>
          <w:i w:val="false"/>
          <w:color w:val="000000"/>
          <w:sz w:val="28"/>
        </w:rPr>
        <w:t>
7.      Солтүстік Қазақстан облысы         406 928
</w:t>
      </w:r>
      <w:r>
        <w:br/>
      </w:r>
      <w:r>
        <w:rPr>
          <w:rFonts w:ascii="Times New Roman"/>
          <w:b w:val="false"/>
          <w:i w:val="false"/>
          <w:color w:val="000000"/>
          <w:sz w:val="28"/>
        </w:rPr>
        <w:t>
8.      Оңтүстік Қазақстан облысы          122 191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Әлеуметтік маңызы бар ауданаралық (қалааралық) және ішкі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қатынастарда темір жол жолаушылар тасымалдарын субсидиялауға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берілетін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трансферттердің сомасын бөлу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P/c N |  Облыстардың атауы             |  Сомасы, мың теңге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Барлығы                            1107800
</w:t>
      </w:r>
    </w:p>
    <w:p>
      <w:pPr>
        <w:spacing w:after="0"/>
        <w:ind w:left="0"/>
        <w:jc w:val="both"/>
      </w:pPr>
      <w:r>
        <w:rPr>
          <w:rFonts w:ascii="Times New Roman"/>
          <w:b w:val="false"/>
          <w:i w:val="false"/>
          <w:color w:val="000000"/>
          <w:sz w:val="28"/>
        </w:rPr>
        <w:t>
1.      Ақтөбе облысы                       128614
</w:t>
      </w:r>
      <w:r>
        <w:br/>
      </w:r>
      <w:r>
        <w:rPr>
          <w:rFonts w:ascii="Times New Roman"/>
          <w:b w:val="false"/>
          <w:i w:val="false"/>
          <w:color w:val="000000"/>
          <w:sz w:val="28"/>
        </w:rPr>
        <w:t>
2.      Шығыс Қазақстан облысы               96091
</w:t>
      </w:r>
      <w:r>
        <w:br/>
      </w:r>
      <w:r>
        <w:rPr>
          <w:rFonts w:ascii="Times New Roman"/>
          <w:b w:val="false"/>
          <w:i w:val="false"/>
          <w:color w:val="000000"/>
          <w:sz w:val="28"/>
        </w:rPr>
        <w:t>
3.      Жамбыл облысы                        27160
</w:t>
      </w:r>
      <w:r>
        <w:br/>
      </w:r>
      <w:r>
        <w:rPr>
          <w:rFonts w:ascii="Times New Roman"/>
          <w:b w:val="false"/>
          <w:i w:val="false"/>
          <w:color w:val="000000"/>
          <w:sz w:val="28"/>
        </w:rPr>
        <w:t>
4.      Батыс Қазақстан облысы              109153
</w:t>
      </w:r>
      <w:r>
        <w:br/>
      </w:r>
      <w:r>
        <w:rPr>
          <w:rFonts w:ascii="Times New Roman"/>
          <w:b w:val="false"/>
          <w:i w:val="false"/>
          <w:color w:val="000000"/>
          <w:sz w:val="28"/>
        </w:rPr>
        <w:t>
5.      Қарағанды облысы                    288792
</w:t>
      </w:r>
      <w:r>
        <w:br/>
      </w:r>
      <w:r>
        <w:rPr>
          <w:rFonts w:ascii="Times New Roman"/>
          <w:b w:val="false"/>
          <w:i w:val="false"/>
          <w:color w:val="000000"/>
          <w:sz w:val="28"/>
        </w:rPr>
        <w:t>
6.      Қостанай облысы                      43505
</w:t>
      </w:r>
      <w:r>
        <w:br/>
      </w:r>
      <w:r>
        <w:rPr>
          <w:rFonts w:ascii="Times New Roman"/>
          <w:b w:val="false"/>
          <w:i w:val="false"/>
          <w:color w:val="000000"/>
          <w:sz w:val="28"/>
        </w:rPr>
        <w:t>
7.      Қызылорда облысы                    239658
</w:t>
      </w:r>
      <w:r>
        <w:br/>
      </w:r>
      <w:r>
        <w:rPr>
          <w:rFonts w:ascii="Times New Roman"/>
          <w:b w:val="false"/>
          <w:i w:val="false"/>
          <w:color w:val="000000"/>
          <w:sz w:val="28"/>
        </w:rPr>
        <w:t>
8.      Павлодар облысы                     116319
</w:t>
      </w:r>
      <w:r>
        <w:br/>
      </w:r>
      <w:r>
        <w:rPr>
          <w:rFonts w:ascii="Times New Roman"/>
          <w:b w:val="false"/>
          <w:i w:val="false"/>
          <w:color w:val="000000"/>
          <w:sz w:val="28"/>
        </w:rPr>
        <w:t>
9.      Оңтүстік Қазақстан облысы            58508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Шағын қалаларды, оның ішінде экономикасы күйзеліске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ұшыраған қалаларды дамытуға облыстық бюджеттерге дамуға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берілетін нысаналы трансферттердің сомасын бөлу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P/c N| Облыстардың атауы  |Қаражатты пайдалану бағыты | Сомасы,
</w:t>
      </w:r>
      <w:r>
        <w:br/>
      </w:r>
      <w:r>
        <w:rPr>
          <w:rFonts w:ascii="Times New Roman"/>
          <w:b w:val="false"/>
          <w:i w:val="false"/>
          <w:color w:val="000000"/>
          <w:sz w:val="28"/>
        </w:rPr>
        <w:t>
     |                    |                           |мың теңге
</w:t>
      </w:r>
      <w:r>
        <w:br/>
      </w:r>
      <w:r>
        <w:rPr>
          <w:rFonts w:ascii="Times New Roman"/>
          <w:b w:val="false"/>
          <w:i w:val="false"/>
          <w:color w:val="000000"/>
          <w:sz w:val="28"/>
        </w:rPr>
        <w:t>
__________________________________________________________________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Барлығы                                       527000
</w:t>
      </w:r>
      <w:r>
        <w:rPr>
          <w:rFonts w:ascii="Times New Roman"/>
          <w:b w:val="false"/>
          <w:i w:val="false"/>
          <w:color w:val="000000"/>
          <w:sz w:val="28"/>
        </w:rPr>
        <w:t>
</w:t>
      </w:r>
      <w:r>
        <w:br/>
      </w:r>
      <w:r>
        <w:rPr>
          <w:rFonts w:ascii="Times New Roman"/>
          <w:b w:val="false"/>
          <w:i w:val="false"/>
          <w:color w:val="000000"/>
          <w:sz w:val="28"/>
        </w:rPr>
        <w:t>
1.    Ақмола облысы        1. Жарқайың ауданы
</w:t>
      </w:r>
      <w:r>
        <w:br/>
      </w:r>
      <w:r>
        <w:rPr>
          <w:rFonts w:ascii="Times New Roman"/>
          <w:b w:val="false"/>
          <w:i w:val="false"/>
          <w:color w:val="000000"/>
          <w:sz w:val="28"/>
        </w:rPr>
        <w:t>
                           Державинск қаласында су
</w:t>
      </w:r>
      <w:r>
        <w:br/>
      </w:r>
      <w:r>
        <w:rPr>
          <w:rFonts w:ascii="Times New Roman"/>
          <w:b w:val="false"/>
          <w:i w:val="false"/>
          <w:color w:val="000000"/>
          <w:sz w:val="28"/>
        </w:rPr>
        <w:t>
                           аққысын және сумен
</w:t>
      </w:r>
      <w:r>
        <w:br/>
      </w:r>
      <w:r>
        <w:rPr>
          <w:rFonts w:ascii="Times New Roman"/>
          <w:b w:val="false"/>
          <w:i w:val="false"/>
          <w:color w:val="000000"/>
          <w:sz w:val="28"/>
        </w:rPr>
        <w:t>
                           жабдықтау желілерін қайта
</w:t>
      </w:r>
      <w:r>
        <w:br/>
      </w:r>
      <w:r>
        <w:rPr>
          <w:rFonts w:ascii="Times New Roman"/>
          <w:b w:val="false"/>
          <w:i w:val="false"/>
          <w:color w:val="000000"/>
          <w:sz w:val="28"/>
        </w:rPr>
        <w:t>
                           жаңарту                        30000
</w:t>
      </w:r>
      <w:r>
        <w:br/>
      </w:r>
      <w:r>
        <w:rPr>
          <w:rFonts w:ascii="Times New Roman"/>
          <w:b w:val="false"/>
          <w:i w:val="false"/>
          <w:color w:val="000000"/>
          <w:sz w:val="28"/>
        </w:rPr>
        <w:t>
                           2. Еңбекшілдер ауданы
</w:t>
      </w:r>
      <w:r>
        <w:br/>
      </w:r>
      <w:r>
        <w:rPr>
          <w:rFonts w:ascii="Times New Roman"/>
          <w:b w:val="false"/>
          <w:i w:val="false"/>
          <w:color w:val="000000"/>
          <w:sz w:val="28"/>
        </w:rPr>
        <w:t>
                           Степняк қаласында су құбыры
</w:t>
      </w:r>
      <w:r>
        <w:br/>
      </w:r>
      <w:r>
        <w:rPr>
          <w:rFonts w:ascii="Times New Roman"/>
          <w:b w:val="false"/>
          <w:i w:val="false"/>
          <w:color w:val="000000"/>
          <w:sz w:val="28"/>
        </w:rPr>
        <w:t>
                           желілерін қайта жаңарту        30000
</w:t>
      </w:r>
    </w:p>
    <w:p>
      <w:pPr>
        <w:spacing w:after="0"/>
        <w:ind w:left="0"/>
        <w:jc w:val="both"/>
      </w:pPr>
      <w:r>
        <w:rPr>
          <w:rFonts w:ascii="Times New Roman"/>
          <w:b w:val="false"/>
          <w:i w:val="false"/>
          <w:color w:val="000000"/>
          <w:sz w:val="28"/>
        </w:rPr>
        <w:t>
2.    Ақтөбе облысы        1. Алға қаласының көп
</w:t>
      </w:r>
      <w:r>
        <w:br/>
      </w:r>
      <w:r>
        <w:rPr>
          <w:rFonts w:ascii="Times New Roman"/>
          <w:b w:val="false"/>
          <w:i w:val="false"/>
          <w:color w:val="000000"/>
          <w:sz w:val="28"/>
        </w:rPr>
        <w:t>
                           қабатты тұрғын үйлерін
</w:t>
      </w:r>
      <w:r>
        <w:br/>
      </w:r>
      <w:r>
        <w:rPr>
          <w:rFonts w:ascii="Times New Roman"/>
          <w:b w:val="false"/>
          <w:i w:val="false"/>
          <w:color w:val="000000"/>
          <w:sz w:val="28"/>
        </w:rPr>
        <w:t>
                           жылумен қамтамасыз ету үшін
</w:t>
      </w:r>
      <w:r>
        <w:br/>
      </w:r>
      <w:r>
        <w:rPr>
          <w:rFonts w:ascii="Times New Roman"/>
          <w:b w:val="false"/>
          <w:i w:val="false"/>
          <w:color w:val="000000"/>
          <w:sz w:val="28"/>
        </w:rPr>
        <w:t>
                           автономды қазандықтар салу     30000
</w:t>
      </w:r>
      <w:r>
        <w:br/>
      </w:r>
      <w:r>
        <w:rPr>
          <w:rFonts w:ascii="Times New Roman"/>
          <w:b w:val="false"/>
          <w:i w:val="false"/>
          <w:color w:val="000000"/>
          <w:sz w:val="28"/>
        </w:rPr>
        <w:t>
                           2. Шалқар қаласының бюджеттік
</w:t>
      </w:r>
      <w:r>
        <w:br/>
      </w:r>
      <w:r>
        <w:rPr>
          <w:rFonts w:ascii="Times New Roman"/>
          <w:b w:val="false"/>
          <w:i w:val="false"/>
          <w:color w:val="000000"/>
          <w:sz w:val="28"/>
        </w:rPr>
        <w:t>
                           ұйымдары мен көп қабатты
</w:t>
      </w:r>
      <w:r>
        <w:br/>
      </w:r>
      <w:r>
        <w:rPr>
          <w:rFonts w:ascii="Times New Roman"/>
          <w:b w:val="false"/>
          <w:i w:val="false"/>
          <w:color w:val="000000"/>
          <w:sz w:val="28"/>
        </w:rPr>
        <w:t>
                           тұрғын үйлерін жылумен
</w:t>
      </w:r>
      <w:r>
        <w:br/>
      </w:r>
      <w:r>
        <w:rPr>
          <w:rFonts w:ascii="Times New Roman"/>
          <w:b w:val="false"/>
          <w:i w:val="false"/>
          <w:color w:val="000000"/>
          <w:sz w:val="28"/>
        </w:rPr>
        <w:t>
                           қамтамасыз ету үшін автономды
</w:t>
      </w:r>
      <w:r>
        <w:br/>
      </w:r>
      <w:r>
        <w:rPr>
          <w:rFonts w:ascii="Times New Roman"/>
          <w:b w:val="false"/>
          <w:i w:val="false"/>
          <w:color w:val="000000"/>
          <w:sz w:val="28"/>
        </w:rPr>
        <w:t>
                           жылу жүйелерінің
</w:t>
      </w:r>
      <w:r>
        <w:br/>
      </w:r>
      <w:r>
        <w:rPr>
          <w:rFonts w:ascii="Times New Roman"/>
          <w:b w:val="false"/>
          <w:i w:val="false"/>
          <w:color w:val="000000"/>
          <w:sz w:val="28"/>
        </w:rPr>
        <w:t>
                           қазандықтарын орнату           30000
</w:t>
      </w:r>
    </w:p>
    <w:p>
      <w:pPr>
        <w:spacing w:after="0"/>
        <w:ind w:left="0"/>
        <w:jc w:val="both"/>
      </w:pPr>
      <w:r>
        <w:rPr>
          <w:rFonts w:ascii="Times New Roman"/>
          <w:b w:val="false"/>
          <w:i w:val="false"/>
          <w:color w:val="000000"/>
          <w:sz w:val="28"/>
        </w:rPr>
        <w:t>
3.    Шығыс Қазақстан      1. Курчатов қаласының су
</w:t>
      </w:r>
      <w:r>
        <w:br/>
      </w:r>
      <w:r>
        <w:rPr>
          <w:rFonts w:ascii="Times New Roman"/>
          <w:b w:val="false"/>
          <w:i w:val="false"/>
          <w:color w:val="000000"/>
          <w:sz w:val="28"/>
        </w:rPr>
        <w:t>
      облысы               құбыры желілерін қайта
</w:t>
      </w:r>
      <w:r>
        <w:br/>
      </w:r>
      <w:r>
        <w:rPr>
          <w:rFonts w:ascii="Times New Roman"/>
          <w:b w:val="false"/>
          <w:i w:val="false"/>
          <w:color w:val="000000"/>
          <w:sz w:val="28"/>
        </w:rPr>
        <w:t>
                           жаңарту және сумен жабдықтау
</w:t>
      </w:r>
      <w:r>
        <w:br/>
      </w:r>
      <w:r>
        <w:rPr>
          <w:rFonts w:ascii="Times New Roman"/>
          <w:b w:val="false"/>
          <w:i w:val="false"/>
          <w:color w:val="000000"/>
          <w:sz w:val="28"/>
        </w:rPr>
        <w:t>
                           және кәріз ғимараттары мен
</w:t>
      </w:r>
      <w:r>
        <w:br/>
      </w:r>
      <w:r>
        <w:rPr>
          <w:rFonts w:ascii="Times New Roman"/>
          <w:b w:val="false"/>
          <w:i w:val="false"/>
          <w:color w:val="000000"/>
          <w:sz w:val="28"/>
        </w:rPr>
        <w:t>
                           құрылыстарын күрделі жөндеу    87000
</w:t>
      </w:r>
    </w:p>
    <w:p>
      <w:pPr>
        <w:spacing w:after="0"/>
        <w:ind w:left="0"/>
        <w:jc w:val="both"/>
      </w:pPr>
      <w:r>
        <w:rPr>
          <w:rFonts w:ascii="Times New Roman"/>
          <w:b w:val="false"/>
          <w:i w:val="false"/>
          <w:color w:val="000000"/>
          <w:sz w:val="28"/>
        </w:rPr>
        <w:t>
4.    Қарағанды облысы     1. Абай қаласының су құбыры
</w:t>
      </w:r>
      <w:r>
        <w:br/>
      </w:r>
      <w:r>
        <w:rPr>
          <w:rFonts w:ascii="Times New Roman"/>
          <w:b w:val="false"/>
          <w:i w:val="false"/>
          <w:color w:val="000000"/>
          <w:sz w:val="28"/>
        </w:rPr>
        <w:t>
                           желілерін қайта жаңарту
</w:t>
      </w:r>
      <w:r>
        <w:br/>
      </w:r>
      <w:r>
        <w:rPr>
          <w:rFonts w:ascii="Times New Roman"/>
          <w:b w:val="false"/>
          <w:i w:val="false"/>
          <w:color w:val="000000"/>
          <w:sz w:val="28"/>
        </w:rPr>
        <w:t>
                           және оңтайландыру              30000
</w:t>
      </w:r>
      <w:r>
        <w:br/>
      </w:r>
      <w:r>
        <w:rPr>
          <w:rFonts w:ascii="Times New Roman"/>
          <w:b w:val="false"/>
          <w:i w:val="false"/>
          <w:color w:val="000000"/>
          <w:sz w:val="28"/>
        </w:rPr>
        <w:t>
                           2. Қарқаралы қаласының
</w:t>
      </w:r>
      <w:r>
        <w:br/>
      </w:r>
      <w:r>
        <w:rPr>
          <w:rFonts w:ascii="Times New Roman"/>
          <w:b w:val="false"/>
          <w:i w:val="false"/>
          <w:color w:val="000000"/>
          <w:sz w:val="28"/>
        </w:rPr>
        <w:t>
                           жылумен жабдықтау жүйесін
</w:t>
      </w:r>
      <w:r>
        <w:br/>
      </w:r>
      <w:r>
        <w:rPr>
          <w:rFonts w:ascii="Times New Roman"/>
          <w:b w:val="false"/>
          <w:i w:val="false"/>
          <w:color w:val="000000"/>
          <w:sz w:val="28"/>
        </w:rPr>
        <w:t>
                           қайта жаңарту                  30000
</w:t>
      </w:r>
    </w:p>
    <w:p>
      <w:pPr>
        <w:spacing w:after="0"/>
        <w:ind w:left="0"/>
        <w:jc w:val="both"/>
      </w:pPr>
      <w:r>
        <w:rPr>
          <w:rFonts w:ascii="Times New Roman"/>
          <w:b w:val="false"/>
          <w:i w:val="false"/>
          <w:color w:val="000000"/>
          <w:sz w:val="28"/>
        </w:rPr>
        <w:t>
5.    Қостанай облысы      1. Арқалық қаласын оңтай-
</w:t>
      </w:r>
      <w:r>
        <w:br/>
      </w:r>
      <w:r>
        <w:rPr>
          <w:rFonts w:ascii="Times New Roman"/>
          <w:b w:val="false"/>
          <w:i w:val="false"/>
          <w:color w:val="000000"/>
          <w:sz w:val="28"/>
        </w:rPr>
        <w:t>
                           ландыруды ескере отырып,
</w:t>
      </w:r>
      <w:r>
        <w:br/>
      </w:r>
      <w:r>
        <w:rPr>
          <w:rFonts w:ascii="Times New Roman"/>
          <w:b w:val="false"/>
          <w:i w:val="false"/>
          <w:color w:val="000000"/>
          <w:sz w:val="28"/>
        </w:rPr>
        <w:t>
                           су құбырының таратушы
</w:t>
      </w:r>
      <w:r>
        <w:br/>
      </w:r>
      <w:r>
        <w:rPr>
          <w:rFonts w:ascii="Times New Roman"/>
          <w:b w:val="false"/>
          <w:i w:val="false"/>
          <w:color w:val="000000"/>
          <w:sz w:val="28"/>
        </w:rPr>
        <w:t>
                           желілерін қайта жаңарту        30000
</w:t>
      </w:r>
      <w:r>
        <w:br/>
      </w:r>
      <w:r>
        <w:rPr>
          <w:rFonts w:ascii="Times New Roman"/>
          <w:b w:val="false"/>
          <w:i w:val="false"/>
          <w:color w:val="000000"/>
          <w:sz w:val="28"/>
        </w:rPr>
        <w:t>
                           2. Жітіқара қаласын
</w:t>
      </w:r>
      <w:r>
        <w:br/>
      </w:r>
      <w:r>
        <w:rPr>
          <w:rFonts w:ascii="Times New Roman"/>
          <w:b w:val="false"/>
          <w:i w:val="false"/>
          <w:color w:val="000000"/>
          <w:sz w:val="28"/>
        </w:rPr>
        <w:t>
                           оңтайландыруды ескере
</w:t>
      </w:r>
      <w:r>
        <w:br/>
      </w:r>
      <w:r>
        <w:rPr>
          <w:rFonts w:ascii="Times New Roman"/>
          <w:b w:val="false"/>
          <w:i w:val="false"/>
          <w:color w:val="000000"/>
          <w:sz w:val="28"/>
        </w:rPr>
        <w:t>
                           отырып, жылу желілерін
</w:t>
      </w:r>
      <w:r>
        <w:br/>
      </w:r>
      <w:r>
        <w:rPr>
          <w:rFonts w:ascii="Times New Roman"/>
          <w:b w:val="false"/>
          <w:i w:val="false"/>
          <w:color w:val="000000"/>
          <w:sz w:val="28"/>
        </w:rPr>
        <w:t>
                           қайта жаңарту                  30000
</w:t>
      </w:r>
      <w:r>
        <w:br/>
      </w:r>
      <w:r>
        <w:rPr>
          <w:rFonts w:ascii="Times New Roman"/>
          <w:b w:val="false"/>
          <w:i w:val="false"/>
          <w:color w:val="000000"/>
          <w:sz w:val="28"/>
        </w:rPr>
        <w:t>
                           3. Жітіқара қаласының
</w:t>
      </w:r>
      <w:r>
        <w:br/>
      </w:r>
      <w:r>
        <w:rPr>
          <w:rFonts w:ascii="Times New Roman"/>
          <w:b w:val="false"/>
          <w:i w:val="false"/>
          <w:color w:val="000000"/>
          <w:sz w:val="28"/>
        </w:rPr>
        <w:t>
                           магистральды жылу
</w:t>
      </w:r>
      <w:r>
        <w:br/>
      </w:r>
      <w:r>
        <w:rPr>
          <w:rFonts w:ascii="Times New Roman"/>
          <w:b w:val="false"/>
          <w:i w:val="false"/>
          <w:color w:val="000000"/>
          <w:sz w:val="28"/>
        </w:rPr>
        <w:t>
                           жүйелерін қайта жаңарту       100000
</w:t>
      </w:r>
    </w:p>
    <w:p>
      <w:pPr>
        <w:spacing w:after="0"/>
        <w:ind w:left="0"/>
        <w:jc w:val="both"/>
      </w:pPr>
      <w:r>
        <w:rPr>
          <w:rFonts w:ascii="Times New Roman"/>
          <w:b w:val="false"/>
          <w:i w:val="false"/>
          <w:color w:val="000000"/>
          <w:sz w:val="28"/>
        </w:rPr>
        <w:t>
6.    Қызылорда облысы     1. Арал қаласының ауыз суды
</w:t>
      </w:r>
      <w:r>
        <w:br/>
      </w:r>
      <w:r>
        <w:rPr>
          <w:rFonts w:ascii="Times New Roman"/>
          <w:b w:val="false"/>
          <w:i w:val="false"/>
          <w:color w:val="000000"/>
          <w:sz w:val="28"/>
        </w:rPr>
        <w:t>
                           сақтауға арналған бас
</w:t>
      </w:r>
      <w:r>
        <w:br/>
      </w:r>
      <w:r>
        <w:rPr>
          <w:rFonts w:ascii="Times New Roman"/>
          <w:b w:val="false"/>
          <w:i w:val="false"/>
          <w:color w:val="000000"/>
          <w:sz w:val="28"/>
        </w:rPr>
        <w:t>
                           резервуарын қайта жаңарту,
</w:t>
      </w:r>
      <w:r>
        <w:br/>
      </w:r>
      <w:r>
        <w:rPr>
          <w:rFonts w:ascii="Times New Roman"/>
          <w:b w:val="false"/>
          <w:i w:val="false"/>
          <w:color w:val="000000"/>
          <w:sz w:val="28"/>
        </w:rPr>
        <w:t>
                           кварталішілік су құбырлары
</w:t>
      </w:r>
      <w:r>
        <w:br/>
      </w:r>
      <w:r>
        <w:rPr>
          <w:rFonts w:ascii="Times New Roman"/>
          <w:b w:val="false"/>
          <w:i w:val="false"/>
          <w:color w:val="000000"/>
          <w:sz w:val="28"/>
        </w:rPr>
        <w:t>
                           желісін қайта жаңарту және
</w:t>
      </w:r>
      <w:r>
        <w:br/>
      </w:r>
      <w:r>
        <w:rPr>
          <w:rFonts w:ascii="Times New Roman"/>
          <w:b w:val="false"/>
          <w:i w:val="false"/>
          <w:color w:val="000000"/>
          <w:sz w:val="28"/>
        </w:rPr>
        <w:t>
                           кеңейту, кәріздің, жылумен
</w:t>
      </w:r>
      <w:r>
        <w:br/>
      </w:r>
      <w:r>
        <w:rPr>
          <w:rFonts w:ascii="Times New Roman"/>
          <w:b w:val="false"/>
          <w:i w:val="false"/>
          <w:color w:val="000000"/>
          <w:sz w:val="28"/>
        </w:rPr>
        <w:t>
                           жабдықтаудың сыртқы
</w:t>
      </w:r>
      <w:r>
        <w:br/>
      </w:r>
      <w:r>
        <w:rPr>
          <w:rFonts w:ascii="Times New Roman"/>
          <w:b w:val="false"/>
          <w:i w:val="false"/>
          <w:color w:val="000000"/>
          <w:sz w:val="28"/>
        </w:rPr>
        <w:t>
                           желілерін қайта жаңарту
</w:t>
      </w:r>
      <w:r>
        <w:br/>
      </w:r>
      <w:r>
        <w:rPr>
          <w:rFonts w:ascii="Times New Roman"/>
          <w:b w:val="false"/>
          <w:i w:val="false"/>
          <w:color w:val="000000"/>
          <w:sz w:val="28"/>
        </w:rPr>
        <w:t>
                           және кеңейту                   30000
</w:t>
      </w:r>
      <w:r>
        <w:br/>
      </w:r>
      <w:r>
        <w:rPr>
          <w:rFonts w:ascii="Times New Roman"/>
          <w:b w:val="false"/>
          <w:i w:val="false"/>
          <w:color w:val="000000"/>
          <w:sz w:val="28"/>
        </w:rPr>
        <w:t>
                           2. Арал қаласында шыны-
</w:t>
      </w:r>
      <w:r>
        <w:br/>
      </w:r>
      <w:r>
        <w:rPr>
          <w:rFonts w:ascii="Times New Roman"/>
          <w:b w:val="false"/>
          <w:i w:val="false"/>
          <w:color w:val="000000"/>
          <w:sz w:val="28"/>
        </w:rPr>
        <w:t>
                           пластик қайықтар шығару
</w:t>
      </w:r>
      <w:r>
        <w:br/>
      </w:r>
      <w:r>
        <w:rPr>
          <w:rFonts w:ascii="Times New Roman"/>
          <w:b w:val="false"/>
          <w:i w:val="false"/>
          <w:color w:val="000000"/>
          <w:sz w:val="28"/>
        </w:rPr>
        <w:t>
                           жөніндегі технологияны дамыту  40000
</w:t>
      </w:r>
    </w:p>
    <w:p>
      <w:pPr>
        <w:spacing w:after="0"/>
        <w:ind w:left="0"/>
        <w:jc w:val="both"/>
      </w:pPr>
      <w:r>
        <w:rPr>
          <w:rFonts w:ascii="Times New Roman"/>
          <w:b w:val="false"/>
          <w:i w:val="false"/>
          <w:color w:val="000000"/>
          <w:sz w:val="28"/>
        </w:rPr>
        <w:t>
7.    Маңғыстау облысы     1. Кетік - Форт-Шевченко -
</w:t>
      </w:r>
      <w:r>
        <w:br/>
      </w:r>
      <w:r>
        <w:rPr>
          <w:rFonts w:ascii="Times New Roman"/>
          <w:b w:val="false"/>
          <w:i w:val="false"/>
          <w:color w:val="000000"/>
          <w:sz w:val="28"/>
        </w:rPr>
        <w:t>
                           5,7 км магистральды су аққысы  30000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Мұқтаж мүгедектерді мiндеттi гигиеналық құралдармен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етуге және мүгедекті оңалтудың жеке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бағдарламасына сәйкес ымдау тілі мамандарының, жеке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көмекшілердің қызметтер көрсетуіне облыстық бюджеттерге,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 және Алматы қалаларының бюджеттеріне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ағымдағы нысаналы трансферттердің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жаңа редакцияда - ҚР Үкіметінің  2006.11.03.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53"/>
        <w:gridCol w:w="1673"/>
        <w:gridCol w:w="1"/>
        <w:gridCol w:w="3193"/>
        <w:gridCol w:w="2673"/>
        <w:gridCol w:w="2493"/>
      </w:tblGrid>
      <w:tr>
        <w:trPr>
          <w:trHeight w:val="91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қалалар дың атауы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Міндетті гигиеналық құралдар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көмекшілердің қызметтер көрсетуі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Ымдау тілі мамандарының қызметтер көрсетуі
</w:t>
            </w:r>
          </w:p>
        </w:tc>
      </w:tr>
      <w:tr>
        <w:trPr>
          <w:trHeight w:val="24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2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499921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310537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132182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57202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16841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9454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3427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17218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15690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1528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3838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13602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r>
      <w:tr>
        <w:trPr>
          <w:trHeight w:val="6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34969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4104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2628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17948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13286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2993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1669
</w:t>
            </w:r>
          </w:p>
        </w:tc>
      </w:tr>
      <w:tr>
        <w:trPr>
          <w:trHeight w:val="6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31614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6757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3634
</w:t>
            </w:r>
          </w:p>
        </w:tc>
      </w:tr>
      <w:tr>
        <w:trPr>
          <w:trHeight w:val="49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49454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32259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11379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5816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32049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15832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11176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5041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37142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23279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8471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5392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24871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12891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1632
</w:t>
            </w:r>
          </w:p>
        </w:tc>
      </w:tr>
      <w:tr>
        <w:trPr>
          <w:trHeight w:val="45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27591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10134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10647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6810
</w:t>
            </w:r>
          </w:p>
        </w:tc>
      </w:tr>
      <w:tr>
        <w:trPr>
          <w:trHeight w:val="6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30591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23062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3223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4306
</w:t>
            </w:r>
          </w:p>
        </w:tc>
      </w:tr>
      <w:tr>
        <w:trPr>
          <w:trHeight w:val="690"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56343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27522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22386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6435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30183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16013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10743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3427
</w:t>
            </w:r>
          </w:p>
        </w:tc>
      </w:tr>
      <w:tr>
        <w:trPr>
          <w:trHeight w:val="46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32465
</w:t>
            </w:r>
          </w:p>
        </w:tc>
        <w:tc>
          <w:tcPr>
            <w:tcW w:w="3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12341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коммуналдық тұрғын үй қорының тұрғын үй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құрылысына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бюджеттеріне берілетін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дамуға трансферттерінің сомасын бөлу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P/c N|Облыстар мен қалалардың атауы     |    Сомасы,
</w:t>
      </w:r>
      <w:r>
        <w:br/>
      </w:r>
      <w:r>
        <w:rPr>
          <w:rFonts w:ascii="Times New Roman"/>
          <w:b w:val="false"/>
          <w:i w:val="false"/>
          <w:color w:val="000000"/>
          <w:sz w:val="28"/>
        </w:rPr>
        <w:t>
     |                                  |   мың теңге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Барлығы                           6 200 000
</w:t>
      </w:r>
      <w:r>
        <w:rPr>
          <w:rFonts w:ascii="Times New Roman"/>
          <w:b w:val="false"/>
          <w:i w:val="false"/>
          <w:color w:val="000000"/>
          <w:sz w:val="28"/>
        </w:rPr>
        <w:t>
</w:t>
      </w:r>
      <w:r>
        <w:br/>
      </w:r>
      <w:r>
        <w:rPr>
          <w:rFonts w:ascii="Times New Roman"/>
          <w:b w:val="false"/>
          <w:i w:val="false"/>
          <w:color w:val="000000"/>
          <w:sz w:val="28"/>
        </w:rPr>
        <w:t>
1.  Ақмола облысы                         387500
</w:t>
      </w:r>
      <w:r>
        <w:br/>
      </w:r>
      <w:r>
        <w:rPr>
          <w:rFonts w:ascii="Times New Roman"/>
          <w:b w:val="false"/>
          <w:i w:val="false"/>
          <w:color w:val="000000"/>
          <w:sz w:val="28"/>
        </w:rPr>
        <w:t>
2.  Ақтөбе облысы                         387500
</w:t>
      </w:r>
      <w:r>
        <w:br/>
      </w:r>
      <w:r>
        <w:rPr>
          <w:rFonts w:ascii="Times New Roman"/>
          <w:b w:val="false"/>
          <w:i w:val="false"/>
          <w:color w:val="000000"/>
          <w:sz w:val="28"/>
        </w:rPr>
        <w:t>
3.  Алматы облысы                         387500
</w:t>
      </w:r>
      <w:r>
        <w:br/>
      </w:r>
      <w:r>
        <w:rPr>
          <w:rFonts w:ascii="Times New Roman"/>
          <w:b w:val="false"/>
          <w:i w:val="false"/>
          <w:color w:val="000000"/>
          <w:sz w:val="28"/>
        </w:rPr>
        <w:t>
4.  Атырау облысы                         387500
</w:t>
      </w:r>
      <w:r>
        <w:br/>
      </w:r>
      <w:r>
        <w:rPr>
          <w:rFonts w:ascii="Times New Roman"/>
          <w:b w:val="false"/>
          <w:i w:val="false"/>
          <w:color w:val="000000"/>
          <w:sz w:val="28"/>
        </w:rPr>
        <w:t>
5.  Шығыс Қазақстан
</w:t>
      </w:r>
      <w:r>
        <w:br/>
      </w:r>
      <w:r>
        <w:rPr>
          <w:rFonts w:ascii="Times New Roman"/>
          <w:b w:val="false"/>
          <w:i w:val="false"/>
          <w:color w:val="000000"/>
          <w:sz w:val="28"/>
        </w:rPr>
        <w:t>
    облысы                                387500
</w:t>
      </w:r>
      <w:r>
        <w:br/>
      </w:r>
      <w:r>
        <w:rPr>
          <w:rFonts w:ascii="Times New Roman"/>
          <w:b w:val="false"/>
          <w:i w:val="false"/>
          <w:color w:val="000000"/>
          <w:sz w:val="28"/>
        </w:rPr>
        <w:t>
6.  Жамбыл облысы                         387500
</w:t>
      </w:r>
      <w:r>
        <w:br/>
      </w:r>
      <w:r>
        <w:rPr>
          <w:rFonts w:ascii="Times New Roman"/>
          <w:b w:val="false"/>
          <w:i w:val="false"/>
          <w:color w:val="000000"/>
          <w:sz w:val="28"/>
        </w:rPr>
        <w:t>
7.  Батыс Қазақстан
</w:t>
      </w:r>
      <w:r>
        <w:br/>
      </w:r>
      <w:r>
        <w:rPr>
          <w:rFonts w:ascii="Times New Roman"/>
          <w:b w:val="false"/>
          <w:i w:val="false"/>
          <w:color w:val="000000"/>
          <w:sz w:val="28"/>
        </w:rPr>
        <w:t>
    облысы                                387500
</w:t>
      </w:r>
      <w:r>
        <w:br/>
      </w:r>
      <w:r>
        <w:rPr>
          <w:rFonts w:ascii="Times New Roman"/>
          <w:b w:val="false"/>
          <w:i w:val="false"/>
          <w:color w:val="000000"/>
          <w:sz w:val="28"/>
        </w:rPr>
        <w:t>
8.  Қарағанды облысы                      387500
</w:t>
      </w:r>
      <w:r>
        <w:br/>
      </w:r>
      <w:r>
        <w:rPr>
          <w:rFonts w:ascii="Times New Roman"/>
          <w:b w:val="false"/>
          <w:i w:val="false"/>
          <w:color w:val="000000"/>
          <w:sz w:val="28"/>
        </w:rPr>
        <w:t>
9.  Қостанай облысы                       387500
</w:t>
      </w:r>
      <w:r>
        <w:br/>
      </w:r>
      <w:r>
        <w:rPr>
          <w:rFonts w:ascii="Times New Roman"/>
          <w:b w:val="false"/>
          <w:i w:val="false"/>
          <w:color w:val="000000"/>
          <w:sz w:val="28"/>
        </w:rPr>
        <w:t>
10. Қызылорда облысы                      387500
</w:t>
      </w:r>
      <w:r>
        <w:br/>
      </w:r>
      <w:r>
        <w:rPr>
          <w:rFonts w:ascii="Times New Roman"/>
          <w:b w:val="false"/>
          <w:i w:val="false"/>
          <w:color w:val="000000"/>
          <w:sz w:val="28"/>
        </w:rPr>
        <w:t>
11. Маңғыстау облысы                      387500
</w:t>
      </w:r>
      <w:r>
        <w:br/>
      </w:r>
      <w:r>
        <w:rPr>
          <w:rFonts w:ascii="Times New Roman"/>
          <w:b w:val="false"/>
          <w:i w:val="false"/>
          <w:color w:val="000000"/>
          <w:sz w:val="28"/>
        </w:rPr>
        <w:t>
12. Павлодар облысы                       387500
</w:t>
      </w:r>
      <w:r>
        <w:br/>
      </w:r>
      <w:r>
        <w:rPr>
          <w:rFonts w:ascii="Times New Roman"/>
          <w:b w:val="false"/>
          <w:i w:val="false"/>
          <w:color w:val="000000"/>
          <w:sz w:val="28"/>
        </w:rPr>
        <w:t>
13. Солтүстік                             387500
</w:t>
      </w:r>
      <w:r>
        <w:br/>
      </w:r>
      <w:r>
        <w:rPr>
          <w:rFonts w:ascii="Times New Roman"/>
          <w:b w:val="false"/>
          <w:i w:val="false"/>
          <w:color w:val="000000"/>
          <w:sz w:val="28"/>
        </w:rPr>
        <w:t>
    Қазақстан облысы    
</w:t>
      </w:r>
      <w:r>
        <w:br/>
      </w:r>
      <w:r>
        <w:rPr>
          <w:rFonts w:ascii="Times New Roman"/>
          <w:b w:val="false"/>
          <w:i w:val="false"/>
          <w:color w:val="000000"/>
          <w:sz w:val="28"/>
        </w:rPr>
        <w:t>
14. Оңтүстік                              387500
</w:t>
      </w:r>
      <w:r>
        <w:br/>
      </w:r>
      <w:r>
        <w:rPr>
          <w:rFonts w:ascii="Times New Roman"/>
          <w:b w:val="false"/>
          <w:i w:val="false"/>
          <w:color w:val="000000"/>
          <w:sz w:val="28"/>
        </w:rPr>
        <w:t>
    Қазақстан облысы    
</w:t>
      </w:r>
      <w:r>
        <w:br/>
      </w:r>
      <w:r>
        <w:rPr>
          <w:rFonts w:ascii="Times New Roman"/>
          <w:b w:val="false"/>
          <w:i w:val="false"/>
          <w:color w:val="000000"/>
          <w:sz w:val="28"/>
        </w:rPr>
        <w:t>
15. Алматы қаласы                         387500
</w:t>
      </w:r>
      <w:r>
        <w:br/>
      </w:r>
      <w:r>
        <w:rPr>
          <w:rFonts w:ascii="Times New Roman"/>
          <w:b w:val="false"/>
          <w:i w:val="false"/>
          <w:color w:val="000000"/>
          <w:sz w:val="28"/>
        </w:rPr>
        <w:t>
16. Астана қаласы                         387500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Қалалық телекоммуникация желілерінің абоненттері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болып табылатын, әлеуметтік жағынан қорғалатын азаматтардың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телефон үшін абоненттік төлем тарифінің көтерілуін өтеуге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берілетін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трансферттердің сомасын бөлу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P/c N|   Облыстар мен қалалардың атауы   |    Сомасы,
</w:t>
      </w:r>
      <w:r>
        <w:br/>
      </w:r>
      <w:r>
        <w:rPr>
          <w:rFonts w:ascii="Times New Roman"/>
          <w:b w:val="false"/>
          <w:i w:val="false"/>
          <w:color w:val="000000"/>
          <w:sz w:val="28"/>
        </w:rPr>
        <w:t>
     |                                   |   мың теңге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Барлығы                           73387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1542
</w:t>
      </w:r>
      <w:r>
        <w:br/>
      </w:r>
      <w:r>
        <w:rPr>
          <w:rFonts w:ascii="Times New Roman"/>
          <w:b w:val="false"/>
          <w:i w:val="false"/>
          <w:color w:val="000000"/>
          <w:sz w:val="28"/>
        </w:rPr>
        <w:t>
2.  Ақтөбе облысы                          6589
</w:t>
      </w:r>
      <w:r>
        <w:br/>
      </w:r>
      <w:r>
        <w:rPr>
          <w:rFonts w:ascii="Times New Roman"/>
          <w:b w:val="false"/>
          <w:i w:val="false"/>
          <w:color w:val="000000"/>
          <w:sz w:val="28"/>
        </w:rPr>
        <w:t>
3.  Алматы облысы                          1256
</w:t>
      </w:r>
      <w:r>
        <w:br/>
      </w:r>
      <w:r>
        <w:rPr>
          <w:rFonts w:ascii="Times New Roman"/>
          <w:b w:val="false"/>
          <w:i w:val="false"/>
          <w:color w:val="000000"/>
          <w:sz w:val="28"/>
        </w:rPr>
        <w:t>
4.  Атырау облысы                           335
</w:t>
      </w:r>
      <w:r>
        <w:br/>
      </w:r>
      <w:r>
        <w:rPr>
          <w:rFonts w:ascii="Times New Roman"/>
          <w:b w:val="false"/>
          <w:i w:val="false"/>
          <w:color w:val="000000"/>
          <w:sz w:val="28"/>
        </w:rPr>
        <w:t>
5.  Шығыс Қазақстан
</w:t>
      </w:r>
      <w:r>
        <w:br/>
      </w:r>
      <w:r>
        <w:rPr>
          <w:rFonts w:ascii="Times New Roman"/>
          <w:b w:val="false"/>
          <w:i w:val="false"/>
          <w:color w:val="000000"/>
          <w:sz w:val="28"/>
        </w:rPr>
        <w:t>
    облысы                                 2241
</w:t>
      </w:r>
      <w:r>
        <w:br/>
      </w:r>
      <w:r>
        <w:rPr>
          <w:rFonts w:ascii="Times New Roman"/>
          <w:b w:val="false"/>
          <w:i w:val="false"/>
          <w:color w:val="000000"/>
          <w:sz w:val="28"/>
        </w:rPr>
        <w:t>
6.  Жамбыл облысы                         17921
</w:t>
      </w:r>
      <w:r>
        <w:br/>
      </w:r>
      <w:r>
        <w:rPr>
          <w:rFonts w:ascii="Times New Roman"/>
          <w:b w:val="false"/>
          <w:i w:val="false"/>
          <w:color w:val="000000"/>
          <w:sz w:val="28"/>
        </w:rPr>
        <w:t>
7.  Батыс Қазақстан
</w:t>
      </w:r>
      <w:r>
        <w:br/>
      </w:r>
      <w:r>
        <w:rPr>
          <w:rFonts w:ascii="Times New Roman"/>
          <w:b w:val="false"/>
          <w:i w:val="false"/>
          <w:color w:val="000000"/>
          <w:sz w:val="28"/>
        </w:rPr>
        <w:t>
    облысы                                 4617
</w:t>
      </w:r>
      <w:r>
        <w:br/>
      </w:r>
      <w:r>
        <w:rPr>
          <w:rFonts w:ascii="Times New Roman"/>
          <w:b w:val="false"/>
          <w:i w:val="false"/>
          <w:color w:val="000000"/>
          <w:sz w:val="28"/>
        </w:rPr>
        <w:t>
8.  Қарағанды облысы                        950
</w:t>
      </w:r>
      <w:r>
        <w:br/>
      </w:r>
      <w:r>
        <w:rPr>
          <w:rFonts w:ascii="Times New Roman"/>
          <w:b w:val="false"/>
          <w:i w:val="false"/>
          <w:color w:val="000000"/>
          <w:sz w:val="28"/>
        </w:rPr>
        <w:t>
9.  Қостанай облысы                        7934
</w:t>
      </w:r>
      <w:r>
        <w:br/>
      </w:r>
      <w:r>
        <w:rPr>
          <w:rFonts w:ascii="Times New Roman"/>
          <w:b w:val="false"/>
          <w:i w:val="false"/>
          <w:color w:val="000000"/>
          <w:sz w:val="28"/>
        </w:rPr>
        <w:t>
10. Қызылорда облысы                       2512
</w:t>
      </w:r>
      <w:r>
        <w:br/>
      </w:r>
      <w:r>
        <w:rPr>
          <w:rFonts w:ascii="Times New Roman"/>
          <w:b w:val="false"/>
          <w:i w:val="false"/>
          <w:color w:val="000000"/>
          <w:sz w:val="28"/>
        </w:rPr>
        <w:t>
11. Маңғыстау облысы                        565
</w:t>
      </w:r>
      <w:r>
        <w:br/>
      </w:r>
      <w:r>
        <w:rPr>
          <w:rFonts w:ascii="Times New Roman"/>
          <w:b w:val="false"/>
          <w:i w:val="false"/>
          <w:color w:val="000000"/>
          <w:sz w:val="28"/>
        </w:rPr>
        <w:t>
12. Павлодар облысы                        4253
</w:t>
      </w:r>
      <w:r>
        <w:br/>
      </w:r>
      <w:r>
        <w:rPr>
          <w:rFonts w:ascii="Times New Roman"/>
          <w:b w:val="false"/>
          <w:i w:val="false"/>
          <w:color w:val="000000"/>
          <w:sz w:val="28"/>
        </w:rPr>
        <w:t>
13. Солтүстік                              2734
</w:t>
      </w:r>
      <w:r>
        <w:br/>
      </w:r>
      <w:r>
        <w:rPr>
          <w:rFonts w:ascii="Times New Roman"/>
          <w:b w:val="false"/>
          <w:i w:val="false"/>
          <w:color w:val="000000"/>
          <w:sz w:val="28"/>
        </w:rPr>
        <w:t>
    Қазақстан облысы    
</w:t>
      </w:r>
      <w:r>
        <w:br/>
      </w:r>
      <w:r>
        <w:rPr>
          <w:rFonts w:ascii="Times New Roman"/>
          <w:b w:val="false"/>
          <w:i w:val="false"/>
          <w:color w:val="000000"/>
          <w:sz w:val="28"/>
        </w:rPr>
        <w:t>
14. Оңтүстік                                754
</w:t>
      </w:r>
      <w:r>
        <w:br/>
      </w:r>
      <w:r>
        <w:rPr>
          <w:rFonts w:ascii="Times New Roman"/>
          <w:b w:val="false"/>
          <w:i w:val="false"/>
          <w:color w:val="000000"/>
          <w:sz w:val="28"/>
        </w:rPr>
        <w:t>
    Қазақстан облысы    
</w:t>
      </w:r>
      <w:r>
        <w:br/>
      </w:r>
      <w:r>
        <w:rPr>
          <w:rFonts w:ascii="Times New Roman"/>
          <w:b w:val="false"/>
          <w:i w:val="false"/>
          <w:color w:val="000000"/>
          <w:sz w:val="28"/>
        </w:rPr>
        <w:t>
15. Алматы қаласы                         16491
</w:t>
      </w:r>
      <w:r>
        <w:br/>
      </w:r>
      <w:r>
        <w:rPr>
          <w:rFonts w:ascii="Times New Roman"/>
          <w:b w:val="false"/>
          <w:i w:val="false"/>
          <w:color w:val="000000"/>
          <w:sz w:val="28"/>
        </w:rPr>
        <w:t>
16. Астана қаласы                          2693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білім беруді дамытудың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2005-2010 жылдарға арналған мемлекеттік бағдарламасын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асыруға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бюджеттеріне берілетін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трансферттердің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 жаңа редакцияда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Облыстар мен   |Шығыстар|Мемлекеттік|Жаңадан|Бала- |Жалпы
</w:t>
      </w:r>
      <w:r>
        <w:br/>
      </w:r>
      <w:r>
        <w:rPr>
          <w:rFonts w:ascii="Times New Roman"/>
          <w:b w:val="false"/>
          <w:i w:val="false"/>
          <w:color w:val="000000"/>
          <w:sz w:val="28"/>
        </w:rPr>
        <w:t>
N  |қалалардың атауы | сомасы |жалпы орта |іске   |ларды |орта
</w:t>
      </w:r>
      <w:r>
        <w:br/>
      </w:r>
      <w:r>
        <w:rPr>
          <w:rFonts w:ascii="Times New Roman"/>
          <w:b w:val="false"/>
          <w:i w:val="false"/>
          <w:color w:val="000000"/>
          <w:sz w:val="28"/>
        </w:rPr>
        <w:t>
   |                 |        |білім беру |қосыла-|тамақ-|білім
</w:t>
      </w:r>
      <w:r>
        <w:br/>
      </w:r>
      <w:r>
        <w:rPr>
          <w:rFonts w:ascii="Times New Roman"/>
          <w:b w:val="false"/>
          <w:i w:val="false"/>
          <w:color w:val="000000"/>
          <w:sz w:val="28"/>
        </w:rPr>
        <w:t>
   |                 |        |мекемелері-|тын бі-|танды-|беретін
</w:t>
      </w:r>
      <w:r>
        <w:br/>
      </w:r>
      <w:r>
        <w:rPr>
          <w:rFonts w:ascii="Times New Roman"/>
          <w:b w:val="false"/>
          <w:i w:val="false"/>
          <w:color w:val="000000"/>
          <w:sz w:val="28"/>
        </w:rPr>
        <w:t>
   |                 |        |нің бірүлгі|лім бе-|руды, |мемле-
</w:t>
      </w:r>
      <w:r>
        <w:br/>
      </w:r>
      <w:r>
        <w:rPr>
          <w:rFonts w:ascii="Times New Roman"/>
          <w:b w:val="false"/>
          <w:i w:val="false"/>
          <w:color w:val="000000"/>
          <w:sz w:val="28"/>
        </w:rPr>
        <w:t>
   |                 |        |штабтарын  |ру     |тұруын|кеттік
</w:t>
      </w:r>
      <w:r>
        <w:br/>
      </w:r>
      <w:r>
        <w:rPr>
          <w:rFonts w:ascii="Times New Roman"/>
          <w:b w:val="false"/>
          <w:i w:val="false"/>
          <w:color w:val="000000"/>
          <w:sz w:val="28"/>
        </w:rPr>
        <w:t>
   |                 |        |ұстауды    |объек- |және  |мекеме-
</w:t>
      </w:r>
      <w:r>
        <w:br/>
      </w:r>
      <w:r>
        <w:rPr>
          <w:rFonts w:ascii="Times New Roman"/>
          <w:b w:val="false"/>
          <w:i w:val="false"/>
          <w:color w:val="000000"/>
          <w:sz w:val="28"/>
        </w:rPr>
        <w:t>
   |                 |        |қамтамасыз |тілерін|тесті-|лерді
</w:t>
      </w:r>
      <w:r>
        <w:br/>
      </w:r>
      <w:r>
        <w:rPr>
          <w:rFonts w:ascii="Times New Roman"/>
          <w:b w:val="false"/>
          <w:i w:val="false"/>
          <w:color w:val="000000"/>
          <w:sz w:val="28"/>
        </w:rPr>
        <w:t>
   |                 |        |етуге      |ұстауға|леу   |Интернетке
</w:t>
      </w:r>
      <w:r>
        <w:br/>
      </w:r>
      <w:r>
        <w:rPr>
          <w:rFonts w:ascii="Times New Roman"/>
          <w:b w:val="false"/>
          <w:i w:val="false"/>
          <w:color w:val="000000"/>
          <w:sz w:val="28"/>
        </w:rPr>
        <w:t>
   |                 |        |           |       |пунк- |қосуға
</w:t>
      </w:r>
      <w:r>
        <w:br/>
      </w:r>
      <w:r>
        <w:rPr>
          <w:rFonts w:ascii="Times New Roman"/>
          <w:b w:val="false"/>
          <w:i w:val="false"/>
          <w:color w:val="000000"/>
          <w:sz w:val="28"/>
        </w:rPr>
        <w:t>
   |                 |        |           |       |теріне|және
</w:t>
      </w:r>
      <w:r>
        <w:br/>
      </w:r>
      <w:r>
        <w:rPr>
          <w:rFonts w:ascii="Times New Roman"/>
          <w:b w:val="false"/>
          <w:i w:val="false"/>
          <w:color w:val="000000"/>
          <w:sz w:val="28"/>
        </w:rPr>
        <w:t>
   |                 |        |           |       |жеткі-|олардың
</w:t>
      </w:r>
      <w:r>
        <w:br/>
      </w:r>
      <w:r>
        <w:rPr>
          <w:rFonts w:ascii="Times New Roman"/>
          <w:b w:val="false"/>
          <w:i w:val="false"/>
          <w:color w:val="000000"/>
          <w:sz w:val="28"/>
        </w:rPr>
        <w:t>
   |                 |        |           |       |зуді  |трафигіне
</w:t>
      </w:r>
      <w:r>
        <w:br/>
      </w:r>
      <w:r>
        <w:rPr>
          <w:rFonts w:ascii="Times New Roman"/>
          <w:b w:val="false"/>
          <w:i w:val="false"/>
          <w:color w:val="000000"/>
          <w:sz w:val="28"/>
        </w:rPr>
        <w:t>
   |                 |        |           |       |ұйым- |ақы
</w:t>
      </w:r>
      <w:r>
        <w:br/>
      </w:r>
      <w:r>
        <w:rPr>
          <w:rFonts w:ascii="Times New Roman"/>
          <w:b w:val="false"/>
          <w:i w:val="false"/>
          <w:color w:val="000000"/>
          <w:sz w:val="28"/>
        </w:rPr>
        <w:t>
   |                 |        |           |       |дасты-|төлеуге
</w:t>
      </w:r>
      <w:r>
        <w:br/>
      </w:r>
      <w:r>
        <w:rPr>
          <w:rFonts w:ascii="Times New Roman"/>
          <w:b w:val="false"/>
          <w:i w:val="false"/>
          <w:color w:val="000000"/>
          <w:sz w:val="28"/>
        </w:rPr>
        <w:t>
   |                 |        |           |       |руға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16317590
</w:t>
      </w:r>
      <w:r>
        <w:rPr>
          <w:rFonts w:ascii="Times New Roman"/>
          <w:b w:val="false"/>
          <w:i w:val="false"/>
          <w:color w:val="000000"/>
          <w:sz w:val="28"/>
        </w:rPr>
        <w:t>
</w:t>
      </w:r>
      <w:r>
        <w:rPr>
          <w:rFonts w:ascii="Times New Roman"/>
          <w:b/>
          <w:i w:val="false"/>
          <w:color w:val="000000"/>
          <w:sz w:val="28"/>
        </w:rPr>
        <w:t>
6269751
</w:t>
      </w:r>
      <w:r>
        <w:rPr>
          <w:rFonts w:ascii="Times New Roman"/>
          <w:b w:val="false"/>
          <w:i w:val="false"/>
          <w:color w:val="000000"/>
          <w:sz w:val="28"/>
        </w:rPr>
        <w:t>
</w:t>
      </w:r>
      <w:r>
        <w:rPr>
          <w:rFonts w:ascii="Times New Roman"/>
          <w:b/>
          <w:i w:val="false"/>
          <w:color w:val="000000"/>
          <w:sz w:val="28"/>
        </w:rPr>
        <w:t>
3532939
</w:t>
      </w:r>
      <w:r>
        <w:rPr>
          <w:rFonts w:ascii="Times New Roman"/>
          <w:b w:val="false"/>
          <w:i w:val="false"/>
          <w:color w:val="000000"/>
          <w:sz w:val="28"/>
        </w:rPr>
        <w:t>
</w:t>
      </w:r>
      <w:r>
        <w:rPr>
          <w:rFonts w:ascii="Times New Roman"/>
          <w:b/>
          <w:i w:val="false"/>
          <w:color w:val="000000"/>
          <w:sz w:val="28"/>
        </w:rPr>
        <w:t>
102102
</w:t>
      </w:r>
      <w:r>
        <w:rPr>
          <w:rFonts w:ascii="Times New Roman"/>
          <w:b w:val="false"/>
          <w:i w:val="false"/>
          <w:color w:val="000000"/>
          <w:sz w:val="28"/>
        </w:rPr>
        <w:t>
</w:t>
      </w:r>
      <w:r>
        <w:rPr>
          <w:rFonts w:ascii="Times New Roman"/>
          <w:b/>
          <w:i w:val="false"/>
          <w:color w:val="000000"/>
          <w:sz w:val="28"/>
        </w:rPr>
        <w:t>
500000
</w:t>
      </w:r>
      <w:r>
        <w:rPr>
          <w:rFonts w:ascii="Times New Roman"/>
          <w:b w:val="false"/>
          <w:i w:val="false"/>
          <w:color w:val="000000"/>
          <w:sz w:val="28"/>
        </w:rPr>
        <w:t>
</w:t>
      </w:r>
      <w:r>
        <w:br/>
      </w:r>
      <w:r>
        <w:rPr>
          <w:rFonts w:ascii="Times New Roman"/>
          <w:b w:val="false"/>
          <w:i w:val="false"/>
          <w:color w:val="000000"/>
          <w:sz w:val="28"/>
        </w:rPr>
        <w:t>
1.  Ақмола облысы        916439   279295    176548    4244   32075
</w:t>
      </w:r>
      <w:r>
        <w:br/>
      </w:r>
      <w:r>
        <w:rPr>
          <w:rFonts w:ascii="Times New Roman"/>
          <w:b w:val="false"/>
          <w:i w:val="false"/>
          <w:color w:val="000000"/>
          <w:sz w:val="28"/>
        </w:rPr>
        <w:t>
2.  Ақтөбе облысы        840328   374898     47102    5842   34981
</w:t>
      </w:r>
      <w:r>
        <w:br/>
      </w:r>
      <w:r>
        <w:rPr>
          <w:rFonts w:ascii="Times New Roman"/>
          <w:b w:val="false"/>
          <w:i w:val="false"/>
          <w:color w:val="000000"/>
          <w:sz w:val="28"/>
        </w:rPr>
        <w:t>
3.  Алматы облысы       1270987   535953    227171   16541   54882
</w:t>
      </w:r>
      <w:r>
        <w:br/>
      </w:r>
      <w:r>
        <w:rPr>
          <w:rFonts w:ascii="Times New Roman"/>
          <w:b w:val="false"/>
          <w:i w:val="false"/>
          <w:color w:val="000000"/>
          <w:sz w:val="28"/>
        </w:rPr>
        <w:t>
4.  Атырау облысы        834007   110943    437627    5891   13074
</w:t>
      </w:r>
      <w:r>
        <w:br/>
      </w:r>
      <w:r>
        <w:rPr>
          <w:rFonts w:ascii="Times New Roman"/>
          <w:b w:val="false"/>
          <w:i w:val="false"/>
          <w:color w:val="000000"/>
          <w:sz w:val="28"/>
        </w:rPr>
        <w:t>
5.  Шығыс Қазақстан
</w:t>
      </w:r>
      <w:r>
        <w:br/>
      </w:r>
      <w:r>
        <w:rPr>
          <w:rFonts w:ascii="Times New Roman"/>
          <w:b w:val="false"/>
          <w:i w:val="false"/>
          <w:color w:val="000000"/>
          <w:sz w:val="28"/>
        </w:rPr>
        <w:t>
    облысы              1190379   621203     45111    8101   45500
</w:t>
      </w:r>
      <w:r>
        <w:br/>
      </w:r>
      <w:r>
        <w:rPr>
          <w:rFonts w:ascii="Times New Roman"/>
          <w:b w:val="false"/>
          <w:i w:val="false"/>
          <w:color w:val="000000"/>
          <w:sz w:val="28"/>
        </w:rPr>
        <w:t>
6.  Жамбыл облысы        918096   510853     31183    6727   34468
</w:t>
      </w:r>
      <w:r>
        <w:br/>
      </w:r>
      <w:r>
        <w:rPr>
          <w:rFonts w:ascii="Times New Roman"/>
          <w:b w:val="false"/>
          <w:i w:val="false"/>
          <w:color w:val="000000"/>
          <w:sz w:val="28"/>
        </w:rPr>
        <w:t>
7.  Батыс Қазақстан
</w:t>
      </w:r>
      <w:r>
        <w:br/>
      </w:r>
      <w:r>
        <w:rPr>
          <w:rFonts w:ascii="Times New Roman"/>
          <w:b w:val="false"/>
          <w:i w:val="false"/>
          <w:color w:val="000000"/>
          <w:sz w:val="28"/>
        </w:rPr>
        <w:t>
    облысы               878854   376258     77415    5244   22385
</w:t>
      </w:r>
      <w:r>
        <w:br/>
      </w:r>
      <w:r>
        <w:rPr>
          <w:rFonts w:ascii="Times New Roman"/>
          <w:b w:val="false"/>
          <w:i w:val="false"/>
          <w:color w:val="000000"/>
          <w:sz w:val="28"/>
        </w:rPr>
        <w:t>
8.  Қарағанды облысы    1016020   277127    277104    6362   33281
</w:t>
      </w:r>
      <w:r>
        <w:br/>
      </w:r>
      <w:r>
        <w:rPr>
          <w:rFonts w:ascii="Times New Roman"/>
          <w:b w:val="false"/>
          <w:i w:val="false"/>
          <w:color w:val="000000"/>
          <w:sz w:val="28"/>
        </w:rPr>
        <w:t>
9.  Қостанай облысы      966621   428935    120985    6982   47354
</w:t>
      </w:r>
      <w:r>
        <w:br/>
      </w:r>
      <w:r>
        <w:rPr>
          <w:rFonts w:ascii="Times New Roman"/>
          <w:b w:val="false"/>
          <w:i w:val="false"/>
          <w:color w:val="000000"/>
          <w:sz w:val="28"/>
        </w:rPr>
        <w:t>
10. Қызылорда облысы    1018276   506038    157646    4804   12469
</w:t>
      </w:r>
      <w:r>
        <w:br/>
      </w:r>
      <w:r>
        <w:rPr>
          <w:rFonts w:ascii="Times New Roman"/>
          <w:b w:val="false"/>
          <w:i w:val="false"/>
          <w:color w:val="000000"/>
          <w:sz w:val="28"/>
        </w:rPr>
        <w:t>
11. Маңғыстау облысы     401493    86988     65701    2907    7136
</w:t>
      </w:r>
      <w:r>
        <w:br/>
      </w:r>
      <w:r>
        <w:rPr>
          <w:rFonts w:ascii="Times New Roman"/>
          <w:b w:val="false"/>
          <w:i w:val="false"/>
          <w:color w:val="000000"/>
          <w:sz w:val="28"/>
        </w:rPr>
        <w:t>
12. Павлодар облысы      993542   374458    208140    5352   30026
</w:t>
      </w:r>
      <w:r>
        <w:br/>
      </w:r>
      <w:r>
        <w:rPr>
          <w:rFonts w:ascii="Times New Roman"/>
          <w:b w:val="false"/>
          <w:i w:val="false"/>
          <w:color w:val="000000"/>
          <w:sz w:val="28"/>
        </w:rPr>
        <w:t>
13. Солтүстік Қазақстан
</w:t>
      </w:r>
      <w:r>
        <w:br/>
      </w:r>
      <w:r>
        <w:rPr>
          <w:rFonts w:ascii="Times New Roman"/>
          <w:b w:val="false"/>
          <w:i w:val="false"/>
          <w:color w:val="000000"/>
          <w:sz w:val="28"/>
        </w:rPr>
        <w:t>
    облысы              1994808   581160    949447    4981   52282
</w:t>
      </w:r>
      <w:r>
        <w:br/>
      </w:r>
      <w:r>
        <w:rPr>
          <w:rFonts w:ascii="Times New Roman"/>
          <w:b w:val="false"/>
          <w:i w:val="false"/>
          <w:color w:val="000000"/>
          <w:sz w:val="28"/>
        </w:rPr>
        <w:t>
14. Оңтүстік Қазақстан
</w:t>
      </w:r>
      <w:r>
        <w:br/>
      </w:r>
      <w:r>
        <w:rPr>
          <w:rFonts w:ascii="Times New Roman"/>
          <w:b w:val="false"/>
          <w:i w:val="false"/>
          <w:color w:val="000000"/>
          <w:sz w:val="28"/>
        </w:rPr>
        <w:t>
    облысы              2278071  1205642    405164   18124   63035
</w:t>
      </w:r>
      <w:r>
        <w:br/>
      </w:r>
      <w:r>
        <w:rPr>
          <w:rFonts w:ascii="Times New Roman"/>
          <w:b w:val="false"/>
          <w:i w:val="false"/>
          <w:color w:val="000000"/>
          <w:sz w:val="28"/>
        </w:rPr>
        <w:t>
15. Алматы қаласы        351202              28493           13221
</w:t>
      </w:r>
      <w:r>
        <w:br/>
      </w:r>
      <w:r>
        <w:rPr>
          <w:rFonts w:ascii="Times New Roman"/>
          <w:b w:val="false"/>
          <w:i w:val="false"/>
          <w:color w:val="000000"/>
          <w:sz w:val="28"/>
        </w:rPr>
        <w:t>
16. Астана қаласы        448467             278102           3831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Р/с|Облыстар мен    |Мемлекеттік|Жалпы орта |Мемлекет-|Кәсіптік
</w:t>
      </w:r>
      <w:r>
        <w:br/>
      </w:r>
      <w:r>
        <w:rPr>
          <w:rFonts w:ascii="Times New Roman"/>
          <w:b w:val="false"/>
          <w:i w:val="false"/>
          <w:color w:val="000000"/>
          <w:sz w:val="28"/>
        </w:rPr>
        <w:t>
N  |қалалардың атауы|жалпы орта |білім бере-|тік жалпы|бастауыш
</w:t>
      </w:r>
      <w:r>
        <w:br/>
      </w:r>
      <w:r>
        <w:rPr>
          <w:rFonts w:ascii="Times New Roman"/>
          <w:b w:val="false"/>
          <w:i w:val="false"/>
          <w:color w:val="000000"/>
          <w:sz w:val="28"/>
        </w:rPr>
        <w:t>
   |                |білім беру |тін мемле- |орта бі- |білім беретін
</w:t>
      </w:r>
      <w:r>
        <w:br/>
      </w:r>
      <w:r>
        <w:rPr>
          <w:rFonts w:ascii="Times New Roman"/>
          <w:b w:val="false"/>
          <w:i w:val="false"/>
          <w:color w:val="000000"/>
          <w:sz w:val="28"/>
        </w:rPr>
        <w:t>
   |                |мекемелері-|кеттік ме- |лім беру |мемлекеттік
</w:t>
      </w:r>
      <w:r>
        <w:br/>
      </w:r>
      <w:r>
        <w:rPr>
          <w:rFonts w:ascii="Times New Roman"/>
          <w:b w:val="false"/>
          <w:i w:val="false"/>
          <w:color w:val="000000"/>
          <w:sz w:val="28"/>
        </w:rPr>
        <w:t>
   |                |нің кітап- |кемелердегі|мекемеле-|мекемелердің
</w:t>
      </w:r>
      <w:r>
        <w:br/>
      </w:r>
      <w:r>
        <w:rPr>
          <w:rFonts w:ascii="Times New Roman"/>
          <w:b w:val="false"/>
          <w:i w:val="false"/>
          <w:color w:val="000000"/>
          <w:sz w:val="28"/>
        </w:rPr>
        <w:t>
   |                |хана қорла-|физика, хи-|рінде    |материалдық-
</w:t>
      </w:r>
      <w:r>
        <w:br/>
      </w:r>
      <w:r>
        <w:rPr>
          <w:rFonts w:ascii="Times New Roman"/>
          <w:b w:val="false"/>
          <w:i w:val="false"/>
          <w:color w:val="000000"/>
          <w:sz w:val="28"/>
        </w:rPr>
        <w:t>
   |                |рын жаңарту|мия, биоло-|лингафон-|техникалық
</w:t>
      </w:r>
      <w:r>
        <w:br/>
      </w:r>
      <w:r>
        <w:rPr>
          <w:rFonts w:ascii="Times New Roman"/>
          <w:b w:val="false"/>
          <w:i w:val="false"/>
          <w:color w:val="000000"/>
          <w:sz w:val="28"/>
        </w:rPr>
        <w:t>
   |                |үшін оқу-  |гия кабине-|дық және |базасын
</w:t>
      </w:r>
      <w:r>
        <w:br/>
      </w:r>
      <w:r>
        <w:rPr>
          <w:rFonts w:ascii="Times New Roman"/>
          <w:b w:val="false"/>
          <w:i w:val="false"/>
          <w:color w:val="000000"/>
          <w:sz w:val="28"/>
        </w:rPr>
        <w:t>
   |                |лықтар мен |ттерін оқу |мультиме-|нығайтуға
</w:t>
      </w:r>
      <w:r>
        <w:br/>
      </w:r>
      <w:r>
        <w:rPr>
          <w:rFonts w:ascii="Times New Roman"/>
          <w:b w:val="false"/>
          <w:i w:val="false"/>
          <w:color w:val="000000"/>
          <w:sz w:val="28"/>
        </w:rPr>
        <w:t>
   |                |оқу-әдісте-|құралдары- |диялық   |
</w:t>
      </w:r>
      <w:r>
        <w:br/>
      </w:r>
      <w:r>
        <w:rPr>
          <w:rFonts w:ascii="Times New Roman"/>
          <w:b w:val="false"/>
          <w:i w:val="false"/>
          <w:color w:val="000000"/>
          <w:sz w:val="28"/>
        </w:rPr>
        <w:t>
   |                |мелік ке-  |мен жарақ- |кабинет- |
</w:t>
      </w:r>
      <w:r>
        <w:br/>
      </w:r>
      <w:r>
        <w:rPr>
          <w:rFonts w:ascii="Times New Roman"/>
          <w:b w:val="false"/>
          <w:i w:val="false"/>
          <w:color w:val="000000"/>
          <w:sz w:val="28"/>
        </w:rPr>
        <w:t>
   |                |шендерін   |тандыру    |тер      |
</w:t>
      </w:r>
      <w:r>
        <w:br/>
      </w:r>
      <w:r>
        <w:rPr>
          <w:rFonts w:ascii="Times New Roman"/>
          <w:b w:val="false"/>
          <w:i w:val="false"/>
          <w:color w:val="000000"/>
          <w:sz w:val="28"/>
        </w:rPr>
        <w:t>
   |                |сатып алуға|           |жасауға  |
</w:t>
      </w:r>
      <w:r>
        <w:br/>
      </w:r>
      <w:r>
        <w:rPr>
          <w:rFonts w:ascii="Times New Roman"/>
          <w:b w:val="false"/>
          <w:i w:val="false"/>
          <w:color w:val="000000"/>
          <w:sz w:val="28"/>
        </w:rPr>
        <w:t>
   |                |және жеткі-|           |         |         
</w:t>
      </w:r>
      <w:r>
        <w:br/>
      </w:r>
      <w:r>
        <w:rPr>
          <w:rFonts w:ascii="Times New Roman"/>
          <w:b w:val="false"/>
          <w:i w:val="false"/>
          <w:color w:val="000000"/>
          <w:sz w:val="28"/>
        </w:rPr>
        <w:t>
   |                |зуге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Барлығы            895 513   2457650  1576970   286100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45146       190352   119520     17881
</w:t>
      </w:r>
      <w:r>
        <w:br/>
      </w:r>
      <w:r>
        <w:rPr>
          <w:rFonts w:ascii="Times New Roman"/>
          <w:b w:val="false"/>
          <w:i w:val="false"/>
          <w:color w:val="000000"/>
          <w:sz w:val="28"/>
        </w:rPr>
        <w:t>
2.  Ақтөбе облысы         46605       190352   81486      17881
</w:t>
      </w:r>
      <w:r>
        <w:br/>
      </w:r>
      <w:r>
        <w:rPr>
          <w:rFonts w:ascii="Times New Roman"/>
          <w:b w:val="false"/>
          <w:i w:val="false"/>
          <w:color w:val="000000"/>
          <w:sz w:val="28"/>
        </w:rPr>
        <w:t>
3.  Алматы облысы         67551       190352   118772     17881
</w:t>
      </w:r>
      <w:r>
        <w:br/>
      </w:r>
      <w:r>
        <w:rPr>
          <w:rFonts w:ascii="Times New Roman"/>
          <w:b w:val="false"/>
          <w:i w:val="false"/>
          <w:color w:val="000000"/>
          <w:sz w:val="28"/>
        </w:rPr>
        <w:t>
4.  Атырау облысы         36031       105751    75225     17881
</w:t>
      </w:r>
      <w:r>
        <w:br/>
      </w:r>
      <w:r>
        <w:rPr>
          <w:rFonts w:ascii="Times New Roman"/>
          <w:b w:val="false"/>
          <w:i w:val="false"/>
          <w:color w:val="000000"/>
          <w:sz w:val="28"/>
        </w:rPr>
        <w:t>
5.  Шығыс Қазақстан       76678       190352   131776     17882
</w:t>
      </w:r>
      <w:r>
        <w:br/>
      </w:r>
      <w:r>
        <w:rPr>
          <w:rFonts w:ascii="Times New Roman"/>
          <w:b w:val="false"/>
          <w:i w:val="false"/>
          <w:color w:val="000000"/>
          <w:sz w:val="28"/>
        </w:rPr>
        <w:t>
    облысы       
</w:t>
      </w:r>
      <w:r>
        <w:br/>
      </w:r>
      <w:r>
        <w:rPr>
          <w:rFonts w:ascii="Times New Roman"/>
          <w:b w:val="false"/>
          <w:i w:val="false"/>
          <w:color w:val="000000"/>
          <w:sz w:val="28"/>
        </w:rPr>
        <w:t>
6.  Жамбыл облысы         68189       126901   79988      17881
</w:t>
      </w:r>
      <w:r>
        <w:br/>
      </w:r>
      <w:r>
        <w:rPr>
          <w:rFonts w:ascii="Times New Roman"/>
          <w:b w:val="false"/>
          <w:i w:val="false"/>
          <w:color w:val="000000"/>
          <w:sz w:val="28"/>
        </w:rPr>
        <w:t>
7.  Батыс Қазақстан
</w:t>
      </w:r>
      <w:r>
        <w:br/>
      </w:r>
      <w:r>
        <w:rPr>
          <w:rFonts w:ascii="Times New Roman"/>
          <w:b w:val="false"/>
          <w:i w:val="false"/>
          <w:color w:val="000000"/>
          <w:sz w:val="28"/>
        </w:rPr>
        <w:t>
    облысы                39229       190352   106009     17881
</w:t>
      </w:r>
      <w:r>
        <w:br/>
      </w:r>
      <w:r>
        <w:rPr>
          <w:rFonts w:ascii="Times New Roman"/>
          <w:b w:val="false"/>
          <w:i w:val="false"/>
          <w:color w:val="000000"/>
          <w:sz w:val="28"/>
        </w:rPr>
        <w:t>
8.  Қарағанды облысы      70875       190352   84362      17882
</w:t>
      </w:r>
      <w:r>
        <w:br/>
      </w:r>
      <w:r>
        <w:rPr>
          <w:rFonts w:ascii="Times New Roman"/>
          <w:b w:val="false"/>
          <w:i w:val="false"/>
          <w:color w:val="000000"/>
          <w:sz w:val="28"/>
        </w:rPr>
        <w:t>
9.  Қостанай облысы       46326       148051   118023     17881
</w:t>
      </w:r>
      <w:r>
        <w:br/>
      </w:r>
      <w:r>
        <w:rPr>
          <w:rFonts w:ascii="Times New Roman"/>
          <w:b w:val="false"/>
          <w:i w:val="false"/>
          <w:color w:val="000000"/>
          <w:sz w:val="28"/>
        </w:rPr>
        <w:t>
10. Қызылорда облысы      47934       148051   74477      17881
</w:t>
      </w:r>
      <w:r>
        <w:br/>
      </w:r>
      <w:r>
        <w:rPr>
          <w:rFonts w:ascii="Times New Roman"/>
          <w:b w:val="false"/>
          <w:i w:val="false"/>
          <w:color w:val="000000"/>
          <w:sz w:val="28"/>
        </w:rPr>
        <w:t>
11. Маңғыстау облысы      29410       109981   72591      17881
</w:t>
      </w:r>
      <w:r>
        <w:br/>
      </w:r>
      <w:r>
        <w:rPr>
          <w:rFonts w:ascii="Times New Roman"/>
          <w:b w:val="false"/>
          <w:i w:val="false"/>
          <w:color w:val="000000"/>
          <w:sz w:val="28"/>
        </w:rPr>
        <w:t>
12. Павлодар облысы       39772       169198   101737     17881
</w:t>
      </w:r>
      <w:r>
        <w:br/>
      </w:r>
      <w:r>
        <w:rPr>
          <w:rFonts w:ascii="Times New Roman"/>
          <w:b w:val="false"/>
          <w:i w:val="false"/>
          <w:color w:val="000000"/>
          <w:sz w:val="28"/>
        </w:rPr>
        <w:t>
13. Солтүстік Қазақстан   35730       190352   114397     17881
</w:t>
      </w:r>
      <w:r>
        <w:br/>
      </w:r>
      <w:r>
        <w:rPr>
          <w:rFonts w:ascii="Times New Roman"/>
          <w:b w:val="false"/>
          <w:i w:val="false"/>
          <w:color w:val="000000"/>
          <w:sz w:val="28"/>
        </w:rPr>
        <w:t>
    облысы          
</w:t>
      </w:r>
      <w:r>
        <w:br/>
      </w:r>
      <w:r>
        <w:rPr>
          <w:rFonts w:ascii="Times New Roman"/>
          <w:b w:val="false"/>
          <w:i w:val="false"/>
          <w:color w:val="000000"/>
          <w:sz w:val="28"/>
        </w:rPr>
        <w:t>
14. Оңтүстік Қазақстан   168769       190352   141785     17882
</w:t>
      </w:r>
      <w:r>
        <w:br/>
      </w:r>
      <w:r>
        <w:rPr>
          <w:rFonts w:ascii="Times New Roman"/>
          <w:b w:val="false"/>
          <w:i w:val="false"/>
          <w:color w:val="000000"/>
          <w:sz w:val="28"/>
        </w:rPr>
        <w:t>
    облысы          
</w:t>
      </w:r>
      <w:r>
        <w:br/>
      </w:r>
      <w:r>
        <w:rPr>
          <w:rFonts w:ascii="Times New Roman"/>
          <w:b w:val="false"/>
          <w:i w:val="false"/>
          <w:color w:val="000000"/>
          <w:sz w:val="28"/>
        </w:rPr>
        <w:t>
15. Алматы қаласы         56741        84601   88488      17882
</w:t>
      </w:r>
      <w:r>
        <w:br/>
      </w:r>
      <w:r>
        <w:rPr>
          <w:rFonts w:ascii="Times New Roman"/>
          <w:b w:val="false"/>
          <w:i w:val="false"/>
          <w:color w:val="000000"/>
          <w:sz w:val="28"/>
        </w:rPr>
        <w:t>
16. Астана қаласы         20527        42300   68334      17881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Р/с|Облыстар мен қалалардың|Облыстық  |Облыстық |Арнаулы (түзету)
</w:t>
      </w:r>
      <w:r>
        <w:br/>
      </w:r>
      <w:r>
        <w:rPr>
          <w:rFonts w:ascii="Times New Roman"/>
          <w:b w:val="false"/>
          <w:i w:val="false"/>
          <w:color w:val="000000"/>
          <w:sz w:val="28"/>
        </w:rPr>
        <w:t>
 N |      атауы            |(қалалық) |(қалалық)|білім беру
</w:t>
      </w:r>
      <w:r>
        <w:br/>
      </w:r>
      <w:r>
        <w:rPr>
          <w:rFonts w:ascii="Times New Roman"/>
          <w:b w:val="false"/>
          <w:i w:val="false"/>
          <w:color w:val="000000"/>
          <w:sz w:val="28"/>
        </w:rPr>
        <w:t>
   |                       |педагог   |педагог  |ұйымдарын арнайы
</w:t>
      </w:r>
      <w:r>
        <w:br/>
      </w:r>
      <w:r>
        <w:rPr>
          <w:rFonts w:ascii="Times New Roman"/>
          <w:b w:val="false"/>
          <w:i w:val="false"/>
          <w:color w:val="000000"/>
          <w:sz w:val="28"/>
        </w:rPr>
        <w:t>
   |                       |кадрлардың|кадрлар- |техникалық және
</w:t>
      </w:r>
      <w:r>
        <w:br/>
      </w:r>
      <w:r>
        <w:rPr>
          <w:rFonts w:ascii="Times New Roman"/>
          <w:b w:val="false"/>
          <w:i w:val="false"/>
          <w:color w:val="000000"/>
          <w:sz w:val="28"/>
        </w:rPr>
        <w:t>
   |                       |біліктілі-|дың бі-  |орнын толтырушы
</w:t>
      </w:r>
      <w:r>
        <w:br/>
      </w:r>
      <w:r>
        <w:rPr>
          <w:rFonts w:ascii="Times New Roman"/>
          <w:b w:val="false"/>
          <w:i w:val="false"/>
          <w:color w:val="000000"/>
          <w:sz w:val="28"/>
        </w:rPr>
        <w:t>
   |                       |гін артты-|ліктілі- |құралдармен
</w:t>
      </w:r>
      <w:r>
        <w:br/>
      </w:r>
      <w:r>
        <w:rPr>
          <w:rFonts w:ascii="Times New Roman"/>
          <w:b w:val="false"/>
          <w:i w:val="false"/>
          <w:color w:val="000000"/>
          <w:sz w:val="28"/>
        </w:rPr>
        <w:t>
   |                       |ру инсти- |гін арт- |қамтамасыз етуге
</w:t>
      </w:r>
      <w:r>
        <w:br/>
      </w:r>
      <w:r>
        <w:rPr>
          <w:rFonts w:ascii="Times New Roman"/>
          <w:b w:val="false"/>
          <w:i w:val="false"/>
          <w:color w:val="000000"/>
          <w:sz w:val="28"/>
        </w:rPr>
        <w:t>
   |                       |туттарында|тыру инс-|
</w:t>
      </w:r>
      <w:r>
        <w:br/>
      </w:r>
      <w:r>
        <w:rPr>
          <w:rFonts w:ascii="Times New Roman"/>
          <w:b w:val="false"/>
          <w:i w:val="false"/>
          <w:color w:val="000000"/>
          <w:sz w:val="28"/>
        </w:rPr>
        <w:t>
   |                       |педагог   |титутта- |
</w:t>
      </w:r>
      <w:r>
        <w:br/>
      </w:r>
      <w:r>
        <w:rPr>
          <w:rFonts w:ascii="Times New Roman"/>
          <w:b w:val="false"/>
          <w:i w:val="false"/>
          <w:color w:val="000000"/>
          <w:sz w:val="28"/>
        </w:rPr>
        <w:t>
   |                       |қызметкер-|рының    |
</w:t>
      </w:r>
      <w:r>
        <w:br/>
      </w:r>
      <w:r>
        <w:rPr>
          <w:rFonts w:ascii="Times New Roman"/>
          <w:b w:val="false"/>
          <w:i w:val="false"/>
          <w:color w:val="000000"/>
          <w:sz w:val="28"/>
        </w:rPr>
        <w:t>
   |                       |лерді қай-|материал-|
</w:t>
      </w:r>
      <w:r>
        <w:br/>
      </w:r>
      <w:r>
        <w:rPr>
          <w:rFonts w:ascii="Times New Roman"/>
          <w:b w:val="false"/>
          <w:i w:val="false"/>
          <w:color w:val="000000"/>
          <w:sz w:val="28"/>
        </w:rPr>
        <w:t>
   |                       |та даярла-|дық-тех- |
</w:t>
      </w:r>
      <w:r>
        <w:br/>
      </w:r>
      <w:r>
        <w:rPr>
          <w:rFonts w:ascii="Times New Roman"/>
          <w:b w:val="false"/>
          <w:i w:val="false"/>
          <w:color w:val="000000"/>
          <w:sz w:val="28"/>
        </w:rPr>
        <w:t>
   |                       |уға және  |никалық  |
</w:t>
      </w:r>
      <w:r>
        <w:br/>
      </w:r>
      <w:r>
        <w:rPr>
          <w:rFonts w:ascii="Times New Roman"/>
          <w:b w:val="false"/>
          <w:i w:val="false"/>
          <w:color w:val="000000"/>
          <w:sz w:val="28"/>
        </w:rPr>
        <w:t>
   |                       |олардың   |базасын  |
</w:t>
      </w:r>
      <w:r>
        <w:br/>
      </w:r>
      <w:r>
        <w:rPr>
          <w:rFonts w:ascii="Times New Roman"/>
          <w:b w:val="false"/>
          <w:i w:val="false"/>
          <w:color w:val="000000"/>
          <w:sz w:val="28"/>
        </w:rPr>
        <w:t>
   |                       |біліктілі-|нығайтуға|
</w:t>
      </w:r>
      <w:r>
        <w:br/>
      </w:r>
      <w:r>
        <w:rPr>
          <w:rFonts w:ascii="Times New Roman"/>
          <w:b w:val="false"/>
          <w:i w:val="false"/>
          <w:color w:val="000000"/>
          <w:sz w:val="28"/>
        </w:rPr>
        <w:t>
   |                       |гін артты-|         |
</w:t>
      </w:r>
      <w:r>
        <w:br/>
      </w:r>
      <w:r>
        <w:rPr>
          <w:rFonts w:ascii="Times New Roman"/>
          <w:b w:val="false"/>
          <w:i w:val="false"/>
          <w:color w:val="000000"/>
          <w:sz w:val="28"/>
        </w:rPr>
        <w:t>
   |                       |руға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Барлығы                503440      75000    118125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36378         4600     10400
</w:t>
      </w:r>
      <w:r>
        <w:br/>
      </w:r>
      <w:r>
        <w:rPr>
          <w:rFonts w:ascii="Times New Roman"/>
          <w:b w:val="false"/>
          <w:i w:val="false"/>
          <w:color w:val="000000"/>
          <w:sz w:val="28"/>
        </w:rPr>
        <w:t>
2.  Ақтөбе облысы              31181         4600      5400
</w:t>
      </w:r>
      <w:r>
        <w:br/>
      </w:r>
      <w:r>
        <w:rPr>
          <w:rFonts w:ascii="Times New Roman"/>
          <w:b w:val="false"/>
          <w:i w:val="false"/>
          <w:color w:val="000000"/>
          <w:sz w:val="28"/>
        </w:rPr>
        <w:t>
3.  Алматы облысы              25984         5000     10900
</w:t>
      </w:r>
      <w:r>
        <w:br/>
      </w:r>
      <w:r>
        <w:rPr>
          <w:rFonts w:ascii="Times New Roman"/>
          <w:b w:val="false"/>
          <w:i w:val="false"/>
          <w:color w:val="000000"/>
          <w:sz w:val="28"/>
        </w:rPr>
        <w:t>
4.  Атырау облысы              25984         4600      1000
</w:t>
      </w:r>
      <w:r>
        <w:br/>
      </w:r>
      <w:r>
        <w:rPr>
          <w:rFonts w:ascii="Times New Roman"/>
          <w:b w:val="false"/>
          <w:i w:val="false"/>
          <w:color w:val="000000"/>
          <w:sz w:val="28"/>
        </w:rPr>
        <w:t>
5.  Шығыс Қазақстан            38976         6000      8800
</w:t>
      </w:r>
      <w:r>
        <w:br/>
      </w:r>
      <w:r>
        <w:rPr>
          <w:rFonts w:ascii="Times New Roman"/>
          <w:b w:val="false"/>
          <w:i w:val="false"/>
          <w:color w:val="000000"/>
          <w:sz w:val="28"/>
        </w:rPr>
        <w:t>
    облысы       
</w:t>
      </w:r>
      <w:r>
        <w:br/>
      </w:r>
      <w:r>
        <w:rPr>
          <w:rFonts w:ascii="Times New Roman"/>
          <w:b w:val="false"/>
          <w:i w:val="false"/>
          <w:color w:val="000000"/>
          <w:sz w:val="28"/>
        </w:rPr>
        <w:t>
6.  Жамбыл облысы              31181         4600      6125
</w:t>
      </w:r>
      <w:r>
        <w:br/>
      </w:r>
      <w:r>
        <w:rPr>
          <w:rFonts w:ascii="Times New Roman"/>
          <w:b w:val="false"/>
          <w:i w:val="false"/>
          <w:color w:val="000000"/>
          <w:sz w:val="28"/>
        </w:rPr>
        <w:t>
7.  Батыс Қазақстан
</w:t>
      </w:r>
      <w:r>
        <w:br/>
      </w:r>
      <w:r>
        <w:rPr>
          <w:rFonts w:ascii="Times New Roman"/>
          <w:b w:val="false"/>
          <w:i w:val="false"/>
          <w:color w:val="000000"/>
          <w:sz w:val="28"/>
        </w:rPr>
        <w:t>
    облысы                     31181         4600      8300
</w:t>
      </w:r>
      <w:r>
        <w:br/>
      </w:r>
      <w:r>
        <w:rPr>
          <w:rFonts w:ascii="Times New Roman"/>
          <w:b w:val="false"/>
          <w:i w:val="false"/>
          <w:color w:val="000000"/>
          <w:sz w:val="28"/>
        </w:rPr>
        <w:t>
8.  Қарағанды облысы           36375         4600     17700
</w:t>
      </w:r>
      <w:r>
        <w:br/>
      </w:r>
      <w:r>
        <w:rPr>
          <w:rFonts w:ascii="Times New Roman"/>
          <w:b w:val="false"/>
          <w:i w:val="false"/>
          <w:color w:val="000000"/>
          <w:sz w:val="28"/>
        </w:rPr>
        <w:t>
9.  Қостанай облысы            25984         4600      1500
</w:t>
      </w:r>
      <w:r>
        <w:br/>
      </w:r>
      <w:r>
        <w:rPr>
          <w:rFonts w:ascii="Times New Roman"/>
          <w:b w:val="false"/>
          <w:i w:val="false"/>
          <w:color w:val="000000"/>
          <w:sz w:val="28"/>
        </w:rPr>
        <w:t>
10. Қызылорда облысы           38976         4600      5400
</w:t>
      </w:r>
      <w:r>
        <w:br/>
      </w:r>
      <w:r>
        <w:rPr>
          <w:rFonts w:ascii="Times New Roman"/>
          <w:b w:val="false"/>
          <w:i w:val="false"/>
          <w:color w:val="000000"/>
          <w:sz w:val="28"/>
        </w:rPr>
        <w:t>
11. Маңғыстау облысы            3898         4000      1000
</w:t>
      </w:r>
      <w:r>
        <w:br/>
      </w:r>
      <w:r>
        <w:rPr>
          <w:rFonts w:ascii="Times New Roman"/>
          <w:b w:val="false"/>
          <w:i w:val="false"/>
          <w:color w:val="000000"/>
          <w:sz w:val="28"/>
        </w:rPr>
        <w:t>
12. Павлодар облысы            36378         4600      6000
</w:t>
      </w:r>
      <w:r>
        <w:br/>
      </w:r>
      <w:r>
        <w:rPr>
          <w:rFonts w:ascii="Times New Roman"/>
          <w:b w:val="false"/>
          <w:i w:val="false"/>
          <w:color w:val="000000"/>
          <w:sz w:val="28"/>
        </w:rPr>
        <w:t>
13. Солтүстік Қазақстан        36378         4600      7600
</w:t>
      </w:r>
      <w:r>
        <w:br/>
      </w:r>
      <w:r>
        <w:rPr>
          <w:rFonts w:ascii="Times New Roman"/>
          <w:b w:val="false"/>
          <w:i w:val="false"/>
          <w:color w:val="000000"/>
          <w:sz w:val="28"/>
        </w:rPr>
        <w:t>
    облысы          
</w:t>
      </w:r>
      <w:r>
        <w:br/>
      </w:r>
      <w:r>
        <w:rPr>
          <w:rFonts w:ascii="Times New Roman"/>
          <w:b w:val="false"/>
          <w:i w:val="false"/>
          <w:color w:val="000000"/>
          <w:sz w:val="28"/>
        </w:rPr>
        <w:t>
14. Оңтүстік Қазақстан         52618         6000      8700
</w:t>
      </w:r>
      <w:r>
        <w:br/>
      </w:r>
      <w:r>
        <w:rPr>
          <w:rFonts w:ascii="Times New Roman"/>
          <w:b w:val="false"/>
          <w:i w:val="false"/>
          <w:color w:val="000000"/>
          <w:sz w:val="28"/>
        </w:rPr>
        <w:t>
    облысы          
</w:t>
      </w:r>
      <w:r>
        <w:br/>
      </w:r>
      <w:r>
        <w:rPr>
          <w:rFonts w:ascii="Times New Roman"/>
          <w:b w:val="false"/>
          <w:i w:val="false"/>
          <w:color w:val="000000"/>
          <w:sz w:val="28"/>
        </w:rPr>
        <w:t>
15. Алматы қаласы              38976         4000     18800
</w:t>
      </w:r>
      <w:r>
        <w:br/>
      </w:r>
      <w:r>
        <w:rPr>
          <w:rFonts w:ascii="Times New Roman"/>
          <w:b w:val="false"/>
          <w:i w:val="false"/>
          <w:color w:val="000000"/>
          <w:sz w:val="28"/>
        </w:rPr>
        <w:t>
16. Астана қаласы              12992         4000       500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атқарушы органдардың мемлекеттік тапсырысы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негізінде кәсіптік орта оқу орындарында оқитын студенттерге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стипендия төлеуді қамтамасыз етуге облыстық бюджеттерге,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Астана және Алматы қалаларының бюджеттеріне берілетін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ағымдағы нысаналы трансферттердің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12-қосымша жаңа редакцияда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- 2006.08.25.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енгізіледі)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P/c |   Облыстар мен   |Шығыстар |         оның ішінде
</w:t>
      </w:r>
      <w:r>
        <w:br/>
      </w:r>
      <w:r>
        <w:rPr>
          <w:rFonts w:ascii="Times New Roman"/>
          <w:b w:val="false"/>
          <w:i w:val="false"/>
          <w:color w:val="000000"/>
          <w:sz w:val="28"/>
        </w:rPr>
        <w:t>
 N  | қалалардың атауы | сомасы  |_________________________________
</w:t>
      </w:r>
      <w:r>
        <w:br/>
      </w:r>
      <w:r>
        <w:rPr>
          <w:rFonts w:ascii="Times New Roman"/>
          <w:b w:val="false"/>
          <w:i w:val="false"/>
          <w:color w:val="000000"/>
          <w:sz w:val="28"/>
        </w:rPr>
        <w:t>
    |                  |         |  Қазақстан   |Қазақстан 
</w:t>
      </w:r>
      <w:r>
        <w:br/>
      </w:r>
      <w:r>
        <w:rPr>
          <w:rFonts w:ascii="Times New Roman"/>
          <w:b w:val="false"/>
          <w:i w:val="false"/>
          <w:color w:val="000000"/>
          <w:sz w:val="28"/>
        </w:rPr>
        <w:t>
    |                  |         | Республикасы |Республикасы
</w:t>
      </w:r>
      <w:r>
        <w:br/>
      </w:r>
      <w:r>
        <w:rPr>
          <w:rFonts w:ascii="Times New Roman"/>
          <w:b w:val="false"/>
          <w:i w:val="false"/>
          <w:color w:val="000000"/>
          <w:sz w:val="28"/>
        </w:rPr>
        <w:t>
    |                  |         | Білім және   |Денсаулық сақтау
</w:t>
      </w:r>
      <w:r>
        <w:br/>
      </w:r>
      <w:r>
        <w:rPr>
          <w:rFonts w:ascii="Times New Roman"/>
          <w:b w:val="false"/>
          <w:i w:val="false"/>
          <w:color w:val="000000"/>
          <w:sz w:val="28"/>
        </w:rPr>
        <w:t>
    |                  |         | ғылым минис- |министрлігі
</w:t>
      </w:r>
      <w:r>
        <w:br/>
      </w:r>
      <w:r>
        <w:rPr>
          <w:rFonts w:ascii="Times New Roman"/>
          <w:b w:val="false"/>
          <w:i w:val="false"/>
          <w:color w:val="000000"/>
          <w:sz w:val="28"/>
        </w:rPr>
        <w:t>
    |                  |         | трлігі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Барлығы             1642047    1434409     207638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75092        65816      9276
</w:t>
      </w:r>
      <w:r>
        <w:br/>
      </w:r>
      <w:r>
        <w:rPr>
          <w:rFonts w:ascii="Times New Roman"/>
          <w:b w:val="false"/>
          <w:i w:val="false"/>
          <w:color w:val="000000"/>
          <w:sz w:val="28"/>
        </w:rPr>
        <w:t>
2.  Ақтөбе облысы          86072        74470     11602
</w:t>
      </w:r>
      <w:r>
        <w:br/>
      </w:r>
      <w:r>
        <w:rPr>
          <w:rFonts w:ascii="Times New Roman"/>
          <w:b w:val="false"/>
          <w:i w:val="false"/>
          <w:color w:val="000000"/>
          <w:sz w:val="28"/>
        </w:rPr>
        <w:t>
3.  Алматы облысы          68406        60780      7626
</w:t>
      </w:r>
      <w:r>
        <w:br/>
      </w:r>
      <w:r>
        <w:rPr>
          <w:rFonts w:ascii="Times New Roman"/>
          <w:b w:val="false"/>
          <w:i w:val="false"/>
          <w:color w:val="000000"/>
          <w:sz w:val="28"/>
        </w:rPr>
        <w:t>
4.  Атырау облысы          60320        52126      8194
</w:t>
      </w:r>
      <w:r>
        <w:br/>
      </w:r>
      <w:r>
        <w:rPr>
          <w:rFonts w:ascii="Times New Roman"/>
          <w:b w:val="false"/>
          <w:i w:val="false"/>
          <w:color w:val="000000"/>
          <w:sz w:val="28"/>
        </w:rPr>
        <w:t>
5.  Шығыс Қазақстан        125136       106584     18552
</w:t>
      </w:r>
      <w:r>
        <w:br/>
      </w:r>
      <w:r>
        <w:rPr>
          <w:rFonts w:ascii="Times New Roman"/>
          <w:b w:val="false"/>
          <w:i w:val="false"/>
          <w:color w:val="000000"/>
          <w:sz w:val="28"/>
        </w:rPr>
        <w:t>
    облысы       
</w:t>
      </w:r>
      <w:r>
        <w:br/>
      </w:r>
      <w:r>
        <w:rPr>
          <w:rFonts w:ascii="Times New Roman"/>
          <w:b w:val="false"/>
          <w:i w:val="false"/>
          <w:color w:val="000000"/>
          <w:sz w:val="28"/>
        </w:rPr>
        <w:t>
6.  Жамбыл облысы          116175       98408      17767
</w:t>
      </w:r>
      <w:r>
        <w:br/>
      </w:r>
      <w:r>
        <w:rPr>
          <w:rFonts w:ascii="Times New Roman"/>
          <w:b w:val="false"/>
          <w:i w:val="false"/>
          <w:color w:val="000000"/>
          <w:sz w:val="28"/>
        </w:rPr>
        <w:t>
7.  Батыс Қазақстан
</w:t>
      </w:r>
      <w:r>
        <w:br/>
      </w:r>
      <w:r>
        <w:rPr>
          <w:rFonts w:ascii="Times New Roman"/>
          <w:b w:val="false"/>
          <w:i w:val="false"/>
          <w:color w:val="000000"/>
          <w:sz w:val="28"/>
        </w:rPr>
        <w:t>
    облысы                 68122        56115      12007
</w:t>
      </w:r>
      <w:r>
        <w:br/>
      </w:r>
      <w:r>
        <w:rPr>
          <w:rFonts w:ascii="Times New Roman"/>
          <w:b w:val="false"/>
          <w:i w:val="false"/>
          <w:color w:val="000000"/>
          <w:sz w:val="28"/>
        </w:rPr>
        <w:t>
8.  Қарағанды облысы       202100       190147     11953
</w:t>
      </w:r>
      <w:r>
        <w:br/>
      </w:r>
      <w:r>
        <w:rPr>
          <w:rFonts w:ascii="Times New Roman"/>
          <w:b w:val="false"/>
          <w:i w:val="false"/>
          <w:color w:val="000000"/>
          <w:sz w:val="28"/>
        </w:rPr>
        <w:t>
9.  Қостанай облысы        108870       97187      11683
</w:t>
      </w:r>
      <w:r>
        <w:br/>
      </w:r>
      <w:r>
        <w:rPr>
          <w:rFonts w:ascii="Times New Roman"/>
          <w:b w:val="false"/>
          <w:i w:val="false"/>
          <w:color w:val="000000"/>
          <w:sz w:val="28"/>
        </w:rPr>
        <w:t>
10. Қызылорда облысы       66473        50436      16037
</w:t>
      </w:r>
      <w:r>
        <w:br/>
      </w:r>
      <w:r>
        <w:rPr>
          <w:rFonts w:ascii="Times New Roman"/>
          <w:b w:val="false"/>
          <w:i w:val="false"/>
          <w:color w:val="000000"/>
          <w:sz w:val="28"/>
        </w:rPr>
        <w:t>
11. Маңғыстау облысы       56789        49001      7788
</w:t>
      </w:r>
      <w:r>
        <w:br/>
      </w:r>
      <w:r>
        <w:rPr>
          <w:rFonts w:ascii="Times New Roman"/>
          <w:b w:val="false"/>
          <w:i w:val="false"/>
          <w:color w:val="000000"/>
          <w:sz w:val="28"/>
        </w:rPr>
        <w:t>
12. Павлодар облысы        83381        74132      9249
</w:t>
      </w:r>
      <w:r>
        <w:br/>
      </w:r>
      <w:r>
        <w:rPr>
          <w:rFonts w:ascii="Times New Roman"/>
          <w:b w:val="false"/>
          <w:i w:val="false"/>
          <w:color w:val="000000"/>
          <w:sz w:val="28"/>
        </w:rPr>
        <w:t>
13. Солтүстік Қазақстан    74964        69366      5598
</w:t>
      </w:r>
      <w:r>
        <w:br/>
      </w:r>
      <w:r>
        <w:rPr>
          <w:rFonts w:ascii="Times New Roman"/>
          <w:b w:val="false"/>
          <w:i w:val="false"/>
          <w:color w:val="000000"/>
          <w:sz w:val="28"/>
        </w:rPr>
        <w:t>
    облысы          
</w:t>
      </w:r>
      <w:r>
        <w:br/>
      </w:r>
      <w:r>
        <w:rPr>
          <w:rFonts w:ascii="Times New Roman"/>
          <w:b w:val="false"/>
          <w:i w:val="false"/>
          <w:color w:val="000000"/>
          <w:sz w:val="28"/>
        </w:rPr>
        <w:t>
14. Оңтүстік Қазақстан     189965       151510     38455
</w:t>
      </w:r>
      <w:r>
        <w:br/>
      </w:r>
      <w:r>
        <w:rPr>
          <w:rFonts w:ascii="Times New Roman"/>
          <w:b w:val="false"/>
          <w:i w:val="false"/>
          <w:color w:val="000000"/>
          <w:sz w:val="28"/>
        </w:rPr>
        <w:t>
    облысы          
</w:t>
      </w:r>
      <w:r>
        <w:br/>
      </w:r>
      <w:r>
        <w:rPr>
          <w:rFonts w:ascii="Times New Roman"/>
          <w:b w:val="false"/>
          <w:i w:val="false"/>
          <w:color w:val="000000"/>
          <w:sz w:val="28"/>
        </w:rPr>
        <w:t>
15. Алматы қаласы          157844       145188     12656
</w:t>
      </w:r>
      <w:r>
        <w:br/>
      </w:r>
      <w:r>
        <w:rPr>
          <w:rFonts w:ascii="Times New Roman"/>
          <w:b w:val="false"/>
          <w:i w:val="false"/>
          <w:color w:val="000000"/>
          <w:sz w:val="28"/>
        </w:rPr>
        <w:t>
16. Астана қаласы          102338        93143      9195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атқарушы органдардың мемлекеттік тапсырысы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негізінде кәсіптік орта оқу орындарында оқитындарға жол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жүруге өтемақы төлеуге облыстық бюджеттерге, Астана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Алматы қалаларының бюджеттеріне берілетін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трансферттердің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 жаңа редакцияда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мың теңге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P/c |   Облыстар мен   |Шығыстар |         оның ішінде
</w:t>
      </w:r>
      <w:r>
        <w:br/>
      </w:r>
      <w:r>
        <w:rPr>
          <w:rFonts w:ascii="Times New Roman"/>
          <w:b w:val="false"/>
          <w:i w:val="false"/>
          <w:color w:val="000000"/>
          <w:sz w:val="28"/>
        </w:rPr>
        <w:t>
 N  | қалалардың атауы | сомасы  |__________________________________
</w:t>
      </w:r>
      <w:r>
        <w:br/>
      </w:r>
      <w:r>
        <w:rPr>
          <w:rFonts w:ascii="Times New Roman"/>
          <w:b w:val="false"/>
          <w:i w:val="false"/>
          <w:color w:val="000000"/>
          <w:sz w:val="28"/>
        </w:rPr>
        <w:t>
    |                  |         | Қазақстан    |Қазақстан 
</w:t>
      </w:r>
      <w:r>
        <w:br/>
      </w:r>
      <w:r>
        <w:rPr>
          <w:rFonts w:ascii="Times New Roman"/>
          <w:b w:val="false"/>
          <w:i w:val="false"/>
          <w:color w:val="000000"/>
          <w:sz w:val="28"/>
        </w:rPr>
        <w:t>
    |                  |         | Республикасы |Республикасы
</w:t>
      </w:r>
      <w:r>
        <w:br/>
      </w:r>
      <w:r>
        <w:rPr>
          <w:rFonts w:ascii="Times New Roman"/>
          <w:b w:val="false"/>
          <w:i w:val="false"/>
          <w:color w:val="000000"/>
          <w:sz w:val="28"/>
        </w:rPr>
        <w:t>
    |                  |         | Білім және   |Денсаулық сақтау
</w:t>
      </w:r>
      <w:r>
        <w:br/>
      </w:r>
      <w:r>
        <w:rPr>
          <w:rFonts w:ascii="Times New Roman"/>
          <w:b w:val="false"/>
          <w:i w:val="false"/>
          <w:color w:val="000000"/>
          <w:sz w:val="28"/>
        </w:rPr>
        <w:t>
    |                  |         | ғылым минис- |министрлігі
</w:t>
      </w:r>
      <w:r>
        <w:br/>
      </w:r>
      <w:r>
        <w:rPr>
          <w:rFonts w:ascii="Times New Roman"/>
          <w:b w:val="false"/>
          <w:i w:val="false"/>
          <w:color w:val="000000"/>
          <w:sz w:val="28"/>
        </w:rPr>
        <w:t>
    |                  |         | трлігі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Барлығы             232605      204844     27761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12863       11657       1206
</w:t>
      </w:r>
      <w:r>
        <w:br/>
      </w:r>
      <w:r>
        <w:rPr>
          <w:rFonts w:ascii="Times New Roman"/>
          <w:b w:val="false"/>
          <w:i w:val="false"/>
          <w:color w:val="000000"/>
          <w:sz w:val="28"/>
        </w:rPr>
        <w:t>
2.  Ақтөбе облысы           6875        5348        1527
</w:t>
      </w:r>
      <w:r>
        <w:br/>
      </w:r>
      <w:r>
        <w:rPr>
          <w:rFonts w:ascii="Times New Roman"/>
          <w:b w:val="false"/>
          <w:i w:val="false"/>
          <w:color w:val="000000"/>
          <w:sz w:val="28"/>
        </w:rPr>
        <w:t>
3.  Алматы облысы           9229        8200        1029
</w:t>
      </w:r>
      <w:r>
        <w:br/>
      </w:r>
      <w:r>
        <w:rPr>
          <w:rFonts w:ascii="Times New Roman"/>
          <w:b w:val="false"/>
          <w:i w:val="false"/>
          <w:color w:val="000000"/>
          <w:sz w:val="28"/>
        </w:rPr>
        <w:t>
4.  Атырау облысы           7521        6444        1077
</w:t>
      </w:r>
      <w:r>
        <w:br/>
      </w:r>
      <w:r>
        <w:rPr>
          <w:rFonts w:ascii="Times New Roman"/>
          <w:b w:val="false"/>
          <w:i w:val="false"/>
          <w:color w:val="000000"/>
          <w:sz w:val="28"/>
        </w:rPr>
        <w:t>
5.  Шығыс Қазақстан         15812       13332       2480
</w:t>
      </w:r>
      <w:r>
        <w:br/>
      </w:r>
      <w:r>
        <w:rPr>
          <w:rFonts w:ascii="Times New Roman"/>
          <w:b w:val="false"/>
          <w:i w:val="false"/>
          <w:color w:val="000000"/>
          <w:sz w:val="28"/>
        </w:rPr>
        <w:t>
    облысы       
</w:t>
      </w:r>
      <w:r>
        <w:br/>
      </w:r>
      <w:r>
        <w:rPr>
          <w:rFonts w:ascii="Times New Roman"/>
          <w:b w:val="false"/>
          <w:i w:val="false"/>
          <w:color w:val="000000"/>
          <w:sz w:val="28"/>
        </w:rPr>
        <w:t>
6.  Жамбыл облысы           19064       16670       2394
</w:t>
      </w:r>
      <w:r>
        <w:br/>
      </w:r>
      <w:r>
        <w:rPr>
          <w:rFonts w:ascii="Times New Roman"/>
          <w:b w:val="false"/>
          <w:i w:val="false"/>
          <w:color w:val="000000"/>
          <w:sz w:val="28"/>
        </w:rPr>
        <w:t>
7.  Батыс Қазақстан
</w:t>
      </w:r>
      <w:r>
        <w:br/>
      </w:r>
      <w:r>
        <w:rPr>
          <w:rFonts w:ascii="Times New Roman"/>
          <w:b w:val="false"/>
          <w:i w:val="false"/>
          <w:color w:val="000000"/>
          <w:sz w:val="28"/>
        </w:rPr>
        <w:t>
    облысы                  8655        7105        1550
</w:t>
      </w:r>
      <w:r>
        <w:br/>
      </w:r>
      <w:r>
        <w:rPr>
          <w:rFonts w:ascii="Times New Roman"/>
          <w:b w:val="false"/>
          <w:i w:val="false"/>
          <w:color w:val="000000"/>
          <w:sz w:val="28"/>
        </w:rPr>
        <w:t>
8.  Қарағанды облысы        29127       27501       1626
</w:t>
      </w:r>
      <w:r>
        <w:br/>
      </w:r>
      <w:r>
        <w:rPr>
          <w:rFonts w:ascii="Times New Roman"/>
          <w:b w:val="false"/>
          <w:i w:val="false"/>
          <w:color w:val="000000"/>
          <w:sz w:val="28"/>
        </w:rPr>
        <w:t>
9.  Қостанай облысы         18086       16546       1540
</w:t>
      </w:r>
      <w:r>
        <w:br/>
      </w:r>
      <w:r>
        <w:rPr>
          <w:rFonts w:ascii="Times New Roman"/>
          <w:b w:val="false"/>
          <w:i w:val="false"/>
          <w:color w:val="000000"/>
          <w:sz w:val="28"/>
        </w:rPr>
        <w:t>
10. Қызылорда облысы        13316       11113       2203
</w:t>
      </w:r>
      <w:r>
        <w:br/>
      </w:r>
      <w:r>
        <w:rPr>
          <w:rFonts w:ascii="Times New Roman"/>
          <w:b w:val="false"/>
          <w:i w:val="false"/>
          <w:color w:val="000000"/>
          <w:sz w:val="28"/>
        </w:rPr>
        <w:t>
11. Маңғыстау облысы         9350        8302       1048
</w:t>
      </w:r>
      <w:r>
        <w:br/>
      </w:r>
      <w:r>
        <w:rPr>
          <w:rFonts w:ascii="Times New Roman"/>
          <w:b w:val="false"/>
          <w:i w:val="false"/>
          <w:color w:val="000000"/>
          <w:sz w:val="28"/>
        </w:rPr>
        <w:t>
12. Павлодар облысы         11949       10683       1266
</w:t>
      </w:r>
      <w:r>
        <w:br/>
      </w:r>
      <w:r>
        <w:rPr>
          <w:rFonts w:ascii="Times New Roman"/>
          <w:b w:val="false"/>
          <w:i w:val="false"/>
          <w:color w:val="000000"/>
          <w:sz w:val="28"/>
        </w:rPr>
        <w:t>
13. Солтүстік Қазақстан     10302        9575       727
</w:t>
      </w:r>
      <w:r>
        <w:br/>
      </w:r>
      <w:r>
        <w:rPr>
          <w:rFonts w:ascii="Times New Roman"/>
          <w:b w:val="false"/>
          <w:i w:val="false"/>
          <w:color w:val="000000"/>
          <w:sz w:val="28"/>
        </w:rPr>
        <w:t>
    облысы          
</w:t>
      </w:r>
      <w:r>
        <w:br/>
      </w:r>
      <w:r>
        <w:rPr>
          <w:rFonts w:ascii="Times New Roman"/>
          <w:b w:val="false"/>
          <w:i w:val="false"/>
          <w:color w:val="000000"/>
          <w:sz w:val="28"/>
        </w:rPr>
        <w:t>
14. Оңтүстік Қазақстан      24632        19463      5169
</w:t>
      </w:r>
      <w:r>
        <w:br/>
      </w:r>
      <w:r>
        <w:rPr>
          <w:rFonts w:ascii="Times New Roman"/>
          <w:b w:val="false"/>
          <w:i w:val="false"/>
          <w:color w:val="000000"/>
          <w:sz w:val="28"/>
        </w:rPr>
        <w:t>
    облысы          
</w:t>
      </w:r>
      <w:r>
        <w:br/>
      </w:r>
      <w:r>
        <w:rPr>
          <w:rFonts w:ascii="Times New Roman"/>
          <w:b w:val="false"/>
          <w:i w:val="false"/>
          <w:color w:val="000000"/>
          <w:sz w:val="28"/>
        </w:rPr>
        <w:t>
15. Алматы қаласы           22762        20971      1791
</w:t>
      </w:r>
      <w:r>
        <w:br/>
      </w:r>
      <w:r>
        <w:rPr>
          <w:rFonts w:ascii="Times New Roman"/>
          <w:b w:val="false"/>
          <w:i w:val="false"/>
          <w:color w:val="000000"/>
          <w:sz w:val="28"/>
        </w:rPr>
        <w:t>
16. Астана қаласы           13062        11934      1128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2005 жылғы 9 желтоқсандағы
</w:t>
      </w:r>
      <w:r>
        <w:br/>
      </w:r>
      <w:r>
        <w:rPr>
          <w:rFonts w:ascii="Times New Roman"/>
          <w:b w:val="false"/>
          <w:i w:val="false"/>
          <w:color w:val="000000"/>
          <w:sz w:val="28"/>
        </w:rPr>
        <w:t>
                                            N 1228 қаулысына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басқару деңгейлері арасында өкілеттіктердің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аражігін ажырату шеңберінде берілетін әкімшілік функцияларға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қалаларының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бюджеттеріне берілетін ағымдағы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трансферттердің сомасын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 жаңа редакцияда - ҚР Үкіметінің  2006.07.11.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P/c |Облыстардың |Шығыстар |         оның ішінде
</w:t>
      </w:r>
      <w:r>
        <w:br/>
      </w:r>
      <w:r>
        <w:rPr>
          <w:rFonts w:ascii="Times New Roman"/>
          <w:b w:val="false"/>
          <w:i w:val="false"/>
          <w:color w:val="000000"/>
          <w:sz w:val="28"/>
        </w:rPr>
        <w:t>
 N  |   және     | сомасы  |________________________________________
</w:t>
      </w:r>
      <w:r>
        <w:br/>
      </w:r>
      <w:r>
        <w:rPr>
          <w:rFonts w:ascii="Times New Roman"/>
          <w:b w:val="false"/>
          <w:i w:val="false"/>
          <w:color w:val="000000"/>
          <w:sz w:val="28"/>
        </w:rPr>
        <w:t>
    | қалалардың |         |Қазақстан    |Қазақстан    |Қазақстан
</w:t>
      </w:r>
      <w:r>
        <w:br/>
      </w:r>
      <w:r>
        <w:rPr>
          <w:rFonts w:ascii="Times New Roman"/>
          <w:b w:val="false"/>
          <w:i w:val="false"/>
          <w:color w:val="000000"/>
          <w:sz w:val="28"/>
        </w:rPr>
        <w:t>
    |   атауы    |         |Республикасы |Республикасы |Республикасы
</w:t>
      </w:r>
      <w:r>
        <w:br/>
      </w:r>
      <w:r>
        <w:rPr>
          <w:rFonts w:ascii="Times New Roman"/>
          <w:b w:val="false"/>
          <w:i w:val="false"/>
          <w:color w:val="000000"/>
          <w:sz w:val="28"/>
        </w:rPr>
        <w:t>
    |            |         |Ауыл шаруашы-|Индустрия    |Жер ресурс-
</w:t>
      </w:r>
      <w:r>
        <w:br/>
      </w:r>
      <w:r>
        <w:rPr>
          <w:rFonts w:ascii="Times New Roman"/>
          <w:b w:val="false"/>
          <w:i w:val="false"/>
          <w:color w:val="000000"/>
          <w:sz w:val="28"/>
        </w:rPr>
        <w:t>
    |            |         |лығы минис-  |және сауда   |тарын бас-
</w:t>
      </w:r>
      <w:r>
        <w:br/>
      </w:r>
      <w:r>
        <w:rPr>
          <w:rFonts w:ascii="Times New Roman"/>
          <w:b w:val="false"/>
          <w:i w:val="false"/>
          <w:color w:val="000000"/>
          <w:sz w:val="28"/>
        </w:rPr>
        <w:t>
    |            |         |трлігі       |министрлігі  |қару
</w:t>
      </w:r>
      <w:r>
        <w:br/>
      </w:r>
      <w:r>
        <w:rPr>
          <w:rFonts w:ascii="Times New Roman"/>
          <w:b w:val="false"/>
          <w:i w:val="false"/>
          <w:color w:val="000000"/>
          <w:sz w:val="28"/>
        </w:rPr>
        <w:t>
    |            |         |             |             |агенттігі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Барлығы        616582    183929      84029    348624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55626       17736       5252      32638
</w:t>
      </w:r>
      <w:r>
        <w:br/>
      </w:r>
      <w:r>
        <w:rPr>
          <w:rFonts w:ascii="Times New Roman"/>
          <w:b w:val="false"/>
          <w:i w:val="false"/>
          <w:color w:val="000000"/>
          <w:sz w:val="28"/>
        </w:rPr>
        <w:t>
2.  Ақтөбе облысы     41131       11824       4502      24805
</w:t>
      </w:r>
      <w:r>
        <w:br/>
      </w:r>
      <w:r>
        <w:rPr>
          <w:rFonts w:ascii="Times New Roman"/>
          <w:b w:val="false"/>
          <w:i w:val="false"/>
          <w:color w:val="000000"/>
          <w:sz w:val="28"/>
        </w:rPr>
        <w:t>
3.  Алматы облысы     53562       16423       4501      32638
</w:t>
      </w:r>
      <w:r>
        <w:br/>
      </w:r>
      <w:r>
        <w:rPr>
          <w:rFonts w:ascii="Times New Roman"/>
          <w:b w:val="false"/>
          <w:i w:val="false"/>
          <w:color w:val="000000"/>
          <w:sz w:val="28"/>
        </w:rPr>
        <w:t>
4.  Атырау облысы     25536        7882       5252      12402
</w:t>
      </w:r>
      <w:r>
        <w:br/>
      </w:r>
      <w:r>
        <w:rPr>
          <w:rFonts w:ascii="Times New Roman"/>
          <w:b w:val="false"/>
          <w:i w:val="false"/>
          <w:color w:val="000000"/>
          <w:sz w:val="28"/>
        </w:rPr>
        <w:t>
5.  Шығыс Қазақ-
</w:t>
      </w:r>
      <w:r>
        <w:br/>
      </w:r>
      <w:r>
        <w:rPr>
          <w:rFonts w:ascii="Times New Roman"/>
          <w:b w:val="false"/>
          <w:i w:val="false"/>
          <w:color w:val="000000"/>
          <w:sz w:val="28"/>
        </w:rPr>
        <w:t>
    стан облысы       51697       15765       5252      30680
</w:t>
      </w:r>
      <w:r>
        <w:br/>
      </w:r>
      <w:r>
        <w:rPr>
          <w:rFonts w:ascii="Times New Roman"/>
          <w:b w:val="false"/>
          <w:i w:val="false"/>
          <w:color w:val="000000"/>
          <w:sz w:val="28"/>
        </w:rPr>
        <w:t>
6.  Жамбыл облысы     37858       10510       4501      22847
</w:t>
      </w:r>
      <w:r>
        <w:br/>
      </w:r>
      <w:r>
        <w:rPr>
          <w:rFonts w:ascii="Times New Roman"/>
          <w:b w:val="false"/>
          <w:i w:val="false"/>
          <w:color w:val="000000"/>
          <w:sz w:val="28"/>
        </w:rPr>
        <w:t>
7.  Батыс Қазақ-
</w:t>
      </w:r>
      <w:r>
        <w:br/>
      </w:r>
      <w:r>
        <w:rPr>
          <w:rFonts w:ascii="Times New Roman"/>
          <w:b w:val="false"/>
          <w:i w:val="false"/>
          <w:color w:val="000000"/>
          <w:sz w:val="28"/>
        </w:rPr>
        <w:t>
    стан облысы       41788       12481       4502      24805
</w:t>
      </w:r>
      <w:r>
        <w:br/>
      </w:r>
      <w:r>
        <w:rPr>
          <w:rFonts w:ascii="Times New Roman"/>
          <w:b w:val="false"/>
          <w:i w:val="false"/>
          <w:color w:val="000000"/>
          <w:sz w:val="28"/>
        </w:rPr>
        <w:t>
8.  Қарағанды
</w:t>
      </w:r>
      <w:r>
        <w:br/>
      </w:r>
      <w:r>
        <w:rPr>
          <w:rFonts w:ascii="Times New Roman"/>
          <w:b w:val="false"/>
          <w:i w:val="false"/>
          <w:color w:val="000000"/>
          <w:sz w:val="28"/>
        </w:rPr>
        <w:t>
    облысы            42555       15109       5252      22194
</w:t>
      </w:r>
      <w:r>
        <w:br/>
      </w:r>
      <w:r>
        <w:rPr>
          <w:rFonts w:ascii="Times New Roman"/>
          <w:b w:val="false"/>
          <w:i w:val="false"/>
          <w:color w:val="000000"/>
          <w:sz w:val="28"/>
        </w:rPr>
        <w:t>
9.  Қостанай          58792       17736       4502      36554
</w:t>
      </w:r>
      <w:r>
        <w:br/>
      </w:r>
      <w:r>
        <w:rPr>
          <w:rFonts w:ascii="Times New Roman"/>
          <w:b w:val="false"/>
          <w:i w:val="false"/>
          <w:color w:val="000000"/>
          <w:sz w:val="28"/>
        </w:rPr>
        <w:t>
    облысы
</w:t>
      </w:r>
      <w:r>
        <w:br/>
      </w:r>
      <w:r>
        <w:rPr>
          <w:rFonts w:ascii="Times New Roman"/>
          <w:b w:val="false"/>
          <w:i w:val="false"/>
          <w:color w:val="000000"/>
          <w:sz w:val="28"/>
        </w:rPr>
        <w:t>
10. Қызылорда
</w:t>
      </w:r>
      <w:r>
        <w:br/>
      </w:r>
      <w:r>
        <w:rPr>
          <w:rFonts w:ascii="Times New Roman"/>
          <w:b w:val="false"/>
          <w:i w:val="false"/>
          <w:color w:val="000000"/>
          <w:sz w:val="28"/>
        </w:rPr>
        <w:t>
    облысы            32021        8540       4501      18980
</w:t>
      </w:r>
      <w:r>
        <w:br/>
      </w:r>
      <w:r>
        <w:rPr>
          <w:rFonts w:ascii="Times New Roman"/>
          <w:b w:val="false"/>
          <w:i w:val="false"/>
          <w:color w:val="000000"/>
          <w:sz w:val="28"/>
        </w:rPr>
        <w:t>
11. Маңғыстау
</w:t>
      </w:r>
      <w:r>
        <w:br/>
      </w:r>
      <w:r>
        <w:rPr>
          <w:rFonts w:ascii="Times New Roman"/>
          <w:b w:val="false"/>
          <w:i w:val="false"/>
          <w:color w:val="000000"/>
          <w:sz w:val="28"/>
        </w:rPr>
        <w:t>
    облысы            18349        6569       5252       6528
</w:t>
      </w:r>
      <w:r>
        <w:br/>
      </w:r>
      <w:r>
        <w:rPr>
          <w:rFonts w:ascii="Times New Roman"/>
          <w:b w:val="false"/>
          <w:i w:val="false"/>
          <w:color w:val="000000"/>
          <w:sz w:val="28"/>
        </w:rPr>
        <w:t>
12. Павлодар
</w:t>
      </w:r>
      <w:r>
        <w:br/>
      </w:r>
      <w:r>
        <w:rPr>
          <w:rFonts w:ascii="Times New Roman"/>
          <w:b w:val="false"/>
          <w:i w:val="false"/>
          <w:color w:val="000000"/>
          <w:sz w:val="28"/>
        </w:rPr>
        <w:t>
    облысы            37866       11821       4501      21541
</w:t>
      </w:r>
      <w:r>
        <w:br/>
      </w:r>
      <w:r>
        <w:rPr>
          <w:rFonts w:ascii="Times New Roman"/>
          <w:b w:val="false"/>
          <w:i w:val="false"/>
          <w:color w:val="000000"/>
          <w:sz w:val="28"/>
        </w:rPr>
        <w:t>
13. Солтүстік      
</w:t>
      </w:r>
      <w:r>
        <w:br/>
      </w:r>
      <w:r>
        <w:rPr>
          <w:rFonts w:ascii="Times New Roman"/>
          <w:b w:val="false"/>
          <w:i w:val="false"/>
          <w:color w:val="000000"/>
          <w:sz w:val="28"/>
        </w:rPr>
        <w:t>
    Қазақстан
</w:t>
      </w:r>
      <w:r>
        <w:br/>
      </w:r>
      <w:r>
        <w:rPr>
          <w:rFonts w:ascii="Times New Roman"/>
          <w:b w:val="false"/>
          <w:i w:val="false"/>
          <w:color w:val="000000"/>
          <w:sz w:val="28"/>
        </w:rPr>
        <w:t>
    облысы            45157       13795       5252      26110 
</w:t>
      </w:r>
      <w:r>
        <w:br/>
      </w:r>
      <w:r>
        <w:rPr>
          <w:rFonts w:ascii="Times New Roman"/>
          <w:b w:val="false"/>
          <w:i w:val="false"/>
          <w:color w:val="000000"/>
          <w:sz w:val="28"/>
        </w:rPr>
        <w:t>
14. Оңтүстік          54949       13795       5252      35902
</w:t>
      </w:r>
      <w:r>
        <w:br/>
      </w:r>
      <w:r>
        <w:rPr>
          <w:rFonts w:ascii="Times New Roman"/>
          <w:b w:val="false"/>
          <w:i w:val="false"/>
          <w:color w:val="000000"/>
          <w:sz w:val="28"/>
        </w:rPr>
        <w:t>
    Қазақстан
</w:t>
      </w:r>
      <w:r>
        <w:br/>
      </w:r>
      <w:r>
        <w:rPr>
          <w:rFonts w:ascii="Times New Roman"/>
          <w:b w:val="false"/>
          <w:i w:val="false"/>
          <w:color w:val="000000"/>
          <w:sz w:val="28"/>
        </w:rPr>
        <w:t>
    облысы
</w:t>
      </w:r>
      <w:r>
        <w:br/>
      </w:r>
      <w:r>
        <w:rPr>
          <w:rFonts w:ascii="Times New Roman"/>
          <w:b w:val="false"/>
          <w:i w:val="false"/>
          <w:color w:val="000000"/>
          <w:sz w:val="28"/>
        </w:rPr>
        <w:t>
15. Алматы
</w:t>
      </w:r>
      <w:r>
        <w:br/>
      </w:r>
      <w:r>
        <w:rPr>
          <w:rFonts w:ascii="Times New Roman"/>
          <w:b w:val="false"/>
          <w:i w:val="false"/>
          <w:color w:val="000000"/>
          <w:sz w:val="28"/>
        </w:rPr>
        <w:t>
    қаласы             8722        1970       6752
</w:t>
      </w:r>
      <w:r>
        <w:br/>
      </w:r>
      <w:r>
        <w:rPr>
          <w:rFonts w:ascii="Times New Roman"/>
          <w:b w:val="false"/>
          <w:i w:val="false"/>
          <w:color w:val="000000"/>
          <w:sz w:val="28"/>
        </w:rPr>
        <w:t>
16. Астана
</w:t>
      </w:r>
      <w:r>
        <w:br/>
      </w:r>
      <w:r>
        <w:rPr>
          <w:rFonts w:ascii="Times New Roman"/>
          <w:b w:val="false"/>
          <w:i w:val="false"/>
          <w:color w:val="000000"/>
          <w:sz w:val="28"/>
        </w:rPr>
        <w:t>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