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62be" w14:textId="eb16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10 желтоқсандағы N 1229 Қаулысы</w:t>
      </w:r>
    </w:p>
    <w:p>
      <w:pPr>
        <w:spacing w:after="0"/>
        <w:ind w:left="0"/>
        <w:jc w:val="both"/>
      </w:pPr>
      <w:bookmarkStart w:name="z1"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және мемлекеттің мүдделерін одан әрі қорғау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министрлігіне Ұлыбританияның Апелляциялық Сотының 2005 жылғы 9 қарашадағы бұйрығын орындау үшін 2005 жылға арналған республикалық бюджетте көзделген Қазақстан Республикасы Үкіметінің шұғыл шығындарға арналған резервінен Қазақстан Республикасы Ұлттық Банкі берілетін күнге белгілеген бағам бойынша 134565,39 (бір жүз отыз төрт мың бес жүз алпыс бес фунт стерлинг отыз тоғыз пенс) ағылшын фунт стерлингіне баламалы сомада қаражат бөлінсін.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