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e8cb" w14:textId="5dbe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"Әкімдердің мәслихаттар алдында есеп беру кездесулерін өткізу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12 желтоқсандағы N 1231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"Әкімдердің мәслихаттар алдында есеп беру кездесулерін өткізу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Әкімдердің мәслихаттар алдында есеп беру </w:t>
      </w:r>
      <w:r>
        <w:br/>
      </w:r>
      <w:r>
        <w:rPr>
          <w:rFonts w:ascii="Times New Roman"/>
          <w:b/>
          <w:i w:val="false"/>
          <w:color w:val="000000"/>
        </w:rPr>
        <w:t xml:space="preserve">
кездесулерін өткізу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Президенті туралы" Қазақстан Республикасының 1995 жылғы 26 желтоқсандағы Конституциялық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>және 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атқарушы органдардың өкілетті органдар алдындағы жауапкершілігі мен есеп беруін арттыру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Барлық деңгейдегі әкімдер: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кемінде жарты жылда бір рет мәслихаттардың депутаттарын есепті кезеңде тиісті әкімшілік-аумақтық бірліктің әлеуметтік-экономикалық дамуын қамтамасыз ету жөніндегі қажетті іс-шаралардың орындалуы, оны одан әрі дамытудың міндеттері мен негізгі бағыттары туралы хабардар ету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мәслихат сессиясы төрағасының шақыруы бойынша мәслихат регламентінде айқындалатын мәселелер жөнінде хабардар ету үшін мәслихаттардың депутаттары алдында есеп беру кездесулерін өткізсін.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Барлық деңгейдегі әкімдер есеп беру кездесулерінің қорытындылары бойынша тиісті шаралар қолдансын.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