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f15af" w14:textId="eff15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2005 жылғы 13 желтоқсандағы N 1238 Қаулысы</w:t>
      </w:r>
    </w:p>
    <w:p>
      <w:pPr>
        <w:spacing w:after="0"/>
        <w:ind w:left="0"/>
        <w:jc w:val="both"/>
      </w:pPr>
      <w:bookmarkStart w:name="z3" w:id="0"/>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Үкіметінің және жергілікті атқарушы органдардың резервтерін пайдалану ережесін бекіту туралы" Қазақстан Республикасы Үкіметінің 2004 жылғы 27 желтоқсандағы N 1405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End w:id="0"/>
    <w:bookmarkStart w:name="z4" w:id="1"/>
    <w:p>
      <w:pPr>
        <w:spacing w:after="0"/>
        <w:ind w:left="0"/>
        <w:jc w:val="both"/>
      </w:pPr>
      <w:r>
        <w:rPr>
          <w:rFonts w:ascii="Times New Roman"/>
          <w:b w:val="false"/>
          <w:i w:val="false"/>
          <w:color w:val="000000"/>
          <w:sz w:val="28"/>
        </w:rPr>
        <w:t xml:space="preserve">
      1. Қазақстан Республикасы Қаржы министрлігіне қосымшаға сәйкес сот шешімдерін орындау үшін 2005 жылға арналған республикалық бюджетте көзделген Қазақстан Республикасы Үкіметінің шұғыл шығындарға арналған резервінен 17327439 (он жеті миллион үш жүз жиырма жеті мың төрт жүз отыз тоғыз) теңге бөлінсін. </w:t>
      </w:r>
    </w:p>
    <w:bookmarkEnd w:id="1"/>
    <w:bookmarkStart w:name="z5"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1238 қаулысына </w:t>
      </w:r>
      <w:r>
        <w:br/>
      </w:r>
      <w:r>
        <w:rPr>
          <w:rFonts w:ascii="Times New Roman"/>
          <w:b w:val="false"/>
          <w:i w:val="false"/>
          <w:color w:val="000000"/>
          <w:sz w:val="28"/>
        </w:rPr>
        <w:t xml:space="preserve">
                                                   қосымша </w:t>
      </w:r>
    </w:p>
    <w:bookmarkStart w:name="z6"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Орындауға жататын сот шешімдерінің тізбесі </w:t>
      </w:r>
      <w:r>
        <w:rPr>
          <w:rFonts w:ascii="Times New Roman"/>
          <w:b w:val="false"/>
          <w:i w:val="false"/>
          <w:color w:val="000000"/>
          <w:sz w:val="28"/>
        </w:rPr>
        <w:t xml:space="preserve">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433"/>
        <w:gridCol w:w="4453"/>
        <w:gridCol w:w="2813"/>
        <w:gridCol w:w="185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органы- </w:t>
            </w:r>
            <w:r>
              <w:br/>
            </w:r>
            <w:r>
              <w:rPr>
                <w:rFonts w:ascii="Times New Roman"/>
                <w:b w:val="false"/>
                <w:i w:val="false"/>
                <w:color w:val="000000"/>
                <w:sz w:val="20"/>
              </w:rPr>
              <w:t xml:space="preserve">
ның атауы </w:t>
            </w:r>
            <w:r>
              <w:br/>
            </w:r>
            <w:r>
              <w:rPr>
                <w:rFonts w:ascii="Times New Roman"/>
                <w:b w:val="false"/>
                <w:i w:val="false"/>
                <w:color w:val="000000"/>
                <w:sz w:val="20"/>
              </w:rPr>
              <w:t xml:space="preserve">
мен шешімнің </w:t>
            </w:r>
            <w:r>
              <w:br/>
            </w:r>
            <w:r>
              <w:rPr>
                <w:rFonts w:ascii="Times New Roman"/>
                <w:b w:val="false"/>
                <w:i w:val="false"/>
                <w:color w:val="000000"/>
                <w:sz w:val="20"/>
              </w:rPr>
              <w:t xml:space="preserve">
шығарылған </w:t>
            </w:r>
            <w:r>
              <w:br/>
            </w:r>
            <w:r>
              <w:rPr>
                <w:rFonts w:ascii="Times New Roman"/>
                <w:b w:val="false"/>
                <w:i w:val="false"/>
                <w:color w:val="000000"/>
                <w:sz w:val="20"/>
              </w:rPr>
              <w:t xml:space="preserve">
күні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Талапкердің </w:t>
            </w:r>
            <w:r>
              <w:br/>
            </w:r>
            <w:r>
              <w:rPr>
                <w:rFonts w:ascii="Times New Roman"/>
                <w:b w:val="false"/>
                <w:i w:val="false"/>
                <w:color w:val="000000"/>
                <w:sz w:val="20"/>
              </w:rPr>
              <w:t xml:space="preserve">
Т.Ә.А.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баж шегерілген </w:t>
            </w:r>
            <w:r>
              <w:br/>
            </w:r>
            <w:r>
              <w:rPr>
                <w:rFonts w:ascii="Times New Roman"/>
                <w:b w:val="false"/>
                <w:i w:val="false"/>
                <w:color w:val="000000"/>
                <w:sz w:val="20"/>
              </w:rPr>
              <w:t xml:space="preserve">
сома (теңге)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баж </w:t>
            </w:r>
            <w:r>
              <w:br/>
            </w:r>
            <w:r>
              <w:rPr>
                <w:rFonts w:ascii="Times New Roman"/>
                <w:b w:val="false"/>
                <w:i w:val="false"/>
                <w:color w:val="000000"/>
                <w:sz w:val="20"/>
              </w:rPr>
              <w:t xml:space="preserve">
(теңге)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2005.14.02. </w:t>
            </w:r>
            <w:r>
              <w:br/>
            </w:r>
            <w:r>
              <w:rPr>
                <w:rFonts w:ascii="Times New Roman"/>
                <w:b w:val="false"/>
                <w:i w:val="false"/>
                <w:color w:val="000000"/>
                <w:sz w:val="20"/>
              </w:rPr>
              <w:t xml:space="preserve">
шешімі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Тришенков Б.П. </w:t>
            </w:r>
          </w:p>
          <w:p>
            <w:pPr>
              <w:spacing w:after="20"/>
              <w:ind w:left="20"/>
              <w:jc w:val="both"/>
            </w:pPr>
            <w:r>
              <w:rPr>
                <w:rFonts w:ascii="Times New Roman"/>
                <w:b w:val="false"/>
                <w:i w:val="false"/>
                <w:color w:val="000000"/>
                <w:sz w:val="20"/>
              </w:rPr>
              <w:t xml:space="preserve">2. Устинов Н.Ф. </w:t>
            </w:r>
          </w:p>
          <w:p>
            <w:pPr>
              <w:spacing w:after="20"/>
              <w:ind w:left="20"/>
              <w:jc w:val="both"/>
            </w:pPr>
            <w:r>
              <w:rPr>
                <w:rFonts w:ascii="Times New Roman"/>
                <w:b w:val="false"/>
                <w:i w:val="false"/>
                <w:color w:val="000000"/>
                <w:sz w:val="20"/>
              </w:rPr>
              <w:t xml:space="preserve">3. Фоминов В.В. </w:t>
            </w:r>
          </w:p>
          <w:p>
            <w:pPr>
              <w:spacing w:after="20"/>
              <w:ind w:left="20"/>
              <w:jc w:val="both"/>
            </w:pPr>
            <w:r>
              <w:rPr>
                <w:rFonts w:ascii="Times New Roman"/>
                <w:b w:val="false"/>
                <w:i w:val="false"/>
                <w:color w:val="000000"/>
                <w:sz w:val="20"/>
              </w:rPr>
              <w:t xml:space="preserve">4. Хлюпин А.И. </w:t>
            </w:r>
          </w:p>
          <w:p>
            <w:pPr>
              <w:spacing w:after="20"/>
              <w:ind w:left="20"/>
              <w:jc w:val="both"/>
            </w:pPr>
            <w:r>
              <w:rPr>
                <w:rFonts w:ascii="Times New Roman"/>
                <w:b w:val="false"/>
                <w:i w:val="false"/>
                <w:color w:val="000000"/>
                <w:sz w:val="20"/>
              </w:rPr>
              <w:t xml:space="preserve">5. Цветков Ю.Я. </w:t>
            </w:r>
          </w:p>
          <w:p>
            <w:pPr>
              <w:spacing w:after="20"/>
              <w:ind w:left="20"/>
              <w:jc w:val="both"/>
            </w:pPr>
            <w:r>
              <w:rPr>
                <w:rFonts w:ascii="Times New Roman"/>
                <w:b w:val="false"/>
                <w:i w:val="false"/>
                <w:color w:val="000000"/>
                <w:sz w:val="20"/>
              </w:rPr>
              <w:t xml:space="preserve">6. Чебыкин В.П.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167023 </w:t>
            </w:r>
          </w:p>
          <w:p>
            <w:pPr>
              <w:spacing w:after="20"/>
              <w:ind w:left="20"/>
              <w:jc w:val="both"/>
            </w:pPr>
            <w:r>
              <w:rPr>
                <w:rFonts w:ascii="Times New Roman"/>
                <w:b w:val="false"/>
                <w:i w:val="false"/>
                <w:color w:val="000000"/>
                <w:sz w:val="20"/>
              </w:rPr>
              <w:t xml:space="preserve">63271 </w:t>
            </w:r>
          </w:p>
          <w:p>
            <w:pPr>
              <w:spacing w:after="20"/>
              <w:ind w:left="20"/>
              <w:jc w:val="both"/>
            </w:pPr>
            <w:r>
              <w:rPr>
                <w:rFonts w:ascii="Times New Roman"/>
                <w:b w:val="false"/>
                <w:i w:val="false"/>
                <w:color w:val="000000"/>
                <w:sz w:val="20"/>
              </w:rPr>
              <w:t xml:space="preserve">77153 </w:t>
            </w:r>
          </w:p>
          <w:p>
            <w:pPr>
              <w:spacing w:after="20"/>
              <w:ind w:left="20"/>
              <w:jc w:val="both"/>
            </w:pPr>
            <w:r>
              <w:rPr>
                <w:rFonts w:ascii="Times New Roman"/>
                <w:b w:val="false"/>
                <w:i w:val="false"/>
                <w:color w:val="000000"/>
                <w:sz w:val="20"/>
              </w:rPr>
              <w:t xml:space="preserve">31547 </w:t>
            </w:r>
          </w:p>
          <w:p>
            <w:pPr>
              <w:spacing w:after="20"/>
              <w:ind w:left="20"/>
              <w:jc w:val="both"/>
            </w:pPr>
            <w:r>
              <w:rPr>
                <w:rFonts w:ascii="Times New Roman"/>
                <w:b w:val="false"/>
                <w:i w:val="false"/>
                <w:color w:val="000000"/>
                <w:sz w:val="20"/>
              </w:rPr>
              <w:t xml:space="preserve">95656 </w:t>
            </w:r>
          </w:p>
          <w:p>
            <w:pPr>
              <w:spacing w:after="20"/>
              <w:ind w:left="20"/>
              <w:jc w:val="both"/>
            </w:pPr>
            <w:r>
              <w:rPr>
                <w:rFonts w:ascii="Times New Roman"/>
                <w:b w:val="false"/>
                <w:i w:val="false"/>
                <w:color w:val="000000"/>
                <w:sz w:val="20"/>
              </w:rPr>
              <w:t xml:space="preserve">130676 </w:t>
            </w:r>
            <w:r>
              <w:br/>
            </w:r>
            <w:r>
              <w:rPr>
                <w:rFonts w:ascii="Times New Roman"/>
                <w:b w:val="false"/>
                <w:i w:val="false"/>
                <w:color w:val="000000"/>
                <w:sz w:val="20"/>
              </w:rPr>
              <w:t xml:space="preserve">
565326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2005.14.02. </w:t>
            </w:r>
            <w:r>
              <w:br/>
            </w:r>
            <w:r>
              <w:rPr>
                <w:rFonts w:ascii="Times New Roman"/>
                <w:b w:val="false"/>
                <w:i w:val="false"/>
                <w:color w:val="000000"/>
                <w:sz w:val="20"/>
              </w:rPr>
              <w:t xml:space="preserve">
шешімі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Борулько В.В. </w:t>
            </w:r>
          </w:p>
          <w:p>
            <w:pPr>
              <w:spacing w:after="20"/>
              <w:ind w:left="20"/>
              <w:jc w:val="both"/>
            </w:pPr>
            <w:r>
              <w:rPr>
                <w:rFonts w:ascii="Times New Roman"/>
                <w:b w:val="false"/>
                <w:i w:val="false"/>
                <w:color w:val="000000"/>
                <w:sz w:val="20"/>
              </w:rPr>
              <w:t xml:space="preserve">2. Бутин Г.А. </w:t>
            </w:r>
          </w:p>
          <w:p>
            <w:pPr>
              <w:spacing w:after="20"/>
              <w:ind w:left="20"/>
              <w:jc w:val="both"/>
            </w:pPr>
            <w:r>
              <w:rPr>
                <w:rFonts w:ascii="Times New Roman"/>
                <w:b w:val="false"/>
                <w:i w:val="false"/>
                <w:color w:val="000000"/>
                <w:sz w:val="20"/>
              </w:rPr>
              <w:t xml:space="preserve">3. Бодрова В.Г. </w:t>
            </w:r>
          </w:p>
          <w:p>
            <w:pPr>
              <w:spacing w:after="20"/>
              <w:ind w:left="20"/>
              <w:jc w:val="both"/>
            </w:pPr>
            <w:r>
              <w:rPr>
                <w:rFonts w:ascii="Times New Roman"/>
                <w:b w:val="false"/>
                <w:i w:val="false"/>
                <w:color w:val="000000"/>
                <w:sz w:val="20"/>
              </w:rPr>
              <w:t xml:space="preserve">4. Благинин А.Н. </w:t>
            </w:r>
          </w:p>
          <w:p>
            <w:pPr>
              <w:spacing w:after="20"/>
              <w:ind w:left="20"/>
              <w:jc w:val="both"/>
            </w:pPr>
            <w:r>
              <w:rPr>
                <w:rFonts w:ascii="Times New Roman"/>
                <w:b w:val="false"/>
                <w:i w:val="false"/>
                <w:color w:val="000000"/>
                <w:sz w:val="20"/>
              </w:rPr>
              <w:t xml:space="preserve">5. Бондарь И.Д. </w:t>
            </w:r>
          </w:p>
          <w:p>
            <w:pPr>
              <w:spacing w:after="20"/>
              <w:ind w:left="20"/>
              <w:jc w:val="both"/>
            </w:pPr>
            <w:r>
              <w:rPr>
                <w:rFonts w:ascii="Times New Roman"/>
                <w:b w:val="false"/>
                <w:i w:val="false"/>
                <w:color w:val="000000"/>
                <w:sz w:val="20"/>
              </w:rPr>
              <w:t xml:space="preserve">6. Булыга Н.В.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42199 </w:t>
            </w:r>
          </w:p>
          <w:p>
            <w:pPr>
              <w:spacing w:after="20"/>
              <w:ind w:left="20"/>
              <w:jc w:val="both"/>
            </w:pPr>
            <w:r>
              <w:rPr>
                <w:rFonts w:ascii="Times New Roman"/>
                <w:b w:val="false"/>
                <w:i w:val="false"/>
                <w:color w:val="000000"/>
                <w:sz w:val="20"/>
              </w:rPr>
              <w:t xml:space="preserve">138606 </w:t>
            </w:r>
          </w:p>
          <w:p>
            <w:pPr>
              <w:spacing w:after="20"/>
              <w:ind w:left="20"/>
              <w:jc w:val="both"/>
            </w:pPr>
            <w:r>
              <w:rPr>
                <w:rFonts w:ascii="Times New Roman"/>
                <w:b w:val="false"/>
                <w:i w:val="false"/>
                <w:color w:val="000000"/>
                <w:sz w:val="20"/>
              </w:rPr>
              <w:t xml:space="preserve">27399 </w:t>
            </w:r>
          </w:p>
          <w:p>
            <w:pPr>
              <w:spacing w:after="20"/>
              <w:ind w:left="20"/>
              <w:jc w:val="both"/>
            </w:pPr>
            <w:r>
              <w:rPr>
                <w:rFonts w:ascii="Times New Roman"/>
                <w:b w:val="false"/>
                <w:i w:val="false"/>
                <w:color w:val="000000"/>
                <w:sz w:val="20"/>
              </w:rPr>
              <w:t xml:space="preserve">27927 </w:t>
            </w:r>
          </w:p>
          <w:p>
            <w:pPr>
              <w:spacing w:after="20"/>
              <w:ind w:left="20"/>
              <w:jc w:val="both"/>
            </w:pPr>
            <w:r>
              <w:rPr>
                <w:rFonts w:ascii="Times New Roman"/>
                <w:b w:val="false"/>
                <w:i w:val="false"/>
                <w:color w:val="000000"/>
                <w:sz w:val="20"/>
              </w:rPr>
              <w:t xml:space="preserve">125142 </w:t>
            </w:r>
          </w:p>
          <w:p>
            <w:pPr>
              <w:spacing w:after="20"/>
              <w:ind w:left="20"/>
              <w:jc w:val="both"/>
            </w:pPr>
            <w:r>
              <w:rPr>
                <w:rFonts w:ascii="Times New Roman"/>
                <w:b w:val="false"/>
                <w:i w:val="false"/>
                <w:color w:val="000000"/>
                <w:sz w:val="20"/>
              </w:rPr>
              <w:t xml:space="preserve">17727 </w:t>
            </w:r>
            <w:r>
              <w:br/>
            </w:r>
            <w:r>
              <w:rPr>
                <w:rFonts w:ascii="Times New Roman"/>
                <w:b w:val="false"/>
                <w:i w:val="false"/>
                <w:color w:val="000000"/>
                <w:sz w:val="20"/>
              </w:rPr>
              <w:t xml:space="preserve">
379000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8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2005.14.02. </w:t>
            </w:r>
            <w:r>
              <w:br/>
            </w:r>
            <w:r>
              <w:rPr>
                <w:rFonts w:ascii="Times New Roman"/>
                <w:b w:val="false"/>
                <w:i w:val="false"/>
                <w:color w:val="000000"/>
                <w:sz w:val="20"/>
              </w:rPr>
              <w:t xml:space="preserve">
шешімі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Волхонцев В.С. </w:t>
            </w:r>
          </w:p>
          <w:p>
            <w:pPr>
              <w:spacing w:after="20"/>
              <w:ind w:left="20"/>
              <w:jc w:val="both"/>
            </w:pPr>
            <w:r>
              <w:rPr>
                <w:rFonts w:ascii="Times New Roman"/>
                <w:b w:val="false"/>
                <w:i w:val="false"/>
                <w:color w:val="000000"/>
                <w:sz w:val="20"/>
              </w:rPr>
              <w:t xml:space="preserve">2. Васильковский В.А. </w:t>
            </w:r>
          </w:p>
          <w:p>
            <w:pPr>
              <w:spacing w:after="20"/>
              <w:ind w:left="20"/>
              <w:jc w:val="both"/>
            </w:pPr>
            <w:r>
              <w:rPr>
                <w:rFonts w:ascii="Times New Roman"/>
                <w:b w:val="false"/>
                <w:i w:val="false"/>
                <w:color w:val="000000"/>
                <w:sz w:val="20"/>
              </w:rPr>
              <w:t xml:space="preserve">3. Васильковский А.А. </w:t>
            </w:r>
          </w:p>
          <w:p>
            <w:pPr>
              <w:spacing w:after="20"/>
              <w:ind w:left="20"/>
              <w:jc w:val="both"/>
            </w:pPr>
            <w:r>
              <w:rPr>
                <w:rFonts w:ascii="Times New Roman"/>
                <w:b w:val="false"/>
                <w:i w:val="false"/>
                <w:color w:val="000000"/>
                <w:sz w:val="20"/>
              </w:rPr>
              <w:t xml:space="preserve">4. Вакуленко Я.Я. </w:t>
            </w:r>
          </w:p>
          <w:p>
            <w:pPr>
              <w:spacing w:after="20"/>
              <w:ind w:left="20"/>
              <w:jc w:val="both"/>
            </w:pPr>
            <w:r>
              <w:rPr>
                <w:rFonts w:ascii="Times New Roman"/>
                <w:b w:val="false"/>
                <w:i w:val="false"/>
                <w:color w:val="000000"/>
                <w:sz w:val="20"/>
              </w:rPr>
              <w:t xml:space="preserve">5. Вострейкин В.А. </w:t>
            </w:r>
          </w:p>
          <w:p>
            <w:pPr>
              <w:spacing w:after="20"/>
              <w:ind w:left="20"/>
              <w:jc w:val="both"/>
            </w:pPr>
            <w:r>
              <w:rPr>
                <w:rFonts w:ascii="Times New Roman"/>
                <w:b w:val="false"/>
                <w:i w:val="false"/>
                <w:color w:val="000000"/>
                <w:sz w:val="20"/>
              </w:rPr>
              <w:t xml:space="preserve">6. Гаврилова О.А. </w:t>
            </w:r>
          </w:p>
          <w:p>
            <w:pPr>
              <w:spacing w:after="20"/>
              <w:ind w:left="20"/>
              <w:jc w:val="both"/>
            </w:pPr>
            <w:r>
              <w:rPr>
                <w:rFonts w:ascii="Times New Roman"/>
                <w:b w:val="false"/>
                <w:i w:val="false"/>
                <w:color w:val="000000"/>
                <w:sz w:val="20"/>
              </w:rPr>
              <w:t xml:space="preserve">7. Гаврилов Б.С.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199 240 </w:t>
            </w:r>
          </w:p>
          <w:p>
            <w:pPr>
              <w:spacing w:after="20"/>
              <w:ind w:left="20"/>
              <w:jc w:val="both"/>
            </w:pPr>
            <w:r>
              <w:rPr>
                <w:rFonts w:ascii="Times New Roman"/>
                <w:b w:val="false"/>
                <w:i w:val="false"/>
                <w:color w:val="000000"/>
                <w:sz w:val="20"/>
              </w:rPr>
              <w:t xml:space="preserve">70 527 </w:t>
            </w:r>
          </w:p>
          <w:p>
            <w:pPr>
              <w:spacing w:after="20"/>
              <w:ind w:left="20"/>
              <w:jc w:val="both"/>
            </w:pPr>
            <w:r>
              <w:rPr>
                <w:rFonts w:ascii="Times New Roman"/>
                <w:b w:val="false"/>
                <w:i w:val="false"/>
                <w:color w:val="000000"/>
                <w:sz w:val="20"/>
              </w:rPr>
              <w:t xml:space="preserve">74 279 </w:t>
            </w:r>
          </w:p>
          <w:p>
            <w:pPr>
              <w:spacing w:after="20"/>
              <w:ind w:left="20"/>
              <w:jc w:val="both"/>
            </w:pPr>
            <w:r>
              <w:rPr>
                <w:rFonts w:ascii="Times New Roman"/>
                <w:b w:val="false"/>
                <w:i w:val="false"/>
                <w:color w:val="000000"/>
                <w:sz w:val="20"/>
              </w:rPr>
              <w:t xml:space="preserve">144213 </w:t>
            </w:r>
          </w:p>
          <w:p>
            <w:pPr>
              <w:spacing w:after="20"/>
              <w:ind w:left="20"/>
              <w:jc w:val="both"/>
            </w:pPr>
            <w:r>
              <w:rPr>
                <w:rFonts w:ascii="Times New Roman"/>
                <w:b w:val="false"/>
                <w:i w:val="false"/>
                <w:color w:val="000000"/>
                <w:sz w:val="20"/>
              </w:rPr>
              <w:t xml:space="preserve">186 530 </w:t>
            </w:r>
          </w:p>
          <w:p>
            <w:pPr>
              <w:spacing w:after="20"/>
              <w:ind w:left="20"/>
              <w:jc w:val="both"/>
            </w:pPr>
            <w:r>
              <w:rPr>
                <w:rFonts w:ascii="Times New Roman"/>
                <w:b w:val="false"/>
                <w:i w:val="false"/>
                <w:color w:val="000000"/>
                <w:sz w:val="20"/>
              </w:rPr>
              <w:t xml:space="preserve">35 879 </w:t>
            </w:r>
          </w:p>
          <w:p>
            <w:pPr>
              <w:spacing w:after="20"/>
              <w:ind w:left="20"/>
              <w:jc w:val="both"/>
            </w:pPr>
            <w:r>
              <w:rPr>
                <w:rFonts w:ascii="Times New Roman"/>
                <w:b w:val="false"/>
                <w:i w:val="false"/>
                <w:color w:val="000000"/>
                <w:sz w:val="20"/>
              </w:rPr>
              <w:t xml:space="preserve">176 220 </w:t>
            </w:r>
            <w:r>
              <w:br/>
            </w:r>
            <w:r>
              <w:rPr>
                <w:rFonts w:ascii="Times New Roman"/>
                <w:b w:val="false"/>
                <w:i w:val="false"/>
                <w:color w:val="000000"/>
                <w:sz w:val="20"/>
              </w:rPr>
              <w:t xml:space="preserve">
886888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2005.14.02.шешімі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Супрунович Н.Я. </w:t>
            </w:r>
          </w:p>
          <w:p>
            <w:pPr>
              <w:spacing w:after="20"/>
              <w:ind w:left="20"/>
              <w:jc w:val="both"/>
            </w:pPr>
            <w:r>
              <w:rPr>
                <w:rFonts w:ascii="Times New Roman"/>
                <w:b w:val="false"/>
                <w:i w:val="false"/>
                <w:color w:val="000000"/>
                <w:sz w:val="20"/>
              </w:rPr>
              <w:t xml:space="preserve">2.   Суслов М.А. </w:t>
            </w:r>
          </w:p>
          <w:p>
            <w:pPr>
              <w:spacing w:after="20"/>
              <w:ind w:left="20"/>
              <w:jc w:val="both"/>
            </w:pPr>
            <w:r>
              <w:rPr>
                <w:rFonts w:ascii="Times New Roman"/>
                <w:b w:val="false"/>
                <w:i w:val="false"/>
                <w:color w:val="000000"/>
                <w:sz w:val="20"/>
              </w:rPr>
              <w:t xml:space="preserve">3. Суслова Н.К. </w:t>
            </w:r>
          </w:p>
          <w:p>
            <w:pPr>
              <w:spacing w:after="20"/>
              <w:ind w:left="20"/>
              <w:jc w:val="both"/>
            </w:pPr>
            <w:r>
              <w:rPr>
                <w:rFonts w:ascii="Times New Roman"/>
                <w:b w:val="false"/>
                <w:i w:val="false"/>
                <w:color w:val="000000"/>
                <w:sz w:val="20"/>
              </w:rPr>
              <w:t xml:space="preserve">4. Старенченко В.И. </w:t>
            </w:r>
          </w:p>
          <w:p>
            <w:pPr>
              <w:spacing w:after="20"/>
              <w:ind w:left="20"/>
              <w:jc w:val="both"/>
            </w:pPr>
            <w:r>
              <w:rPr>
                <w:rFonts w:ascii="Times New Roman"/>
                <w:b w:val="false"/>
                <w:i w:val="false"/>
                <w:color w:val="000000"/>
                <w:sz w:val="20"/>
              </w:rPr>
              <w:t xml:space="preserve">5. Тарасов А.П. </w:t>
            </w:r>
          </w:p>
          <w:p>
            <w:pPr>
              <w:spacing w:after="20"/>
              <w:ind w:left="20"/>
              <w:jc w:val="both"/>
            </w:pPr>
            <w:r>
              <w:rPr>
                <w:rFonts w:ascii="Times New Roman"/>
                <w:b w:val="false"/>
                <w:i w:val="false"/>
                <w:color w:val="000000"/>
                <w:sz w:val="20"/>
              </w:rPr>
              <w:t xml:space="preserve">6. Теплов Н.К.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151012 </w:t>
            </w:r>
          </w:p>
          <w:p>
            <w:pPr>
              <w:spacing w:after="20"/>
              <w:ind w:left="20"/>
              <w:jc w:val="both"/>
            </w:pPr>
            <w:r>
              <w:rPr>
                <w:rFonts w:ascii="Times New Roman"/>
                <w:b w:val="false"/>
                <w:i w:val="false"/>
                <w:color w:val="000000"/>
                <w:sz w:val="20"/>
              </w:rPr>
              <w:t xml:space="preserve">281992 </w:t>
            </w:r>
          </w:p>
          <w:p>
            <w:pPr>
              <w:spacing w:after="20"/>
              <w:ind w:left="20"/>
              <w:jc w:val="both"/>
            </w:pPr>
            <w:r>
              <w:rPr>
                <w:rFonts w:ascii="Times New Roman"/>
                <w:b w:val="false"/>
                <w:i w:val="false"/>
                <w:color w:val="000000"/>
                <w:sz w:val="20"/>
              </w:rPr>
              <w:t xml:space="preserve">27439 </w:t>
            </w:r>
          </w:p>
          <w:p>
            <w:pPr>
              <w:spacing w:after="20"/>
              <w:ind w:left="20"/>
              <w:jc w:val="both"/>
            </w:pPr>
            <w:r>
              <w:rPr>
                <w:rFonts w:ascii="Times New Roman"/>
                <w:b w:val="false"/>
                <w:i w:val="false"/>
                <w:color w:val="000000"/>
                <w:sz w:val="20"/>
              </w:rPr>
              <w:t xml:space="preserve">50467 </w:t>
            </w:r>
          </w:p>
          <w:p>
            <w:pPr>
              <w:spacing w:after="20"/>
              <w:ind w:left="20"/>
              <w:jc w:val="both"/>
            </w:pPr>
            <w:r>
              <w:rPr>
                <w:rFonts w:ascii="Times New Roman"/>
                <w:b w:val="false"/>
                <w:i w:val="false"/>
                <w:color w:val="000000"/>
                <w:sz w:val="20"/>
              </w:rPr>
              <w:t xml:space="preserve">209330 </w:t>
            </w:r>
          </w:p>
          <w:p>
            <w:pPr>
              <w:spacing w:after="20"/>
              <w:ind w:left="20"/>
              <w:jc w:val="both"/>
            </w:pPr>
            <w:r>
              <w:rPr>
                <w:rFonts w:ascii="Times New Roman"/>
                <w:b w:val="false"/>
                <w:i w:val="false"/>
                <w:color w:val="000000"/>
                <w:sz w:val="20"/>
              </w:rPr>
              <w:t xml:space="preserve">93677 </w:t>
            </w:r>
            <w:r>
              <w:br/>
            </w:r>
            <w:r>
              <w:rPr>
                <w:rFonts w:ascii="Times New Roman"/>
                <w:b w:val="false"/>
                <w:i w:val="false"/>
                <w:color w:val="000000"/>
                <w:sz w:val="20"/>
              </w:rPr>
              <w:t xml:space="preserve">
813917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2005.14.02 </w:t>
            </w:r>
            <w:r>
              <w:br/>
            </w:r>
            <w:r>
              <w:rPr>
                <w:rFonts w:ascii="Times New Roman"/>
                <w:b w:val="false"/>
                <w:i w:val="false"/>
                <w:color w:val="000000"/>
                <w:sz w:val="20"/>
              </w:rPr>
              <w:t xml:space="preserve">
шешімі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Сазонтов В.М. </w:t>
            </w:r>
          </w:p>
          <w:p>
            <w:pPr>
              <w:spacing w:after="20"/>
              <w:ind w:left="20"/>
              <w:jc w:val="both"/>
            </w:pPr>
            <w:r>
              <w:rPr>
                <w:rFonts w:ascii="Times New Roman"/>
                <w:b w:val="false"/>
                <w:i w:val="false"/>
                <w:color w:val="000000"/>
                <w:sz w:val="20"/>
              </w:rPr>
              <w:t xml:space="preserve">2. Сазонтова Н.С. </w:t>
            </w:r>
          </w:p>
          <w:p>
            <w:pPr>
              <w:spacing w:after="20"/>
              <w:ind w:left="20"/>
              <w:jc w:val="both"/>
            </w:pPr>
            <w:r>
              <w:rPr>
                <w:rFonts w:ascii="Times New Roman"/>
                <w:b w:val="false"/>
                <w:i w:val="false"/>
                <w:color w:val="000000"/>
                <w:sz w:val="20"/>
              </w:rPr>
              <w:t xml:space="preserve">3. Салодянкина Л.Г. </w:t>
            </w:r>
          </w:p>
          <w:p>
            <w:pPr>
              <w:spacing w:after="20"/>
              <w:ind w:left="20"/>
              <w:jc w:val="both"/>
            </w:pPr>
            <w:r>
              <w:rPr>
                <w:rFonts w:ascii="Times New Roman"/>
                <w:b w:val="false"/>
                <w:i w:val="false"/>
                <w:color w:val="000000"/>
                <w:sz w:val="20"/>
              </w:rPr>
              <w:t xml:space="preserve">4. Селедчик К.В. </w:t>
            </w:r>
          </w:p>
          <w:p>
            <w:pPr>
              <w:spacing w:after="20"/>
              <w:ind w:left="20"/>
              <w:jc w:val="both"/>
            </w:pPr>
            <w:r>
              <w:rPr>
                <w:rFonts w:ascii="Times New Roman"/>
                <w:b w:val="false"/>
                <w:i w:val="false"/>
                <w:color w:val="000000"/>
                <w:sz w:val="20"/>
              </w:rPr>
              <w:t xml:space="preserve">5. Сиротина Н.Н. </w:t>
            </w:r>
          </w:p>
          <w:p>
            <w:pPr>
              <w:spacing w:after="20"/>
              <w:ind w:left="20"/>
              <w:jc w:val="both"/>
            </w:pPr>
            <w:r>
              <w:rPr>
                <w:rFonts w:ascii="Times New Roman"/>
                <w:b w:val="false"/>
                <w:i w:val="false"/>
                <w:color w:val="000000"/>
                <w:sz w:val="20"/>
              </w:rPr>
              <w:t xml:space="preserve">6. Слащева А.А.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222244 </w:t>
            </w:r>
          </w:p>
          <w:p>
            <w:pPr>
              <w:spacing w:after="20"/>
              <w:ind w:left="20"/>
              <w:jc w:val="both"/>
            </w:pPr>
            <w:r>
              <w:rPr>
                <w:rFonts w:ascii="Times New Roman"/>
                <w:b w:val="false"/>
                <w:i w:val="false"/>
                <w:color w:val="000000"/>
                <w:sz w:val="20"/>
              </w:rPr>
              <w:t xml:space="preserve">1762 </w:t>
            </w:r>
          </w:p>
          <w:p>
            <w:pPr>
              <w:spacing w:after="20"/>
              <w:ind w:left="20"/>
              <w:jc w:val="both"/>
            </w:pPr>
            <w:r>
              <w:rPr>
                <w:rFonts w:ascii="Times New Roman"/>
                <w:b w:val="false"/>
                <w:i w:val="false"/>
                <w:color w:val="000000"/>
                <w:sz w:val="20"/>
              </w:rPr>
              <w:t xml:space="preserve">98606 </w:t>
            </w:r>
          </w:p>
          <w:p>
            <w:pPr>
              <w:spacing w:after="20"/>
              <w:ind w:left="20"/>
              <w:jc w:val="both"/>
            </w:pPr>
            <w:r>
              <w:rPr>
                <w:rFonts w:ascii="Times New Roman"/>
                <w:b w:val="false"/>
                <w:i w:val="false"/>
                <w:color w:val="000000"/>
                <w:sz w:val="20"/>
              </w:rPr>
              <w:t xml:space="preserve">129277 </w:t>
            </w:r>
          </w:p>
          <w:p>
            <w:pPr>
              <w:spacing w:after="20"/>
              <w:ind w:left="20"/>
              <w:jc w:val="both"/>
            </w:pPr>
            <w:r>
              <w:rPr>
                <w:rFonts w:ascii="Times New Roman"/>
                <w:b w:val="false"/>
                <w:i w:val="false"/>
                <w:color w:val="000000"/>
                <w:sz w:val="20"/>
              </w:rPr>
              <w:t xml:space="preserve">72003 </w:t>
            </w:r>
          </w:p>
          <w:p>
            <w:pPr>
              <w:spacing w:after="20"/>
              <w:ind w:left="20"/>
              <w:jc w:val="both"/>
            </w:pPr>
            <w:r>
              <w:rPr>
                <w:rFonts w:ascii="Times New Roman"/>
                <w:b w:val="false"/>
                <w:i w:val="false"/>
                <w:color w:val="000000"/>
                <w:sz w:val="20"/>
              </w:rPr>
              <w:t xml:space="preserve">7573 </w:t>
            </w:r>
            <w:r>
              <w:br/>
            </w:r>
            <w:r>
              <w:rPr>
                <w:rFonts w:ascii="Times New Roman"/>
                <w:b w:val="false"/>
                <w:i w:val="false"/>
                <w:color w:val="000000"/>
                <w:sz w:val="20"/>
              </w:rPr>
              <w:t xml:space="preserve">
531465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2005.14.02.шешімі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Пополитова Н.Г. </w:t>
            </w:r>
          </w:p>
          <w:p>
            <w:pPr>
              <w:spacing w:after="20"/>
              <w:ind w:left="20"/>
              <w:jc w:val="both"/>
            </w:pPr>
            <w:r>
              <w:rPr>
                <w:rFonts w:ascii="Times New Roman"/>
                <w:b w:val="false"/>
                <w:i w:val="false"/>
                <w:color w:val="000000"/>
                <w:sz w:val="20"/>
              </w:rPr>
              <w:t xml:space="preserve">2. Попцова Е.Д. </w:t>
            </w:r>
            <w:r>
              <w:br/>
            </w:r>
            <w:r>
              <w:rPr>
                <w:rFonts w:ascii="Times New Roman"/>
                <w:b w:val="false"/>
                <w:i w:val="false"/>
                <w:color w:val="000000"/>
                <w:sz w:val="20"/>
              </w:rPr>
              <w:t xml:space="preserve">
 (жұбайы Попцов А.Н.) </w:t>
            </w:r>
          </w:p>
          <w:p>
            <w:pPr>
              <w:spacing w:after="20"/>
              <w:ind w:left="20"/>
              <w:jc w:val="both"/>
            </w:pPr>
            <w:r>
              <w:rPr>
                <w:rFonts w:ascii="Times New Roman"/>
                <w:b w:val="false"/>
                <w:i w:val="false"/>
                <w:color w:val="000000"/>
                <w:sz w:val="20"/>
              </w:rPr>
              <w:t xml:space="preserve">3. Пронский А.А. </w:t>
            </w:r>
          </w:p>
          <w:p>
            <w:pPr>
              <w:spacing w:after="20"/>
              <w:ind w:left="20"/>
              <w:jc w:val="both"/>
            </w:pPr>
            <w:r>
              <w:rPr>
                <w:rFonts w:ascii="Times New Roman"/>
                <w:b w:val="false"/>
                <w:i w:val="false"/>
                <w:color w:val="000000"/>
                <w:sz w:val="20"/>
              </w:rPr>
              <w:t xml:space="preserve">4. Пудвель В.Ф. </w:t>
            </w:r>
          </w:p>
          <w:p>
            <w:pPr>
              <w:spacing w:after="20"/>
              <w:ind w:left="20"/>
              <w:jc w:val="both"/>
            </w:pPr>
            <w:r>
              <w:rPr>
                <w:rFonts w:ascii="Times New Roman"/>
                <w:b w:val="false"/>
                <w:i w:val="false"/>
                <w:color w:val="000000"/>
                <w:sz w:val="20"/>
              </w:rPr>
              <w:t xml:space="preserve">5. Рачев А.А. </w:t>
            </w:r>
          </w:p>
          <w:p>
            <w:pPr>
              <w:spacing w:after="20"/>
              <w:ind w:left="20"/>
              <w:jc w:val="both"/>
            </w:pPr>
            <w:r>
              <w:rPr>
                <w:rFonts w:ascii="Times New Roman"/>
                <w:b w:val="false"/>
                <w:i w:val="false"/>
                <w:color w:val="000000"/>
                <w:sz w:val="20"/>
              </w:rPr>
              <w:t xml:space="preserve">6. Рыбников В.М.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83087 </w:t>
            </w:r>
          </w:p>
          <w:p>
            <w:pPr>
              <w:spacing w:after="20"/>
              <w:ind w:left="20"/>
              <w:jc w:val="both"/>
            </w:pPr>
            <w:r>
              <w:rPr>
                <w:rFonts w:ascii="Times New Roman"/>
                <w:b w:val="false"/>
                <w:i w:val="false"/>
                <w:color w:val="000000"/>
                <w:sz w:val="20"/>
              </w:rPr>
              <w:t xml:space="preserve">90279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41168 </w:t>
            </w:r>
          </w:p>
          <w:p>
            <w:pPr>
              <w:spacing w:after="20"/>
              <w:ind w:left="20"/>
              <w:jc w:val="both"/>
            </w:pPr>
            <w:r>
              <w:rPr>
                <w:rFonts w:ascii="Times New Roman"/>
                <w:b w:val="false"/>
                <w:i w:val="false"/>
                <w:color w:val="000000"/>
                <w:sz w:val="20"/>
              </w:rPr>
              <w:t xml:space="preserve">93365 </w:t>
            </w:r>
          </w:p>
          <w:p>
            <w:pPr>
              <w:spacing w:after="20"/>
              <w:ind w:left="20"/>
              <w:jc w:val="both"/>
            </w:pPr>
            <w:r>
              <w:rPr>
                <w:rFonts w:ascii="Times New Roman"/>
                <w:b w:val="false"/>
                <w:i w:val="false"/>
                <w:color w:val="000000"/>
                <w:sz w:val="20"/>
              </w:rPr>
              <w:t xml:space="preserve">79821 </w:t>
            </w:r>
          </w:p>
          <w:p>
            <w:pPr>
              <w:spacing w:after="20"/>
              <w:ind w:left="20"/>
              <w:jc w:val="both"/>
            </w:pPr>
            <w:r>
              <w:rPr>
                <w:rFonts w:ascii="Times New Roman"/>
                <w:b w:val="false"/>
                <w:i w:val="false"/>
                <w:color w:val="000000"/>
                <w:sz w:val="20"/>
              </w:rPr>
              <w:t xml:space="preserve">246276 </w:t>
            </w:r>
            <w:r>
              <w:br/>
            </w:r>
            <w:r>
              <w:rPr>
                <w:rFonts w:ascii="Times New Roman"/>
                <w:b w:val="false"/>
                <w:i w:val="false"/>
                <w:color w:val="000000"/>
                <w:sz w:val="20"/>
              </w:rPr>
              <w:t xml:space="preserve">
633996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2005.14.02.шешімі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Пельч В.П. </w:t>
            </w:r>
          </w:p>
          <w:p>
            <w:pPr>
              <w:spacing w:after="20"/>
              <w:ind w:left="20"/>
              <w:jc w:val="both"/>
            </w:pPr>
            <w:r>
              <w:rPr>
                <w:rFonts w:ascii="Times New Roman"/>
                <w:b w:val="false"/>
                <w:i w:val="false"/>
                <w:color w:val="000000"/>
                <w:sz w:val="20"/>
              </w:rPr>
              <w:t xml:space="preserve">2. Перов А.Н. </w:t>
            </w:r>
          </w:p>
          <w:p>
            <w:pPr>
              <w:spacing w:after="20"/>
              <w:ind w:left="20"/>
              <w:jc w:val="both"/>
            </w:pPr>
            <w:r>
              <w:rPr>
                <w:rFonts w:ascii="Times New Roman"/>
                <w:b w:val="false"/>
                <w:i w:val="false"/>
                <w:color w:val="000000"/>
                <w:sz w:val="20"/>
              </w:rPr>
              <w:t xml:space="preserve">3. Петров П.П. </w:t>
            </w:r>
          </w:p>
          <w:p>
            <w:pPr>
              <w:spacing w:after="20"/>
              <w:ind w:left="20"/>
              <w:jc w:val="both"/>
            </w:pPr>
            <w:r>
              <w:rPr>
                <w:rFonts w:ascii="Times New Roman"/>
                <w:b w:val="false"/>
                <w:i w:val="false"/>
                <w:color w:val="000000"/>
                <w:sz w:val="20"/>
              </w:rPr>
              <w:t xml:space="preserve">4. Пискунова Г.А. </w:t>
            </w:r>
          </w:p>
          <w:p>
            <w:pPr>
              <w:spacing w:after="20"/>
              <w:ind w:left="20"/>
              <w:jc w:val="both"/>
            </w:pPr>
            <w:r>
              <w:rPr>
                <w:rFonts w:ascii="Times New Roman"/>
                <w:b w:val="false"/>
                <w:i w:val="false"/>
                <w:color w:val="000000"/>
                <w:sz w:val="20"/>
              </w:rPr>
              <w:t xml:space="preserve">5. Полищук Н.С. </w:t>
            </w:r>
          </w:p>
          <w:p>
            <w:pPr>
              <w:spacing w:after="20"/>
              <w:ind w:left="20"/>
              <w:jc w:val="both"/>
            </w:pPr>
            <w:r>
              <w:rPr>
                <w:rFonts w:ascii="Times New Roman"/>
                <w:b w:val="false"/>
                <w:i w:val="false"/>
                <w:color w:val="000000"/>
                <w:sz w:val="20"/>
              </w:rPr>
              <w:t xml:space="preserve">6. Попов Ю.Н.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83964 </w:t>
            </w:r>
          </w:p>
          <w:p>
            <w:pPr>
              <w:spacing w:after="20"/>
              <w:ind w:left="20"/>
              <w:jc w:val="both"/>
            </w:pPr>
            <w:r>
              <w:rPr>
                <w:rFonts w:ascii="Times New Roman"/>
                <w:b w:val="false"/>
                <w:i w:val="false"/>
                <w:color w:val="000000"/>
                <w:sz w:val="20"/>
              </w:rPr>
              <w:t xml:space="preserve">114433 </w:t>
            </w:r>
          </w:p>
          <w:p>
            <w:pPr>
              <w:spacing w:after="20"/>
              <w:ind w:left="20"/>
              <w:jc w:val="both"/>
            </w:pPr>
            <w:r>
              <w:rPr>
                <w:rFonts w:ascii="Times New Roman"/>
                <w:b w:val="false"/>
                <w:i w:val="false"/>
                <w:color w:val="000000"/>
                <w:sz w:val="20"/>
              </w:rPr>
              <w:t xml:space="preserve">105611 </w:t>
            </w:r>
          </w:p>
          <w:p>
            <w:pPr>
              <w:spacing w:after="20"/>
              <w:ind w:left="20"/>
              <w:jc w:val="both"/>
            </w:pPr>
            <w:r>
              <w:rPr>
                <w:rFonts w:ascii="Times New Roman"/>
                <w:b w:val="false"/>
                <w:i w:val="false"/>
                <w:color w:val="000000"/>
                <w:sz w:val="20"/>
              </w:rPr>
              <w:t xml:space="preserve">72 702 </w:t>
            </w:r>
          </w:p>
          <w:p>
            <w:pPr>
              <w:spacing w:after="20"/>
              <w:ind w:left="20"/>
              <w:jc w:val="both"/>
            </w:pPr>
            <w:r>
              <w:rPr>
                <w:rFonts w:ascii="Times New Roman"/>
                <w:b w:val="false"/>
                <w:i w:val="false"/>
                <w:color w:val="000000"/>
                <w:sz w:val="20"/>
              </w:rPr>
              <w:t xml:space="preserve">108219 </w:t>
            </w:r>
          </w:p>
          <w:p>
            <w:pPr>
              <w:spacing w:after="20"/>
              <w:ind w:left="20"/>
              <w:jc w:val="both"/>
            </w:pPr>
            <w:r>
              <w:rPr>
                <w:rFonts w:ascii="Times New Roman"/>
                <w:b w:val="false"/>
                <w:i w:val="false"/>
                <w:color w:val="000000"/>
                <w:sz w:val="20"/>
              </w:rPr>
              <w:t xml:space="preserve">75711 </w:t>
            </w:r>
            <w:r>
              <w:br/>
            </w:r>
            <w:r>
              <w:rPr>
                <w:rFonts w:ascii="Times New Roman"/>
                <w:b w:val="false"/>
                <w:i w:val="false"/>
                <w:color w:val="000000"/>
                <w:sz w:val="20"/>
              </w:rPr>
              <w:t xml:space="preserve">
560640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83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2005.14.02.шешімі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Омельянчук Н.И. </w:t>
            </w:r>
          </w:p>
          <w:p>
            <w:pPr>
              <w:spacing w:after="20"/>
              <w:ind w:left="20"/>
              <w:jc w:val="both"/>
            </w:pPr>
            <w:r>
              <w:rPr>
                <w:rFonts w:ascii="Times New Roman"/>
                <w:b w:val="false"/>
                <w:i w:val="false"/>
                <w:color w:val="000000"/>
                <w:sz w:val="20"/>
              </w:rPr>
              <w:t xml:space="preserve">2. Омельянчук М.И. </w:t>
            </w:r>
          </w:p>
          <w:p>
            <w:pPr>
              <w:spacing w:after="20"/>
              <w:ind w:left="20"/>
              <w:jc w:val="both"/>
            </w:pPr>
            <w:r>
              <w:rPr>
                <w:rFonts w:ascii="Times New Roman"/>
                <w:b w:val="false"/>
                <w:i w:val="false"/>
                <w:color w:val="000000"/>
                <w:sz w:val="20"/>
              </w:rPr>
              <w:t xml:space="preserve">3. Орлова Е.Д. </w:t>
            </w:r>
          </w:p>
          <w:p>
            <w:pPr>
              <w:spacing w:after="20"/>
              <w:ind w:left="20"/>
              <w:jc w:val="both"/>
            </w:pPr>
            <w:r>
              <w:rPr>
                <w:rFonts w:ascii="Times New Roman"/>
                <w:b w:val="false"/>
                <w:i w:val="false"/>
                <w:color w:val="000000"/>
                <w:sz w:val="20"/>
              </w:rPr>
              <w:t xml:space="preserve">4. Павлов В.И. </w:t>
            </w:r>
          </w:p>
          <w:p>
            <w:pPr>
              <w:spacing w:after="20"/>
              <w:ind w:left="20"/>
              <w:jc w:val="both"/>
            </w:pPr>
            <w:r>
              <w:rPr>
                <w:rFonts w:ascii="Times New Roman"/>
                <w:b w:val="false"/>
                <w:i w:val="false"/>
                <w:color w:val="000000"/>
                <w:sz w:val="20"/>
              </w:rPr>
              <w:t xml:space="preserve">5. Панов В.П. </w:t>
            </w:r>
          </w:p>
          <w:p>
            <w:pPr>
              <w:spacing w:after="20"/>
              <w:ind w:left="20"/>
              <w:jc w:val="both"/>
            </w:pPr>
            <w:r>
              <w:rPr>
                <w:rFonts w:ascii="Times New Roman"/>
                <w:b w:val="false"/>
                <w:i w:val="false"/>
                <w:color w:val="000000"/>
                <w:sz w:val="20"/>
              </w:rPr>
              <w:t xml:space="preserve">6. Пашковский М.А.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204274 </w:t>
            </w:r>
          </w:p>
          <w:p>
            <w:pPr>
              <w:spacing w:after="20"/>
              <w:ind w:left="20"/>
              <w:jc w:val="both"/>
            </w:pPr>
            <w:r>
              <w:rPr>
                <w:rFonts w:ascii="Times New Roman"/>
                <w:b w:val="false"/>
                <w:i w:val="false"/>
                <w:color w:val="000000"/>
                <w:sz w:val="20"/>
              </w:rPr>
              <w:t xml:space="preserve">110747 </w:t>
            </w:r>
          </w:p>
          <w:p>
            <w:pPr>
              <w:spacing w:after="20"/>
              <w:ind w:left="20"/>
              <w:jc w:val="both"/>
            </w:pPr>
            <w:r>
              <w:rPr>
                <w:rFonts w:ascii="Times New Roman"/>
                <w:b w:val="false"/>
                <w:i w:val="false"/>
                <w:color w:val="000000"/>
                <w:sz w:val="20"/>
              </w:rPr>
              <w:t xml:space="preserve">34294 </w:t>
            </w:r>
          </w:p>
          <w:p>
            <w:pPr>
              <w:spacing w:after="20"/>
              <w:ind w:left="20"/>
              <w:jc w:val="both"/>
            </w:pPr>
            <w:r>
              <w:rPr>
                <w:rFonts w:ascii="Times New Roman"/>
                <w:b w:val="false"/>
                <w:i w:val="false"/>
                <w:color w:val="000000"/>
                <w:sz w:val="20"/>
              </w:rPr>
              <w:t xml:space="preserve">60407 </w:t>
            </w:r>
          </w:p>
          <w:p>
            <w:pPr>
              <w:spacing w:after="20"/>
              <w:ind w:left="20"/>
              <w:jc w:val="both"/>
            </w:pPr>
            <w:r>
              <w:rPr>
                <w:rFonts w:ascii="Times New Roman"/>
                <w:b w:val="false"/>
                <w:i w:val="false"/>
                <w:color w:val="000000"/>
                <w:sz w:val="20"/>
              </w:rPr>
              <w:t xml:space="preserve">121390 </w:t>
            </w:r>
          </w:p>
          <w:p>
            <w:pPr>
              <w:spacing w:after="20"/>
              <w:ind w:left="20"/>
              <w:jc w:val="both"/>
            </w:pPr>
            <w:r>
              <w:rPr>
                <w:rFonts w:ascii="Times New Roman"/>
                <w:b w:val="false"/>
                <w:i w:val="false"/>
                <w:color w:val="000000"/>
                <w:sz w:val="20"/>
              </w:rPr>
              <w:t xml:space="preserve">198609 </w:t>
            </w:r>
            <w:r>
              <w:br/>
            </w:r>
            <w:r>
              <w:rPr>
                <w:rFonts w:ascii="Times New Roman"/>
                <w:b w:val="false"/>
                <w:i w:val="false"/>
                <w:color w:val="000000"/>
                <w:sz w:val="20"/>
              </w:rPr>
              <w:t xml:space="preserve">
729721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16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2005.14.02.шешімі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Муратов Ш.Г. </w:t>
            </w:r>
            <w:r>
              <w:br/>
            </w:r>
            <w:r>
              <w:rPr>
                <w:rFonts w:ascii="Times New Roman"/>
                <w:b w:val="false"/>
                <w:i w:val="false"/>
                <w:color w:val="000000"/>
                <w:sz w:val="20"/>
              </w:rPr>
              <w:t xml:space="preserve">
  (Муратова Г.И.) </w:t>
            </w:r>
          </w:p>
          <w:p>
            <w:pPr>
              <w:spacing w:after="20"/>
              <w:ind w:left="20"/>
              <w:jc w:val="both"/>
            </w:pPr>
            <w:r>
              <w:rPr>
                <w:rFonts w:ascii="Times New Roman"/>
                <w:b w:val="false"/>
                <w:i w:val="false"/>
                <w:color w:val="000000"/>
                <w:sz w:val="20"/>
              </w:rPr>
              <w:t xml:space="preserve">2. Мусаткин Ю.К. </w:t>
            </w:r>
          </w:p>
          <w:p>
            <w:pPr>
              <w:spacing w:after="20"/>
              <w:ind w:left="20"/>
              <w:jc w:val="both"/>
            </w:pPr>
            <w:r>
              <w:rPr>
                <w:rFonts w:ascii="Times New Roman"/>
                <w:b w:val="false"/>
                <w:i w:val="false"/>
                <w:color w:val="000000"/>
                <w:sz w:val="20"/>
              </w:rPr>
              <w:t xml:space="preserve">3. Мутаф А.В. </w:t>
            </w:r>
          </w:p>
          <w:p>
            <w:pPr>
              <w:spacing w:after="20"/>
              <w:ind w:left="20"/>
              <w:jc w:val="both"/>
            </w:pPr>
            <w:r>
              <w:rPr>
                <w:rFonts w:ascii="Times New Roman"/>
                <w:b w:val="false"/>
                <w:i w:val="false"/>
                <w:color w:val="000000"/>
                <w:sz w:val="20"/>
              </w:rPr>
              <w:t xml:space="preserve">4. Нагаев С.Н. </w:t>
            </w:r>
          </w:p>
          <w:p>
            <w:pPr>
              <w:spacing w:after="20"/>
              <w:ind w:left="20"/>
              <w:jc w:val="both"/>
            </w:pPr>
            <w:r>
              <w:rPr>
                <w:rFonts w:ascii="Times New Roman"/>
                <w:b w:val="false"/>
                <w:i w:val="false"/>
                <w:color w:val="000000"/>
                <w:sz w:val="20"/>
              </w:rPr>
              <w:t xml:space="preserve">5. Никулина Т.А. </w:t>
            </w:r>
          </w:p>
          <w:p>
            <w:pPr>
              <w:spacing w:after="20"/>
              <w:ind w:left="20"/>
              <w:jc w:val="both"/>
            </w:pPr>
            <w:r>
              <w:rPr>
                <w:rFonts w:ascii="Times New Roman"/>
                <w:b w:val="false"/>
                <w:i w:val="false"/>
                <w:color w:val="000000"/>
                <w:sz w:val="20"/>
              </w:rPr>
              <w:t xml:space="preserve">6. Ниязбаев К.Т.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39815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17693 </w:t>
            </w:r>
          </w:p>
          <w:p>
            <w:pPr>
              <w:spacing w:after="20"/>
              <w:ind w:left="20"/>
              <w:jc w:val="both"/>
            </w:pPr>
            <w:r>
              <w:rPr>
                <w:rFonts w:ascii="Times New Roman"/>
                <w:b w:val="false"/>
                <w:i w:val="false"/>
                <w:color w:val="000000"/>
                <w:sz w:val="20"/>
              </w:rPr>
              <w:t xml:space="preserve">125667 </w:t>
            </w:r>
          </w:p>
          <w:p>
            <w:pPr>
              <w:spacing w:after="20"/>
              <w:ind w:left="20"/>
              <w:jc w:val="both"/>
            </w:pPr>
            <w:r>
              <w:rPr>
                <w:rFonts w:ascii="Times New Roman"/>
                <w:b w:val="false"/>
                <w:i w:val="false"/>
                <w:color w:val="000000"/>
                <w:sz w:val="20"/>
              </w:rPr>
              <w:t xml:space="preserve">37545 </w:t>
            </w:r>
          </w:p>
          <w:p>
            <w:pPr>
              <w:spacing w:after="20"/>
              <w:ind w:left="20"/>
              <w:jc w:val="both"/>
            </w:pPr>
            <w:r>
              <w:rPr>
                <w:rFonts w:ascii="Times New Roman"/>
                <w:b w:val="false"/>
                <w:i w:val="false"/>
                <w:color w:val="000000"/>
                <w:sz w:val="20"/>
              </w:rPr>
              <w:t xml:space="preserve">121880 </w:t>
            </w:r>
          </w:p>
          <w:p>
            <w:pPr>
              <w:spacing w:after="20"/>
              <w:ind w:left="20"/>
              <w:jc w:val="both"/>
            </w:pPr>
            <w:r>
              <w:rPr>
                <w:rFonts w:ascii="Times New Roman"/>
                <w:b w:val="false"/>
                <w:i w:val="false"/>
                <w:color w:val="000000"/>
                <w:sz w:val="20"/>
              </w:rPr>
              <w:t xml:space="preserve">49811 </w:t>
            </w:r>
            <w:r>
              <w:br/>
            </w:r>
            <w:r>
              <w:rPr>
                <w:rFonts w:ascii="Times New Roman"/>
                <w:b w:val="false"/>
                <w:i w:val="false"/>
                <w:color w:val="000000"/>
                <w:sz w:val="20"/>
              </w:rPr>
              <w:t xml:space="preserve">
392411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2005.14.02. </w:t>
            </w:r>
            <w:r>
              <w:br/>
            </w:r>
            <w:r>
              <w:rPr>
                <w:rFonts w:ascii="Times New Roman"/>
                <w:b w:val="false"/>
                <w:i w:val="false"/>
                <w:color w:val="000000"/>
                <w:sz w:val="20"/>
              </w:rPr>
              <w:t xml:space="preserve">
шешімі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Куринная Г.А. </w:t>
            </w:r>
          </w:p>
          <w:p>
            <w:pPr>
              <w:spacing w:after="20"/>
              <w:ind w:left="20"/>
              <w:jc w:val="both"/>
            </w:pPr>
            <w:r>
              <w:rPr>
                <w:rFonts w:ascii="Times New Roman"/>
                <w:b w:val="false"/>
                <w:i w:val="false"/>
                <w:color w:val="000000"/>
                <w:sz w:val="20"/>
              </w:rPr>
              <w:t xml:space="preserve">2. Лебедь А.К. </w:t>
            </w:r>
          </w:p>
          <w:p>
            <w:pPr>
              <w:spacing w:after="20"/>
              <w:ind w:left="20"/>
              <w:jc w:val="both"/>
            </w:pPr>
            <w:r>
              <w:rPr>
                <w:rFonts w:ascii="Times New Roman"/>
                <w:b w:val="false"/>
                <w:i w:val="false"/>
                <w:color w:val="000000"/>
                <w:sz w:val="20"/>
              </w:rPr>
              <w:t xml:space="preserve">3. Ломакин В.В. </w:t>
            </w:r>
          </w:p>
          <w:p>
            <w:pPr>
              <w:spacing w:after="20"/>
              <w:ind w:left="20"/>
              <w:jc w:val="both"/>
            </w:pPr>
            <w:r>
              <w:rPr>
                <w:rFonts w:ascii="Times New Roman"/>
                <w:b w:val="false"/>
                <w:i w:val="false"/>
                <w:color w:val="000000"/>
                <w:sz w:val="20"/>
              </w:rPr>
              <w:t xml:space="preserve">4. Макарский Ю.И. </w:t>
            </w:r>
          </w:p>
          <w:p>
            <w:pPr>
              <w:spacing w:after="20"/>
              <w:ind w:left="20"/>
              <w:jc w:val="both"/>
            </w:pPr>
            <w:r>
              <w:rPr>
                <w:rFonts w:ascii="Times New Roman"/>
                <w:b w:val="false"/>
                <w:i w:val="false"/>
                <w:color w:val="000000"/>
                <w:sz w:val="20"/>
              </w:rPr>
              <w:t xml:space="preserve">5. Меняйло А.В. </w:t>
            </w:r>
          </w:p>
          <w:p>
            <w:pPr>
              <w:spacing w:after="20"/>
              <w:ind w:left="20"/>
              <w:jc w:val="both"/>
            </w:pPr>
            <w:r>
              <w:rPr>
                <w:rFonts w:ascii="Times New Roman"/>
                <w:b w:val="false"/>
                <w:i w:val="false"/>
                <w:color w:val="000000"/>
                <w:sz w:val="20"/>
              </w:rPr>
              <w:t xml:space="preserve">6. Муратов В.Ш.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77357 </w:t>
            </w:r>
          </w:p>
          <w:p>
            <w:pPr>
              <w:spacing w:after="20"/>
              <w:ind w:left="20"/>
              <w:jc w:val="both"/>
            </w:pPr>
            <w:r>
              <w:rPr>
                <w:rFonts w:ascii="Times New Roman"/>
                <w:b w:val="false"/>
                <w:i w:val="false"/>
                <w:color w:val="000000"/>
                <w:sz w:val="20"/>
              </w:rPr>
              <w:t xml:space="preserve">119840 </w:t>
            </w:r>
          </w:p>
          <w:p>
            <w:pPr>
              <w:spacing w:after="20"/>
              <w:ind w:left="20"/>
              <w:jc w:val="both"/>
            </w:pPr>
            <w:r>
              <w:rPr>
                <w:rFonts w:ascii="Times New Roman"/>
                <w:b w:val="false"/>
                <w:i w:val="false"/>
                <w:color w:val="000000"/>
                <w:sz w:val="20"/>
              </w:rPr>
              <w:t xml:space="preserve">44162 </w:t>
            </w:r>
          </w:p>
          <w:p>
            <w:pPr>
              <w:spacing w:after="20"/>
              <w:ind w:left="20"/>
              <w:jc w:val="both"/>
            </w:pPr>
            <w:r>
              <w:rPr>
                <w:rFonts w:ascii="Times New Roman"/>
                <w:b w:val="false"/>
                <w:i w:val="false"/>
                <w:color w:val="000000"/>
                <w:sz w:val="20"/>
              </w:rPr>
              <w:t xml:space="preserve">91679 </w:t>
            </w:r>
          </w:p>
          <w:p>
            <w:pPr>
              <w:spacing w:after="20"/>
              <w:ind w:left="20"/>
              <w:jc w:val="both"/>
            </w:pPr>
            <w:r>
              <w:rPr>
                <w:rFonts w:ascii="Times New Roman"/>
                <w:b w:val="false"/>
                <w:i w:val="false"/>
                <w:color w:val="000000"/>
                <w:sz w:val="20"/>
              </w:rPr>
              <w:t xml:space="preserve">50791 </w:t>
            </w:r>
          </w:p>
          <w:p>
            <w:pPr>
              <w:spacing w:after="20"/>
              <w:ind w:left="20"/>
              <w:jc w:val="both"/>
            </w:pPr>
            <w:r>
              <w:rPr>
                <w:rFonts w:ascii="Times New Roman"/>
                <w:b w:val="false"/>
                <w:i w:val="false"/>
                <w:color w:val="000000"/>
                <w:sz w:val="20"/>
              </w:rPr>
              <w:t xml:space="preserve">119285 </w:t>
            </w:r>
            <w:r>
              <w:br/>
            </w:r>
            <w:r>
              <w:rPr>
                <w:rFonts w:ascii="Times New Roman"/>
                <w:b w:val="false"/>
                <w:i w:val="false"/>
                <w:color w:val="000000"/>
                <w:sz w:val="20"/>
              </w:rPr>
              <w:t xml:space="preserve">
503114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2005.14.02. </w:t>
            </w:r>
            <w:r>
              <w:br/>
            </w:r>
            <w:r>
              <w:rPr>
                <w:rFonts w:ascii="Times New Roman"/>
                <w:b w:val="false"/>
                <w:i w:val="false"/>
                <w:color w:val="000000"/>
                <w:sz w:val="20"/>
              </w:rPr>
              <w:t xml:space="preserve">
шешімі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Клюкин В.И. </w:t>
            </w:r>
          </w:p>
          <w:p>
            <w:pPr>
              <w:spacing w:after="20"/>
              <w:ind w:left="20"/>
              <w:jc w:val="both"/>
            </w:pPr>
            <w:r>
              <w:rPr>
                <w:rFonts w:ascii="Times New Roman"/>
                <w:b w:val="false"/>
                <w:i w:val="false"/>
                <w:color w:val="000000"/>
                <w:sz w:val="20"/>
              </w:rPr>
              <w:t xml:space="preserve">2. Кожемякин Д.А. </w:t>
            </w:r>
          </w:p>
          <w:p>
            <w:pPr>
              <w:spacing w:after="20"/>
              <w:ind w:left="20"/>
              <w:jc w:val="both"/>
            </w:pPr>
            <w:r>
              <w:rPr>
                <w:rFonts w:ascii="Times New Roman"/>
                <w:b w:val="false"/>
                <w:i w:val="false"/>
                <w:color w:val="000000"/>
                <w:sz w:val="20"/>
              </w:rPr>
              <w:t xml:space="preserve">3. Кондрашов А.Н. </w:t>
            </w:r>
          </w:p>
          <w:p>
            <w:pPr>
              <w:spacing w:after="20"/>
              <w:ind w:left="20"/>
              <w:jc w:val="both"/>
            </w:pPr>
            <w:r>
              <w:rPr>
                <w:rFonts w:ascii="Times New Roman"/>
                <w:b w:val="false"/>
                <w:i w:val="false"/>
                <w:color w:val="000000"/>
                <w:sz w:val="20"/>
              </w:rPr>
              <w:t xml:space="preserve">4. Кондрашова Р.Т. </w:t>
            </w:r>
          </w:p>
          <w:p>
            <w:pPr>
              <w:spacing w:after="20"/>
              <w:ind w:left="20"/>
              <w:jc w:val="both"/>
            </w:pPr>
            <w:r>
              <w:rPr>
                <w:rFonts w:ascii="Times New Roman"/>
                <w:b w:val="false"/>
                <w:i w:val="false"/>
                <w:color w:val="000000"/>
                <w:sz w:val="20"/>
              </w:rPr>
              <w:t xml:space="preserve">5. Ковалева В.И. </w:t>
            </w:r>
          </w:p>
          <w:p>
            <w:pPr>
              <w:spacing w:after="20"/>
              <w:ind w:left="20"/>
              <w:jc w:val="both"/>
            </w:pPr>
            <w:r>
              <w:rPr>
                <w:rFonts w:ascii="Times New Roman"/>
                <w:b w:val="false"/>
                <w:i w:val="false"/>
                <w:color w:val="000000"/>
                <w:sz w:val="20"/>
              </w:rPr>
              <w:t xml:space="preserve">6. Колягина М.М. </w:t>
            </w:r>
          </w:p>
          <w:p>
            <w:pPr>
              <w:spacing w:after="20"/>
              <w:ind w:left="20"/>
              <w:jc w:val="both"/>
            </w:pPr>
            <w:r>
              <w:rPr>
                <w:rFonts w:ascii="Times New Roman"/>
                <w:b w:val="false"/>
                <w:i w:val="false"/>
                <w:color w:val="000000"/>
                <w:sz w:val="20"/>
              </w:rPr>
              <w:t xml:space="preserve">7. Колягин И.И.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82250 </w:t>
            </w:r>
          </w:p>
          <w:p>
            <w:pPr>
              <w:spacing w:after="20"/>
              <w:ind w:left="20"/>
              <w:jc w:val="both"/>
            </w:pPr>
            <w:r>
              <w:rPr>
                <w:rFonts w:ascii="Times New Roman"/>
                <w:b w:val="false"/>
                <w:i w:val="false"/>
                <w:color w:val="000000"/>
                <w:sz w:val="20"/>
              </w:rPr>
              <w:t xml:space="preserve">309442 </w:t>
            </w:r>
          </w:p>
          <w:p>
            <w:pPr>
              <w:spacing w:after="20"/>
              <w:ind w:left="20"/>
              <w:jc w:val="both"/>
            </w:pPr>
            <w:r>
              <w:rPr>
                <w:rFonts w:ascii="Times New Roman"/>
                <w:b w:val="false"/>
                <w:i w:val="false"/>
                <w:color w:val="000000"/>
                <w:sz w:val="20"/>
              </w:rPr>
              <w:t xml:space="preserve">45414 </w:t>
            </w:r>
          </w:p>
          <w:p>
            <w:pPr>
              <w:spacing w:after="20"/>
              <w:ind w:left="20"/>
              <w:jc w:val="both"/>
            </w:pPr>
            <w:r>
              <w:rPr>
                <w:rFonts w:ascii="Times New Roman"/>
                <w:b w:val="false"/>
                <w:i w:val="false"/>
                <w:color w:val="000000"/>
                <w:sz w:val="20"/>
              </w:rPr>
              <w:t xml:space="preserve">61799 </w:t>
            </w:r>
          </w:p>
          <w:p>
            <w:pPr>
              <w:spacing w:after="20"/>
              <w:ind w:left="20"/>
              <w:jc w:val="both"/>
            </w:pPr>
            <w:r>
              <w:rPr>
                <w:rFonts w:ascii="Times New Roman"/>
                <w:b w:val="false"/>
                <w:i w:val="false"/>
                <w:color w:val="000000"/>
                <w:sz w:val="20"/>
              </w:rPr>
              <w:t xml:space="preserve">65758 </w:t>
            </w:r>
          </w:p>
          <w:p>
            <w:pPr>
              <w:spacing w:after="20"/>
              <w:ind w:left="20"/>
              <w:jc w:val="both"/>
            </w:pPr>
            <w:r>
              <w:rPr>
                <w:rFonts w:ascii="Times New Roman"/>
                <w:b w:val="false"/>
                <w:i w:val="false"/>
                <w:color w:val="000000"/>
                <w:sz w:val="20"/>
              </w:rPr>
              <w:t xml:space="preserve">11533 </w:t>
            </w:r>
          </w:p>
          <w:p>
            <w:pPr>
              <w:spacing w:after="20"/>
              <w:ind w:left="20"/>
              <w:jc w:val="both"/>
            </w:pPr>
            <w:r>
              <w:rPr>
                <w:rFonts w:ascii="Times New Roman"/>
                <w:b w:val="false"/>
                <w:i w:val="false"/>
                <w:color w:val="000000"/>
                <w:sz w:val="20"/>
              </w:rPr>
              <w:t xml:space="preserve">68902 </w:t>
            </w:r>
            <w:r>
              <w:br/>
            </w:r>
            <w:r>
              <w:rPr>
                <w:rFonts w:ascii="Times New Roman"/>
                <w:b w:val="false"/>
                <w:i w:val="false"/>
                <w:color w:val="000000"/>
                <w:sz w:val="20"/>
              </w:rPr>
              <w:t xml:space="preserve">
645098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2005.14.02.шешімі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Иорданский Р.Б. </w:t>
            </w:r>
          </w:p>
          <w:p>
            <w:pPr>
              <w:spacing w:after="20"/>
              <w:ind w:left="20"/>
              <w:jc w:val="both"/>
            </w:pPr>
            <w:r>
              <w:rPr>
                <w:rFonts w:ascii="Times New Roman"/>
                <w:b w:val="false"/>
                <w:i w:val="false"/>
                <w:color w:val="000000"/>
                <w:sz w:val="20"/>
              </w:rPr>
              <w:t xml:space="preserve">2. Калашникова В.Н. </w:t>
            </w:r>
          </w:p>
          <w:p>
            <w:pPr>
              <w:spacing w:after="20"/>
              <w:ind w:left="20"/>
              <w:jc w:val="both"/>
            </w:pPr>
            <w:r>
              <w:rPr>
                <w:rFonts w:ascii="Times New Roman"/>
                <w:b w:val="false"/>
                <w:i w:val="false"/>
                <w:color w:val="000000"/>
                <w:sz w:val="20"/>
              </w:rPr>
              <w:t xml:space="preserve">3. Кириченко В.Г. </w:t>
            </w:r>
          </w:p>
          <w:p>
            <w:pPr>
              <w:spacing w:after="20"/>
              <w:ind w:left="20"/>
              <w:jc w:val="both"/>
            </w:pPr>
            <w:r>
              <w:rPr>
                <w:rFonts w:ascii="Times New Roman"/>
                <w:b w:val="false"/>
                <w:i w:val="false"/>
                <w:color w:val="000000"/>
                <w:sz w:val="20"/>
              </w:rPr>
              <w:t xml:space="preserve">4. Кислова Е.В. </w:t>
            </w:r>
          </w:p>
          <w:p>
            <w:pPr>
              <w:spacing w:after="20"/>
              <w:ind w:left="20"/>
              <w:jc w:val="both"/>
            </w:pPr>
            <w:r>
              <w:rPr>
                <w:rFonts w:ascii="Times New Roman"/>
                <w:b w:val="false"/>
                <w:i w:val="false"/>
                <w:color w:val="000000"/>
                <w:sz w:val="20"/>
              </w:rPr>
              <w:t xml:space="preserve">5. Климов А.Г. </w:t>
            </w:r>
          </w:p>
          <w:p>
            <w:pPr>
              <w:spacing w:after="20"/>
              <w:ind w:left="20"/>
              <w:jc w:val="both"/>
            </w:pPr>
            <w:r>
              <w:rPr>
                <w:rFonts w:ascii="Times New Roman"/>
                <w:b w:val="false"/>
                <w:i w:val="false"/>
                <w:color w:val="000000"/>
                <w:sz w:val="20"/>
              </w:rPr>
              <w:t xml:space="preserve">6. Климова Г.Ф.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45494 </w:t>
            </w:r>
          </w:p>
          <w:p>
            <w:pPr>
              <w:spacing w:after="20"/>
              <w:ind w:left="20"/>
              <w:jc w:val="both"/>
            </w:pPr>
            <w:r>
              <w:rPr>
                <w:rFonts w:ascii="Times New Roman"/>
                <w:b w:val="false"/>
                <w:i w:val="false"/>
                <w:color w:val="000000"/>
                <w:sz w:val="20"/>
              </w:rPr>
              <w:t xml:space="preserve">7084 </w:t>
            </w:r>
          </w:p>
          <w:p>
            <w:pPr>
              <w:spacing w:after="20"/>
              <w:ind w:left="20"/>
              <w:jc w:val="both"/>
            </w:pPr>
            <w:r>
              <w:rPr>
                <w:rFonts w:ascii="Times New Roman"/>
                <w:b w:val="false"/>
                <w:i w:val="false"/>
                <w:color w:val="000000"/>
                <w:sz w:val="20"/>
              </w:rPr>
              <w:t xml:space="preserve">176851 </w:t>
            </w:r>
          </w:p>
          <w:p>
            <w:pPr>
              <w:spacing w:after="20"/>
              <w:ind w:left="20"/>
              <w:jc w:val="both"/>
            </w:pPr>
            <w:r>
              <w:rPr>
                <w:rFonts w:ascii="Times New Roman"/>
                <w:b w:val="false"/>
                <w:i w:val="false"/>
                <w:color w:val="000000"/>
                <w:sz w:val="20"/>
              </w:rPr>
              <w:t xml:space="preserve">97763 </w:t>
            </w:r>
          </w:p>
          <w:p>
            <w:pPr>
              <w:spacing w:after="20"/>
              <w:ind w:left="20"/>
              <w:jc w:val="both"/>
            </w:pPr>
            <w:r>
              <w:rPr>
                <w:rFonts w:ascii="Times New Roman"/>
                <w:b w:val="false"/>
                <w:i w:val="false"/>
                <w:color w:val="000000"/>
                <w:sz w:val="20"/>
              </w:rPr>
              <w:t xml:space="preserve">34088 </w:t>
            </w:r>
          </w:p>
          <w:p>
            <w:pPr>
              <w:spacing w:after="20"/>
              <w:ind w:left="20"/>
              <w:jc w:val="both"/>
            </w:pPr>
            <w:r>
              <w:rPr>
                <w:rFonts w:ascii="Times New Roman"/>
                <w:b w:val="false"/>
                <w:i w:val="false"/>
                <w:color w:val="000000"/>
                <w:sz w:val="20"/>
              </w:rPr>
              <w:t xml:space="preserve">35361 </w:t>
            </w:r>
            <w:r>
              <w:br/>
            </w:r>
            <w:r>
              <w:rPr>
                <w:rFonts w:ascii="Times New Roman"/>
                <w:b w:val="false"/>
                <w:i w:val="false"/>
                <w:color w:val="000000"/>
                <w:sz w:val="20"/>
              </w:rPr>
              <w:t xml:space="preserve">
396641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2005.14.02.шешімі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Батурина И.А. </w:t>
            </w:r>
            <w:r>
              <w:br/>
            </w:r>
            <w:r>
              <w:rPr>
                <w:rFonts w:ascii="Times New Roman"/>
                <w:b w:val="false"/>
                <w:i w:val="false"/>
                <w:color w:val="000000"/>
                <w:sz w:val="20"/>
              </w:rPr>
              <w:t xml:space="preserve">
(әрекет етуге қабілетсіз </w:t>
            </w:r>
            <w:r>
              <w:br/>
            </w:r>
            <w:r>
              <w:rPr>
                <w:rFonts w:ascii="Times New Roman"/>
                <w:b w:val="false"/>
                <w:i w:val="false"/>
                <w:color w:val="000000"/>
                <w:sz w:val="20"/>
              </w:rPr>
              <w:t xml:space="preserve">
С.А.Штурминаның </w:t>
            </w:r>
            <w:r>
              <w:br/>
            </w:r>
            <w:r>
              <w:rPr>
                <w:rFonts w:ascii="Times New Roman"/>
                <w:b w:val="false"/>
                <w:i w:val="false"/>
                <w:color w:val="000000"/>
                <w:sz w:val="20"/>
              </w:rPr>
              <w:t xml:space="preserve">
мүддесіне жұмыс </w:t>
            </w:r>
            <w:r>
              <w:br/>
            </w:r>
            <w:r>
              <w:rPr>
                <w:rFonts w:ascii="Times New Roman"/>
                <w:b w:val="false"/>
                <w:i w:val="false"/>
                <w:color w:val="000000"/>
                <w:sz w:val="20"/>
              </w:rPr>
              <w:t xml:space="preserve">
істейтін) </w:t>
            </w:r>
          </w:p>
          <w:p>
            <w:pPr>
              <w:spacing w:after="20"/>
              <w:ind w:left="20"/>
              <w:jc w:val="both"/>
            </w:pPr>
            <w:r>
              <w:rPr>
                <w:rFonts w:ascii="Times New Roman"/>
                <w:b w:val="false"/>
                <w:i w:val="false"/>
                <w:color w:val="000000"/>
                <w:sz w:val="20"/>
              </w:rPr>
              <w:t xml:space="preserve">2. Беляков А.И. </w:t>
            </w:r>
          </w:p>
          <w:p>
            <w:pPr>
              <w:spacing w:after="20"/>
              <w:ind w:left="20"/>
              <w:jc w:val="both"/>
            </w:pPr>
            <w:r>
              <w:rPr>
                <w:rFonts w:ascii="Times New Roman"/>
                <w:b w:val="false"/>
                <w:i w:val="false"/>
                <w:color w:val="000000"/>
                <w:sz w:val="20"/>
              </w:rPr>
              <w:t xml:space="preserve">3. Бреннер А.А. </w:t>
            </w:r>
          </w:p>
          <w:p>
            <w:pPr>
              <w:spacing w:after="20"/>
              <w:ind w:left="20"/>
              <w:jc w:val="both"/>
            </w:pPr>
            <w:r>
              <w:rPr>
                <w:rFonts w:ascii="Times New Roman"/>
                <w:b w:val="false"/>
                <w:i w:val="false"/>
                <w:color w:val="000000"/>
                <w:sz w:val="20"/>
              </w:rPr>
              <w:t xml:space="preserve">4. Балашов С.Ю. </w:t>
            </w:r>
          </w:p>
          <w:p>
            <w:pPr>
              <w:spacing w:after="20"/>
              <w:ind w:left="20"/>
              <w:jc w:val="both"/>
            </w:pPr>
            <w:r>
              <w:rPr>
                <w:rFonts w:ascii="Times New Roman"/>
                <w:b w:val="false"/>
                <w:i w:val="false"/>
                <w:color w:val="000000"/>
                <w:sz w:val="20"/>
              </w:rPr>
              <w:t xml:space="preserve">5. Балашова В.А. </w:t>
            </w:r>
          </w:p>
          <w:p>
            <w:pPr>
              <w:spacing w:after="20"/>
              <w:ind w:left="20"/>
              <w:jc w:val="both"/>
            </w:pPr>
            <w:r>
              <w:rPr>
                <w:rFonts w:ascii="Times New Roman"/>
                <w:b w:val="false"/>
                <w:i w:val="false"/>
                <w:color w:val="000000"/>
                <w:sz w:val="20"/>
              </w:rPr>
              <w:t xml:space="preserve">6. Бактаева А.А.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65761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25284 </w:t>
            </w:r>
          </w:p>
          <w:p>
            <w:pPr>
              <w:spacing w:after="20"/>
              <w:ind w:left="20"/>
              <w:jc w:val="both"/>
            </w:pPr>
            <w:r>
              <w:rPr>
                <w:rFonts w:ascii="Times New Roman"/>
                <w:b w:val="false"/>
                <w:i w:val="false"/>
                <w:color w:val="000000"/>
                <w:sz w:val="20"/>
              </w:rPr>
              <w:t xml:space="preserve">50305 </w:t>
            </w:r>
          </w:p>
          <w:p>
            <w:pPr>
              <w:spacing w:after="20"/>
              <w:ind w:left="20"/>
              <w:jc w:val="both"/>
            </w:pPr>
            <w:r>
              <w:rPr>
                <w:rFonts w:ascii="Times New Roman"/>
                <w:b w:val="false"/>
                <w:i w:val="false"/>
                <w:color w:val="000000"/>
                <w:sz w:val="20"/>
              </w:rPr>
              <w:t xml:space="preserve">178990 </w:t>
            </w:r>
          </w:p>
          <w:p>
            <w:pPr>
              <w:spacing w:after="20"/>
              <w:ind w:left="20"/>
              <w:jc w:val="both"/>
            </w:pPr>
            <w:r>
              <w:rPr>
                <w:rFonts w:ascii="Times New Roman"/>
                <w:b w:val="false"/>
                <w:i w:val="false"/>
                <w:color w:val="000000"/>
                <w:sz w:val="20"/>
              </w:rPr>
              <w:t xml:space="preserve">32915 </w:t>
            </w:r>
          </w:p>
          <w:p>
            <w:pPr>
              <w:spacing w:after="20"/>
              <w:ind w:left="20"/>
              <w:jc w:val="both"/>
            </w:pPr>
            <w:r>
              <w:rPr>
                <w:rFonts w:ascii="Times New Roman"/>
                <w:b w:val="false"/>
                <w:i w:val="false"/>
                <w:color w:val="000000"/>
                <w:sz w:val="20"/>
              </w:rPr>
              <w:t xml:space="preserve">40129 </w:t>
            </w:r>
            <w:r>
              <w:br/>
            </w:r>
            <w:r>
              <w:rPr>
                <w:rFonts w:ascii="Times New Roman"/>
                <w:b w:val="false"/>
                <w:i w:val="false"/>
                <w:color w:val="000000"/>
                <w:sz w:val="20"/>
              </w:rPr>
              <w:t xml:space="preserve">
393384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2005.14.02.шешімі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Асанов М.Ф. </w:t>
            </w:r>
          </w:p>
          <w:p>
            <w:pPr>
              <w:spacing w:after="20"/>
              <w:ind w:left="20"/>
              <w:jc w:val="both"/>
            </w:pPr>
            <w:r>
              <w:rPr>
                <w:rFonts w:ascii="Times New Roman"/>
                <w:b w:val="false"/>
                <w:i w:val="false"/>
                <w:color w:val="000000"/>
                <w:sz w:val="20"/>
              </w:rPr>
              <w:t xml:space="preserve">2. Ардерман А.Н. </w:t>
            </w:r>
          </w:p>
          <w:p>
            <w:pPr>
              <w:spacing w:after="20"/>
              <w:ind w:left="20"/>
              <w:jc w:val="both"/>
            </w:pPr>
            <w:r>
              <w:rPr>
                <w:rFonts w:ascii="Times New Roman"/>
                <w:b w:val="false"/>
                <w:i w:val="false"/>
                <w:color w:val="000000"/>
                <w:sz w:val="20"/>
              </w:rPr>
              <w:t xml:space="preserve">3. Ахметзянов Г.Г. </w:t>
            </w:r>
          </w:p>
          <w:p>
            <w:pPr>
              <w:spacing w:after="20"/>
              <w:ind w:left="20"/>
              <w:jc w:val="both"/>
            </w:pPr>
            <w:r>
              <w:rPr>
                <w:rFonts w:ascii="Times New Roman"/>
                <w:b w:val="false"/>
                <w:i w:val="false"/>
                <w:color w:val="000000"/>
                <w:sz w:val="20"/>
              </w:rPr>
              <w:t xml:space="preserve">4. Агапов В.Н. </w:t>
            </w:r>
          </w:p>
          <w:p>
            <w:pPr>
              <w:spacing w:after="20"/>
              <w:ind w:left="20"/>
              <w:jc w:val="both"/>
            </w:pPr>
            <w:r>
              <w:rPr>
                <w:rFonts w:ascii="Times New Roman"/>
                <w:b w:val="false"/>
                <w:i w:val="false"/>
                <w:color w:val="000000"/>
                <w:sz w:val="20"/>
              </w:rPr>
              <w:t xml:space="preserve">5. Андрейкин Н.Д. </w:t>
            </w:r>
          </w:p>
          <w:p>
            <w:pPr>
              <w:spacing w:after="20"/>
              <w:ind w:left="20"/>
              <w:jc w:val="both"/>
            </w:pPr>
            <w:r>
              <w:rPr>
                <w:rFonts w:ascii="Times New Roman"/>
                <w:b w:val="false"/>
                <w:i w:val="false"/>
                <w:color w:val="000000"/>
                <w:sz w:val="20"/>
              </w:rPr>
              <w:t xml:space="preserve">6. Бауэр В.О.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109728 </w:t>
            </w:r>
          </w:p>
          <w:p>
            <w:pPr>
              <w:spacing w:after="20"/>
              <w:ind w:left="20"/>
              <w:jc w:val="both"/>
            </w:pPr>
            <w:r>
              <w:rPr>
                <w:rFonts w:ascii="Times New Roman"/>
                <w:b w:val="false"/>
                <w:i w:val="false"/>
                <w:color w:val="000000"/>
                <w:sz w:val="20"/>
              </w:rPr>
              <w:t xml:space="preserve">69137 </w:t>
            </w:r>
          </w:p>
          <w:p>
            <w:pPr>
              <w:spacing w:after="20"/>
              <w:ind w:left="20"/>
              <w:jc w:val="both"/>
            </w:pPr>
            <w:r>
              <w:rPr>
                <w:rFonts w:ascii="Times New Roman"/>
                <w:b w:val="false"/>
                <w:i w:val="false"/>
                <w:color w:val="000000"/>
                <w:sz w:val="20"/>
              </w:rPr>
              <w:t xml:space="preserve">133195 </w:t>
            </w:r>
          </w:p>
          <w:p>
            <w:pPr>
              <w:spacing w:after="20"/>
              <w:ind w:left="20"/>
              <w:jc w:val="both"/>
            </w:pPr>
            <w:r>
              <w:rPr>
                <w:rFonts w:ascii="Times New Roman"/>
                <w:b w:val="false"/>
                <w:i w:val="false"/>
                <w:color w:val="000000"/>
                <w:sz w:val="20"/>
              </w:rPr>
              <w:t xml:space="preserve">84949 </w:t>
            </w:r>
          </w:p>
          <w:p>
            <w:pPr>
              <w:spacing w:after="20"/>
              <w:ind w:left="20"/>
              <w:jc w:val="both"/>
            </w:pPr>
            <w:r>
              <w:rPr>
                <w:rFonts w:ascii="Times New Roman"/>
                <w:b w:val="false"/>
                <w:i w:val="false"/>
                <w:color w:val="000000"/>
                <w:sz w:val="20"/>
              </w:rPr>
              <w:t xml:space="preserve">177376 </w:t>
            </w:r>
          </w:p>
          <w:p>
            <w:pPr>
              <w:spacing w:after="20"/>
              <w:ind w:left="20"/>
              <w:jc w:val="both"/>
            </w:pPr>
            <w:r>
              <w:rPr>
                <w:rFonts w:ascii="Times New Roman"/>
                <w:b w:val="false"/>
                <w:i w:val="false"/>
                <w:color w:val="000000"/>
                <w:sz w:val="20"/>
              </w:rPr>
              <w:t xml:space="preserve">98920 </w:t>
            </w:r>
            <w:r>
              <w:br/>
            </w:r>
            <w:r>
              <w:rPr>
                <w:rFonts w:ascii="Times New Roman"/>
                <w:b w:val="false"/>
                <w:i w:val="false"/>
                <w:color w:val="000000"/>
                <w:sz w:val="20"/>
              </w:rPr>
              <w:t xml:space="preserve">
673305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2005.14.02.шешімі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Герасимов Г.П. </w:t>
            </w:r>
          </w:p>
          <w:p>
            <w:pPr>
              <w:spacing w:after="20"/>
              <w:ind w:left="20"/>
              <w:jc w:val="both"/>
            </w:pPr>
            <w:r>
              <w:rPr>
                <w:rFonts w:ascii="Times New Roman"/>
                <w:b w:val="false"/>
                <w:i w:val="false"/>
                <w:color w:val="000000"/>
                <w:sz w:val="20"/>
              </w:rPr>
              <w:t xml:space="preserve">2. Герасимова Н.Г. </w:t>
            </w:r>
          </w:p>
          <w:p>
            <w:pPr>
              <w:spacing w:after="20"/>
              <w:ind w:left="20"/>
              <w:jc w:val="both"/>
            </w:pPr>
            <w:r>
              <w:rPr>
                <w:rFonts w:ascii="Times New Roman"/>
                <w:b w:val="false"/>
                <w:i w:val="false"/>
                <w:color w:val="000000"/>
                <w:sz w:val="20"/>
              </w:rPr>
              <w:t xml:space="preserve">3. Григорьева Т.П. </w:t>
            </w:r>
          </w:p>
          <w:p>
            <w:pPr>
              <w:spacing w:after="20"/>
              <w:ind w:left="20"/>
              <w:jc w:val="both"/>
            </w:pPr>
            <w:r>
              <w:rPr>
                <w:rFonts w:ascii="Times New Roman"/>
                <w:b w:val="false"/>
                <w:i w:val="false"/>
                <w:color w:val="000000"/>
                <w:sz w:val="20"/>
              </w:rPr>
              <w:t xml:space="preserve">4. Гоздецкая Н.В. </w:t>
            </w:r>
          </w:p>
          <w:p>
            <w:pPr>
              <w:spacing w:after="20"/>
              <w:ind w:left="20"/>
              <w:jc w:val="both"/>
            </w:pPr>
            <w:r>
              <w:rPr>
                <w:rFonts w:ascii="Times New Roman"/>
                <w:b w:val="false"/>
                <w:i w:val="false"/>
                <w:color w:val="000000"/>
                <w:sz w:val="20"/>
              </w:rPr>
              <w:t xml:space="preserve">5. Гоздецкий В.Н. </w:t>
            </w:r>
          </w:p>
          <w:p>
            <w:pPr>
              <w:spacing w:after="20"/>
              <w:ind w:left="20"/>
              <w:jc w:val="both"/>
            </w:pPr>
            <w:r>
              <w:rPr>
                <w:rFonts w:ascii="Times New Roman"/>
                <w:b w:val="false"/>
                <w:i w:val="false"/>
                <w:color w:val="000000"/>
                <w:sz w:val="20"/>
              </w:rPr>
              <w:t xml:space="preserve">6. Горбунов Н.И.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28607 </w:t>
            </w:r>
          </w:p>
          <w:p>
            <w:pPr>
              <w:spacing w:after="20"/>
              <w:ind w:left="20"/>
              <w:jc w:val="both"/>
            </w:pPr>
            <w:r>
              <w:rPr>
                <w:rFonts w:ascii="Times New Roman"/>
                <w:b w:val="false"/>
                <w:i w:val="false"/>
                <w:color w:val="000000"/>
                <w:sz w:val="20"/>
              </w:rPr>
              <w:t xml:space="preserve">98838 </w:t>
            </w:r>
          </w:p>
          <w:p>
            <w:pPr>
              <w:spacing w:after="20"/>
              <w:ind w:left="20"/>
              <w:jc w:val="both"/>
            </w:pPr>
            <w:r>
              <w:rPr>
                <w:rFonts w:ascii="Times New Roman"/>
                <w:b w:val="false"/>
                <w:i w:val="false"/>
                <w:color w:val="000000"/>
                <w:sz w:val="20"/>
              </w:rPr>
              <w:t xml:space="preserve">102616 </w:t>
            </w:r>
          </w:p>
          <w:p>
            <w:pPr>
              <w:spacing w:after="20"/>
              <w:ind w:left="20"/>
              <w:jc w:val="both"/>
            </w:pPr>
            <w:r>
              <w:rPr>
                <w:rFonts w:ascii="Times New Roman"/>
                <w:b w:val="false"/>
                <w:i w:val="false"/>
                <w:color w:val="000000"/>
                <w:sz w:val="20"/>
              </w:rPr>
              <w:t xml:space="preserve">53436 </w:t>
            </w:r>
          </w:p>
          <w:p>
            <w:pPr>
              <w:spacing w:after="20"/>
              <w:ind w:left="20"/>
              <w:jc w:val="both"/>
            </w:pPr>
            <w:r>
              <w:rPr>
                <w:rFonts w:ascii="Times New Roman"/>
                <w:b w:val="false"/>
                <w:i w:val="false"/>
                <w:color w:val="000000"/>
                <w:sz w:val="20"/>
              </w:rPr>
              <w:t xml:space="preserve">114775 </w:t>
            </w:r>
          </w:p>
          <w:p>
            <w:pPr>
              <w:spacing w:after="20"/>
              <w:ind w:left="20"/>
              <w:jc w:val="both"/>
            </w:pPr>
            <w:r>
              <w:rPr>
                <w:rFonts w:ascii="Times New Roman"/>
                <w:b w:val="false"/>
                <w:i w:val="false"/>
                <w:color w:val="000000"/>
                <w:sz w:val="20"/>
              </w:rPr>
              <w:t xml:space="preserve">192603 </w:t>
            </w:r>
            <w:r>
              <w:br/>
            </w:r>
            <w:r>
              <w:rPr>
                <w:rFonts w:ascii="Times New Roman"/>
                <w:b w:val="false"/>
                <w:i w:val="false"/>
                <w:color w:val="000000"/>
                <w:sz w:val="20"/>
              </w:rPr>
              <w:t xml:space="preserve">
590875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2005.14.02.шешімі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Гусак С.В. </w:t>
            </w:r>
          </w:p>
          <w:p>
            <w:pPr>
              <w:spacing w:after="20"/>
              <w:ind w:left="20"/>
              <w:jc w:val="both"/>
            </w:pPr>
            <w:r>
              <w:rPr>
                <w:rFonts w:ascii="Times New Roman"/>
                <w:b w:val="false"/>
                <w:i w:val="false"/>
                <w:color w:val="000000"/>
                <w:sz w:val="20"/>
              </w:rPr>
              <w:t xml:space="preserve">2. Гусачук Д.И. </w:t>
            </w:r>
          </w:p>
          <w:p>
            <w:pPr>
              <w:spacing w:after="20"/>
              <w:ind w:left="20"/>
              <w:jc w:val="both"/>
            </w:pPr>
            <w:r>
              <w:rPr>
                <w:rFonts w:ascii="Times New Roman"/>
                <w:b w:val="false"/>
                <w:i w:val="false"/>
                <w:color w:val="000000"/>
                <w:sz w:val="20"/>
              </w:rPr>
              <w:t xml:space="preserve">3. Гусачук И.В. </w:t>
            </w:r>
          </w:p>
          <w:p>
            <w:pPr>
              <w:spacing w:after="20"/>
              <w:ind w:left="20"/>
              <w:jc w:val="both"/>
            </w:pPr>
            <w:r>
              <w:rPr>
                <w:rFonts w:ascii="Times New Roman"/>
                <w:b w:val="false"/>
                <w:i w:val="false"/>
                <w:color w:val="000000"/>
                <w:sz w:val="20"/>
              </w:rPr>
              <w:t xml:space="preserve">4. Гусачук Т.А. </w:t>
            </w:r>
          </w:p>
          <w:p>
            <w:pPr>
              <w:spacing w:after="20"/>
              <w:ind w:left="20"/>
              <w:jc w:val="both"/>
            </w:pPr>
            <w:r>
              <w:rPr>
                <w:rFonts w:ascii="Times New Roman"/>
                <w:b w:val="false"/>
                <w:i w:val="false"/>
                <w:color w:val="000000"/>
                <w:sz w:val="20"/>
              </w:rPr>
              <w:t xml:space="preserve">5. Давыдов Е.В. </w:t>
            </w:r>
          </w:p>
          <w:p>
            <w:pPr>
              <w:spacing w:after="20"/>
              <w:ind w:left="20"/>
              <w:jc w:val="both"/>
            </w:pPr>
            <w:r>
              <w:rPr>
                <w:rFonts w:ascii="Times New Roman"/>
                <w:b w:val="false"/>
                <w:i w:val="false"/>
                <w:color w:val="000000"/>
                <w:sz w:val="20"/>
              </w:rPr>
              <w:t xml:space="preserve">6. Дебус Т.П. </w:t>
            </w:r>
          </w:p>
          <w:p>
            <w:pPr>
              <w:spacing w:after="20"/>
              <w:ind w:left="20"/>
              <w:jc w:val="both"/>
            </w:pPr>
            <w:r>
              <w:rPr>
                <w:rFonts w:ascii="Times New Roman"/>
                <w:b w:val="false"/>
                <w:i w:val="false"/>
                <w:color w:val="000000"/>
                <w:sz w:val="20"/>
              </w:rPr>
              <w:t xml:space="preserve">7. Дебус 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110685 </w:t>
            </w:r>
          </w:p>
          <w:p>
            <w:pPr>
              <w:spacing w:after="20"/>
              <w:ind w:left="20"/>
              <w:jc w:val="both"/>
            </w:pPr>
            <w:r>
              <w:rPr>
                <w:rFonts w:ascii="Times New Roman"/>
                <w:b w:val="false"/>
                <w:i w:val="false"/>
                <w:color w:val="000000"/>
                <w:sz w:val="20"/>
              </w:rPr>
              <w:t xml:space="preserve">101613 </w:t>
            </w:r>
          </w:p>
          <w:p>
            <w:pPr>
              <w:spacing w:after="20"/>
              <w:ind w:left="20"/>
              <w:jc w:val="both"/>
            </w:pPr>
            <w:r>
              <w:rPr>
                <w:rFonts w:ascii="Times New Roman"/>
                <w:b w:val="false"/>
                <w:i w:val="false"/>
                <w:color w:val="000000"/>
                <w:sz w:val="20"/>
              </w:rPr>
              <w:t xml:space="preserve">45026 </w:t>
            </w:r>
          </w:p>
          <w:p>
            <w:pPr>
              <w:spacing w:after="20"/>
              <w:ind w:left="20"/>
              <w:jc w:val="both"/>
            </w:pPr>
            <w:r>
              <w:rPr>
                <w:rFonts w:ascii="Times New Roman"/>
                <w:b w:val="false"/>
                <w:i w:val="false"/>
                <w:color w:val="000000"/>
                <w:sz w:val="20"/>
              </w:rPr>
              <w:t xml:space="preserve">28101 </w:t>
            </w:r>
          </w:p>
          <w:p>
            <w:pPr>
              <w:spacing w:after="20"/>
              <w:ind w:left="20"/>
              <w:jc w:val="both"/>
            </w:pPr>
            <w:r>
              <w:rPr>
                <w:rFonts w:ascii="Times New Roman"/>
                <w:b w:val="false"/>
                <w:i w:val="false"/>
                <w:color w:val="000000"/>
                <w:sz w:val="20"/>
              </w:rPr>
              <w:t xml:space="preserve">133521 </w:t>
            </w:r>
          </w:p>
          <w:p>
            <w:pPr>
              <w:spacing w:after="20"/>
              <w:ind w:left="20"/>
              <w:jc w:val="both"/>
            </w:pPr>
            <w:r>
              <w:rPr>
                <w:rFonts w:ascii="Times New Roman"/>
                <w:b w:val="false"/>
                <w:i w:val="false"/>
                <w:color w:val="000000"/>
                <w:sz w:val="20"/>
              </w:rPr>
              <w:t xml:space="preserve">44576 </w:t>
            </w:r>
          </w:p>
          <w:p>
            <w:pPr>
              <w:spacing w:after="20"/>
              <w:ind w:left="20"/>
              <w:jc w:val="both"/>
            </w:pPr>
            <w:r>
              <w:rPr>
                <w:rFonts w:ascii="Times New Roman"/>
                <w:b w:val="false"/>
                <w:i w:val="false"/>
                <w:color w:val="000000"/>
                <w:sz w:val="20"/>
              </w:rPr>
              <w:t xml:space="preserve">315130 </w:t>
            </w:r>
            <w:r>
              <w:br/>
            </w:r>
            <w:r>
              <w:rPr>
                <w:rFonts w:ascii="Times New Roman"/>
                <w:b w:val="false"/>
                <w:i w:val="false"/>
                <w:color w:val="000000"/>
                <w:sz w:val="20"/>
              </w:rPr>
              <w:t xml:space="preserve">
778652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2005.14.02.шешімі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Дүйсембеков Ж.Д. </w:t>
            </w:r>
          </w:p>
          <w:p>
            <w:pPr>
              <w:spacing w:after="20"/>
              <w:ind w:left="20"/>
              <w:jc w:val="both"/>
            </w:pPr>
            <w:r>
              <w:rPr>
                <w:rFonts w:ascii="Times New Roman"/>
                <w:b w:val="false"/>
                <w:i w:val="false"/>
                <w:color w:val="000000"/>
                <w:sz w:val="20"/>
              </w:rPr>
              <w:t xml:space="preserve">2. Дьяков С.И. </w:t>
            </w:r>
          </w:p>
          <w:p>
            <w:pPr>
              <w:spacing w:after="20"/>
              <w:ind w:left="20"/>
              <w:jc w:val="both"/>
            </w:pPr>
            <w:r>
              <w:rPr>
                <w:rFonts w:ascii="Times New Roman"/>
                <w:b w:val="false"/>
                <w:i w:val="false"/>
                <w:color w:val="000000"/>
                <w:sz w:val="20"/>
              </w:rPr>
              <w:t xml:space="preserve">3. Зайцев Н.П. </w:t>
            </w:r>
          </w:p>
          <w:p>
            <w:pPr>
              <w:spacing w:after="20"/>
              <w:ind w:left="20"/>
              <w:jc w:val="both"/>
            </w:pPr>
            <w:r>
              <w:rPr>
                <w:rFonts w:ascii="Times New Roman"/>
                <w:b w:val="false"/>
                <w:i w:val="false"/>
                <w:color w:val="000000"/>
                <w:sz w:val="20"/>
              </w:rPr>
              <w:t xml:space="preserve">4. Закарьянов К.К. </w:t>
            </w:r>
          </w:p>
          <w:p>
            <w:pPr>
              <w:spacing w:after="20"/>
              <w:ind w:left="20"/>
              <w:jc w:val="both"/>
            </w:pPr>
            <w:r>
              <w:rPr>
                <w:rFonts w:ascii="Times New Roman"/>
                <w:b w:val="false"/>
                <w:i w:val="false"/>
                <w:color w:val="000000"/>
                <w:sz w:val="20"/>
              </w:rPr>
              <w:t xml:space="preserve">5. Зарыпова Б.С. </w:t>
            </w:r>
          </w:p>
          <w:p>
            <w:pPr>
              <w:spacing w:after="20"/>
              <w:ind w:left="20"/>
              <w:jc w:val="both"/>
            </w:pPr>
            <w:r>
              <w:rPr>
                <w:rFonts w:ascii="Times New Roman"/>
                <w:b w:val="false"/>
                <w:i w:val="false"/>
                <w:color w:val="000000"/>
                <w:sz w:val="20"/>
              </w:rPr>
              <w:t xml:space="preserve">6. Зубарев Д.В. </w:t>
            </w:r>
          </w:p>
          <w:p>
            <w:pPr>
              <w:spacing w:after="20"/>
              <w:ind w:left="20"/>
              <w:jc w:val="both"/>
            </w:pPr>
            <w:r>
              <w:rPr>
                <w:rFonts w:ascii="Times New Roman"/>
                <w:b w:val="false"/>
                <w:i w:val="false"/>
                <w:color w:val="000000"/>
                <w:sz w:val="20"/>
              </w:rPr>
              <w:t xml:space="preserve">7. Зюзин Н.С.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135499 </w:t>
            </w:r>
          </w:p>
          <w:p>
            <w:pPr>
              <w:spacing w:after="20"/>
              <w:ind w:left="20"/>
              <w:jc w:val="both"/>
            </w:pPr>
            <w:r>
              <w:rPr>
                <w:rFonts w:ascii="Times New Roman"/>
                <w:b w:val="false"/>
                <w:i w:val="false"/>
                <w:color w:val="000000"/>
                <w:sz w:val="20"/>
              </w:rPr>
              <w:t xml:space="preserve">110102 </w:t>
            </w:r>
          </w:p>
          <w:p>
            <w:pPr>
              <w:spacing w:after="20"/>
              <w:ind w:left="20"/>
              <w:jc w:val="both"/>
            </w:pPr>
            <w:r>
              <w:rPr>
                <w:rFonts w:ascii="Times New Roman"/>
                <w:b w:val="false"/>
                <w:i w:val="false"/>
                <w:color w:val="000000"/>
                <w:sz w:val="20"/>
              </w:rPr>
              <w:t xml:space="preserve">17296 </w:t>
            </w:r>
          </w:p>
          <w:p>
            <w:pPr>
              <w:spacing w:after="20"/>
              <w:ind w:left="20"/>
              <w:jc w:val="both"/>
            </w:pPr>
            <w:r>
              <w:rPr>
                <w:rFonts w:ascii="Times New Roman"/>
                <w:b w:val="false"/>
                <w:i w:val="false"/>
                <w:color w:val="000000"/>
                <w:sz w:val="20"/>
              </w:rPr>
              <w:t xml:space="preserve">13977 </w:t>
            </w:r>
          </w:p>
          <w:p>
            <w:pPr>
              <w:spacing w:after="20"/>
              <w:ind w:left="20"/>
              <w:jc w:val="both"/>
            </w:pPr>
            <w:r>
              <w:rPr>
                <w:rFonts w:ascii="Times New Roman"/>
                <w:b w:val="false"/>
                <w:i w:val="false"/>
                <w:color w:val="000000"/>
                <w:sz w:val="20"/>
              </w:rPr>
              <w:t xml:space="preserve">35465 </w:t>
            </w:r>
          </w:p>
          <w:p>
            <w:pPr>
              <w:spacing w:after="20"/>
              <w:ind w:left="20"/>
              <w:jc w:val="both"/>
            </w:pPr>
            <w:r>
              <w:rPr>
                <w:rFonts w:ascii="Times New Roman"/>
                <w:b w:val="false"/>
                <w:i w:val="false"/>
                <w:color w:val="000000"/>
                <w:sz w:val="20"/>
              </w:rPr>
              <w:t xml:space="preserve">36162 </w:t>
            </w:r>
          </w:p>
          <w:p>
            <w:pPr>
              <w:spacing w:after="20"/>
              <w:ind w:left="20"/>
              <w:jc w:val="both"/>
            </w:pPr>
            <w:r>
              <w:rPr>
                <w:rFonts w:ascii="Times New Roman"/>
                <w:b w:val="false"/>
                <w:i w:val="false"/>
                <w:color w:val="000000"/>
                <w:sz w:val="20"/>
              </w:rPr>
              <w:t xml:space="preserve">169855 </w:t>
            </w:r>
            <w:r>
              <w:br/>
            </w:r>
            <w:r>
              <w:rPr>
                <w:rFonts w:ascii="Times New Roman"/>
                <w:b w:val="false"/>
                <w:i w:val="false"/>
                <w:color w:val="000000"/>
                <w:sz w:val="20"/>
              </w:rPr>
              <w:t xml:space="preserve">
518356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2004.09.08.шешімі,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2005.04.02. </w:t>
            </w:r>
            <w:r>
              <w:br/>
            </w:r>
            <w:r>
              <w:rPr>
                <w:rFonts w:ascii="Times New Roman"/>
                <w:b w:val="false"/>
                <w:i w:val="false"/>
                <w:color w:val="000000"/>
                <w:sz w:val="20"/>
              </w:rPr>
              <w:t xml:space="preserve">
ұйғарымы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Кулешов А.В.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38795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2005.12.05. </w:t>
            </w:r>
            <w:r>
              <w:br/>
            </w:r>
            <w:r>
              <w:rPr>
                <w:rFonts w:ascii="Times New Roman"/>
                <w:b w:val="false"/>
                <w:i w:val="false"/>
                <w:color w:val="000000"/>
                <w:sz w:val="20"/>
              </w:rPr>
              <w:t xml:space="preserve">
шешімі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Милушев А.Ш. </w:t>
            </w:r>
          </w:p>
          <w:p>
            <w:pPr>
              <w:spacing w:after="20"/>
              <w:ind w:left="20"/>
              <w:jc w:val="both"/>
            </w:pPr>
            <w:r>
              <w:rPr>
                <w:rFonts w:ascii="Times New Roman"/>
                <w:b w:val="false"/>
                <w:i w:val="false"/>
                <w:color w:val="000000"/>
                <w:sz w:val="20"/>
              </w:rPr>
              <w:t xml:space="preserve">2. Присяжный Ю.П. </w:t>
            </w:r>
          </w:p>
          <w:p>
            <w:pPr>
              <w:spacing w:after="20"/>
              <w:ind w:left="20"/>
              <w:jc w:val="both"/>
            </w:pPr>
            <w:r>
              <w:rPr>
                <w:rFonts w:ascii="Times New Roman"/>
                <w:b w:val="false"/>
                <w:i w:val="false"/>
                <w:color w:val="000000"/>
                <w:sz w:val="20"/>
              </w:rPr>
              <w:t xml:space="preserve">3. Письменный А.Е. </w:t>
            </w:r>
          </w:p>
          <w:p>
            <w:pPr>
              <w:spacing w:after="20"/>
              <w:ind w:left="20"/>
              <w:jc w:val="both"/>
            </w:pPr>
            <w:r>
              <w:rPr>
                <w:rFonts w:ascii="Times New Roman"/>
                <w:b w:val="false"/>
                <w:i w:val="false"/>
                <w:color w:val="000000"/>
                <w:sz w:val="20"/>
              </w:rPr>
              <w:t xml:space="preserve">4. Рамазанов Г.Р. </w:t>
            </w:r>
          </w:p>
          <w:p>
            <w:pPr>
              <w:spacing w:after="20"/>
              <w:ind w:left="20"/>
              <w:jc w:val="both"/>
            </w:pPr>
            <w:r>
              <w:rPr>
                <w:rFonts w:ascii="Times New Roman"/>
                <w:b w:val="false"/>
                <w:i w:val="false"/>
                <w:color w:val="000000"/>
                <w:sz w:val="20"/>
              </w:rPr>
              <w:t xml:space="preserve">5. Сәдуов К.К. </w:t>
            </w:r>
          </w:p>
          <w:p>
            <w:pPr>
              <w:spacing w:after="20"/>
              <w:ind w:left="20"/>
              <w:jc w:val="both"/>
            </w:pPr>
            <w:r>
              <w:rPr>
                <w:rFonts w:ascii="Times New Roman"/>
                <w:b w:val="false"/>
                <w:i w:val="false"/>
                <w:color w:val="000000"/>
                <w:sz w:val="20"/>
              </w:rPr>
              <w:t xml:space="preserve">6. Сайфулин К.Г. </w:t>
            </w:r>
          </w:p>
          <w:p>
            <w:pPr>
              <w:spacing w:after="20"/>
              <w:ind w:left="20"/>
              <w:jc w:val="both"/>
            </w:pPr>
            <w:r>
              <w:rPr>
                <w:rFonts w:ascii="Times New Roman"/>
                <w:b w:val="false"/>
                <w:i w:val="false"/>
                <w:color w:val="000000"/>
                <w:sz w:val="20"/>
              </w:rPr>
              <w:t xml:space="preserve">7. Сенников Ю.С. </w:t>
            </w:r>
          </w:p>
          <w:p>
            <w:pPr>
              <w:spacing w:after="20"/>
              <w:ind w:left="20"/>
              <w:jc w:val="both"/>
            </w:pPr>
            <w:r>
              <w:rPr>
                <w:rFonts w:ascii="Times New Roman"/>
                <w:b w:val="false"/>
                <w:i w:val="false"/>
                <w:color w:val="000000"/>
                <w:sz w:val="20"/>
              </w:rPr>
              <w:t xml:space="preserve">8. Сағатов Б. </w:t>
            </w:r>
          </w:p>
          <w:p>
            <w:pPr>
              <w:spacing w:after="20"/>
              <w:ind w:left="20"/>
              <w:jc w:val="both"/>
            </w:pPr>
            <w:r>
              <w:rPr>
                <w:rFonts w:ascii="Times New Roman"/>
                <w:b w:val="false"/>
                <w:i w:val="false"/>
                <w:color w:val="000000"/>
                <w:sz w:val="20"/>
              </w:rPr>
              <w:t xml:space="preserve">9. Терпиловская Л.С. </w:t>
            </w:r>
          </w:p>
          <w:p>
            <w:pPr>
              <w:spacing w:after="20"/>
              <w:ind w:left="20"/>
              <w:jc w:val="both"/>
            </w:pPr>
            <w:r>
              <w:rPr>
                <w:rFonts w:ascii="Times New Roman"/>
                <w:b w:val="false"/>
                <w:i w:val="false"/>
                <w:color w:val="000000"/>
                <w:sz w:val="20"/>
              </w:rPr>
              <w:t xml:space="preserve">10. Урсу С.Ф. </w:t>
            </w:r>
          </w:p>
          <w:p>
            <w:pPr>
              <w:spacing w:after="20"/>
              <w:ind w:left="20"/>
              <w:jc w:val="both"/>
            </w:pPr>
            <w:r>
              <w:rPr>
                <w:rFonts w:ascii="Times New Roman"/>
                <w:b w:val="false"/>
                <w:i w:val="false"/>
                <w:color w:val="000000"/>
                <w:sz w:val="20"/>
              </w:rPr>
              <w:t xml:space="preserve">11. Хавылов Д.А.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94948 </w:t>
            </w:r>
          </w:p>
          <w:p>
            <w:pPr>
              <w:spacing w:after="20"/>
              <w:ind w:left="20"/>
              <w:jc w:val="both"/>
            </w:pPr>
            <w:r>
              <w:rPr>
                <w:rFonts w:ascii="Times New Roman"/>
                <w:b w:val="false"/>
                <w:i w:val="false"/>
                <w:color w:val="000000"/>
                <w:sz w:val="20"/>
              </w:rPr>
              <w:t xml:space="preserve">36016 </w:t>
            </w:r>
          </w:p>
          <w:p>
            <w:pPr>
              <w:spacing w:after="20"/>
              <w:ind w:left="20"/>
              <w:jc w:val="both"/>
            </w:pPr>
            <w:r>
              <w:rPr>
                <w:rFonts w:ascii="Times New Roman"/>
                <w:b w:val="false"/>
                <w:i w:val="false"/>
                <w:color w:val="000000"/>
                <w:sz w:val="20"/>
              </w:rPr>
              <w:t xml:space="preserve">83861 </w:t>
            </w:r>
          </w:p>
          <w:p>
            <w:pPr>
              <w:spacing w:after="20"/>
              <w:ind w:left="20"/>
              <w:jc w:val="both"/>
            </w:pPr>
            <w:r>
              <w:rPr>
                <w:rFonts w:ascii="Times New Roman"/>
                <w:b w:val="false"/>
                <w:i w:val="false"/>
                <w:color w:val="000000"/>
                <w:sz w:val="20"/>
              </w:rPr>
              <w:t xml:space="preserve">196892 </w:t>
            </w:r>
          </w:p>
          <w:p>
            <w:pPr>
              <w:spacing w:after="20"/>
              <w:ind w:left="20"/>
              <w:jc w:val="both"/>
            </w:pPr>
            <w:r>
              <w:rPr>
                <w:rFonts w:ascii="Times New Roman"/>
                <w:b w:val="false"/>
                <w:i w:val="false"/>
                <w:color w:val="000000"/>
                <w:sz w:val="20"/>
              </w:rPr>
              <w:t xml:space="preserve">91037 </w:t>
            </w:r>
          </w:p>
          <w:p>
            <w:pPr>
              <w:spacing w:after="20"/>
              <w:ind w:left="20"/>
              <w:jc w:val="both"/>
            </w:pPr>
            <w:r>
              <w:rPr>
                <w:rFonts w:ascii="Times New Roman"/>
                <w:b w:val="false"/>
                <w:i w:val="false"/>
                <w:color w:val="000000"/>
                <w:sz w:val="20"/>
              </w:rPr>
              <w:t xml:space="preserve">44824 </w:t>
            </w:r>
          </w:p>
          <w:p>
            <w:pPr>
              <w:spacing w:after="20"/>
              <w:ind w:left="20"/>
              <w:jc w:val="both"/>
            </w:pPr>
            <w:r>
              <w:rPr>
                <w:rFonts w:ascii="Times New Roman"/>
                <w:b w:val="false"/>
                <w:i w:val="false"/>
                <w:color w:val="000000"/>
                <w:sz w:val="20"/>
              </w:rPr>
              <w:t xml:space="preserve">9630 </w:t>
            </w:r>
          </w:p>
          <w:p>
            <w:pPr>
              <w:spacing w:after="20"/>
              <w:ind w:left="20"/>
              <w:jc w:val="both"/>
            </w:pPr>
            <w:r>
              <w:rPr>
                <w:rFonts w:ascii="Times New Roman"/>
                <w:b w:val="false"/>
                <w:i w:val="false"/>
                <w:color w:val="000000"/>
                <w:sz w:val="20"/>
              </w:rPr>
              <w:t xml:space="preserve">197016 </w:t>
            </w:r>
          </w:p>
          <w:p>
            <w:pPr>
              <w:spacing w:after="20"/>
              <w:ind w:left="20"/>
              <w:jc w:val="both"/>
            </w:pPr>
            <w:r>
              <w:rPr>
                <w:rFonts w:ascii="Times New Roman"/>
                <w:b w:val="false"/>
                <w:i w:val="false"/>
                <w:color w:val="000000"/>
                <w:sz w:val="20"/>
              </w:rPr>
              <w:t xml:space="preserve">150421 </w:t>
            </w:r>
          </w:p>
          <w:p>
            <w:pPr>
              <w:spacing w:after="20"/>
              <w:ind w:left="20"/>
              <w:jc w:val="both"/>
            </w:pPr>
            <w:r>
              <w:rPr>
                <w:rFonts w:ascii="Times New Roman"/>
                <w:b w:val="false"/>
                <w:i w:val="false"/>
                <w:color w:val="000000"/>
                <w:sz w:val="20"/>
              </w:rPr>
              <w:t xml:space="preserve">48826 </w:t>
            </w:r>
          </w:p>
          <w:p>
            <w:pPr>
              <w:spacing w:after="20"/>
              <w:ind w:left="20"/>
              <w:jc w:val="both"/>
            </w:pPr>
            <w:r>
              <w:rPr>
                <w:rFonts w:ascii="Times New Roman"/>
                <w:b w:val="false"/>
                <w:i w:val="false"/>
                <w:color w:val="000000"/>
                <w:sz w:val="20"/>
              </w:rPr>
              <w:t xml:space="preserve">261460 </w:t>
            </w:r>
            <w:r>
              <w:br/>
            </w:r>
            <w:r>
              <w:rPr>
                <w:rFonts w:ascii="Times New Roman"/>
                <w:b w:val="false"/>
                <w:i w:val="false"/>
                <w:color w:val="000000"/>
                <w:sz w:val="20"/>
              </w:rPr>
              <w:t xml:space="preserve">
1214931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2004.03.12 </w:t>
            </w:r>
            <w:r>
              <w:br/>
            </w:r>
            <w:r>
              <w:rPr>
                <w:rFonts w:ascii="Times New Roman"/>
                <w:b w:val="false"/>
                <w:i w:val="false"/>
                <w:color w:val="000000"/>
                <w:sz w:val="20"/>
              </w:rPr>
              <w:t xml:space="preserve">
шешімі,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2005.15.03 </w:t>
            </w:r>
            <w:r>
              <w:br/>
            </w:r>
            <w:r>
              <w:rPr>
                <w:rFonts w:ascii="Times New Roman"/>
                <w:b w:val="false"/>
                <w:i w:val="false"/>
                <w:color w:val="000000"/>
                <w:sz w:val="20"/>
              </w:rPr>
              <w:t xml:space="preserve">
ұйғарымы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Андрющенко Р.А. </w:t>
            </w:r>
          </w:p>
          <w:p>
            <w:pPr>
              <w:spacing w:after="20"/>
              <w:ind w:left="20"/>
              <w:jc w:val="both"/>
            </w:pPr>
            <w:r>
              <w:rPr>
                <w:rFonts w:ascii="Times New Roman"/>
                <w:b w:val="false"/>
                <w:i w:val="false"/>
                <w:color w:val="000000"/>
                <w:sz w:val="20"/>
              </w:rPr>
              <w:t xml:space="preserve">2. Бондик М.К. </w:t>
            </w:r>
          </w:p>
          <w:p>
            <w:pPr>
              <w:spacing w:after="20"/>
              <w:ind w:left="20"/>
              <w:jc w:val="both"/>
            </w:pPr>
            <w:r>
              <w:rPr>
                <w:rFonts w:ascii="Times New Roman"/>
                <w:b w:val="false"/>
                <w:i w:val="false"/>
                <w:color w:val="000000"/>
                <w:sz w:val="20"/>
              </w:rPr>
              <w:t xml:space="preserve">3. Бедринов В.В. </w:t>
            </w:r>
          </w:p>
          <w:p>
            <w:pPr>
              <w:spacing w:after="20"/>
              <w:ind w:left="20"/>
              <w:jc w:val="both"/>
            </w:pPr>
            <w:r>
              <w:rPr>
                <w:rFonts w:ascii="Times New Roman"/>
                <w:b w:val="false"/>
                <w:i w:val="false"/>
                <w:color w:val="000000"/>
                <w:sz w:val="20"/>
              </w:rPr>
              <w:t xml:space="preserve">4. Баранова С.Ф. </w:t>
            </w:r>
          </w:p>
          <w:p>
            <w:pPr>
              <w:spacing w:after="20"/>
              <w:ind w:left="20"/>
              <w:jc w:val="both"/>
            </w:pPr>
            <w:r>
              <w:rPr>
                <w:rFonts w:ascii="Times New Roman"/>
                <w:b w:val="false"/>
                <w:i w:val="false"/>
                <w:color w:val="000000"/>
                <w:sz w:val="20"/>
              </w:rPr>
              <w:t xml:space="preserve">5. Богданец А.И </w:t>
            </w:r>
          </w:p>
          <w:p>
            <w:pPr>
              <w:spacing w:after="20"/>
              <w:ind w:left="20"/>
              <w:jc w:val="both"/>
            </w:pPr>
            <w:r>
              <w:rPr>
                <w:rFonts w:ascii="Times New Roman"/>
                <w:b w:val="false"/>
                <w:i w:val="false"/>
                <w:color w:val="000000"/>
                <w:sz w:val="20"/>
              </w:rPr>
              <w:t xml:space="preserve">6. Березняк А.П. </w:t>
            </w:r>
          </w:p>
          <w:p>
            <w:pPr>
              <w:spacing w:after="20"/>
              <w:ind w:left="20"/>
              <w:jc w:val="both"/>
            </w:pPr>
            <w:r>
              <w:rPr>
                <w:rFonts w:ascii="Times New Roman"/>
                <w:b w:val="false"/>
                <w:i w:val="false"/>
                <w:color w:val="000000"/>
                <w:sz w:val="20"/>
              </w:rPr>
              <w:t xml:space="preserve">7. Вапнярук Б.В. </w:t>
            </w:r>
          </w:p>
          <w:p>
            <w:pPr>
              <w:spacing w:after="20"/>
              <w:ind w:left="20"/>
              <w:jc w:val="both"/>
            </w:pPr>
            <w:r>
              <w:rPr>
                <w:rFonts w:ascii="Times New Roman"/>
                <w:b w:val="false"/>
                <w:i w:val="false"/>
                <w:color w:val="000000"/>
                <w:sz w:val="20"/>
              </w:rPr>
              <w:t xml:space="preserve">8. Галеева Г.Л. </w:t>
            </w:r>
          </w:p>
          <w:p>
            <w:pPr>
              <w:spacing w:after="20"/>
              <w:ind w:left="20"/>
              <w:jc w:val="both"/>
            </w:pPr>
            <w:r>
              <w:rPr>
                <w:rFonts w:ascii="Times New Roman"/>
                <w:b w:val="false"/>
                <w:i w:val="false"/>
                <w:color w:val="000000"/>
                <w:sz w:val="20"/>
              </w:rPr>
              <w:t xml:space="preserve">9. Гаряга А.А. </w:t>
            </w:r>
          </w:p>
          <w:p>
            <w:pPr>
              <w:spacing w:after="20"/>
              <w:ind w:left="20"/>
              <w:jc w:val="both"/>
            </w:pPr>
            <w:r>
              <w:rPr>
                <w:rFonts w:ascii="Times New Roman"/>
                <w:b w:val="false"/>
                <w:i w:val="false"/>
                <w:color w:val="000000"/>
                <w:sz w:val="20"/>
              </w:rPr>
              <w:t xml:space="preserve">10. Губанова В.Г. </w:t>
            </w:r>
          </w:p>
          <w:p>
            <w:pPr>
              <w:spacing w:after="20"/>
              <w:ind w:left="20"/>
              <w:jc w:val="both"/>
            </w:pPr>
            <w:r>
              <w:rPr>
                <w:rFonts w:ascii="Times New Roman"/>
                <w:b w:val="false"/>
                <w:i w:val="false"/>
                <w:color w:val="000000"/>
                <w:sz w:val="20"/>
              </w:rPr>
              <w:t xml:space="preserve">11. Голин А.И. </w:t>
            </w:r>
          </w:p>
          <w:p>
            <w:pPr>
              <w:spacing w:after="20"/>
              <w:ind w:left="20"/>
              <w:jc w:val="both"/>
            </w:pPr>
            <w:r>
              <w:rPr>
                <w:rFonts w:ascii="Times New Roman"/>
                <w:b w:val="false"/>
                <w:i w:val="false"/>
                <w:color w:val="000000"/>
                <w:sz w:val="20"/>
              </w:rPr>
              <w:t xml:space="preserve">12. Горчиков А.С. </w:t>
            </w:r>
          </w:p>
          <w:p>
            <w:pPr>
              <w:spacing w:after="20"/>
              <w:ind w:left="20"/>
              <w:jc w:val="both"/>
            </w:pPr>
            <w:r>
              <w:rPr>
                <w:rFonts w:ascii="Times New Roman"/>
                <w:b w:val="false"/>
                <w:i w:val="false"/>
                <w:color w:val="000000"/>
                <w:sz w:val="20"/>
              </w:rPr>
              <w:t xml:space="preserve">13. Головатов В.Н. </w:t>
            </w:r>
          </w:p>
          <w:p>
            <w:pPr>
              <w:spacing w:after="20"/>
              <w:ind w:left="20"/>
              <w:jc w:val="both"/>
            </w:pPr>
            <w:r>
              <w:rPr>
                <w:rFonts w:ascii="Times New Roman"/>
                <w:b w:val="false"/>
                <w:i w:val="false"/>
                <w:color w:val="000000"/>
                <w:sz w:val="20"/>
              </w:rPr>
              <w:t xml:space="preserve">14. Гордеева Н.А. </w:t>
            </w:r>
          </w:p>
          <w:p>
            <w:pPr>
              <w:spacing w:after="20"/>
              <w:ind w:left="20"/>
              <w:jc w:val="both"/>
            </w:pPr>
            <w:r>
              <w:rPr>
                <w:rFonts w:ascii="Times New Roman"/>
                <w:b w:val="false"/>
                <w:i w:val="false"/>
                <w:color w:val="000000"/>
                <w:sz w:val="20"/>
              </w:rPr>
              <w:t xml:space="preserve">15. Грищук А.В. </w:t>
            </w:r>
          </w:p>
          <w:p>
            <w:pPr>
              <w:spacing w:after="20"/>
              <w:ind w:left="20"/>
              <w:jc w:val="both"/>
            </w:pPr>
            <w:r>
              <w:rPr>
                <w:rFonts w:ascii="Times New Roman"/>
                <w:b w:val="false"/>
                <w:i w:val="false"/>
                <w:color w:val="000000"/>
                <w:sz w:val="20"/>
              </w:rPr>
              <w:t xml:space="preserve">16. Ежкун А.Д. </w:t>
            </w:r>
          </w:p>
          <w:p>
            <w:pPr>
              <w:spacing w:after="20"/>
              <w:ind w:left="20"/>
              <w:jc w:val="both"/>
            </w:pPr>
            <w:r>
              <w:rPr>
                <w:rFonts w:ascii="Times New Roman"/>
                <w:b w:val="false"/>
                <w:i w:val="false"/>
                <w:color w:val="000000"/>
                <w:sz w:val="20"/>
              </w:rPr>
              <w:t xml:space="preserve">17. Жәнібеков К. </w:t>
            </w:r>
          </w:p>
          <w:p>
            <w:pPr>
              <w:spacing w:after="20"/>
              <w:ind w:left="20"/>
              <w:jc w:val="both"/>
            </w:pPr>
            <w:r>
              <w:rPr>
                <w:rFonts w:ascii="Times New Roman"/>
                <w:b w:val="false"/>
                <w:i w:val="false"/>
                <w:color w:val="000000"/>
                <w:sz w:val="20"/>
              </w:rPr>
              <w:t xml:space="preserve">18. Жәнібекова К. </w:t>
            </w:r>
          </w:p>
          <w:p>
            <w:pPr>
              <w:spacing w:after="20"/>
              <w:ind w:left="20"/>
              <w:jc w:val="both"/>
            </w:pPr>
            <w:r>
              <w:rPr>
                <w:rFonts w:ascii="Times New Roman"/>
                <w:b w:val="false"/>
                <w:i w:val="false"/>
                <w:color w:val="000000"/>
                <w:sz w:val="20"/>
              </w:rPr>
              <w:t xml:space="preserve">19. Иванищев И.В. </w:t>
            </w:r>
          </w:p>
          <w:p>
            <w:pPr>
              <w:spacing w:after="20"/>
              <w:ind w:left="20"/>
              <w:jc w:val="both"/>
            </w:pPr>
            <w:r>
              <w:rPr>
                <w:rFonts w:ascii="Times New Roman"/>
                <w:b w:val="false"/>
                <w:i w:val="false"/>
                <w:color w:val="000000"/>
                <w:sz w:val="20"/>
              </w:rPr>
              <w:t xml:space="preserve">20. Качесова В.Т. </w:t>
            </w:r>
          </w:p>
          <w:p>
            <w:pPr>
              <w:spacing w:after="20"/>
              <w:ind w:left="20"/>
              <w:jc w:val="both"/>
            </w:pPr>
            <w:r>
              <w:rPr>
                <w:rFonts w:ascii="Times New Roman"/>
                <w:b w:val="false"/>
                <w:i w:val="false"/>
                <w:color w:val="000000"/>
                <w:sz w:val="20"/>
              </w:rPr>
              <w:t xml:space="preserve">21. Кооп А.А. </w:t>
            </w:r>
          </w:p>
          <w:p>
            <w:pPr>
              <w:spacing w:after="20"/>
              <w:ind w:left="20"/>
              <w:jc w:val="both"/>
            </w:pPr>
            <w:r>
              <w:rPr>
                <w:rFonts w:ascii="Times New Roman"/>
                <w:b w:val="false"/>
                <w:i w:val="false"/>
                <w:color w:val="000000"/>
                <w:sz w:val="20"/>
              </w:rPr>
              <w:t xml:space="preserve">22. Кожухарь А.Г. </w:t>
            </w:r>
          </w:p>
          <w:p>
            <w:pPr>
              <w:spacing w:after="20"/>
              <w:ind w:left="20"/>
              <w:jc w:val="both"/>
            </w:pPr>
            <w:r>
              <w:rPr>
                <w:rFonts w:ascii="Times New Roman"/>
                <w:b w:val="false"/>
                <w:i w:val="false"/>
                <w:color w:val="000000"/>
                <w:sz w:val="20"/>
              </w:rPr>
              <w:t xml:space="preserve">23. Коршунов А.П. </w:t>
            </w:r>
          </w:p>
          <w:p>
            <w:pPr>
              <w:spacing w:after="20"/>
              <w:ind w:left="20"/>
              <w:jc w:val="both"/>
            </w:pPr>
            <w:r>
              <w:rPr>
                <w:rFonts w:ascii="Times New Roman"/>
                <w:b w:val="false"/>
                <w:i w:val="false"/>
                <w:color w:val="000000"/>
                <w:sz w:val="20"/>
              </w:rPr>
              <w:t xml:space="preserve">24. Ключников Д.М. </w:t>
            </w:r>
          </w:p>
          <w:p>
            <w:pPr>
              <w:spacing w:after="20"/>
              <w:ind w:left="20"/>
              <w:jc w:val="both"/>
            </w:pPr>
            <w:r>
              <w:rPr>
                <w:rFonts w:ascii="Times New Roman"/>
                <w:b w:val="false"/>
                <w:i w:val="false"/>
                <w:color w:val="000000"/>
                <w:sz w:val="20"/>
              </w:rPr>
              <w:t xml:space="preserve">25. Луфт Т.А. </w:t>
            </w:r>
          </w:p>
          <w:p>
            <w:pPr>
              <w:spacing w:after="20"/>
              <w:ind w:left="20"/>
              <w:jc w:val="both"/>
            </w:pPr>
            <w:r>
              <w:rPr>
                <w:rFonts w:ascii="Times New Roman"/>
                <w:b w:val="false"/>
                <w:i w:val="false"/>
                <w:color w:val="000000"/>
                <w:sz w:val="20"/>
              </w:rPr>
              <w:t xml:space="preserve">26. Леонова В.А. </w:t>
            </w:r>
          </w:p>
          <w:p>
            <w:pPr>
              <w:spacing w:after="20"/>
              <w:ind w:left="20"/>
              <w:jc w:val="both"/>
            </w:pPr>
            <w:r>
              <w:rPr>
                <w:rFonts w:ascii="Times New Roman"/>
                <w:b w:val="false"/>
                <w:i w:val="false"/>
                <w:color w:val="000000"/>
                <w:sz w:val="20"/>
              </w:rPr>
              <w:t xml:space="preserve">27. Маханов В.А. </w:t>
            </w:r>
          </w:p>
          <w:p>
            <w:pPr>
              <w:spacing w:after="20"/>
              <w:ind w:left="20"/>
              <w:jc w:val="both"/>
            </w:pPr>
            <w:r>
              <w:rPr>
                <w:rFonts w:ascii="Times New Roman"/>
                <w:b w:val="false"/>
                <w:i w:val="false"/>
                <w:color w:val="000000"/>
                <w:sz w:val="20"/>
              </w:rPr>
              <w:t xml:space="preserve">28. Марталер Н.Я. </w:t>
            </w:r>
          </w:p>
          <w:p>
            <w:pPr>
              <w:spacing w:after="20"/>
              <w:ind w:left="20"/>
              <w:jc w:val="both"/>
            </w:pPr>
            <w:r>
              <w:rPr>
                <w:rFonts w:ascii="Times New Roman"/>
                <w:b w:val="false"/>
                <w:i w:val="false"/>
                <w:color w:val="000000"/>
                <w:sz w:val="20"/>
              </w:rPr>
              <w:t xml:space="preserve">29. Мельник А.Г. </w:t>
            </w:r>
          </w:p>
          <w:p>
            <w:pPr>
              <w:spacing w:after="20"/>
              <w:ind w:left="20"/>
              <w:jc w:val="both"/>
            </w:pPr>
            <w:r>
              <w:rPr>
                <w:rFonts w:ascii="Times New Roman"/>
                <w:b w:val="false"/>
                <w:i w:val="false"/>
                <w:color w:val="000000"/>
                <w:sz w:val="20"/>
              </w:rPr>
              <w:t xml:space="preserve">30. Мисюк Л.В. </w:t>
            </w:r>
          </w:p>
          <w:p>
            <w:pPr>
              <w:spacing w:after="20"/>
              <w:ind w:left="20"/>
              <w:jc w:val="both"/>
            </w:pPr>
            <w:r>
              <w:rPr>
                <w:rFonts w:ascii="Times New Roman"/>
                <w:b w:val="false"/>
                <w:i w:val="false"/>
                <w:color w:val="000000"/>
                <w:sz w:val="20"/>
              </w:rPr>
              <w:t xml:space="preserve">31. Меглин В.М. </w:t>
            </w:r>
          </w:p>
          <w:p>
            <w:pPr>
              <w:spacing w:after="20"/>
              <w:ind w:left="20"/>
              <w:jc w:val="both"/>
            </w:pPr>
            <w:r>
              <w:rPr>
                <w:rFonts w:ascii="Times New Roman"/>
                <w:b w:val="false"/>
                <w:i w:val="false"/>
                <w:color w:val="000000"/>
                <w:sz w:val="20"/>
              </w:rPr>
              <w:t xml:space="preserve">32. Менгилева В.М. </w:t>
            </w:r>
          </w:p>
          <w:p>
            <w:pPr>
              <w:spacing w:after="20"/>
              <w:ind w:left="20"/>
              <w:jc w:val="both"/>
            </w:pPr>
            <w:r>
              <w:rPr>
                <w:rFonts w:ascii="Times New Roman"/>
                <w:b w:val="false"/>
                <w:i w:val="false"/>
                <w:color w:val="000000"/>
                <w:sz w:val="20"/>
              </w:rPr>
              <w:t xml:space="preserve">33. Мелихина К.Н. </w:t>
            </w:r>
          </w:p>
          <w:p>
            <w:pPr>
              <w:spacing w:after="20"/>
              <w:ind w:left="20"/>
              <w:jc w:val="both"/>
            </w:pPr>
            <w:r>
              <w:rPr>
                <w:rFonts w:ascii="Times New Roman"/>
                <w:b w:val="false"/>
                <w:i w:val="false"/>
                <w:color w:val="000000"/>
                <w:sz w:val="20"/>
              </w:rPr>
              <w:t xml:space="preserve">34. Морская Ю.С. </w:t>
            </w:r>
          </w:p>
          <w:p>
            <w:pPr>
              <w:spacing w:after="20"/>
              <w:ind w:left="20"/>
              <w:jc w:val="both"/>
            </w:pPr>
            <w:r>
              <w:rPr>
                <w:rFonts w:ascii="Times New Roman"/>
                <w:b w:val="false"/>
                <w:i w:val="false"/>
                <w:color w:val="000000"/>
                <w:sz w:val="20"/>
              </w:rPr>
              <w:t xml:space="preserve">35. Панфиленко Ф.В. </w:t>
            </w:r>
          </w:p>
          <w:p>
            <w:pPr>
              <w:spacing w:after="20"/>
              <w:ind w:left="20"/>
              <w:jc w:val="both"/>
            </w:pPr>
            <w:r>
              <w:rPr>
                <w:rFonts w:ascii="Times New Roman"/>
                <w:b w:val="false"/>
                <w:i w:val="false"/>
                <w:color w:val="000000"/>
                <w:sz w:val="20"/>
              </w:rPr>
              <w:t xml:space="preserve">36. Павлов В.М. </w:t>
            </w:r>
          </w:p>
          <w:p>
            <w:pPr>
              <w:spacing w:after="20"/>
              <w:ind w:left="20"/>
              <w:jc w:val="both"/>
            </w:pPr>
            <w:r>
              <w:rPr>
                <w:rFonts w:ascii="Times New Roman"/>
                <w:b w:val="false"/>
                <w:i w:val="false"/>
                <w:color w:val="000000"/>
                <w:sz w:val="20"/>
              </w:rPr>
              <w:t xml:space="preserve">37. Пунтус В.М. </w:t>
            </w:r>
          </w:p>
          <w:p>
            <w:pPr>
              <w:spacing w:after="20"/>
              <w:ind w:left="20"/>
              <w:jc w:val="both"/>
            </w:pPr>
            <w:r>
              <w:rPr>
                <w:rFonts w:ascii="Times New Roman"/>
                <w:b w:val="false"/>
                <w:i w:val="false"/>
                <w:color w:val="000000"/>
                <w:sz w:val="20"/>
              </w:rPr>
              <w:t xml:space="preserve">38. Рутц А.В. </w:t>
            </w:r>
          </w:p>
          <w:p>
            <w:pPr>
              <w:spacing w:after="20"/>
              <w:ind w:left="20"/>
              <w:jc w:val="both"/>
            </w:pPr>
            <w:r>
              <w:rPr>
                <w:rFonts w:ascii="Times New Roman"/>
                <w:b w:val="false"/>
                <w:i w:val="false"/>
                <w:color w:val="000000"/>
                <w:sz w:val="20"/>
              </w:rPr>
              <w:t xml:space="preserve">39. Рылова О.М. </w:t>
            </w:r>
          </w:p>
          <w:p>
            <w:pPr>
              <w:spacing w:after="20"/>
              <w:ind w:left="20"/>
              <w:jc w:val="both"/>
            </w:pPr>
            <w:r>
              <w:rPr>
                <w:rFonts w:ascii="Times New Roman"/>
                <w:b w:val="false"/>
                <w:i w:val="false"/>
                <w:color w:val="000000"/>
                <w:sz w:val="20"/>
              </w:rPr>
              <w:t xml:space="preserve">40. Сыздықов А.К. </w:t>
            </w:r>
          </w:p>
          <w:p>
            <w:pPr>
              <w:spacing w:after="20"/>
              <w:ind w:left="20"/>
              <w:jc w:val="both"/>
            </w:pPr>
            <w:r>
              <w:rPr>
                <w:rFonts w:ascii="Times New Roman"/>
                <w:b w:val="false"/>
                <w:i w:val="false"/>
                <w:color w:val="000000"/>
                <w:sz w:val="20"/>
              </w:rPr>
              <w:t xml:space="preserve">41. Самойленко В.В. </w:t>
            </w:r>
          </w:p>
          <w:p>
            <w:pPr>
              <w:spacing w:after="20"/>
              <w:ind w:left="20"/>
              <w:jc w:val="both"/>
            </w:pPr>
            <w:r>
              <w:rPr>
                <w:rFonts w:ascii="Times New Roman"/>
                <w:b w:val="false"/>
                <w:i w:val="false"/>
                <w:color w:val="000000"/>
                <w:sz w:val="20"/>
              </w:rPr>
              <w:t xml:space="preserve">42. Сидорук Г.И. </w:t>
            </w:r>
          </w:p>
          <w:p>
            <w:pPr>
              <w:spacing w:after="20"/>
              <w:ind w:left="20"/>
              <w:jc w:val="both"/>
            </w:pPr>
            <w:r>
              <w:rPr>
                <w:rFonts w:ascii="Times New Roman"/>
                <w:b w:val="false"/>
                <w:i w:val="false"/>
                <w:color w:val="000000"/>
                <w:sz w:val="20"/>
              </w:rPr>
              <w:t xml:space="preserve">43. Серяк З.А. </w:t>
            </w:r>
          </w:p>
          <w:p>
            <w:pPr>
              <w:spacing w:after="20"/>
              <w:ind w:left="20"/>
              <w:jc w:val="both"/>
            </w:pPr>
            <w:r>
              <w:rPr>
                <w:rFonts w:ascii="Times New Roman"/>
                <w:b w:val="false"/>
                <w:i w:val="false"/>
                <w:color w:val="000000"/>
                <w:sz w:val="20"/>
              </w:rPr>
              <w:t xml:space="preserve">44. Синицина Н.З. </w:t>
            </w:r>
          </w:p>
          <w:p>
            <w:pPr>
              <w:spacing w:after="20"/>
              <w:ind w:left="20"/>
              <w:jc w:val="both"/>
            </w:pPr>
            <w:r>
              <w:rPr>
                <w:rFonts w:ascii="Times New Roman"/>
                <w:b w:val="false"/>
                <w:i w:val="false"/>
                <w:color w:val="000000"/>
                <w:sz w:val="20"/>
              </w:rPr>
              <w:t xml:space="preserve">45. Сәлімов К.К. </w:t>
            </w:r>
          </w:p>
          <w:p>
            <w:pPr>
              <w:spacing w:after="20"/>
              <w:ind w:left="20"/>
              <w:jc w:val="both"/>
            </w:pPr>
            <w:r>
              <w:rPr>
                <w:rFonts w:ascii="Times New Roman"/>
                <w:b w:val="false"/>
                <w:i w:val="false"/>
                <w:color w:val="000000"/>
                <w:sz w:val="20"/>
              </w:rPr>
              <w:t xml:space="preserve">46. Топчий И.К. </w:t>
            </w:r>
          </w:p>
          <w:p>
            <w:pPr>
              <w:spacing w:after="20"/>
              <w:ind w:left="20"/>
              <w:jc w:val="both"/>
            </w:pPr>
            <w:r>
              <w:rPr>
                <w:rFonts w:ascii="Times New Roman"/>
                <w:b w:val="false"/>
                <w:i w:val="false"/>
                <w:color w:val="000000"/>
                <w:sz w:val="20"/>
              </w:rPr>
              <w:t xml:space="preserve">47. Тагирова Л.П. </w:t>
            </w:r>
          </w:p>
          <w:p>
            <w:pPr>
              <w:spacing w:after="20"/>
              <w:ind w:left="20"/>
              <w:jc w:val="both"/>
            </w:pPr>
            <w:r>
              <w:rPr>
                <w:rFonts w:ascii="Times New Roman"/>
                <w:b w:val="false"/>
                <w:i w:val="false"/>
                <w:color w:val="000000"/>
                <w:sz w:val="20"/>
              </w:rPr>
              <w:t xml:space="preserve">48. Тихонюк А.П. </w:t>
            </w:r>
          </w:p>
          <w:p>
            <w:pPr>
              <w:spacing w:after="20"/>
              <w:ind w:left="20"/>
              <w:jc w:val="both"/>
            </w:pPr>
            <w:r>
              <w:rPr>
                <w:rFonts w:ascii="Times New Roman"/>
                <w:b w:val="false"/>
                <w:i w:val="false"/>
                <w:color w:val="000000"/>
                <w:sz w:val="20"/>
              </w:rPr>
              <w:t xml:space="preserve">49. Францкевич Е.В. </w:t>
            </w:r>
          </w:p>
          <w:p>
            <w:pPr>
              <w:spacing w:after="20"/>
              <w:ind w:left="20"/>
              <w:jc w:val="both"/>
            </w:pPr>
            <w:r>
              <w:rPr>
                <w:rFonts w:ascii="Times New Roman"/>
                <w:b w:val="false"/>
                <w:i w:val="false"/>
                <w:color w:val="000000"/>
                <w:sz w:val="20"/>
              </w:rPr>
              <w:t xml:space="preserve">50. Францкевич Р.А. </w:t>
            </w:r>
          </w:p>
          <w:p>
            <w:pPr>
              <w:spacing w:after="20"/>
              <w:ind w:left="20"/>
              <w:jc w:val="both"/>
            </w:pPr>
            <w:r>
              <w:rPr>
                <w:rFonts w:ascii="Times New Roman"/>
                <w:b w:val="false"/>
                <w:i w:val="false"/>
                <w:color w:val="000000"/>
                <w:sz w:val="20"/>
              </w:rPr>
              <w:t xml:space="preserve">51. Фиценко Н.А. </w:t>
            </w:r>
          </w:p>
          <w:p>
            <w:pPr>
              <w:spacing w:after="20"/>
              <w:ind w:left="20"/>
              <w:jc w:val="both"/>
            </w:pPr>
            <w:r>
              <w:rPr>
                <w:rFonts w:ascii="Times New Roman"/>
                <w:b w:val="false"/>
                <w:i w:val="false"/>
                <w:color w:val="000000"/>
                <w:sz w:val="20"/>
              </w:rPr>
              <w:t xml:space="preserve">52. Харченко А.С. </w:t>
            </w:r>
          </w:p>
          <w:p>
            <w:pPr>
              <w:spacing w:after="20"/>
              <w:ind w:left="20"/>
              <w:jc w:val="both"/>
            </w:pPr>
            <w:r>
              <w:rPr>
                <w:rFonts w:ascii="Times New Roman"/>
                <w:b w:val="false"/>
                <w:i w:val="false"/>
                <w:color w:val="000000"/>
                <w:sz w:val="20"/>
              </w:rPr>
              <w:t xml:space="preserve">53. Харченко С.А. </w:t>
            </w:r>
          </w:p>
          <w:p>
            <w:pPr>
              <w:spacing w:after="20"/>
              <w:ind w:left="20"/>
              <w:jc w:val="both"/>
            </w:pPr>
            <w:r>
              <w:rPr>
                <w:rFonts w:ascii="Times New Roman"/>
                <w:b w:val="false"/>
                <w:i w:val="false"/>
                <w:color w:val="000000"/>
                <w:sz w:val="20"/>
              </w:rPr>
              <w:t xml:space="preserve">54. Чаплыгина Н.Н. </w:t>
            </w:r>
          </w:p>
          <w:p>
            <w:pPr>
              <w:spacing w:after="20"/>
              <w:ind w:left="20"/>
              <w:jc w:val="both"/>
            </w:pPr>
            <w:r>
              <w:rPr>
                <w:rFonts w:ascii="Times New Roman"/>
                <w:b w:val="false"/>
                <w:i w:val="false"/>
                <w:color w:val="000000"/>
                <w:sz w:val="20"/>
              </w:rPr>
              <w:t xml:space="preserve">55. Шиленко Л.П. </w:t>
            </w:r>
          </w:p>
          <w:p>
            <w:pPr>
              <w:spacing w:after="20"/>
              <w:ind w:left="20"/>
              <w:jc w:val="both"/>
            </w:pPr>
            <w:r>
              <w:rPr>
                <w:rFonts w:ascii="Times New Roman"/>
                <w:b w:val="false"/>
                <w:i w:val="false"/>
                <w:color w:val="000000"/>
                <w:sz w:val="20"/>
              </w:rPr>
              <w:t xml:space="preserve">56. Шемелена М.Ф. </w:t>
            </w:r>
          </w:p>
          <w:p>
            <w:pPr>
              <w:spacing w:after="20"/>
              <w:ind w:left="20"/>
              <w:jc w:val="both"/>
            </w:pPr>
            <w:r>
              <w:rPr>
                <w:rFonts w:ascii="Times New Roman"/>
                <w:b w:val="false"/>
                <w:i w:val="false"/>
                <w:color w:val="000000"/>
                <w:sz w:val="20"/>
              </w:rPr>
              <w:t xml:space="preserve">57. Эйсенгардт Р.И. </w:t>
            </w:r>
          </w:p>
          <w:p>
            <w:pPr>
              <w:spacing w:after="20"/>
              <w:ind w:left="20"/>
              <w:jc w:val="both"/>
            </w:pPr>
            <w:r>
              <w:rPr>
                <w:rFonts w:ascii="Times New Roman"/>
                <w:b w:val="false"/>
                <w:i w:val="false"/>
                <w:color w:val="000000"/>
                <w:sz w:val="20"/>
              </w:rPr>
              <w:t xml:space="preserve">58. Пичугин В.И. </w:t>
            </w:r>
          </w:p>
          <w:p>
            <w:pPr>
              <w:spacing w:after="20"/>
              <w:ind w:left="20"/>
              <w:jc w:val="both"/>
            </w:pPr>
            <w:r>
              <w:rPr>
                <w:rFonts w:ascii="Times New Roman"/>
                <w:b w:val="false"/>
                <w:i w:val="false"/>
                <w:color w:val="000000"/>
                <w:sz w:val="20"/>
              </w:rPr>
              <w:t xml:space="preserve">59. Шнигель А.В.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54750 </w:t>
            </w:r>
          </w:p>
          <w:p>
            <w:pPr>
              <w:spacing w:after="20"/>
              <w:ind w:left="20"/>
              <w:jc w:val="both"/>
            </w:pPr>
            <w:r>
              <w:rPr>
                <w:rFonts w:ascii="Times New Roman"/>
                <w:b w:val="false"/>
                <w:i w:val="false"/>
                <w:color w:val="000000"/>
                <w:sz w:val="20"/>
              </w:rPr>
              <w:t xml:space="preserve">91872 </w:t>
            </w:r>
          </w:p>
          <w:p>
            <w:pPr>
              <w:spacing w:after="20"/>
              <w:ind w:left="20"/>
              <w:jc w:val="both"/>
            </w:pPr>
            <w:r>
              <w:rPr>
                <w:rFonts w:ascii="Times New Roman"/>
                <w:b w:val="false"/>
                <w:i w:val="false"/>
                <w:color w:val="000000"/>
                <w:sz w:val="20"/>
              </w:rPr>
              <w:t xml:space="preserve">61266 </w:t>
            </w:r>
          </w:p>
          <w:p>
            <w:pPr>
              <w:spacing w:after="20"/>
              <w:ind w:left="20"/>
              <w:jc w:val="both"/>
            </w:pPr>
            <w:r>
              <w:rPr>
                <w:rFonts w:ascii="Times New Roman"/>
                <w:b w:val="false"/>
                <w:i w:val="false"/>
                <w:color w:val="000000"/>
                <w:sz w:val="20"/>
              </w:rPr>
              <w:t xml:space="preserve">65462 </w:t>
            </w:r>
          </w:p>
          <w:p>
            <w:pPr>
              <w:spacing w:after="20"/>
              <w:ind w:left="20"/>
              <w:jc w:val="both"/>
            </w:pPr>
            <w:r>
              <w:rPr>
                <w:rFonts w:ascii="Times New Roman"/>
                <w:b w:val="false"/>
                <w:i w:val="false"/>
                <w:color w:val="000000"/>
                <w:sz w:val="20"/>
              </w:rPr>
              <w:t xml:space="preserve">27849 </w:t>
            </w:r>
          </w:p>
          <w:p>
            <w:pPr>
              <w:spacing w:after="20"/>
              <w:ind w:left="20"/>
              <w:jc w:val="both"/>
            </w:pPr>
            <w:r>
              <w:rPr>
                <w:rFonts w:ascii="Times New Roman"/>
                <w:b w:val="false"/>
                <w:i w:val="false"/>
                <w:color w:val="000000"/>
                <w:sz w:val="20"/>
              </w:rPr>
              <w:t xml:space="preserve">191374 </w:t>
            </w:r>
          </w:p>
          <w:p>
            <w:pPr>
              <w:spacing w:after="20"/>
              <w:ind w:left="20"/>
              <w:jc w:val="both"/>
            </w:pPr>
            <w:r>
              <w:rPr>
                <w:rFonts w:ascii="Times New Roman"/>
                <w:b w:val="false"/>
                <w:i w:val="false"/>
                <w:color w:val="000000"/>
                <w:sz w:val="20"/>
              </w:rPr>
              <w:t xml:space="preserve">131337 </w:t>
            </w:r>
          </w:p>
          <w:p>
            <w:pPr>
              <w:spacing w:after="20"/>
              <w:ind w:left="20"/>
              <w:jc w:val="both"/>
            </w:pPr>
            <w:r>
              <w:rPr>
                <w:rFonts w:ascii="Times New Roman"/>
                <w:b w:val="false"/>
                <w:i w:val="false"/>
                <w:color w:val="000000"/>
                <w:sz w:val="20"/>
              </w:rPr>
              <w:t xml:space="preserve">110187 </w:t>
            </w:r>
          </w:p>
          <w:p>
            <w:pPr>
              <w:spacing w:after="20"/>
              <w:ind w:left="20"/>
              <w:jc w:val="both"/>
            </w:pPr>
            <w:r>
              <w:rPr>
                <w:rFonts w:ascii="Times New Roman"/>
                <w:b w:val="false"/>
                <w:i w:val="false"/>
                <w:color w:val="000000"/>
                <w:sz w:val="20"/>
              </w:rPr>
              <w:t xml:space="preserve">40960 </w:t>
            </w:r>
          </w:p>
          <w:p>
            <w:pPr>
              <w:spacing w:after="20"/>
              <w:ind w:left="20"/>
              <w:jc w:val="both"/>
            </w:pPr>
            <w:r>
              <w:rPr>
                <w:rFonts w:ascii="Times New Roman"/>
                <w:b w:val="false"/>
                <w:i w:val="false"/>
                <w:color w:val="000000"/>
                <w:sz w:val="20"/>
              </w:rPr>
              <w:t xml:space="preserve">17617 </w:t>
            </w:r>
          </w:p>
          <w:p>
            <w:pPr>
              <w:spacing w:after="20"/>
              <w:ind w:left="20"/>
              <w:jc w:val="both"/>
            </w:pPr>
            <w:r>
              <w:rPr>
                <w:rFonts w:ascii="Times New Roman"/>
                <w:b w:val="false"/>
                <w:i w:val="false"/>
                <w:color w:val="000000"/>
                <w:sz w:val="20"/>
              </w:rPr>
              <w:t xml:space="preserve">57250 </w:t>
            </w:r>
          </w:p>
          <w:p>
            <w:pPr>
              <w:spacing w:after="20"/>
              <w:ind w:left="20"/>
              <w:jc w:val="both"/>
            </w:pPr>
            <w:r>
              <w:rPr>
                <w:rFonts w:ascii="Times New Roman"/>
                <w:b w:val="false"/>
                <w:i w:val="false"/>
                <w:color w:val="000000"/>
                <w:sz w:val="20"/>
              </w:rPr>
              <w:t xml:space="preserve">139320 </w:t>
            </w:r>
          </w:p>
          <w:p>
            <w:pPr>
              <w:spacing w:after="20"/>
              <w:ind w:left="20"/>
              <w:jc w:val="both"/>
            </w:pPr>
            <w:r>
              <w:rPr>
                <w:rFonts w:ascii="Times New Roman"/>
                <w:b w:val="false"/>
                <w:i w:val="false"/>
                <w:color w:val="000000"/>
                <w:sz w:val="20"/>
              </w:rPr>
              <w:t xml:space="preserve">88452 </w:t>
            </w:r>
          </w:p>
          <w:p>
            <w:pPr>
              <w:spacing w:after="20"/>
              <w:ind w:left="20"/>
              <w:jc w:val="both"/>
            </w:pPr>
            <w:r>
              <w:rPr>
                <w:rFonts w:ascii="Times New Roman"/>
                <w:b w:val="false"/>
                <w:i w:val="false"/>
                <w:color w:val="000000"/>
                <w:sz w:val="20"/>
              </w:rPr>
              <w:t xml:space="preserve">19833 </w:t>
            </w:r>
          </w:p>
          <w:p>
            <w:pPr>
              <w:spacing w:after="20"/>
              <w:ind w:left="20"/>
              <w:jc w:val="both"/>
            </w:pPr>
            <w:r>
              <w:rPr>
                <w:rFonts w:ascii="Times New Roman"/>
                <w:b w:val="false"/>
                <w:i w:val="false"/>
                <w:color w:val="000000"/>
                <w:sz w:val="20"/>
              </w:rPr>
              <w:t xml:space="preserve">130328 </w:t>
            </w:r>
          </w:p>
          <w:p>
            <w:pPr>
              <w:spacing w:after="20"/>
              <w:ind w:left="20"/>
              <w:jc w:val="both"/>
            </w:pPr>
            <w:r>
              <w:rPr>
                <w:rFonts w:ascii="Times New Roman"/>
                <w:b w:val="false"/>
                <w:i w:val="false"/>
                <w:color w:val="000000"/>
                <w:sz w:val="20"/>
              </w:rPr>
              <w:t xml:space="preserve">148073 </w:t>
            </w:r>
          </w:p>
          <w:p>
            <w:pPr>
              <w:spacing w:after="20"/>
              <w:ind w:left="20"/>
              <w:jc w:val="both"/>
            </w:pPr>
            <w:r>
              <w:rPr>
                <w:rFonts w:ascii="Times New Roman"/>
                <w:b w:val="false"/>
                <w:i w:val="false"/>
                <w:color w:val="000000"/>
                <w:sz w:val="20"/>
              </w:rPr>
              <w:t xml:space="preserve">578892 </w:t>
            </w:r>
          </w:p>
          <w:p>
            <w:pPr>
              <w:spacing w:after="20"/>
              <w:ind w:left="20"/>
              <w:jc w:val="both"/>
            </w:pPr>
            <w:r>
              <w:rPr>
                <w:rFonts w:ascii="Times New Roman"/>
                <w:b w:val="false"/>
                <w:i w:val="false"/>
                <w:color w:val="000000"/>
                <w:sz w:val="20"/>
              </w:rPr>
              <w:t xml:space="preserve">627063 </w:t>
            </w:r>
          </w:p>
          <w:p>
            <w:pPr>
              <w:spacing w:after="20"/>
              <w:ind w:left="20"/>
              <w:jc w:val="both"/>
            </w:pPr>
            <w:r>
              <w:rPr>
                <w:rFonts w:ascii="Times New Roman"/>
                <w:b w:val="false"/>
                <w:i w:val="false"/>
                <w:color w:val="000000"/>
                <w:sz w:val="20"/>
              </w:rPr>
              <w:t xml:space="preserve">63820 </w:t>
            </w:r>
          </w:p>
          <w:p>
            <w:pPr>
              <w:spacing w:after="20"/>
              <w:ind w:left="20"/>
              <w:jc w:val="both"/>
            </w:pPr>
            <w:r>
              <w:rPr>
                <w:rFonts w:ascii="Times New Roman"/>
                <w:b w:val="false"/>
                <w:i w:val="false"/>
                <w:color w:val="000000"/>
                <w:sz w:val="20"/>
              </w:rPr>
              <w:t xml:space="preserve">67739 </w:t>
            </w:r>
          </w:p>
          <w:p>
            <w:pPr>
              <w:spacing w:after="20"/>
              <w:ind w:left="20"/>
              <w:jc w:val="both"/>
            </w:pPr>
            <w:r>
              <w:rPr>
                <w:rFonts w:ascii="Times New Roman"/>
                <w:b w:val="false"/>
                <w:i w:val="false"/>
                <w:color w:val="000000"/>
                <w:sz w:val="20"/>
              </w:rPr>
              <w:t xml:space="preserve">75756 </w:t>
            </w:r>
          </w:p>
          <w:p>
            <w:pPr>
              <w:spacing w:after="20"/>
              <w:ind w:left="20"/>
              <w:jc w:val="both"/>
            </w:pPr>
            <w:r>
              <w:rPr>
                <w:rFonts w:ascii="Times New Roman"/>
                <w:b w:val="false"/>
                <w:i w:val="false"/>
                <w:color w:val="000000"/>
                <w:sz w:val="20"/>
              </w:rPr>
              <w:t xml:space="preserve">76325 </w:t>
            </w:r>
          </w:p>
          <w:p>
            <w:pPr>
              <w:spacing w:after="20"/>
              <w:ind w:left="20"/>
              <w:jc w:val="both"/>
            </w:pPr>
            <w:r>
              <w:rPr>
                <w:rFonts w:ascii="Times New Roman"/>
                <w:b w:val="false"/>
                <w:i w:val="false"/>
                <w:color w:val="000000"/>
                <w:sz w:val="20"/>
              </w:rPr>
              <w:t xml:space="preserve">98375 </w:t>
            </w:r>
          </w:p>
          <w:p>
            <w:pPr>
              <w:spacing w:after="20"/>
              <w:ind w:left="20"/>
              <w:jc w:val="both"/>
            </w:pPr>
            <w:r>
              <w:rPr>
                <w:rFonts w:ascii="Times New Roman"/>
                <w:b w:val="false"/>
                <w:i w:val="false"/>
                <w:color w:val="000000"/>
                <w:sz w:val="20"/>
              </w:rPr>
              <w:t xml:space="preserve">105204 </w:t>
            </w:r>
          </w:p>
          <w:p>
            <w:pPr>
              <w:spacing w:after="20"/>
              <w:ind w:left="20"/>
              <w:jc w:val="both"/>
            </w:pPr>
            <w:r>
              <w:rPr>
                <w:rFonts w:ascii="Times New Roman"/>
                <w:b w:val="false"/>
                <w:i w:val="false"/>
                <w:color w:val="000000"/>
                <w:sz w:val="20"/>
              </w:rPr>
              <w:t xml:space="preserve">38283 </w:t>
            </w:r>
          </w:p>
          <w:p>
            <w:pPr>
              <w:spacing w:after="20"/>
              <w:ind w:left="20"/>
              <w:jc w:val="both"/>
            </w:pPr>
            <w:r>
              <w:rPr>
                <w:rFonts w:ascii="Times New Roman"/>
                <w:b w:val="false"/>
                <w:i w:val="false"/>
                <w:color w:val="000000"/>
                <w:sz w:val="20"/>
              </w:rPr>
              <w:t xml:space="preserve">46044 </w:t>
            </w:r>
          </w:p>
          <w:p>
            <w:pPr>
              <w:spacing w:after="20"/>
              <w:ind w:left="20"/>
              <w:jc w:val="both"/>
            </w:pPr>
            <w:r>
              <w:rPr>
                <w:rFonts w:ascii="Times New Roman"/>
                <w:b w:val="false"/>
                <w:i w:val="false"/>
                <w:color w:val="000000"/>
                <w:sz w:val="20"/>
              </w:rPr>
              <w:t xml:space="preserve">537008 </w:t>
            </w:r>
          </w:p>
          <w:p>
            <w:pPr>
              <w:spacing w:after="20"/>
              <w:ind w:left="20"/>
              <w:jc w:val="both"/>
            </w:pPr>
            <w:r>
              <w:rPr>
                <w:rFonts w:ascii="Times New Roman"/>
                <w:b w:val="false"/>
                <w:i w:val="false"/>
                <w:color w:val="000000"/>
                <w:sz w:val="20"/>
              </w:rPr>
              <w:t xml:space="preserve">62049 </w:t>
            </w:r>
          </w:p>
          <w:p>
            <w:pPr>
              <w:spacing w:after="20"/>
              <w:ind w:left="20"/>
              <w:jc w:val="both"/>
            </w:pPr>
            <w:r>
              <w:rPr>
                <w:rFonts w:ascii="Times New Roman"/>
                <w:b w:val="false"/>
                <w:i w:val="false"/>
                <w:color w:val="000000"/>
                <w:sz w:val="20"/>
              </w:rPr>
              <w:t xml:space="preserve">166932 </w:t>
            </w:r>
          </w:p>
          <w:p>
            <w:pPr>
              <w:spacing w:after="20"/>
              <w:ind w:left="20"/>
              <w:jc w:val="both"/>
            </w:pPr>
            <w:r>
              <w:rPr>
                <w:rFonts w:ascii="Times New Roman"/>
                <w:b w:val="false"/>
                <w:i w:val="false"/>
                <w:color w:val="000000"/>
                <w:sz w:val="20"/>
              </w:rPr>
              <w:t xml:space="preserve">83100 </w:t>
            </w:r>
          </w:p>
          <w:p>
            <w:pPr>
              <w:spacing w:after="20"/>
              <w:ind w:left="20"/>
              <w:jc w:val="both"/>
            </w:pPr>
            <w:r>
              <w:rPr>
                <w:rFonts w:ascii="Times New Roman"/>
                <w:b w:val="false"/>
                <w:i w:val="false"/>
                <w:color w:val="000000"/>
                <w:sz w:val="20"/>
              </w:rPr>
              <w:t xml:space="preserve">171759 </w:t>
            </w:r>
          </w:p>
          <w:p>
            <w:pPr>
              <w:spacing w:after="20"/>
              <w:ind w:left="20"/>
              <w:jc w:val="both"/>
            </w:pPr>
            <w:r>
              <w:rPr>
                <w:rFonts w:ascii="Times New Roman"/>
                <w:b w:val="false"/>
                <w:i w:val="false"/>
                <w:color w:val="000000"/>
                <w:sz w:val="20"/>
              </w:rPr>
              <w:t xml:space="preserve">58481 </w:t>
            </w:r>
          </w:p>
          <w:p>
            <w:pPr>
              <w:spacing w:after="20"/>
              <w:ind w:left="20"/>
              <w:jc w:val="both"/>
            </w:pPr>
            <w:r>
              <w:rPr>
                <w:rFonts w:ascii="Times New Roman"/>
                <w:b w:val="false"/>
                <w:i w:val="false"/>
                <w:color w:val="000000"/>
                <w:sz w:val="20"/>
              </w:rPr>
              <w:t xml:space="preserve">68390 </w:t>
            </w:r>
          </w:p>
          <w:p>
            <w:pPr>
              <w:spacing w:after="20"/>
              <w:ind w:left="20"/>
              <w:jc w:val="both"/>
            </w:pPr>
            <w:r>
              <w:rPr>
                <w:rFonts w:ascii="Times New Roman"/>
                <w:b w:val="false"/>
                <w:i w:val="false"/>
                <w:color w:val="000000"/>
                <w:sz w:val="20"/>
              </w:rPr>
              <w:t xml:space="preserve">33819 </w:t>
            </w:r>
          </w:p>
          <w:p>
            <w:pPr>
              <w:spacing w:after="20"/>
              <w:ind w:left="20"/>
              <w:jc w:val="both"/>
            </w:pPr>
            <w:r>
              <w:rPr>
                <w:rFonts w:ascii="Times New Roman"/>
                <w:b w:val="false"/>
                <w:i w:val="false"/>
                <w:color w:val="000000"/>
                <w:sz w:val="20"/>
              </w:rPr>
              <w:t xml:space="preserve">176975 </w:t>
            </w:r>
          </w:p>
          <w:p>
            <w:pPr>
              <w:spacing w:after="20"/>
              <w:ind w:left="20"/>
              <w:jc w:val="both"/>
            </w:pPr>
            <w:r>
              <w:rPr>
                <w:rFonts w:ascii="Times New Roman"/>
                <w:b w:val="false"/>
                <w:i w:val="false"/>
                <w:color w:val="000000"/>
                <w:sz w:val="20"/>
              </w:rPr>
              <w:t xml:space="preserve">92526 </w:t>
            </w:r>
          </w:p>
          <w:p>
            <w:pPr>
              <w:spacing w:after="20"/>
              <w:ind w:left="20"/>
              <w:jc w:val="both"/>
            </w:pPr>
            <w:r>
              <w:rPr>
                <w:rFonts w:ascii="Times New Roman"/>
                <w:b w:val="false"/>
                <w:i w:val="false"/>
                <w:color w:val="000000"/>
                <w:sz w:val="20"/>
              </w:rPr>
              <w:t xml:space="preserve">52873 </w:t>
            </w:r>
          </w:p>
          <w:p>
            <w:pPr>
              <w:spacing w:after="20"/>
              <w:ind w:left="20"/>
              <w:jc w:val="both"/>
            </w:pPr>
            <w:r>
              <w:rPr>
                <w:rFonts w:ascii="Times New Roman"/>
                <w:b w:val="false"/>
                <w:i w:val="false"/>
                <w:color w:val="000000"/>
                <w:sz w:val="20"/>
              </w:rPr>
              <w:t xml:space="preserve">33558 </w:t>
            </w:r>
          </w:p>
          <w:p>
            <w:pPr>
              <w:spacing w:after="20"/>
              <w:ind w:left="20"/>
              <w:jc w:val="both"/>
            </w:pPr>
            <w:r>
              <w:rPr>
                <w:rFonts w:ascii="Times New Roman"/>
                <w:b w:val="false"/>
                <w:i w:val="false"/>
                <w:color w:val="000000"/>
                <w:sz w:val="20"/>
              </w:rPr>
              <w:t xml:space="preserve">7001 </w:t>
            </w:r>
          </w:p>
          <w:p>
            <w:pPr>
              <w:spacing w:after="20"/>
              <w:ind w:left="20"/>
              <w:jc w:val="both"/>
            </w:pPr>
            <w:r>
              <w:rPr>
                <w:rFonts w:ascii="Times New Roman"/>
                <w:b w:val="false"/>
                <w:i w:val="false"/>
                <w:color w:val="000000"/>
                <w:sz w:val="20"/>
              </w:rPr>
              <w:t xml:space="preserve">114295 </w:t>
            </w:r>
          </w:p>
          <w:p>
            <w:pPr>
              <w:spacing w:after="20"/>
              <w:ind w:left="20"/>
              <w:jc w:val="both"/>
            </w:pPr>
            <w:r>
              <w:rPr>
                <w:rFonts w:ascii="Times New Roman"/>
                <w:b w:val="false"/>
                <w:i w:val="false"/>
                <w:color w:val="000000"/>
                <w:sz w:val="20"/>
              </w:rPr>
              <w:t xml:space="preserve">75886 </w:t>
            </w:r>
          </w:p>
          <w:p>
            <w:pPr>
              <w:spacing w:after="20"/>
              <w:ind w:left="20"/>
              <w:jc w:val="both"/>
            </w:pPr>
            <w:r>
              <w:rPr>
                <w:rFonts w:ascii="Times New Roman"/>
                <w:b w:val="false"/>
                <w:i w:val="false"/>
                <w:color w:val="000000"/>
                <w:sz w:val="20"/>
              </w:rPr>
              <w:t xml:space="preserve">79418 </w:t>
            </w:r>
          </w:p>
          <w:p>
            <w:pPr>
              <w:spacing w:after="20"/>
              <w:ind w:left="20"/>
              <w:jc w:val="both"/>
            </w:pPr>
            <w:r>
              <w:rPr>
                <w:rFonts w:ascii="Times New Roman"/>
                <w:b w:val="false"/>
                <w:i w:val="false"/>
                <w:color w:val="000000"/>
                <w:sz w:val="20"/>
              </w:rPr>
              <w:t xml:space="preserve">79064 </w:t>
            </w:r>
          </w:p>
          <w:p>
            <w:pPr>
              <w:spacing w:after="20"/>
              <w:ind w:left="20"/>
              <w:jc w:val="both"/>
            </w:pPr>
            <w:r>
              <w:rPr>
                <w:rFonts w:ascii="Times New Roman"/>
                <w:b w:val="false"/>
                <w:i w:val="false"/>
                <w:color w:val="000000"/>
                <w:sz w:val="20"/>
              </w:rPr>
              <w:t xml:space="preserve">77636 </w:t>
            </w:r>
          </w:p>
          <w:p>
            <w:pPr>
              <w:spacing w:after="20"/>
              <w:ind w:left="20"/>
              <w:jc w:val="both"/>
            </w:pPr>
            <w:r>
              <w:rPr>
                <w:rFonts w:ascii="Times New Roman"/>
                <w:b w:val="false"/>
                <w:i w:val="false"/>
                <w:color w:val="000000"/>
                <w:sz w:val="20"/>
              </w:rPr>
              <w:t xml:space="preserve">48440 </w:t>
            </w:r>
          </w:p>
          <w:p>
            <w:pPr>
              <w:spacing w:after="20"/>
              <w:ind w:left="20"/>
              <w:jc w:val="both"/>
            </w:pPr>
            <w:r>
              <w:rPr>
                <w:rFonts w:ascii="Times New Roman"/>
                <w:b w:val="false"/>
                <w:i w:val="false"/>
                <w:color w:val="000000"/>
                <w:sz w:val="20"/>
              </w:rPr>
              <w:t xml:space="preserve">63742 </w:t>
            </w:r>
          </w:p>
          <w:p>
            <w:pPr>
              <w:spacing w:after="20"/>
              <w:ind w:left="20"/>
              <w:jc w:val="both"/>
            </w:pPr>
            <w:r>
              <w:rPr>
                <w:rFonts w:ascii="Times New Roman"/>
                <w:b w:val="false"/>
                <w:i w:val="false"/>
                <w:color w:val="000000"/>
                <w:sz w:val="20"/>
              </w:rPr>
              <w:t xml:space="preserve">107431 </w:t>
            </w:r>
          </w:p>
          <w:p>
            <w:pPr>
              <w:spacing w:after="20"/>
              <w:ind w:left="20"/>
              <w:jc w:val="both"/>
            </w:pPr>
            <w:r>
              <w:rPr>
                <w:rFonts w:ascii="Times New Roman"/>
                <w:b w:val="false"/>
                <w:i w:val="false"/>
                <w:color w:val="000000"/>
                <w:sz w:val="20"/>
              </w:rPr>
              <w:t xml:space="preserve">156890 </w:t>
            </w:r>
          </w:p>
          <w:p>
            <w:pPr>
              <w:spacing w:after="20"/>
              <w:ind w:left="20"/>
              <w:jc w:val="both"/>
            </w:pPr>
            <w:r>
              <w:rPr>
                <w:rFonts w:ascii="Times New Roman"/>
                <w:b w:val="false"/>
                <w:i w:val="false"/>
                <w:color w:val="000000"/>
                <w:sz w:val="20"/>
              </w:rPr>
              <w:t xml:space="preserve">144003 </w:t>
            </w:r>
          </w:p>
          <w:p>
            <w:pPr>
              <w:spacing w:after="20"/>
              <w:ind w:left="20"/>
              <w:jc w:val="both"/>
            </w:pPr>
            <w:r>
              <w:rPr>
                <w:rFonts w:ascii="Times New Roman"/>
                <w:b w:val="false"/>
                <w:i w:val="false"/>
                <w:color w:val="000000"/>
                <w:sz w:val="20"/>
              </w:rPr>
              <w:t xml:space="preserve">40338 </w:t>
            </w:r>
          </w:p>
          <w:p>
            <w:pPr>
              <w:spacing w:after="20"/>
              <w:ind w:left="20"/>
              <w:jc w:val="both"/>
            </w:pPr>
            <w:r>
              <w:rPr>
                <w:rFonts w:ascii="Times New Roman"/>
                <w:b w:val="false"/>
                <w:i w:val="false"/>
                <w:color w:val="000000"/>
                <w:sz w:val="20"/>
              </w:rPr>
              <w:t xml:space="preserve">11761 </w:t>
            </w:r>
          </w:p>
          <w:p>
            <w:pPr>
              <w:spacing w:after="20"/>
              <w:ind w:left="20"/>
              <w:jc w:val="both"/>
            </w:pPr>
            <w:r>
              <w:rPr>
                <w:rFonts w:ascii="Times New Roman"/>
                <w:b w:val="false"/>
                <w:i w:val="false"/>
                <w:color w:val="000000"/>
                <w:sz w:val="20"/>
              </w:rPr>
              <w:t xml:space="preserve">20748 </w:t>
            </w:r>
          </w:p>
          <w:p>
            <w:pPr>
              <w:spacing w:after="20"/>
              <w:ind w:left="20"/>
              <w:jc w:val="both"/>
            </w:pPr>
            <w:r>
              <w:rPr>
                <w:rFonts w:ascii="Times New Roman"/>
                <w:b w:val="false"/>
                <w:i w:val="false"/>
                <w:color w:val="000000"/>
                <w:sz w:val="20"/>
              </w:rPr>
              <w:t xml:space="preserve">150818 </w:t>
            </w:r>
          </w:p>
          <w:p>
            <w:pPr>
              <w:spacing w:after="20"/>
              <w:ind w:left="20"/>
              <w:jc w:val="both"/>
            </w:pPr>
            <w:r>
              <w:rPr>
                <w:rFonts w:ascii="Times New Roman"/>
                <w:b w:val="false"/>
                <w:i w:val="false"/>
                <w:color w:val="000000"/>
                <w:sz w:val="20"/>
              </w:rPr>
              <w:t xml:space="preserve">41200 </w:t>
            </w:r>
          </w:p>
          <w:p>
            <w:pPr>
              <w:spacing w:after="20"/>
              <w:ind w:left="20"/>
              <w:jc w:val="both"/>
            </w:pPr>
            <w:r>
              <w:rPr>
                <w:rFonts w:ascii="Times New Roman"/>
                <w:b w:val="false"/>
                <w:i w:val="false"/>
                <w:color w:val="000000"/>
                <w:sz w:val="20"/>
              </w:rPr>
              <w:t xml:space="preserve">6200 </w:t>
            </w:r>
          </w:p>
          <w:p>
            <w:pPr>
              <w:spacing w:after="20"/>
              <w:ind w:left="20"/>
              <w:jc w:val="both"/>
            </w:pPr>
            <w:r>
              <w:rPr>
                <w:rFonts w:ascii="Times New Roman"/>
                <w:b w:val="false"/>
                <w:i w:val="false"/>
                <w:color w:val="000000"/>
                <w:sz w:val="20"/>
              </w:rPr>
              <w:t xml:space="preserve">65258 </w:t>
            </w:r>
          </w:p>
          <w:p>
            <w:pPr>
              <w:spacing w:after="20"/>
              <w:ind w:left="20"/>
              <w:jc w:val="both"/>
            </w:pPr>
            <w:r>
              <w:rPr>
                <w:rFonts w:ascii="Times New Roman"/>
                <w:b w:val="false"/>
                <w:i w:val="false"/>
                <w:color w:val="000000"/>
                <w:sz w:val="20"/>
              </w:rPr>
              <w:t xml:space="preserve">31639 </w:t>
            </w:r>
          </w:p>
          <w:p>
            <w:pPr>
              <w:spacing w:after="20"/>
              <w:ind w:left="20"/>
              <w:jc w:val="both"/>
            </w:pPr>
            <w:r>
              <w:rPr>
                <w:rFonts w:ascii="Times New Roman"/>
                <w:b w:val="false"/>
                <w:i w:val="false"/>
                <w:color w:val="000000"/>
                <w:sz w:val="20"/>
              </w:rPr>
              <w:t xml:space="preserve">45556 </w:t>
            </w:r>
          </w:p>
          <w:p>
            <w:pPr>
              <w:spacing w:after="20"/>
              <w:ind w:left="20"/>
              <w:jc w:val="both"/>
            </w:pPr>
            <w:r>
              <w:rPr>
                <w:rFonts w:ascii="Times New Roman"/>
                <w:b w:val="false"/>
                <w:i w:val="false"/>
                <w:color w:val="000000"/>
                <w:sz w:val="20"/>
              </w:rPr>
              <w:t xml:space="preserve">22699 </w:t>
            </w:r>
            <w:r>
              <w:br/>
            </w:r>
            <w:r>
              <w:rPr>
                <w:rFonts w:ascii="Times New Roman"/>
                <w:b w:val="false"/>
                <w:i w:val="false"/>
                <w:color w:val="000000"/>
                <w:sz w:val="20"/>
              </w:rPr>
              <w:t xml:space="preserve">
6080924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сомасы: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17327439 </w:t>
            </w:r>
          </w:p>
        </w:tc>
      </w:tr>
    </w:tbl>
    <w:bookmarkStart w:name="z2" w:id="4"/>
    <w:p>
      <w:pPr>
        <w:spacing w:after="0"/>
        <w:ind w:left="0"/>
        <w:jc w:val="both"/>
      </w:pPr>
      <w:r>
        <w:rPr>
          <w:rFonts w:ascii="Times New Roman"/>
          <w:b w:val="false"/>
          <w:i w:val="false"/>
          <w:color w:val="000000"/>
          <w:sz w:val="28"/>
        </w:rPr>
        <w:t xml:space="preserve">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