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916" w14:textId="f73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жылы Қазақстанның көрнекті әдебиет және өнер қайраткерлеріне Мемлекеттік стипендия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желтоқсандағы N 1245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жылы Қазақстанның көрнекті әдебиет және өнер қайраткерлеріне Мемлекеттік стипендия беру туралы" Қазақстан Республикасының Президенті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ӨКIМI  2005 жылы Қазақстанның көрнекті әдебиет және өнер қайраткерлеріне Мемлекеттік стипендия беру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2005 жылы Қазақстанның көрнекті әдебиет және өнер қайраткерлеріне Мемлекеттік стипендия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бұқаралық ақпарат құралдарында жариялансын.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жылы Мемлекеттік стипендия берілген көрнекті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әдебиет және өнер қайраткерлерінің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тізімі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Әдебиет қайраткерлері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 - 1946 жылы туған, ақын,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 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Әбдікәкімов   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Әшіров                - 1938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Айтқожина             - 1936 жылы туған, ақын,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Марфуға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              - 1936 жылы туған, ақын, Қазақстан Жазушылар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Қастек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Бедешев               - 1944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Жәркен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 - 1937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               - 1936 жылы туған, жазушы, өнертанушы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Жұмаділов  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Қабдеш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              - 1938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               - 1954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 - 1935 жылы туған, прозашы,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Қалихан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             - 1940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Дүйсенбек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            - 1965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    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Шәрбану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Мамасейітов      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Тұрлыбек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   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Мұхамедқалиев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             - 1935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             - 1943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Рафаэль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Өтежан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Нұржанов              - 1962 жылы туған, ақын,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Светқали                мемлекеттік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Нұрмағанбетов         - 1945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 - 1938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Сейфолла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            - 1962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                  сыйлығының лауреаты, Қазақстан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              - 1940 жылы туған, прозашы,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                Республикасы Мемлекеттік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Мұратбеков            - 1936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Сайын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Өнер қайраткерлері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            - 1946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Қаршымбай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Әжиев                 - 1924 жылы туған, суретші,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Үке                     еңбек сіңірген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Әшірбекова            - 1938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                    Ғ. Мүсірепов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академиялық балалар және жасөспірімдер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              - 1947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 М. Лермонтов атындағы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академиялық орыс драма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    - 1943 жылы туған, М.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Ғайникамал Мұқанқызы    мемлекеттік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Есенқұлов             - 1939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Сейітхан                сіңірген артисі, Ғ.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Қазақ мемлекеттік академиялық балалар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жасөспірімдер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              - 1927 жылы туған, композитор,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Бәкір Яхияұлы           халық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Ғалымжанова           - 1924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Ләйла Ғалиқызы          сіңірген мәдениет қызметкері, мемлекет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қоғам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             - 1946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                   сіңірген қайраткері,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            - 1934 жылы туған, өнертану ғылымының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Гүлжахан Әбуқызы       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Жұбатырова            - 1943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Төлегенқызы      опера әншісі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               - 1935 жылы туған, Т. Жүргенов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Насырұлы       Қазақ ұлттық өнер академиясының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Мұхамбетова           - 1942 жылы туған, Құрманғазы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                    ұлттық консерваториясының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              - 1938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Нүкетай                 М. Әуезов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академиялық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Маңғытаев             - 1937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Мыңжасар               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    - 1933 жылы туған, Қазақстанның халық артисі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 - 1936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Қоңырбайұлы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             - 1940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Бекмұхамедұлы     дирижер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         - 1972 жылы туған, К. Бәйсейітова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Шұғыла                  ұлттық опера және балет театрының қоюшы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балетмейстері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            - 1938 жылы туған, халық артисі, М.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Торғын                  атындағы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            - 1970 жылы туған, кескіндемеші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Шәріпова              - 1931 жылы туған, Қазақстанның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Зәмзәгүл Нүсіпбайқызы   М. Әуезов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академиялық драма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             - 1938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Нэлли Федоровна         сіңірген артисі, К. Станиславский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Қарағанды облыстық орыс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актрисасы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