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4562" w14:textId="20a4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8 сәуірдегі N 537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15 желтоқсандағы N 1249 Қаулысы. Күші жойылды - Қазақстан Республикасы Үкіметінің 2015 жылғы 28 тамыздағы № 676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28.08.2015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 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"Кедейлік шегін анықтаудың тәртібі туралы" Қазақстан Республикасы Үкіметінің 2000 жылғы 8 сәуірдегі N 537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2000 ж., N 18, 198-құжат) мынадай өзгерістер мен толықтыру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Қазақстан Республикасы Статистика агенттігі, Еңбек және халықты әлеуметтік қорғау, Денсаулық сақтау, Білім және ғылым министрліктері Ең төменгі күнкөріс деңгейінің шамасын есептеу ережесін әзірлесін және бекітсін.";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Кедейлік шегін анықтаудың тәртібінде: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"Кедейліктің шегі" деген сөздерден кейін "ең төменгі күнкөріс деңгейінің шамасына дейін кезең-кезеңмен арттыру қағидатын негізге ала отырып,"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 "30" деген сандар "40" деген сандармен ауыстырылсын.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2006 жылғы 1 қаңтардан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