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6d83" w14:textId="2166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монополия туралы" Қазақстан Республикасы Заңының жобасын Қазақстан Республикасының Парламентінен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желтоқсандағы N 1255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2005 жылғы 14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енгізілген "Мемлекеттік монополия туралы" Қазақстан Республикасы Заңының жобасы Қазақстан Республикасының Парламентінен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