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f892" w14:textId="557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желтоқсандағы N 1261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1261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Қазақстан Республикасы Үкіметінің 2005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1-тармақтағы«350000000 (үш жүз елу миллион) деген сөздер "335000000 (үш жүз отыз бес миллион)" деген сөздермен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2004 жылғы 8 желтоқсандағы N 1289 қаулысына өзгерістер енгізу туралы және Қазақстан Республикасы Үкіметінің резервінен қаражат бөлу туралы" Қазақстан Республикасы Үкіметінің 2005 жылғы 24 тамыздағы N 863 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"3027763000 (үш миллиард жиырма жеті миллион жеті жүз алпыс үш мың)" деген сөздер "2892763000 (екі миллиард сегіз жүз тоқсан екі миллион жеті жүз алпыс үш мың)"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резервінен қаражат бөлу туралы" Қазақстан Республикасы Үкіметінің 2005 жылғы 14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1025 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"30000000 (отыз миллион)" деген сөздер "20000000 (жиырма миллион)" деген сөздермен ауыстырылсын.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резервінен қаражат бөлу және маңызды стратегиялық мәні бар мемлекеттік сатып алу туралы" Қазақстан Республикасы Үкіметінің 2005 жылғы 25 қарашадағы N 1164 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"61200000 (алпыс бір миллион екі жүз мың)" деген сөздер "30600000 (отыз миллион алты жүз мың)" деген сөздермен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резервінен қаражат бөлу туралы" Қазақстан Республикасы Үкіметінің 2005 жылғы 28 қарашадағы N 1168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"80160000 (сексен миллион бір жүз алпыс мың)" деген сөздер "50160000 (елу миллион бір жүз алпыс мың)" деген сөздермен ауыстырылсын.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