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742" w14:textId="0059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қарашадағы N 1188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желтоқсандағы N 1272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туралы" Қазақстан Республикасы Үкіметінің 2004 жылғы 11 қарашадағы N 1188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45, 564-құжат)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Тасымалдаушының әлеуметтік мәні бар қатынастар бойынша жолаушылар тасымалдауды жүзеге асыруына байланысты залалдарын субсидиялау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төртінші абзацындағы "өткізілген конкурстардың нәтижелері бойынша"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 сайынғы"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"жүзеге асырылған және" деген сөздерден кейін "жыл басынан бастап"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"1" деген сан "1-1"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осы Ережеге 1 және 1-1-қосымшаларға сәйкес нысандар бойынша жолаушылар тасымалын орындау туралы ай сайынғы есепті және жыл басынан бастап жолаушылар тасымалын орындау туралы есепті;";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1-қосымшадағы 15-баған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1-1-қосымшамен толықтырылсын.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1272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Тасымалдаушының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мәні бар қатынастар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жолаушылар тасымалдауды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асыруына байланысты залалдарын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субсидиялау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1-1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Жолаушылар тасымалын орындау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200__жылдың_________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(жыл басынан бастап)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жүрген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ваг/км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құны, тг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413"/>
        <w:gridCol w:w="1413"/>
        <w:gridCol w:w="14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бағыты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шығыстар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шығыстар, мың тг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