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b3dc" w14:textId="b70b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24 желтоқсандағы N 1362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23 желтоқсандағы N 1280 Қаулысы. Күші жойылды - ҚР Үкіметінің 2009 жылғы 26 қаңтардағы N 45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26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 бекіту туралы" Қазақстан Республикасы Үкіметінің 2004 жылғы 24 желтоқсандағы N 1362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2004 ж., N 50, 648-құжат) мынадай толықтырулар мен өзгеріс енгізілсін:
</w:t>
      </w:r>
      <w:r>
        <w:br/>
      </w:r>
      <w:r>
        <w:rPr>
          <w:rFonts w:ascii="Times New Roman"/>
          <w:b w:val="false"/>
          <w:i w:val="false"/>
          <w:color w:val="000000"/>
          <w:sz w:val="28"/>
        </w:rPr>
        <w:t>
      көрсетілген қаулымен бекітілген Қазақстан Республикасының Бірыңғай бюджеттік сыныптамасында:
</w:t>
      </w:r>
      <w:r>
        <w:br/>
      </w:r>
      <w:r>
        <w:rPr>
          <w:rFonts w:ascii="Times New Roman"/>
          <w:b w:val="false"/>
          <w:i w:val="false"/>
          <w:color w:val="000000"/>
          <w:sz w:val="28"/>
        </w:rPr>
        <w:t>
      1) бюджет түсімдерінің сыныптамасында:
</w:t>
      </w:r>
      <w:r>
        <w:br/>
      </w:r>
      <w:r>
        <w:rPr>
          <w:rFonts w:ascii="Times New Roman"/>
          <w:b w:val="false"/>
          <w:i w:val="false"/>
          <w:color w:val="000000"/>
          <w:sz w:val="28"/>
        </w:rPr>
        <w:t>
      1 "Салықтық түсімдер" санатында:
</w:t>
      </w:r>
      <w:r>
        <w:br/>
      </w:r>
      <w:r>
        <w:rPr>
          <w:rFonts w:ascii="Times New Roman"/>
          <w:b w:val="false"/>
          <w:i w:val="false"/>
          <w:color w:val="000000"/>
          <w:sz w:val="28"/>
        </w:rPr>
        <w:t>
      06 "Халықаралық сауда мен сыртқы операцияларға салынатын салықтар" сыныбында:
</w:t>
      </w:r>
      <w:r>
        <w:br/>
      </w:r>
      <w:r>
        <w:rPr>
          <w:rFonts w:ascii="Times New Roman"/>
          <w:b w:val="false"/>
          <w:i w:val="false"/>
          <w:color w:val="000000"/>
          <w:sz w:val="28"/>
        </w:rPr>
        <w:t>
      1 "Кеден төлемдері" ішкі сыныбында:
</w:t>
      </w:r>
      <w:r>
        <w:br/>
      </w:r>
      <w:r>
        <w:rPr>
          <w:rFonts w:ascii="Times New Roman"/>
          <w:b w:val="false"/>
          <w:i w:val="false"/>
          <w:color w:val="000000"/>
          <w:sz w:val="28"/>
        </w:rPr>
        <w:t>
      04 "Кеден бажының бірыңғай ставкасын енгізу нәтижесінде жеке тұлғалардан өндіріп алынатын әкелінетін тауарларға салынатын кеден баждары" ерекшелігінде:
</w:t>
      </w:r>
      <w:r>
        <w:br/>
      </w:r>
      <w:r>
        <w:rPr>
          <w:rFonts w:ascii="Times New Roman"/>
          <w:b w:val="false"/>
          <w:i w:val="false"/>
          <w:color w:val="000000"/>
          <w:sz w:val="28"/>
        </w:rPr>
        <w:t>
      "Қолданылуы аяқталатын күн" деген баған "01.01.06" деген сандармен толықтырылсын;
</w:t>
      </w:r>
      <w:r>
        <w:br/>
      </w:r>
      <w:r>
        <w:rPr>
          <w:rFonts w:ascii="Times New Roman"/>
          <w:b w:val="false"/>
          <w:i w:val="false"/>
          <w:color w:val="000000"/>
          <w:sz w:val="28"/>
        </w:rPr>
        <w:t>
      2 "Салықтық емес түсімдер" санатында:
</w:t>
      </w:r>
      <w:r>
        <w:br/>
      </w: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
</w:t>
      </w:r>
      <w:r>
        <w:br/>
      </w:r>
      <w:r>
        <w:rPr>
          <w:rFonts w:ascii="Times New Roman"/>
          <w:b w:val="false"/>
          <w:i w:val="false"/>
          <w:color w:val="000000"/>
          <w:sz w:val="28"/>
        </w:rPr>
        <w:t>
      1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ішкі сыныбында:
</w:t>
      </w:r>
      <w:r>
        <w:br/>
      </w:r>
      <w:r>
        <w:rPr>
          <w:rFonts w:ascii="Times New Roman"/>
          <w:b w:val="false"/>
          <w:i w:val="false"/>
          <w:color w:val="000000"/>
          <w:sz w:val="28"/>
        </w:rPr>
        <w:t>
      02 "Казино, тотализаторлар және ойын бизнесі қызметінен алынған кірістерді қоспағанда, оған қатысты лицензиялық тәртіп белгіленген лицензиясыз қызметтен түскен кірістерді алудан түсім" және 15 "Банктік операциялардың жеке түрлерін жүзеге асыратын банктер мен ұйымдардан, салық 
</w:t>
      </w:r>
      <w:r>
        <w:rPr>
          <w:rFonts w:ascii="Times New Roman"/>
          <w:b w:val="false"/>
          <w:i w:val="false"/>
          <w:color w:val="000000"/>
          <w:sz w:val="28"/>
        </w:rPr>
        <w:t xml:space="preserve"> заңнамасында </w:t>
      </w:r>
      <w:r>
        <w:rPr>
          <w:rFonts w:ascii="Times New Roman"/>
          <w:b w:val="false"/>
          <w:i w:val="false"/>
          <w:color w:val="000000"/>
          <w:sz w:val="28"/>
        </w:rPr>
        <w:t>
 белгіленген міндеттемелерді орындамағаны үшін ұсталатын айыппұлдар сомасынан түсетін түсімдер" ерекшеліктері бойынша:
</w:t>
      </w:r>
      <w:r>
        <w:br/>
      </w:r>
      <w:r>
        <w:rPr>
          <w:rFonts w:ascii="Times New Roman"/>
          <w:b w:val="false"/>
          <w:i w:val="false"/>
          <w:color w:val="000000"/>
          <w:sz w:val="28"/>
        </w:rPr>
        <w:t>
      "Қолданылуы аяқталатын күн" деген баған "01.01.06" деген сандармен толықтырылсын;
</w:t>
      </w:r>
      <w:r>
        <w:br/>
      </w:r>
      <w:r>
        <w:rPr>
          <w:rFonts w:ascii="Times New Roman"/>
          <w:b w:val="false"/>
          <w:i w:val="false"/>
          <w:color w:val="000000"/>
          <w:sz w:val="28"/>
        </w:rPr>
        <w:t>
      2) бюджет шығыстарының функционалдық сыныптамасы осы қаулыға қосымшаға сәйкес редакцияда жазылсын;
</w:t>
      </w:r>
      <w:r>
        <w:br/>
      </w:r>
      <w:r>
        <w:rPr>
          <w:rFonts w:ascii="Times New Roman"/>
          <w:b w:val="false"/>
          <w:i w:val="false"/>
          <w:color w:val="000000"/>
          <w:sz w:val="28"/>
        </w:rPr>
        <w:t>
      3) бюджет шығыстарының экономикалық сыныптамасында:
</w:t>
      </w:r>
      <w:r>
        <w:br/>
      </w:r>
      <w:r>
        <w:rPr>
          <w:rFonts w:ascii="Times New Roman"/>
          <w:b w:val="false"/>
          <w:i w:val="false"/>
          <w:color w:val="000000"/>
          <w:sz w:val="28"/>
        </w:rPr>
        <w:t>
      1 "Ағымдағы шығындар" санатында:
</w:t>
      </w:r>
      <w:r>
        <w:br/>
      </w:r>
      <w:r>
        <w:rPr>
          <w:rFonts w:ascii="Times New Roman"/>
          <w:b w:val="false"/>
          <w:i w:val="false"/>
          <w:color w:val="000000"/>
          <w:sz w:val="28"/>
        </w:rPr>
        <w:t>
      1 "Тауарлар мен қызметтерге арналған шығындар" сыныбында:
</w:t>
      </w:r>
      <w:r>
        <w:br/>
      </w:r>
      <w:r>
        <w:rPr>
          <w:rFonts w:ascii="Times New Roman"/>
          <w:b w:val="false"/>
          <w:i w:val="false"/>
          <w:color w:val="000000"/>
          <w:sz w:val="28"/>
        </w:rPr>
        <w:t>
      140 "Қызметтер мен жұмыстарды сатып алу" ішкі сыныбы мынадай мазмұндағы 148-ерекшелікпен толықтырылсын:
</w:t>
      </w:r>
      <w:r>
        <w:br/>
      </w:r>
      <w:r>
        <w:rPr>
          <w:rFonts w:ascii="Times New Roman"/>
          <w:b w:val="false"/>
          <w:i w:val="false"/>
          <w:color w:val="000000"/>
          <w:sz w:val="28"/>
        </w:rPr>
        <w:t>
      "148 Мемлекеттік әлеуметтік тапсырыс шеңберінде қызметтерге ақы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23 желтоқсандағы
</w:t>
      </w:r>
      <w:r>
        <w:br/>
      </w:r>
      <w:r>
        <w:rPr>
          <w:rFonts w:ascii="Times New Roman"/>
          <w:b w:val="false"/>
          <w:i w:val="false"/>
          <w:color w:val="000000"/>
          <w:sz w:val="28"/>
        </w:rPr>
        <w:t>
                                              N 1280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Бюджет шығыстарының функционалдық сыныптамасы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Функционалдық топ
</w:t>
      </w:r>
      <w:r>
        <w:br/>
      </w:r>
      <w:r>
        <w:rPr>
          <w:rFonts w:ascii="Times New Roman"/>
          <w:b w:val="false"/>
          <w:i w:val="false"/>
          <w:color w:val="000000"/>
          <w:sz w:val="28"/>
        </w:rPr>
        <w:t>
 |Кіші функция
</w:t>
      </w:r>
      <w:r>
        <w:br/>
      </w:r>
      <w:r>
        <w:rPr>
          <w:rFonts w:ascii="Times New Roman"/>
          <w:b w:val="false"/>
          <w:i w:val="false"/>
          <w:color w:val="000000"/>
          <w:sz w:val="28"/>
        </w:rPr>
        <w:t>
 |  |Бюджеттік бағдарламалардың әкімшісі
</w:t>
      </w:r>
      <w:r>
        <w:br/>
      </w:r>
      <w:r>
        <w:rPr>
          <w:rFonts w:ascii="Times New Roman"/>
          <w:b w:val="false"/>
          <w:i w:val="false"/>
          <w:color w:val="000000"/>
          <w:sz w:val="28"/>
        </w:rPr>
        <w:t>
 |  |   |Бағдарлама                  
</w:t>
      </w:r>
      <w:r>
        <w:br/>
      </w:r>
      <w:r>
        <w:rPr>
          <w:rFonts w:ascii="Times New Roman"/>
          <w:b w:val="false"/>
          <w:i w:val="false"/>
          <w:color w:val="000000"/>
          <w:sz w:val="28"/>
        </w:rPr>
        <w:t>
 |  |   |  |Кіші бағдарлама
</w:t>
      </w:r>
      <w:r>
        <w:br/>
      </w:r>
      <w:r>
        <w:rPr>
          <w:rFonts w:ascii="Times New Roman"/>
          <w:b w:val="false"/>
          <w:i w:val="false"/>
          <w:color w:val="000000"/>
          <w:sz w:val="28"/>
        </w:rPr>
        <w:t>
 |  |   |  |   |Қолданылуы аяқталатын күн
</w:t>
      </w:r>
      <w:r>
        <w:br/>
      </w:r>
      <w:r>
        <w:rPr>
          <w:rFonts w:ascii="Times New Roman"/>
          <w:b w:val="false"/>
          <w:i w:val="false"/>
          <w:color w:val="000000"/>
          <w:sz w:val="28"/>
        </w:rPr>
        <w:t>
 |  |   |  |   |       |             Атауы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01                      
</w:t>
      </w:r>
      <w:r>
        <w:rPr>
          <w:rFonts w:ascii="Times New Roman"/>
          <w:b/>
          <w:i w:val="false"/>
          <w:color w:val="000000"/>
          <w:sz w:val="28"/>
        </w:rPr>
        <w:t>
</w:t>
      </w:r>
      <w:r>
        <w:rPr>
          <w:rFonts w:ascii="Times New Roman"/>
          <w:b/>
          <w:i/>
          <w:color w:val="000000"/>
          <w:sz w:val="28"/>
        </w:rPr>
        <w:t>
Жалпы сипаттағы мемлекеттік қызметтер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                  Мемлекеттік басқарудың жалпы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функцияларын орындайтын өкілді,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атқарушы және басқа органдар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101
</w:t>
      </w:r>
      <w:r>
        <w:rPr>
          <w:rFonts w:ascii="Times New Roman"/>
          <w:b/>
          <w:i w:val="false"/>
          <w:color w:val="000000"/>
          <w:sz w:val="28"/>
        </w:rPr>
        <w:t>
               Қазақстан Республикасы Президентінің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Әкімшілігі
</w:t>
      </w:r>
      <w:r>
        <w:rPr>
          <w:rFonts w:ascii="Times New Roman"/>
          <w:b w:val="false"/>
          <w:i w:val="false"/>
          <w:color w:val="000000"/>
          <w:sz w:val="28"/>
        </w:rPr>
        <w:t>
</w:t>
      </w:r>
      <w:r>
        <w:br/>
      </w:r>
      <w:r>
        <w:rPr>
          <w:rFonts w:ascii="Times New Roman"/>
          <w:b w:val="false"/>
          <w:i w:val="false"/>
          <w:color w:val="000000"/>
          <w:sz w:val="28"/>
        </w:rPr>
        <w:t>
         001            Мемлекет басшысының қызметiн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100        "Байқоңыр" ғарыш айлағындағы арнайы
</w:t>
      </w:r>
      <w:r>
        <w:br/>
      </w:r>
      <w:r>
        <w:rPr>
          <w:rFonts w:ascii="Times New Roman"/>
          <w:b w:val="false"/>
          <w:i w:val="false"/>
          <w:color w:val="000000"/>
          <w:sz w:val="28"/>
        </w:rPr>
        <w:t>
                        өкiлдіктiң аппараты
</w:t>
      </w:r>
      <w:r>
        <w:br/>
      </w:r>
      <w:r>
        <w:rPr>
          <w:rFonts w:ascii="Times New Roman"/>
          <w:b w:val="false"/>
          <w:i w:val="false"/>
          <w:color w:val="000000"/>
          <w:sz w:val="28"/>
        </w:rPr>
        <w:t>
         002            Мемлекеттің ішкі және сыртқы саясатының
</w:t>
      </w:r>
      <w:r>
        <w:br/>
      </w:r>
      <w:r>
        <w:rPr>
          <w:rFonts w:ascii="Times New Roman"/>
          <w:b w:val="false"/>
          <w:i w:val="false"/>
          <w:color w:val="000000"/>
          <w:sz w:val="28"/>
        </w:rPr>
        <w:t>
                        стратегиялық аспектілерін болжамды-
</w:t>
      </w:r>
      <w:r>
        <w:br/>
      </w:r>
      <w:r>
        <w:rPr>
          <w:rFonts w:ascii="Times New Roman"/>
          <w:b w:val="false"/>
          <w:i w:val="false"/>
          <w:color w:val="000000"/>
          <w:sz w:val="28"/>
        </w:rPr>
        <w:t>
                        талдамалық қамтамасыз ету
</w:t>
      </w:r>
      <w:r>
        <w:br/>
      </w:r>
      <w:r>
        <w:rPr>
          <w:rFonts w:ascii="Times New Roman"/>
          <w:b w:val="false"/>
          <w:i w:val="false"/>
          <w:color w:val="000000"/>
          <w:sz w:val="28"/>
        </w:rPr>
        <w:t>
         003            Мұрағат қорының, баспа басылымдарының
</w:t>
      </w:r>
      <w:r>
        <w:br/>
      </w:r>
      <w:r>
        <w:rPr>
          <w:rFonts w:ascii="Times New Roman"/>
          <w:b w:val="false"/>
          <w:i w:val="false"/>
          <w:color w:val="000000"/>
          <w:sz w:val="28"/>
        </w:rPr>
        <w:t>
                        сақталуын қамтамасыз ету және оларды
</w:t>
      </w:r>
      <w:r>
        <w:br/>
      </w:r>
      <w:r>
        <w:rPr>
          <w:rFonts w:ascii="Times New Roman"/>
          <w:b w:val="false"/>
          <w:i w:val="false"/>
          <w:color w:val="000000"/>
          <w:sz w:val="28"/>
        </w:rPr>
        <w:t>
                        арнайы пайдалану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резервінің есебінен іс-шаралар өткізу
</w:t>
      </w:r>
      <w:r>
        <w:br/>
      </w:r>
      <w:r>
        <w:rPr>
          <w:rFonts w:ascii="Times New Roman"/>
          <w:b w:val="false"/>
          <w:i w:val="false"/>
          <w:color w:val="000000"/>
          <w:sz w:val="28"/>
        </w:rPr>
        <w:t>
         101            Өкілдік шығындарға арналған қаражат
</w:t>
      </w:r>
      <w:r>
        <w:br/>
      </w:r>
      <w:r>
        <w:rPr>
          <w:rFonts w:ascii="Times New Roman"/>
          <w:b w:val="false"/>
          <w:i w:val="false"/>
          <w:color w:val="000000"/>
          <w:sz w:val="28"/>
        </w:rPr>
        <w:t>
                        есебінен іс-шаралар өткізу
</w:t>
      </w:r>
      <w:r>
        <w:br/>
      </w:r>
      <w:r>
        <w:rPr>
          <w:rFonts w:ascii="Times New Roman"/>
          <w:b w:val="false"/>
          <w:i w:val="false"/>
          <w:color w:val="000000"/>
          <w:sz w:val="28"/>
        </w:rPr>
        <w:t>
         105            Республикалық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негіздемелерін әзірлеу
</w:t>
      </w:r>
      <w:r>
        <w:br/>
      </w:r>
      <w:r>
        <w:rPr>
          <w:rFonts w:ascii="Times New Roman"/>
          <w:b w:val="false"/>
          <w:i w:val="false"/>
          <w:color w:val="000000"/>
          <w:sz w:val="28"/>
        </w:rPr>
        <w:t>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102                
</w:t>
      </w:r>
      <w:r>
        <w:rPr>
          <w:rFonts w:ascii="Times New Roman"/>
          <w:b/>
          <w:i w:val="false"/>
          <w:color w:val="000000"/>
          <w:sz w:val="28"/>
        </w:rPr>
        <w:t>
Қазақстан Республикасы Парламентінің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Шаруашылық басқармасы
</w:t>
      </w:r>
      <w:r>
        <w:rPr>
          <w:rFonts w:ascii="Times New Roman"/>
          <w:b w:val="false"/>
          <w:i w:val="false"/>
          <w:color w:val="000000"/>
          <w:sz w:val="28"/>
        </w:rPr>
        <w:t>
</w:t>
      </w:r>
      <w:r>
        <w:br/>
      </w:r>
      <w:r>
        <w:rPr>
          <w:rFonts w:ascii="Times New Roman"/>
          <w:b w:val="false"/>
          <w:i w:val="false"/>
          <w:color w:val="000000"/>
          <w:sz w:val="28"/>
        </w:rPr>
        <w:t>
         001            Қазақстан Республикасы Парламентінің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
</w:t>
      </w:r>
      <w:r>
        <w:br/>
      </w:r>
      <w:r>
        <w:rPr>
          <w:rFonts w:ascii="Times New Roman"/>
          <w:b w:val="false"/>
          <w:i w:val="false"/>
          <w:color w:val="000000"/>
          <w:sz w:val="28"/>
        </w:rPr>
        <w:t>
                        техникалық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002            Заң жобалары мониторингінің
</w:t>
      </w:r>
      <w:r>
        <w:br/>
      </w:r>
      <w:r>
        <w:rPr>
          <w:rFonts w:ascii="Times New Roman"/>
          <w:b w:val="false"/>
          <w:i w:val="false"/>
          <w:color w:val="000000"/>
          <w:sz w:val="28"/>
        </w:rPr>
        <w:t>
                        автоматтандырылған жүйесiн құру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резервінің есебінен іс-шаралар өткізу
</w:t>
      </w:r>
      <w:r>
        <w:br/>
      </w:r>
      <w:r>
        <w:rPr>
          <w:rFonts w:ascii="Times New Roman"/>
          <w:b w:val="false"/>
          <w:i w:val="false"/>
          <w:color w:val="000000"/>
          <w:sz w:val="28"/>
        </w:rPr>
        <w:t>
         101            Өкілдік шығындарға арналған қаражат
</w:t>
      </w:r>
      <w:r>
        <w:br/>
      </w:r>
      <w:r>
        <w:rPr>
          <w:rFonts w:ascii="Times New Roman"/>
          <w:b w:val="false"/>
          <w:i w:val="false"/>
          <w:color w:val="000000"/>
          <w:sz w:val="28"/>
        </w:rPr>
        <w:t>
                        есебінен іс-шаралар өткізу
</w:t>
      </w:r>
      <w:r>
        <w:br/>
      </w:r>
      <w:r>
        <w:rPr>
          <w:rFonts w:ascii="Times New Roman"/>
          <w:b w:val="false"/>
          <w:i w:val="false"/>
          <w:color w:val="000000"/>
          <w:sz w:val="28"/>
        </w:rPr>
        <w:t>
         105            Республикалық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негіздемелерін әзірлеу
</w:t>
      </w:r>
      <w:r>
        <w:br/>
      </w:r>
      <w:r>
        <w:rPr>
          <w:rFonts w:ascii="Times New Roman"/>
          <w:b w:val="false"/>
          <w:i w:val="false"/>
          <w:color w:val="000000"/>
          <w:sz w:val="28"/>
        </w:rPr>
        <w:t>
                        және оларға сараптама жасау
</w:t>
      </w:r>
      <w:r>
        <w:br/>
      </w:r>
      <w:r>
        <w:rPr>
          <w:rFonts w:ascii="Times New Roman"/>
          <w:b w:val="false"/>
          <w:i w:val="false"/>
          <w:color w:val="000000"/>
          <w:sz w:val="28"/>
        </w:rPr>
        <w:t>
         109            Қазақстан Республикасы Үкіметінің шұғыл
</w:t>
      </w:r>
      <w:r>
        <w:br/>
      </w:r>
      <w:r>
        <w:rPr>
          <w:rFonts w:ascii="Times New Roman"/>
          <w:b w:val="false"/>
          <w:i w:val="false"/>
          <w:color w:val="000000"/>
          <w:sz w:val="28"/>
        </w:rPr>
        <w:t>
                        шығындарға арналған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104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Премьер-Министрiнiң Кеңсесi
</w:t>
      </w:r>
      <w:r>
        <w:rPr>
          <w:rFonts w:ascii="Times New Roman"/>
          <w:b w:val="false"/>
          <w:i w:val="false"/>
          <w:color w:val="000000"/>
          <w:sz w:val="28"/>
        </w:rPr>
        <w:t>
</w:t>
      </w:r>
      <w:r>
        <w:br/>
      </w:r>
      <w:r>
        <w:rPr>
          <w:rFonts w:ascii="Times New Roman"/>
          <w:b w:val="false"/>
          <w:i w:val="false"/>
          <w:color w:val="000000"/>
          <w:sz w:val="28"/>
        </w:rPr>
        <w:t>
         001            Қазақстан Республикасы Премьер-Министрiнiң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100            Қазақстан Республикасы Үкіметі төтенше
</w:t>
      </w:r>
      <w:r>
        <w:br/>
      </w:r>
      <w:r>
        <w:rPr>
          <w:rFonts w:ascii="Times New Roman"/>
          <w:b w:val="false"/>
          <w:i w:val="false"/>
          <w:color w:val="000000"/>
          <w:sz w:val="28"/>
        </w:rPr>
        <w:t>
                        резервінің есебінен іс-шаралар өткізу
</w:t>
      </w:r>
      <w:r>
        <w:br/>
      </w:r>
      <w:r>
        <w:rPr>
          <w:rFonts w:ascii="Times New Roman"/>
          <w:b w:val="false"/>
          <w:i w:val="false"/>
          <w:color w:val="000000"/>
          <w:sz w:val="28"/>
        </w:rPr>
        <w:t>
         101            Өкілдік шығындарға арналған қаражат
</w:t>
      </w:r>
      <w:r>
        <w:br/>
      </w:r>
      <w:r>
        <w:rPr>
          <w:rFonts w:ascii="Times New Roman"/>
          <w:b w:val="false"/>
          <w:i w:val="false"/>
          <w:color w:val="000000"/>
          <w:sz w:val="28"/>
        </w:rPr>
        <w:t>
                        есебінен іс-шаралар өткізу
</w:t>
      </w:r>
      <w:r>
        <w:br/>
      </w:r>
      <w:r>
        <w:rPr>
          <w:rFonts w:ascii="Times New Roman"/>
          <w:b w:val="false"/>
          <w:i w:val="false"/>
          <w:color w:val="000000"/>
          <w:sz w:val="28"/>
        </w:rPr>
        <w:t>
         105            Республикалық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негіздемелерін
</w:t>
      </w:r>
      <w:r>
        <w:br/>
      </w:r>
      <w:r>
        <w:rPr>
          <w:rFonts w:ascii="Times New Roman"/>
          <w:b w:val="false"/>
          <w:i w:val="false"/>
          <w:color w:val="000000"/>
          <w:sz w:val="28"/>
        </w:rPr>
        <w:t>
                        әзірлеу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106                
</w:t>
      </w:r>
      <w:r>
        <w:rPr>
          <w:rFonts w:ascii="Times New Roman"/>
          <w:b/>
          <w:i w:val="false"/>
          <w:color w:val="000000"/>
          <w:sz w:val="28"/>
        </w:rPr>
        <w:t>
Адам құқықтары жөнiндегі ұлттық орталық
</w:t>
      </w:r>
      <w:r>
        <w:rPr>
          <w:rFonts w:ascii="Times New Roman"/>
          <w:b w:val="false"/>
          <w:i w:val="false"/>
          <w:color w:val="000000"/>
          <w:sz w:val="28"/>
        </w:rPr>
        <w:t>
</w:t>
      </w:r>
      <w:r>
        <w:br/>
      </w:r>
      <w:r>
        <w:rPr>
          <w:rFonts w:ascii="Times New Roman"/>
          <w:b w:val="false"/>
          <w:i w:val="false"/>
          <w:color w:val="000000"/>
          <w:sz w:val="28"/>
        </w:rPr>
        <w:t>
         001            Адам құқықтары жөнiндегі уәкiлдiң қызметiн
</w:t>
      </w:r>
      <w:r>
        <w:br/>
      </w:r>
      <w:r>
        <w:rPr>
          <w:rFonts w:ascii="Times New Roman"/>
          <w:b w:val="false"/>
          <w:i w:val="false"/>
          <w:color w:val="000000"/>
          <w:sz w:val="28"/>
        </w:rPr>
        <w:t>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100            Қазақстан Республикасы Үкіметі төтенше
</w:t>
      </w:r>
      <w:r>
        <w:br/>
      </w:r>
      <w:r>
        <w:rPr>
          <w:rFonts w:ascii="Times New Roman"/>
          <w:b w:val="false"/>
          <w:i w:val="false"/>
          <w:color w:val="000000"/>
          <w:sz w:val="28"/>
        </w:rPr>
        <w:t>
                        резервінің есебінен іс-шаралар өткізу
</w:t>
      </w:r>
      <w:r>
        <w:br/>
      </w:r>
      <w:r>
        <w:rPr>
          <w:rFonts w:ascii="Times New Roman"/>
          <w:b w:val="false"/>
          <w:i w:val="false"/>
          <w:color w:val="000000"/>
          <w:sz w:val="28"/>
        </w:rPr>
        <w:t>
         101            Өкілдік шығындарға арналған қаражат
</w:t>
      </w:r>
      <w:r>
        <w:br/>
      </w:r>
      <w:r>
        <w:rPr>
          <w:rFonts w:ascii="Times New Roman"/>
          <w:b w:val="false"/>
          <w:i w:val="false"/>
          <w:color w:val="000000"/>
          <w:sz w:val="28"/>
        </w:rPr>
        <w:t>
                        есебінен іс-шаралар өткізу
</w:t>
      </w:r>
      <w:r>
        <w:br/>
      </w:r>
      <w:r>
        <w:rPr>
          <w:rFonts w:ascii="Times New Roman"/>
          <w:b w:val="false"/>
          <w:i w:val="false"/>
          <w:color w:val="000000"/>
          <w:sz w:val="28"/>
        </w:rPr>
        <w:t>
         105            Республикалық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негіздемелерін
</w:t>
      </w:r>
      <w:r>
        <w:br/>
      </w:r>
      <w:r>
        <w:rPr>
          <w:rFonts w:ascii="Times New Roman"/>
          <w:b w:val="false"/>
          <w:i w:val="false"/>
          <w:color w:val="000000"/>
          <w:sz w:val="28"/>
        </w:rPr>
        <w:t>
                        әзірлеу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110                
</w:t>
      </w:r>
      <w:r>
        <w:rPr>
          <w:rFonts w:ascii="Times New Roman"/>
          <w:b/>
          <w:i w:val="false"/>
          <w:color w:val="000000"/>
          <w:sz w:val="28"/>
        </w:rPr>
        <w:t>
Облыс мәслихатының аппараты
</w:t>
      </w:r>
      <w:r>
        <w:rPr>
          <w:rFonts w:ascii="Times New Roman"/>
          <w:b w:val="false"/>
          <w:i w:val="false"/>
          <w:color w:val="000000"/>
          <w:sz w:val="28"/>
        </w:rPr>
        <w:t>
</w:t>
      </w:r>
      <w:r>
        <w:br/>
      </w:r>
      <w:r>
        <w:rPr>
          <w:rFonts w:ascii="Times New Roman"/>
          <w:b w:val="false"/>
          <w:i w:val="false"/>
          <w:color w:val="000000"/>
          <w:sz w:val="28"/>
        </w:rPr>
        <w:t>
         001            Облыс мәслихатының қызметін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
</w:t>
      </w:r>
      <w:r>
        <w:br/>
      </w:r>
      <w:r>
        <w:rPr>
          <w:rFonts w:ascii="Times New Roman"/>
          <w:b w:val="false"/>
          <w:i w:val="false"/>
          <w:color w:val="000000"/>
          <w:sz w:val="28"/>
        </w:rPr>
        <w:t>
                        техникалық жарақтандыру
</w:t>
      </w:r>
      <w:r>
        <w:br/>
      </w:r>
      <w:r>
        <w:rPr>
          <w:rFonts w:ascii="Times New Roman"/>
          <w:b w:val="false"/>
          <w:i w:val="false"/>
          <w:color w:val="000000"/>
          <w:sz w:val="28"/>
        </w:rPr>
        <w:t>
             100        Депутаттық қызмет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резервінің есебінен іс-шаралар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үшiн жергілікті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өткізу
</w:t>
      </w:r>
      <w:r>
        <w:br/>
      </w:r>
      <w:r>
        <w:rPr>
          <w:rFonts w:ascii="Times New Roman"/>
          <w:b w:val="false"/>
          <w:i w:val="false"/>
          <w:color w:val="000000"/>
          <w:sz w:val="28"/>
        </w:rPr>
        <w:t>
         107            Жергілікті атқарушы органның шұғыл
</w:t>
      </w:r>
      <w:r>
        <w:br/>
      </w:r>
      <w:r>
        <w:rPr>
          <w:rFonts w:ascii="Times New Roman"/>
          <w:b w:val="false"/>
          <w:i w:val="false"/>
          <w:color w:val="000000"/>
          <w:sz w:val="28"/>
        </w:rPr>
        <w:t>
                        шығындарға арналған резервінің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108            Жергілiктi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негіздемелерін
</w:t>
      </w:r>
      <w:r>
        <w:br/>
      </w:r>
      <w:r>
        <w:rPr>
          <w:rFonts w:ascii="Times New Roman"/>
          <w:b w:val="false"/>
          <w:i w:val="false"/>
          <w:color w:val="000000"/>
          <w:sz w:val="28"/>
        </w:rPr>
        <w:t>
                        әзірлеу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111                
</w:t>
      </w:r>
      <w:r>
        <w:rPr>
          <w:rFonts w:ascii="Times New Roman"/>
          <w:b/>
          <w:i w:val="false"/>
          <w:color w:val="000000"/>
          <w:sz w:val="28"/>
        </w:rPr>
        <w:t>
Республикалық маңызы бар қала, астана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мәслихатының аппараты
</w:t>
      </w:r>
      <w:r>
        <w:rPr>
          <w:rFonts w:ascii="Times New Roman"/>
          <w:b w:val="false"/>
          <w:i w:val="false"/>
          <w:color w:val="000000"/>
          <w:sz w:val="28"/>
        </w:rPr>
        <w:t>
</w:t>
      </w:r>
      <w:r>
        <w:br/>
      </w:r>
      <w:r>
        <w:rPr>
          <w:rFonts w:ascii="Times New Roman"/>
          <w:b w:val="false"/>
          <w:i w:val="false"/>
          <w:color w:val="000000"/>
          <w:sz w:val="28"/>
        </w:rPr>
        <w:t>
         001            Республикалық маңызы бар қала, астана
</w:t>
      </w:r>
      <w:r>
        <w:br/>
      </w:r>
      <w:r>
        <w:rPr>
          <w:rFonts w:ascii="Times New Roman"/>
          <w:b w:val="false"/>
          <w:i w:val="false"/>
          <w:color w:val="000000"/>
          <w:sz w:val="28"/>
        </w:rPr>
        <w:t>
                        мәслихатының қызметін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100        Депутаттық қызмет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резервінің есебінен іс-шаралар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үшiн жергілікті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өткізу
</w:t>
      </w:r>
      <w:r>
        <w:br/>
      </w:r>
      <w:r>
        <w:rPr>
          <w:rFonts w:ascii="Times New Roman"/>
          <w:b w:val="false"/>
          <w:i w:val="false"/>
          <w:color w:val="000000"/>
          <w:sz w:val="28"/>
        </w:rPr>
        <w:t>
         107            Жергілікті атқарушы органның шұғыл
</w:t>
      </w:r>
      <w:r>
        <w:br/>
      </w:r>
      <w:r>
        <w:rPr>
          <w:rFonts w:ascii="Times New Roman"/>
          <w:b w:val="false"/>
          <w:i w:val="false"/>
          <w:color w:val="000000"/>
          <w:sz w:val="28"/>
        </w:rPr>
        <w:t>
                        шығындарға арналған резервінің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108            Жергілiктi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негіздемелерін
</w:t>
      </w:r>
      <w:r>
        <w:br/>
      </w:r>
      <w:r>
        <w:rPr>
          <w:rFonts w:ascii="Times New Roman"/>
          <w:b w:val="false"/>
          <w:i w:val="false"/>
          <w:color w:val="000000"/>
          <w:sz w:val="28"/>
        </w:rPr>
        <w:t>
                        әзірлеу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112                
</w:t>
      </w:r>
      <w:r>
        <w:rPr>
          <w:rFonts w:ascii="Times New Roman"/>
          <w:b/>
          <w:i w:val="false"/>
          <w:color w:val="000000"/>
          <w:sz w:val="28"/>
        </w:rPr>
        <w:t>
Аудан (облыстық маңызы бар қала)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мәслихатының аппараты
</w:t>
      </w:r>
      <w:r>
        <w:rPr>
          <w:rFonts w:ascii="Times New Roman"/>
          <w:b w:val="false"/>
          <w:i w:val="false"/>
          <w:color w:val="000000"/>
          <w:sz w:val="28"/>
        </w:rPr>
        <w:t>
</w:t>
      </w:r>
      <w:r>
        <w:br/>
      </w:r>
      <w:r>
        <w:rPr>
          <w:rFonts w:ascii="Times New Roman"/>
          <w:b w:val="false"/>
          <w:i w:val="false"/>
          <w:color w:val="000000"/>
          <w:sz w:val="28"/>
        </w:rPr>
        <w:t>
         001            Аудан (облыстық маңызы бар қала)
</w:t>
      </w:r>
      <w:r>
        <w:br/>
      </w:r>
      <w:r>
        <w:rPr>
          <w:rFonts w:ascii="Times New Roman"/>
          <w:b w:val="false"/>
          <w:i w:val="false"/>
          <w:color w:val="000000"/>
          <w:sz w:val="28"/>
        </w:rPr>
        <w:t>
                        мәслихатының қызметін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100        Депутаттық қызмет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резервінің есебiнен іс-шаралар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үшiн жергілікті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өткізу
</w:t>
      </w:r>
      <w:r>
        <w:br/>
      </w:r>
      <w:r>
        <w:rPr>
          <w:rFonts w:ascii="Times New Roman"/>
          <w:b w:val="false"/>
          <w:i w:val="false"/>
          <w:color w:val="000000"/>
          <w:sz w:val="28"/>
        </w:rPr>
        <w:t>
         107            Жергілікті атқарушы органның шұғыл
</w:t>
      </w:r>
      <w:r>
        <w:br/>
      </w:r>
      <w:r>
        <w:rPr>
          <w:rFonts w:ascii="Times New Roman"/>
          <w:b w:val="false"/>
          <w:i w:val="false"/>
          <w:color w:val="000000"/>
          <w:sz w:val="28"/>
        </w:rPr>
        <w:t>
                        шығындарға арналған резервінің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108            Жергілiктi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негіздемелерін
</w:t>
      </w:r>
      <w:r>
        <w:br/>
      </w:r>
      <w:r>
        <w:rPr>
          <w:rFonts w:ascii="Times New Roman"/>
          <w:b w:val="false"/>
          <w:i w:val="false"/>
          <w:color w:val="000000"/>
          <w:sz w:val="28"/>
        </w:rPr>
        <w:t>
                        әзірлеу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120                
</w:t>
      </w:r>
      <w:r>
        <w:rPr>
          <w:rFonts w:ascii="Times New Roman"/>
          <w:b/>
          <w:i w:val="false"/>
          <w:color w:val="000000"/>
          <w:sz w:val="28"/>
        </w:rPr>
        <w:t>
Облыс әкімінің аппараты
</w:t>
      </w:r>
      <w:r>
        <w:rPr>
          <w:rFonts w:ascii="Times New Roman"/>
          <w:b w:val="false"/>
          <w:i w:val="false"/>
          <w:color w:val="000000"/>
          <w:sz w:val="28"/>
        </w:rPr>
        <w:t>
</w:t>
      </w:r>
      <w:r>
        <w:br/>
      </w:r>
      <w:r>
        <w:rPr>
          <w:rFonts w:ascii="Times New Roman"/>
          <w:b w:val="false"/>
          <w:i w:val="false"/>
          <w:color w:val="000000"/>
          <w:sz w:val="28"/>
        </w:rPr>
        <w:t>
         001            Облыс әкімнің қызметін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резервінің есебінен іс-шаралар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үшiн жергілікті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өткізу
</w:t>
      </w:r>
      <w:r>
        <w:br/>
      </w:r>
      <w:r>
        <w:rPr>
          <w:rFonts w:ascii="Times New Roman"/>
          <w:b w:val="false"/>
          <w:i w:val="false"/>
          <w:color w:val="000000"/>
          <w:sz w:val="28"/>
        </w:rPr>
        <w:t>
         107            Жергілікті атқарушы органның шұғыл
</w:t>
      </w:r>
      <w:r>
        <w:br/>
      </w:r>
      <w:r>
        <w:rPr>
          <w:rFonts w:ascii="Times New Roman"/>
          <w:b w:val="false"/>
          <w:i w:val="false"/>
          <w:color w:val="000000"/>
          <w:sz w:val="28"/>
        </w:rPr>
        <w:t>
                        шығындарға арналған резервінің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108            Жергілiктi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негіздемелерін
</w:t>
      </w:r>
      <w:r>
        <w:br/>
      </w:r>
      <w:r>
        <w:rPr>
          <w:rFonts w:ascii="Times New Roman"/>
          <w:b w:val="false"/>
          <w:i w:val="false"/>
          <w:color w:val="000000"/>
          <w:sz w:val="28"/>
        </w:rPr>
        <w:t>
                        әзірлеу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113            Жергілікті бюджеттерден алынатын
</w:t>
      </w:r>
      <w:r>
        <w:br/>
      </w:r>
      <w:r>
        <w:rPr>
          <w:rFonts w:ascii="Times New Roman"/>
          <w:b w:val="false"/>
          <w:i w:val="false"/>
          <w:color w:val="000000"/>
          <w:sz w:val="28"/>
        </w:rPr>
        <w:t>
                        трансферттер
</w:t>
      </w:r>
      <w:r>
        <w:br/>
      </w:r>
      <w:r>
        <w:rPr>
          <w:rFonts w:ascii="Times New Roman"/>
          <w:b w:val="false"/>
          <w:i w:val="false"/>
          <w:color w:val="000000"/>
          <w:sz w:val="28"/>
        </w:rPr>
        <w:t>
     121                
</w:t>
      </w:r>
      <w:r>
        <w:rPr>
          <w:rFonts w:ascii="Times New Roman"/>
          <w:b/>
          <w:i w:val="false"/>
          <w:color w:val="000000"/>
          <w:sz w:val="28"/>
        </w:rPr>
        <w:t>
Республикалық маңызы бар қала, астана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әкімінің аппараты
</w:t>
      </w:r>
      <w:r>
        <w:rPr>
          <w:rFonts w:ascii="Times New Roman"/>
          <w:b w:val="false"/>
          <w:i w:val="false"/>
          <w:color w:val="000000"/>
          <w:sz w:val="28"/>
        </w:rPr>
        <w:t>
</w:t>
      </w:r>
      <w:r>
        <w:br/>
      </w:r>
      <w:r>
        <w:rPr>
          <w:rFonts w:ascii="Times New Roman"/>
          <w:b w:val="false"/>
          <w:i w:val="false"/>
          <w:color w:val="000000"/>
          <w:sz w:val="28"/>
        </w:rPr>
        <w:t>
         001            Республикалық маңызы бар қалалар, астана
</w:t>
      </w:r>
      <w:r>
        <w:br/>
      </w:r>
      <w:r>
        <w:rPr>
          <w:rFonts w:ascii="Times New Roman"/>
          <w:b w:val="false"/>
          <w:i w:val="false"/>
          <w:color w:val="000000"/>
          <w:sz w:val="28"/>
        </w:rPr>
        <w:t>
                        әкімінің қызметін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резервінің есебінен іс-шаралар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үшiн жергілікті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өткізу
</w:t>
      </w:r>
      <w:r>
        <w:br/>
      </w:r>
      <w:r>
        <w:rPr>
          <w:rFonts w:ascii="Times New Roman"/>
          <w:b w:val="false"/>
          <w:i w:val="false"/>
          <w:color w:val="000000"/>
          <w:sz w:val="28"/>
        </w:rPr>
        <w:t>
         107            Жергілікті атқарушы органның шұғыл
</w:t>
      </w:r>
      <w:r>
        <w:br/>
      </w:r>
      <w:r>
        <w:rPr>
          <w:rFonts w:ascii="Times New Roman"/>
          <w:b w:val="false"/>
          <w:i w:val="false"/>
          <w:color w:val="000000"/>
          <w:sz w:val="28"/>
        </w:rPr>
        <w:t>
                        шығындарға арналған резервінің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108            Жергілiктi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негіздемелерін
</w:t>
      </w:r>
      <w:r>
        <w:br/>
      </w:r>
      <w:r>
        <w:rPr>
          <w:rFonts w:ascii="Times New Roman"/>
          <w:b w:val="false"/>
          <w:i w:val="false"/>
          <w:color w:val="000000"/>
          <w:sz w:val="28"/>
        </w:rPr>
        <w:t>
                        әзірлеу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122                
</w:t>
      </w:r>
      <w:r>
        <w:rPr>
          <w:rFonts w:ascii="Times New Roman"/>
          <w:b/>
          <w:i w:val="false"/>
          <w:color w:val="000000"/>
          <w:sz w:val="28"/>
        </w:rPr>
        <w:t>
Аудан (облыстық маңызы бар қала)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әкімінің аппараты
</w:t>
      </w:r>
      <w:r>
        <w:rPr>
          <w:rFonts w:ascii="Times New Roman"/>
          <w:b w:val="false"/>
          <w:i w:val="false"/>
          <w:color w:val="000000"/>
          <w:sz w:val="28"/>
        </w:rPr>
        <w:t>
</w:t>
      </w:r>
      <w:r>
        <w:br/>
      </w:r>
      <w:r>
        <w:rPr>
          <w:rFonts w:ascii="Times New Roman"/>
          <w:b w:val="false"/>
          <w:i w:val="false"/>
          <w:color w:val="000000"/>
          <w:sz w:val="28"/>
        </w:rPr>
        <w:t>
         001            Аудан (облыстық маңызы бар қала)
</w:t>
      </w:r>
      <w:r>
        <w:br/>
      </w:r>
      <w:r>
        <w:rPr>
          <w:rFonts w:ascii="Times New Roman"/>
          <w:b w:val="false"/>
          <w:i w:val="false"/>
          <w:color w:val="000000"/>
          <w:sz w:val="28"/>
        </w:rPr>
        <w:t>
                        әкімінің қызметін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үшiн жергілікті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өткізу
</w:t>
      </w:r>
      <w:r>
        <w:br/>
      </w:r>
      <w:r>
        <w:rPr>
          <w:rFonts w:ascii="Times New Roman"/>
          <w:b w:val="false"/>
          <w:i w:val="false"/>
          <w:color w:val="000000"/>
          <w:sz w:val="28"/>
        </w:rPr>
        <w:t>
         107            Жергілікті атқарушы органның шұғыл
</w:t>
      </w:r>
      <w:r>
        <w:br/>
      </w:r>
      <w:r>
        <w:rPr>
          <w:rFonts w:ascii="Times New Roman"/>
          <w:b w:val="false"/>
          <w:i w:val="false"/>
          <w:color w:val="000000"/>
          <w:sz w:val="28"/>
        </w:rPr>
        <w:t>
                        шығындарға арналған резервінің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108            Жергілiктi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негіздемелерін
</w:t>
      </w:r>
      <w:r>
        <w:br/>
      </w:r>
      <w:r>
        <w:rPr>
          <w:rFonts w:ascii="Times New Roman"/>
          <w:b w:val="false"/>
          <w:i w:val="false"/>
          <w:color w:val="000000"/>
          <w:sz w:val="28"/>
        </w:rPr>
        <w:t>
                        әзірлеу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123                
</w:t>
      </w:r>
      <w:r>
        <w:rPr>
          <w:rFonts w:ascii="Times New Roman"/>
          <w:b/>
          <w:i w:val="false"/>
          <w:color w:val="000000"/>
          <w:sz w:val="28"/>
        </w:rPr>
        <w:t>
Қаладағы аудан, аудандық маңызы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 кент, ауыл (село), ауылдық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(селолық) округ әкімінің аппараты
</w:t>
      </w:r>
      <w:r>
        <w:rPr>
          <w:rFonts w:ascii="Times New Roman"/>
          <w:b w:val="false"/>
          <w:i w:val="false"/>
          <w:color w:val="000000"/>
          <w:sz w:val="28"/>
        </w:rPr>
        <w:t>
</w:t>
      </w:r>
      <w:r>
        <w:br/>
      </w:r>
      <w:r>
        <w:rPr>
          <w:rFonts w:ascii="Times New Roman"/>
          <w:b w:val="false"/>
          <w:i w:val="false"/>
          <w:color w:val="000000"/>
          <w:sz w:val="28"/>
        </w:rPr>
        <w:t>
         001            Қаладағы ауданның, аудандық маңызы бар
</w:t>
      </w:r>
      <w:r>
        <w:br/>
      </w:r>
      <w:r>
        <w:rPr>
          <w:rFonts w:ascii="Times New Roman"/>
          <w:b w:val="false"/>
          <w:i w:val="false"/>
          <w:color w:val="000000"/>
          <w:sz w:val="28"/>
        </w:rPr>
        <w:t>
                        қаланың, кенттің, ауылдың (селоның), ауылдық
</w:t>
      </w:r>
      <w:r>
        <w:br/>
      </w:r>
      <w:r>
        <w:rPr>
          <w:rFonts w:ascii="Times New Roman"/>
          <w:b w:val="false"/>
          <w:i w:val="false"/>
          <w:color w:val="000000"/>
          <w:sz w:val="28"/>
        </w:rPr>
        <w:t>
                        (селолық) округтің әкімі аппараттарының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резервiнің есебiнен іс-шаралар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үшiн жергілікті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өткізу
</w:t>
      </w:r>
      <w:r>
        <w:br/>
      </w:r>
      <w:r>
        <w:rPr>
          <w:rFonts w:ascii="Times New Roman"/>
          <w:b w:val="false"/>
          <w:i w:val="false"/>
          <w:color w:val="000000"/>
          <w:sz w:val="28"/>
        </w:rPr>
        <w:t>
         107            Жергілікті атқарушы органның шұғыл
</w:t>
      </w:r>
      <w:r>
        <w:br/>
      </w:r>
      <w:r>
        <w:rPr>
          <w:rFonts w:ascii="Times New Roman"/>
          <w:b w:val="false"/>
          <w:i w:val="false"/>
          <w:color w:val="000000"/>
          <w:sz w:val="28"/>
        </w:rPr>
        <w:t>
                        шығындарға арналған резервінің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108            Жергілiктi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негіздемелерін
</w:t>
      </w:r>
      <w:r>
        <w:br/>
      </w:r>
      <w:r>
        <w:rPr>
          <w:rFonts w:ascii="Times New Roman"/>
          <w:b w:val="false"/>
          <w:i w:val="false"/>
          <w:color w:val="000000"/>
          <w:sz w:val="28"/>
        </w:rPr>
        <w:t>
                        әзірлеу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637                
</w:t>
      </w:r>
      <w:r>
        <w:rPr>
          <w:rFonts w:ascii="Times New Roman"/>
          <w:b/>
          <w:i w:val="false"/>
          <w:color w:val="000000"/>
          <w:sz w:val="28"/>
        </w:rPr>
        <w:t>
Қазақстан Республикасы Конституциялық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Кеңесі
</w:t>
      </w:r>
      <w:r>
        <w:rPr>
          <w:rFonts w:ascii="Times New Roman"/>
          <w:b w:val="false"/>
          <w:i w:val="false"/>
          <w:color w:val="000000"/>
          <w:sz w:val="28"/>
        </w:rPr>
        <w:t>
</w:t>
      </w:r>
      <w:r>
        <w:br/>
      </w:r>
      <w:r>
        <w:rPr>
          <w:rFonts w:ascii="Times New Roman"/>
          <w:b w:val="false"/>
          <w:i w:val="false"/>
          <w:color w:val="000000"/>
          <w:sz w:val="28"/>
        </w:rPr>
        <w:t>
         001            Қазақстан Республикасы Конституциялық
</w:t>
      </w:r>
      <w:r>
        <w:br/>
      </w:r>
      <w:r>
        <w:rPr>
          <w:rFonts w:ascii="Times New Roman"/>
          <w:b w:val="false"/>
          <w:i w:val="false"/>
          <w:color w:val="000000"/>
          <w:sz w:val="28"/>
        </w:rPr>
        <w:t>
                        Кеңесінің қызметін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резервінің есебінен іс-шаралар өткізу
</w:t>
      </w:r>
      <w:r>
        <w:br/>
      </w:r>
      <w:r>
        <w:rPr>
          <w:rFonts w:ascii="Times New Roman"/>
          <w:b w:val="false"/>
          <w:i w:val="false"/>
          <w:color w:val="000000"/>
          <w:sz w:val="28"/>
        </w:rPr>
        <w:t>
         101            Өкілдік шығындарға арналған қаражат
</w:t>
      </w:r>
      <w:r>
        <w:br/>
      </w:r>
      <w:r>
        <w:rPr>
          <w:rFonts w:ascii="Times New Roman"/>
          <w:b w:val="false"/>
          <w:i w:val="false"/>
          <w:color w:val="000000"/>
          <w:sz w:val="28"/>
        </w:rPr>
        <w:t>
                        есебінен іс-шаралар өткізу
</w:t>
      </w:r>
      <w:r>
        <w:br/>
      </w:r>
      <w:r>
        <w:rPr>
          <w:rFonts w:ascii="Times New Roman"/>
          <w:b w:val="false"/>
          <w:i w:val="false"/>
          <w:color w:val="000000"/>
          <w:sz w:val="28"/>
        </w:rPr>
        <w:t>
         105            Республикалық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негіздемелерін
</w:t>
      </w:r>
      <w:r>
        <w:br/>
      </w:r>
      <w:r>
        <w:rPr>
          <w:rFonts w:ascii="Times New Roman"/>
          <w:b w:val="false"/>
          <w:i w:val="false"/>
          <w:color w:val="000000"/>
          <w:sz w:val="28"/>
        </w:rPr>
        <w:t>
                        әзірлеу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690                
</w:t>
      </w:r>
      <w:r>
        <w:rPr>
          <w:rFonts w:ascii="Times New Roman"/>
          <w:b/>
          <w:i w:val="false"/>
          <w:color w:val="000000"/>
          <w:sz w:val="28"/>
        </w:rPr>
        <w:t>
Қазақстан Республикасы Орталық сайлау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комиссиясы
</w:t>
      </w:r>
      <w:r>
        <w:rPr>
          <w:rFonts w:ascii="Times New Roman"/>
          <w:b w:val="false"/>
          <w:i w:val="false"/>
          <w:color w:val="000000"/>
          <w:sz w:val="28"/>
        </w:rPr>
        <w:t>
</w:t>
      </w:r>
      <w:r>
        <w:br/>
      </w:r>
      <w:r>
        <w:rPr>
          <w:rFonts w:ascii="Times New Roman"/>
          <w:b w:val="false"/>
          <w:i w:val="false"/>
          <w:color w:val="000000"/>
          <w:sz w:val="28"/>
        </w:rPr>
        <w:t>
         001            Сайлау өткізуді ұйымдастыру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100        Сайлау өткізу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резервінің есебінен іс-шаралар өткізу
</w:t>
      </w:r>
      <w:r>
        <w:br/>
      </w:r>
      <w:r>
        <w:rPr>
          <w:rFonts w:ascii="Times New Roman"/>
          <w:b w:val="false"/>
          <w:i w:val="false"/>
          <w:color w:val="000000"/>
          <w:sz w:val="28"/>
        </w:rPr>
        <w:t>
         101            Өкілдік шығындарға арналған қаражат
</w:t>
      </w:r>
      <w:r>
        <w:br/>
      </w:r>
      <w:r>
        <w:rPr>
          <w:rFonts w:ascii="Times New Roman"/>
          <w:b w:val="false"/>
          <w:i w:val="false"/>
          <w:color w:val="000000"/>
          <w:sz w:val="28"/>
        </w:rPr>
        <w:t>
                        есебінен іс-шаралар өткізу
</w:t>
      </w:r>
      <w:r>
        <w:br/>
      </w:r>
      <w:r>
        <w:rPr>
          <w:rFonts w:ascii="Times New Roman"/>
          <w:b w:val="false"/>
          <w:i w:val="false"/>
          <w:color w:val="000000"/>
          <w:sz w:val="28"/>
        </w:rPr>
        <w:t>
         105            Республикалық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негіздемелерін
</w:t>
      </w:r>
      <w:r>
        <w:br/>
      </w:r>
      <w:r>
        <w:rPr>
          <w:rFonts w:ascii="Times New Roman"/>
          <w:b w:val="false"/>
          <w:i w:val="false"/>
          <w:color w:val="000000"/>
          <w:sz w:val="28"/>
        </w:rPr>
        <w:t>
                        әзірлеу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694                
</w:t>
      </w:r>
      <w:r>
        <w:rPr>
          <w:rFonts w:ascii="Times New Roman"/>
          <w:b/>
          <w:i w:val="false"/>
          <w:color w:val="000000"/>
          <w:sz w:val="28"/>
        </w:rPr>
        <w:t>
Қазақстан Республикасы Президентінің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 басқармасы
</w:t>
      </w:r>
      <w:r>
        <w:rPr>
          <w:rFonts w:ascii="Times New Roman"/>
          <w:b w:val="false"/>
          <w:i w:val="false"/>
          <w:color w:val="000000"/>
          <w:sz w:val="28"/>
        </w:rPr>
        <w:t>
</w:t>
      </w:r>
      <w:r>
        <w:br/>
      </w:r>
      <w:r>
        <w:rPr>
          <w:rFonts w:ascii="Times New Roman"/>
          <w:b w:val="false"/>
          <w:i w:val="false"/>
          <w:color w:val="000000"/>
          <w:sz w:val="28"/>
        </w:rPr>
        <w:t>
         001            Мемлекет басшысының, Премьер-Министрдің
</w:t>
      </w:r>
      <w:r>
        <w:br/>
      </w:r>
      <w:r>
        <w:rPr>
          <w:rFonts w:ascii="Times New Roman"/>
          <w:b w:val="false"/>
          <w:i w:val="false"/>
          <w:color w:val="000000"/>
          <w:sz w:val="28"/>
        </w:rPr>
        <w:t>
                        және мемлекеттік органдардың басқа да
</w:t>
      </w:r>
      <w:r>
        <w:br/>
      </w:r>
      <w:r>
        <w:rPr>
          <w:rFonts w:ascii="Times New Roman"/>
          <w:b w:val="false"/>
          <w:i w:val="false"/>
          <w:color w:val="000000"/>
          <w:sz w:val="28"/>
        </w:rPr>
        <w:t>
                        лауазымды адамдарының қызметін қамтамасыз
</w:t>
      </w:r>
      <w:r>
        <w:br/>
      </w:r>
      <w:r>
        <w:rPr>
          <w:rFonts w:ascii="Times New Roman"/>
          <w:b w:val="false"/>
          <w:i w:val="false"/>
          <w:color w:val="000000"/>
          <w:sz w:val="28"/>
        </w:rPr>
        <w:t>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009            Мемлекеттік органдар үшін автомашиналар
</w:t>
      </w:r>
      <w:r>
        <w:br/>
      </w:r>
      <w:r>
        <w:rPr>
          <w:rFonts w:ascii="Times New Roman"/>
          <w:b w:val="false"/>
          <w:i w:val="false"/>
          <w:color w:val="000000"/>
          <w:sz w:val="28"/>
        </w:rPr>
        <w:t>
                        паркін жаңарту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резервінің есебінен іс-шаралар өткізу
</w:t>
      </w:r>
      <w:r>
        <w:br/>
      </w:r>
      <w:r>
        <w:rPr>
          <w:rFonts w:ascii="Times New Roman"/>
          <w:b w:val="false"/>
          <w:i w:val="false"/>
          <w:color w:val="000000"/>
          <w:sz w:val="28"/>
        </w:rPr>
        <w:t>
         101            Өкілдік шығындарға арналған қаражат
</w:t>
      </w:r>
      <w:r>
        <w:br/>
      </w:r>
      <w:r>
        <w:rPr>
          <w:rFonts w:ascii="Times New Roman"/>
          <w:b w:val="false"/>
          <w:i w:val="false"/>
          <w:color w:val="000000"/>
          <w:sz w:val="28"/>
        </w:rPr>
        <w:t>
                        есебінен іс-шаралар өткізу
</w:t>
      </w:r>
      <w:r>
        <w:br/>
      </w:r>
      <w:r>
        <w:rPr>
          <w:rFonts w:ascii="Times New Roman"/>
          <w:b w:val="false"/>
          <w:i w:val="false"/>
          <w:color w:val="000000"/>
          <w:sz w:val="28"/>
        </w:rPr>
        <w:t>
         105            Республикалық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негіздемелерін
</w:t>
      </w:r>
      <w:r>
        <w:br/>
      </w:r>
      <w:r>
        <w:rPr>
          <w:rFonts w:ascii="Times New Roman"/>
          <w:b w:val="false"/>
          <w:i w:val="false"/>
          <w:color w:val="000000"/>
          <w:sz w:val="28"/>
        </w:rPr>
        <w:t>
                        әзірлеу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2                    
</w:t>
      </w:r>
      <w:r>
        <w:rPr>
          <w:rFonts w:ascii="Times New Roman"/>
          <w:b/>
          <w:i w:val="false"/>
          <w:color w:val="000000"/>
          <w:sz w:val="28"/>
        </w:rPr>
        <w:t>
</w:t>
      </w:r>
      <w:r>
        <w:rPr>
          <w:rFonts w:ascii="Times New Roman"/>
          <w:b/>
          <w:i/>
          <w:color w:val="000000"/>
          <w:sz w:val="28"/>
        </w:rPr>
        <w:t>
Қаржылық қызмет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217                
</w:t>
      </w:r>
      <w:r>
        <w:rPr>
          <w:rFonts w:ascii="Times New Roman"/>
          <w:b/>
          <w:i w:val="false"/>
          <w:color w:val="000000"/>
          <w:sz w:val="28"/>
        </w:rPr>
        <w:t>
Қазақстан Республикасы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001            Мемлекеттік бюджеттің атқарылуын және оның
</w:t>
      </w:r>
      <w:r>
        <w:br/>
      </w:r>
      <w:r>
        <w:rPr>
          <w:rFonts w:ascii="Times New Roman"/>
          <w:b w:val="false"/>
          <w:i w:val="false"/>
          <w:color w:val="000000"/>
          <w:sz w:val="28"/>
        </w:rPr>
        <w:t>
                        атқарылуына бақылауды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101        Кинология орталығы
</w:t>
      </w:r>
      <w:r>
        <w:br/>
      </w:r>
      <w:r>
        <w:rPr>
          <w:rFonts w:ascii="Times New Roman"/>
          <w:b w:val="false"/>
          <w:i w:val="false"/>
          <w:color w:val="000000"/>
          <w:sz w:val="28"/>
        </w:rPr>
        <w:t>
             102        Кедендiк сараптама жүргізу
</w:t>
      </w:r>
      <w:r>
        <w:br/>
      </w:r>
      <w:r>
        <w:rPr>
          <w:rFonts w:ascii="Times New Roman"/>
          <w:b w:val="false"/>
          <w:i w:val="false"/>
          <w:color w:val="000000"/>
          <w:sz w:val="28"/>
        </w:rPr>
        <w:t>
             103        Оқу-әдiстемелiк орталық
</w:t>
      </w:r>
      <w:r>
        <w:br/>
      </w:r>
      <w:r>
        <w:rPr>
          <w:rFonts w:ascii="Times New Roman"/>
          <w:b w:val="false"/>
          <w:i w:val="false"/>
          <w:color w:val="000000"/>
          <w:sz w:val="28"/>
        </w:rPr>
        <w:t>
         002            Инвестициялық жобалардың аудитiн жүзеге
</w:t>
      </w:r>
      <w:r>
        <w:br/>
      </w:r>
      <w:r>
        <w:rPr>
          <w:rFonts w:ascii="Times New Roman"/>
          <w:b w:val="false"/>
          <w:i w:val="false"/>
          <w:color w:val="000000"/>
          <w:sz w:val="28"/>
        </w:rPr>
        <w:t>
                        асыру
</w:t>
      </w:r>
      <w:r>
        <w:br/>
      </w:r>
      <w:r>
        <w:rPr>
          <w:rFonts w:ascii="Times New Roman"/>
          <w:b w:val="false"/>
          <w:i w:val="false"/>
          <w:color w:val="000000"/>
          <w:sz w:val="28"/>
        </w:rPr>
        <w:t>
         003            Тарату және банкроттық рәсiмдердi жүргiзу
</w:t>
      </w:r>
      <w:r>
        <w:br/>
      </w:r>
      <w:r>
        <w:rPr>
          <w:rFonts w:ascii="Times New Roman"/>
          <w:b w:val="false"/>
          <w:i w:val="false"/>
          <w:color w:val="000000"/>
          <w:sz w:val="28"/>
        </w:rPr>
        <w:t>
         006            Халықаралық қаржы ұйымдарының акцияларын
</w:t>
      </w:r>
      <w:r>
        <w:br/>
      </w:r>
      <w:r>
        <w:rPr>
          <w:rFonts w:ascii="Times New Roman"/>
          <w:b w:val="false"/>
          <w:i w:val="false"/>
          <w:color w:val="000000"/>
          <w:sz w:val="28"/>
        </w:rPr>
        <w:t>
                        сатып алу
</w:t>
      </w:r>
      <w:r>
        <w:br/>
      </w:r>
      <w:r>
        <w:rPr>
          <w:rFonts w:ascii="Times New Roman"/>
          <w:b w:val="false"/>
          <w:i w:val="false"/>
          <w:color w:val="000000"/>
          <w:sz w:val="28"/>
        </w:rPr>
        <w:t>
         007            Қазақстан Республикасы Қаржы министрлiгі
</w:t>
      </w:r>
      <w:r>
        <w:br/>
      </w:r>
      <w:r>
        <w:rPr>
          <w:rFonts w:ascii="Times New Roman"/>
          <w:b w:val="false"/>
          <w:i w:val="false"/>
          <w:color w:val="000000"/>
          <w:sz w:val="28"/>
        </w:rPr>
        <w:t>
                        органдарының ақпараттық жүйелерiн құру және
</w:t>
      </w:r>
      <w:r>
        <w:br/>
      </w:r>
      <w:r>
        <w:rPr>
          <w:rFonts w:ascii="Times New Roman"/>
          <w:b w:val="false"/>
          <w:i w:val="false"/>
          <w:color w:val="000000"/>
          <w:sz w:val="28"/>
        </w:rPr>
        <w:t>
                        дамыту
</w:t>
      </w:r>
      <w:r>
        <w:br/>
      </w:r>
      <w:r>
        <w:rPr>
          <w:rFonts w:ascii="Times New Roman"/>
          <w:b w:val="false"/>
          <w:i w:val="false"/>
          <w:color w:val="000000"/>
          <w:sz w:val="28"/>
        </w:rPr>
        <w:t>
             100        Қазынашылықтың ақпараттық жүйесiн құру
</w:t>
      </w:r>
      <w:r>
        <w:br/>
      </w:r>
      <w:r>
        <w:rPr>
          <w:rFonts w:ascii="Times New Roman"/>
          <w:b w:val="false"/>
          <w:i w:val="false"/>
          <w:color w:val="000000"/>
          <w:sz w:val="28"/>
        </w:rPr>
        <w:t>
             102        Қазақстан Республикасы Қаржы министрлігінiң
</w:t>
      </w:r>
      <w:r>
        <w:br/>
      </w:r>
      <w:r>
        <w:rPr>
          <w:rFonts w:ascii="Times New Roman"/>
          <w:b w:val="false"/>
          <w:i w:val="false"/>
          <w:color w:val="000000"/>
          <w:sz w:val="28"/>
        </w:rPr>
        <w:t>
                        ақпараттық жүйелерін құру және дамыту
</w:t>
      </w:r>
      <w:r>
        <w:br/>
      </w:r>
      <w:r>
        <w:rPr>
          <w:rFonts w:ascii="Times New Roman"/>
          <w:b w:val="false"/>
          <w:i w:val="false"/>
          <w:color w:val="000000"/>
          <w:sz w:val="28"/>
        </w:rPr>
        <w:t>
         008            Мемлекеттік органдар үшiн автомашиналар
</w:t>
      </w:r>
      <w:r>
        <w:br/>
      </w:r>
      <w:r>
        <w:rPr>
          <w:rFonts w:ascii="Times New Roman"/>
          <w:b w:val="false"/>
          <w:i w:val="false"/>
          <w:color w:val="000000"/>
          <w:sz w:val="28"/>
        </w:rPr>
        <w:t>
                        паркiн жаңарту
</w:t>
      </w:r>
      <w:r>
        <w:br/>
      </w:r>
      <w:r>
        <w:rPr>
          <w:rFonts w:ascii="Times New Roman"/>
          <w:b w:val="false"/>
          <w:i w:val="false"/>
          <w:color w:val="000000"/>
          <w:sz w:val="28"/>
        </w:rPr>
        <w:t>
         015            Сенiмдi тұлғалардың (агенттердiң)
</w:t>
      </w:r>
      <w:r>
        <w:br/>
      </w:r>
      <w:r>
        <w:rPr>
          <w:rFonts w:ascii="Times New Roman"/>
          <w:b w:val="false"/>
          <w:i w:val="false"/>
          <w:color w:val="000000"/>
          <w:sz w:val="28"/>
        </w:rPr>
        <w:t>
                        қызметтеріне ақы төлеу
</w:t>
      </w:r>
      <w:r>
        <w:br/>
      </w:r>
      <w:r>
        <w:rPr>
          <w:rFonts w:ascii="Times New Roman"/>
          <w:b w:val="false"/>
          <w:i w:val="false"/>
          <w:color w:val="000000"/>
          <w:sz w:val="28"/>
        </w:rPr>
        <w:t>
         016            Жекешелендiру, мемлекеттік мүлiктi басқару,
</w:t>
      </w:r>
      <w:r>
        <w:br/>
      </w:r>
      <w:r>
        <w:rPr>
          <w:rFonts w:ascii="Times New Roman"/>
          <w:b w:val="false"/>
          <w:i w:val="false"/>
          <w:color w:val="000000"/>
          <w:sz w:val="28"/>
        </w:rPr>
        <w:t>
                        жекешелендiруден кейiнгі қызмет, осымен
</w:t>
      </w:r>
      <w:r>
        <w:br/>
      </w:r>
      <w:r>
        <w:rPr>
          <w:rFonts w:ascii="Times New Roman"/>
          <w:b w:val="false"/>
          <w:i w:val="false"/>
          <w:color w:val="000000"/>
          <w:sz w:val="28"/>
        </w:rPr>
        <w:t>
                        және кредит беруге байланысты дауларды
</w:t>
      </w:r>
      <w:r>
        <w:br/>
      </w:r>
      <w:r>
        <w:rPr>
          <w:rFonts w:ascii="Times New Roman"/>
          <w:b w:val="false"/>
          <w:i w:val="false"/>
          <w:color w:val="000000"/>
          <w:sz w:val="28"/>
        </w:rPr>
        <w:t>
                        реттеу, кредиттер және мемлекеттік
</w:t>
      </w:r>
      <w:r>
        <w:br/>
      </w:r>
      <w:r>
        <w:rPr>
          <w:rFonts w:ascii="Times New Roman"/>
          <w:b w:val="false"/>
          <w:i w:val="false"/>
          <w:color w:val="000000"/>
          <w:sz w:val="28"/>
        </w:rPr>
        <w:t>
                        кепiлдiктер бойынша мiндеттемелердi орындау
</w:t>
      </w:r>
      <w:r>
        <w:br/>
      </w:r>
      <w:r>
        <w:rPr>
          <w:rFonts w:ascii="Times New Roman"/>
          <w:b w:val="false"/>
          <w:i w:val="false"/>
          <w:color w:val="000000"/>
          <w:sz w:val="28"/>
        </w:rPr>
        <w:t>
                        есебiнен алынған немесе өндiріп алынған
</w:t>
      </w:r>
      <w:r>
        <w:br/>
      </w:r>
      <w:r>
        <w:rPr>
          <w:rFonts w:ascii="Times New Roman"/>
          <w:b w:val="false"/>
          <w:i w:val="false"/>
          <w:color w:val="000000"/>
          <w:sz w:val="28"/>
        </w:rPr>
        <w:t>
                        мүлiктi есепке aлу, сақтау
</w:t>
      </w:r>
      <w:r>
        <w:br/>
      </w:r>
      <w:r>
        <w:rPr>
          <w:rFonts w:ascii="Times New Roman"/>
          <w:b w:val="false"/>
          <w:i w:val="false"/>
          <w:color w:val="000000"/>
          <w:sz w:val="28"/>
        </w:rPr>
        <w:t>
         017            "Министрлiктер үйi" ғимаратын күтіп-ұстау
</w:t>
      </w:r>
      <w:r>
        <w:br/>
      </w:r>
      <w:r>
        <w:rPr>
          <w:rFonts w:ascii="Times New Roman"/>
          <w:b w:val="false"/>
          <w:i w:val="false"/>
          <w:color w:val="000000"/>
          <w:sz w:val="28"/>
        </w:rPr>
        <w:t>
                        және сақтандыру
</w:t>
      </w:r>
      <w:r>
        <w:br/>
      </w:r>
      <w:r>
        <w:rPr>
          <w:rFonts w:ascii="Times New Roman"/>
          <w:b w:val="false"/>
          <w:i w:val="false"/>
          <w:color w:val="000000"/>
          <w:sz w:val="28"/>
        </w:rPr>
        <w:t>
         019            Жеңілдiкті тұрғын үй кредиттерi бойынша
</w:t>
      </w:r>
      <w:r>
        <w:br/>
      </w:r>
      <w:r>
        <w:rPr>
          <w:rFonts w:ascii="Times New Roman"/>
          <w:b w:val="false"/>
          <w:i w:val="false"/>
          <w:color w:val="000000"/>
          <w:sz w:val="28"/>
        </w:rPr>
        <w:t>
                        бағамдық айырманы төлеу
</w:t>
      </w:r>
      <w:r>
        <w:br/>
      </w:r>
      <w:r>
        <w:rPr>
          <w:rFonts w:ascii="Times New Roman"/>
          <w:b w:val="false"/>
          <w:i w:val="false"/>
          <w:color w:val="000000"/>
          <w:sz w:val="28"/>
        </w:rPr>
        <w:t>
         024            Тұрғын үй құрылыс жинақ салымдары бойынша
</w:t>
      </w:r>
      <w:r>
        <w:br/>
      </w:r>
      <w:r>
        <w:rPr>
          <w:rFonts w:ascii="Times New Roman"/>
          <w:b w:val="false"/>
          <w:i w:val="false"/>
          <w:color w:val="000000"/>
          <w:sz w:val="28"/>
        </w:rPr>
        <w:t>
                        сыйлықақылар төлеу
</w:t>
      </w:r>
      <w:r>
        <w:br/>
      </w:r>
      <w:r>
        <w:rPr>
          <w:rFonts w:ascii="Times New Roman"/>
          <w:b w:val="false"/>
          <w:i w:val="false"/>
          <w:color w:val="000000"/>
          <w:sz w:val="28"/>
        </w:rPr>
        <w:t>
         026            Кедендiк бақылау және кедендiк инфрақұрылым
</w:t>
      </w:r>
      <w:r>
        <w:br/>
      </w:r>
      <w:r>
        <w:rPr>
          <w:rFonts w:ascii="Times New Roman"/>
          <w:b w:val="false"/>
          <w:i w:val="false"/>
          <w:color w:val="000000"/>
          <w:sz w:val="28"/>
        </w:rPr>
        <w:t>
                        объектілерiн салу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есебiнен iс-шаралар өткізу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есебiнен iс-шаралар өткізу
</w:t>
      </w:r>
      <w:r>
        <w:br/>
      </w:r>
      <w:r>
        <w:rPr>
          <w:rFonts w:ascii="Times New Roman"/>
          <w:b w:val="false"/>
          <w:i w:val="false"/>
          <w:color w:val="000000"/>
          <w:sz w:val="28"/>
        </w:rPr>
        <w:t>
         104            Нашақорлыққа және есiрткi бизнесіне қарсы
</w:t>
      </w:r>
      <w:r>
        <w:br/>
      </w:r>
      <w:r>
        <w:rPr>
          <w:rFonts w:ascii="Times New Roman"/>
          <w:b w:val="false"/>
          <w:i w:val="false"/>
          <w:color w:val="000000"/>
          <w:sz w:val="28"/>
        </w:rPr>
        <w:t>
                        күрес
</w:t>
      </w:r>
      <w:r>
        <w:br/>
      </w:r>
      <w:r>
        <w:rPr>
          <w:rFonts w:ascii="Times New Roman"/>
          <w:b w:val="false"/>
          <w:i w:val="false"/>
          <w:color w:val="000000"/>
          <w:sz w:val="28"/>
        </w:rPr>
        <w:t>
         105            Республикалық бюджеттiк инвестициялық
</w:t>
      </w:r>
      <w:r>
        <w:br/>
      </w:r>
      <w:r>
        <w:rPr>
          <w:rFonts w:ascii="Times New Roman"/>
          <w:b w:val="false"/>
          <w:i w:val="false"/>
          <w:color w:val="000000"/>
          <w:sz w:val="28"/>
        </w:rPr>
        <w:t>
                        жобалардың (бағдарламалардың) техника-
</w:t>
      </w:r>
      <w:r>
        <w:br/>
      </w:r>
      <w:r>
        <w:rPr>
          <w:rFonts w:ascii="Times New Roman"/>
          <w:b w:val="false"/>
          <w:i w:val="false"/>
          <w:color w:val="000000"/>
          <w:sz w:val="28"/>
        </w:rPr>
        <w:t>
                        экономикалық негіздемелерiн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өткізу
</w:t>
      </w:r>
      <w:r>
        <w:br/>
      </w:r>
      <w:r>
        <w:rPr>
          <w:rFonts w:ascii="Times New Roman"/>
          <w:b w:val="false"/>
          <w:i w:val="false"/>
          <w:color w:val="000000"/>
          <w:sz w:val="28"/>
        </w:rPr>
        <w:t>
         112            "Электрондық үкімет" құру
</w:t>
      </w:r>
      <w:r>
        <w:br/>
      </w:r>
      <w:r>
        <w:rPr>
          <w:rFonts w:ascii="Times New Roman"/>
          <w:b w:val="false"/>
          <w:i w:val="false"/>
          <w:color w:val="000000"/>
          <w:sz w:val="28"/>
        </w:rPr>
        <w:t>
             100        "Электрондық кеден" ақпараттық жүйесін құру
</w:t>
      </w:r>
      <w:r>
        <w:br/>
      </w:r>
      <w:r>
        <w:rPr>
          <w:rFonts w:ascii="Times New Roman"/>
          <w:b w:val="false"/>
          <w:i w:val="false"/>
          <w:color w:val="000000"/>
          <w:sz w:val="28"/>
        </w:rPr>
        <w:t>
             101        Кедендік автоматтандырылған ақпараттық
</w:t>
      </w:r>
      <w:r>
        <w:br/>
      </w:r>
      <w:r>
        <w:rPr>
          <w:rFonts w:ascii="Times New Roman"/>
          <w:b w:val="false"/>
          <w:i w:val="false"/>
          <w:color w:val="000000"/>
          <w:sz w:val="28"/>
        </w:rPr>
        <w:t>
                        жүйесін дамыту "КААЖ"
</w:t>
      </w:r>
      <w:r>
        <w:br/>
      </w:r>
      <w:r>
        <w:rPr>
          <w:rFonts w:ascii="Times New Roman"/>
          <w:b w:val="false"/>
          <w:i w:val="false"/>
          <w:color w:val="000000"/>
          <w:sz w:val="28"/>
        </w:rPr>
        <w:t>
             102        Біріккен салықтық ақпараттық жүйесін
</w:t>
      </w:r>
      <w:r>
        <w:br/>
      </w:r>
      <w:r>
        <w:rPr>
          <w:rFonts w:ascii="Times New Roman"/>
          <w:b w:val="false"/>
          <w:i w:val="false"/>
          <w:color w:val="000000"/>
          <w:sz w:val="28"/>
        </w:rPr>
        <w:t>
                        дамыту "ҚР БСАЖ"
</w:t>
      </w:r>
      <w:r>
        <w:br/>
      </w:r>
      <w:r>
        <w:rPr>
          <w:rFonts w:ascii="Times New Roman"/>
          <w:b w:val="false"/>
          <w:i w:val="false"/>
          <w:color w:val="000000"/>
          <w:sz w:val="28"/>
        </w:rPr>
        <w:t>
             103        "СТжСО" Салық төлеушілердің және салық
</w:t>
      </w:r>
      <w:r>
        <w:br/>
      </w:r>
      <w:r>
        <w:rPr>
          <w:rFonts w:ascii="Times New Roman"/>
          <w:b w:val="false"/>
          <w:i w:val="false"/>
          <w:color w:val="000000"/>
          <w:sz w:val="28"/>
        </w:rPr>
        <w:t>
                        салынатын объектілердің тізілімі"
</w:t>
      </w:r>
      <w:r>
        <w:br/>
      </w:r>
      <w:r>
        <w:rPr>
          <w:rFonts w:ascii="Times New Roman"/>
          <w:b w:val="false"/>
          <w:i w:val="false"/>
          <w:color w:val="000000"/>
          <w:sz w:val="28"/>
        </w:rPr>
        <w:t>
                        ақпараттық жүйесін дамыту
</w:t>
      </w:r>
      <w:r>
        <w:br/>
      </w:r>
      <w:r>
        <w:rPr>
          <w:rFonts w:ascii="Times New Roman"/>
          <w:b w:val="false"/>
          <w:i w:val="false"/>
          <w:color w:val="000000"/>
          <w:sz w:val="28"/>
        </w:rPr>
        <w:t>
             104        Мемлекеттік сатып алу ақпараттық жүйесін
</w:t>
      </w:r>
      <w:r>
        <w:br/>
      </w:r>
      <w:r>
        <w:rPr>
          <w:rFonts w:ascii="Times New Roman"/>
          <w:b w:val="false"/>
          <w:i w:val="false"/>
          <w:color w:val="000000"/>
          <w:sz w:val="28"/>
        </w:rPr>
        <w:t>
                        құру
</w:t>
      </w:r>
      <w:r>
        <w:br/>
      </w:r>
      <w:r>
        <w:rPr>
          <w:rFonts w:ascii="Times New Roman"/>
          <w:b w:val="false"/>
          <w:i w:val="false"/>
          <w:color w:val="000000"/>
          <w:sz w:val="28"/>
        </w:rPr>
        <w:t>
     257                
</w:t>
      </w:r>
      <w:r>
        <w:rPr>
          <w:rFonts w:ascii="Times New Roman"/>
          <w:b/>
          <w:i w:val="false"/>
          <w:color w:val="000000"/>
          <w:sz w:val="28"/>
        </w:rPr>
        <w:t>
Облыстың қаржы департаментi(басқармасы)
</w:t>
      </w:r>
      <w:r>
        <w:rPr>
          <w:rFonts w:ascii="Times New Roman"/>
          <w:b w:val="false"/>
          <w:i w:val="false"/>
          <w:color w:val="000000"/>
          <w:sz w:val="28"/>
        </w:rPr>
        <w:t>
</w:t>
      </w:r>
      <w:r>
        <w:br/>
      </w:r>
      <w:r>
        <w:rPr>
          <w:rFonts w:ascii="Times New Roman"/>
          <w:b w:val="false"/>
          <w:i w:val="false"/>
          <w:color w:val="000000"/>
          <w:sz w:val="28"/>
        </w:rPr>
        <w:t>
         004            Қаржы департаментiнің (басқармасының)
</w:t>
      </w:r>
      <w:r>
        <w:br/>
      </w:r>
      <w:r>
        <w:rPr>
          <w:rFonts w:ascii="Times New Roman"/>
          <w:b w:val="false"/>
          <w:i w:val="false"/>
          <w:color w:val="000000"/>
          <w:sz w:val="28"/>
        </w:rPr>
        <w:t>
                        қызметiн қамтамасыз ету
</w:t>
      </w:r>
      <w:r>
        <w:br/>
      </w:r>
      <w:r>
        <w:rPr>
          <w:rFonts w:ascii="Times New Roman"/>
          <w:b w:val="false"/>
          <w:i w:val="false"/>
          <w:color w:val="000000"/>
          <w:sz w:val="28"/>
        </w:rPr>
        <w:t>
             003        Жергілiктi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003            Бiржолғы талондарды берудi ұйымдастыру және
</w:t>
      </w:r>
      <w:r>
        <w:br/>
      </w:r>
      <w:r>
        <w:rPr>
          <w:rFonts w:ascii="Times New Roman"/>
          <w:b w:val="false"/>
          <w:i w:val="false"/>
          <w:color w:val="000000"/>
          <w:sz w:val="28"/>
        </w:rPr>
        <w:t>
                        бiржолғы талондарды өткізуден түсетiн
</w:t>
      </w:r>
      <w:r>
        <w:br/>
      </w:r>
      <w:r>
        <w:rPr>
          <w:rFonts w:ascii="Times New Roman"/>
          <w:b w:val="false"/>
          <w:i w:val="false"/>
          <w:color w:val="000000"/>
          <w:sz w:val="28"/>
        </w:rPr>
        <w:t>
                        сомаларды толық жиналуын қамтамасыз ету
</w:t>
      </w:r>
      <w:r>
        <w:br/>
      </w:r>
      <w:r>
        <w:rPr>
          <w:rFonts w:ascii="Times New Roman"/>
          <w:b w:val="false"/>
          <w:i w:val="false"/>
          <w:color w:val="000000"/>
          <w:sz w:val="28"/>
        </w:rPr>
        <w:t>
         009            Коммуналдық меншiктi жекешелендiрудi
</w:t>
      </w:r>
      <w:r>
        <w:br/>
      </w:r>
      <w:r>
        <w:rPr>
          <w:rFonts w:ascii="Times New Roman"/>
          <w:b w:val="false"/>
          <w:i w:val="false"/>
          <w:color w:val="000000"/>
          <w:sz w:val="28"/>
        </w:rPr>
        <w:t>
                        ұйымдастыру
</w:t>
      </w:r>
      <w:r>
        <w:br/>
      </w:r>
      <w:r>
        <w:rPr>
          <w:rFonts w:ascii="Times New Roman"/>
          <w:b w:val="false"/>
          <w:i w:val="false"/>
          <w:color w:val="000000"/>
          <w:sz w:val="28"/>
        </w:rPr>
        <w:t>
         010            Коммуналдық меншiкке түскен мүлiкті есепке
</w:t>
      </w:r>
      <w:r>
        <w:br/>
      </w:r>
      <w:r>
        <w:rPr>
          <w:rFonts w:ascii="Times New Roman"/>
          <w:b w:val="false"/>
          <w:i w:val="false"/>
          <w:color w:val="000000"/>
          <w:sz w:val="28"/>
        </w:rPr>
        <w:t>
                        алу, сақтау, бағалау және сату
</w:t>
      </w:r>
      <w:r>
        <w:br/>
      </w:r>
      <w:r>
        <w:rPr>
          <w:rFonts w:ascii="Times New Roman"/>
          <w:b w:val="false"/>
          <w:i w:val="false"/>
          <w:color w:val="000000"/>
          <w:sz w:val="28"/>
        </w:rPr>
        <w:t>
         100            Қазақстан Республикасы Үкіметiнiң төтенше
</w:t>
      </w:r>
      <w:r>
        <w:br/>
      </w:r>
      <w:r>
        <w:rPr>
          <w:rFonts w:ascii="Times New Roman"/>
          <w:b w:val="false"/>
          <w:i w:val="false"/>
          <w:color w:val="000000"/>
          <w:sz w:val="28"/>
        </w:rPr>
        <w:t>
                        резервiнiң есебiнен iс-шаралар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үшiн жергілікті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өткізу
</w:t>
      </w:r>
      <w:r>
        <w:br/>
      </w:r>
      <w:r>
        <w:rPr>
          <w:rFonts w:ascii="Times New Roman"/>
          <w:b w:val="false"/>
          <w:i w:val="false"/>
          <w:color w:val="000000"/>
          <w:sz w:val="28"/>
        </w:rPr>
        <w:t>
         107            Жергілікті атқарушы органның шұғыл
</w:t>
      </w:r>
      <w:r>
        <w:br/>
      </w:r>
      <w:r>
        <w:rPr>
          <w:rFonts w:ascii="Times New Roman"/>
          <w:b w:val="false"/>
          <w:i w:val="false"/>
          <w:color w:val="000000"/>
          <w:sz w:val="28"/>
        </w:rPr>
        <w:t>
                        шығындарға арналған резервінің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108            Жергілiктi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негіздемелерін
</w:t>
      </w:r>
      <w:r>
        <w:br/>
      </w:r>
      <w:r>
        <w:rPr>
          <w:rFonts w:ascii="Times New Roman"/>
          <w:b w:val="false"/>
          <w:i w:val="false"/>
          <w:color w:val="000000"/>
          <w:sz w:val="28"/>
        </w:rPr>
        <w:t>
                        әзірлеу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113            Жергілікті бюджеттерден алынатын
</w:t>
      </w:r>
      <w:r>
        <w:br/>
      </w:r>
      <w:r>
        <w:rPr>
          <w:rFonts w:ascii="Times New Roman"/>
          <w:b w:val="false"/>
          <w:i w:val="false"/>
          <w:color w:val="000000"/>
          <w:sz w:val="28"/>
        </w:rPr>
        <w:t>
                        трансферттер
</w:t>
      </w:r>
      <w:r>
        <w:br/>
      </w:r>
      <w:r>
        <w:rPr>
          <w:rFonts w:ascii="Times New Roman"/>
          <w:b w:val="false"/>
          <w:i w:val="false"/>
          <w:color w:val="000000"/>
          <w:sz w:val="28"/>
        </w:rPr>
        <w:t>
     356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қаржы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Қаржы департаментiнiң (басқармасының)
</w:t>
      </w:r>
      <w:r>
        <w:br/>
      </w:r>
      <w:r>
        <w:rPr>
          <w:rFonts w:ascii="Times New Roman"/>
          <w:b w:val="false"/>
          <w:i w:val="false"/>
          <w:color w:val="000000"/>
          <w:sz w:val="28"/>
        </w:rPr>
        <w:t>
                        қызметiн қамтамасыз ету
</w:t>
      </w:r>
      <w:r>
        <w:br/>
      </w:r>
      <w:r>
        <w:rPr>
          <w:rFonts w:ascii="Times New Roman"/>
          <w:b w:val="false"/>
          <w:i w:val="false"/>
          <w:color w:val="000000"/>
          <w:sz w:val="28"/>
        </w:rPr>
        <w:t>
             003        Жергілiктi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003            Салық салу мақсатында мүлiкті бағалауды
</w:t>
      </w:r>
      <w:r>
        <w:br/>
      </w:r>
      <w:r>
        <w:rPr>
          <w:rFonts w:ascii="Times New Roman"/>
          <w:b w:val="false"/>
          <w:i w:val="false"/>
          <w:color w:val="000000"/>
          <w:sz w:val="28"/>
        </w:rPr>
        <w:t>
                        жүргізу
</w:t>
      </w:r>
      <w:r>
        <w:br/>
      </w:r>
      <w:r>
        <w:rPr>
          <w:rFonts w:ascii="Times New Roman"/>
          <w:b w:val="false"/>
          <w:i w:val="false"/>
          <w:color w:val="000000"/>
          <w:sz w:val="28"/>
        </w:rPr>
        <w:t>
         004            Бiржолғы талондарды беру жөнiндегі жұмысты
</w:t>
      </w:r>
      <w:r>
        <w:br/>
      </w:r>
      <w:r>
        <w:rPr>
          <w:rFonts w:ascii="Times New Roman"/>
          <w:b w:val="false"/>
          <w:i w:val="false"/>
          <w:color w:val="000000"/>
          <w:sz w:val="28"/>
        </w:rPr>
        <w:t>
                        және бiржолғы талондарды iске асырудан
</w:t>
      </w:r>
      <w:r>
        <w:br/>
      </w:r>
      <w:r>
        <w:rPr>
          <w:rFonts w:ascii="Times New Roman"/>
          <w:b w:val="false"/>
          <w:i w:val="false"/>
          <w:color w:val="000000"/>
          <w:sz w:val="28"/>
        </w:rPr>
        <w:t>
                        сомаларды жинаудың толықтығын қамтамасыз
</w:t>
      </w:r>
      <w:r>
        <w:br/>
      </w:r>
      <w:r>
        <w:rPr>
          <w:rFonts w:ascii="Times New Roman"/>
          <w:b w:val="false"/>
          <w:i w:val="false"/>
          <w:color w:val="000000"/>
          <w:sz w:val="28"/>
        </w:rPr>
        <w:t>
                        етудi ұйымдастыру
</w:t>
      </w:r>
      <w:r>
        <w:br/>
      </w:r>
      <w:r>
        <w:rPr>
          <w:rFonts w:ascii="Times New Roman"/>
          <w:b w:val="false"/>
          <w:i w:val="false"/>
          <w:color w:val="000000"/>
          <w:sz w:val="28"/>
        </w:rPr>
        <w:t>
         010            Коммуналдық меншікті жекешелендiрудi
</w:t>
      </w:r>
      <w:r>
        <w:br/>
      </w:r>
      <w:r>
        <w:rPr>
          <w:rFonts w:ascii="Times New Roman"/>
          <w:b w:val="false"/>
          <w:i w:val="false"/>
          <w:color w:val="000000"/>
          <w:sz w:val="28"/>
        </w:rPr>
        <w:t>
                        ұйымдастыру
</w:t>
      </w:r>
      <w:r>
        <w:br/>
      </w:r>
      <w:r>
        <w:rPr>
          <w:rFonts w:ascii="Times New Roman"/>
          <w:b w:val="false"/>
          <w:i w:val="false"/>
          <w:color w:val="000000"/>
          <w:sz w:val="28"/>
        </w:rPr>
        <w:t>
         011            Коммуналдық меншiкке түскен мүлiктi есепке
</w:t>
      </w:r>
      <w:r>
        <w:br/>
      </w:r>
      <w:r>
        <w:rPr>
          <w:rFonts w:ascii="Times New Roman"/>
          <w:b w:val="false"/>
          <w:i w:val="false"/>
          <w:color w:val="000000"/>
          <w:sz w:val="28"/>
        </w:rPr>
        <w:t>
                        алу, сақтау, бағалау және сату
</w:t>
      </w:r>
      <w:r>
        <w:br/>
      </w:r>
      <w:r>
        <w:rPr>
          <w:rFonts w:ascii="Times New Roman"/>
          <w:b w:val="false"/>
          <w:i w:val="false"/>
          <w:color w:val="000000"/>
          <w:sz w:val="28"/>
        </w:rPr>
        <w:t>
         100            Қазақстан Республикасы Үкіметiнiң төтенше
</w:t>
      </w:r>
      <w:r>
        <w:br/>
      </w:r>
      <w:r>
        <w:rPr>
          <w:rFonts w:ascii="Times New Roman"/>
          <w:b w:val="false"/>
          <w:i w:val="false"/>
          <w:color w:val="000000"/>
          <w:sz w:val="28"/>
        </w:rPr>
        <w:t>
                        резервiнiң есебiнен iс-шаралар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үшiн жергілікті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өткізу
</w:t>
      </w:r>
      <w:r>
        <w:br/>
      </w:r>
      <w:r>
        <w:rPr>
          <w:rFonts w:ascii="Times New Roman"/>
          <w:b w:val="false"/>
          <w:i w:val="false"/>
          <w:color w:val="000000"/>
          <w:sz w:val="28"/>
        </w:rPr>
        <w:t>
         107            Жергілікті атқарушы органның шұғыл
</w:t>
      </w:r>
      <w:r>
        <w:br/>
      </w:r>
      <w:r>
        <w:rPr>
          <w:rFonts w:ascii="Times New Roman"/>
          <w:b w:val="false"/>
          <w:i w:val="false"/>
          <w:color w:val="000000"/>
          <w:sz w:val="28"/>
        </w:rPr>
        <w:t>
                        шығындарға арналған резервінің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108            Жергілiктi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негіздемелерін
</w:t>
      </w:r>
      <w:r>
        <w:br/>
      </w:r>
      <w:r>
        <w:rPr>
          <w:rFonts w:ascii="Times New Roman"/>
          <w:b w:val="false"/>
          <w:i w:val="false"/>
          <w:color w:val="000000"/>
          <w:sz w:val="28"/>
        </w:rPr>
        <w:t>
                        әзірлеу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406                
</w:t>
      </w:r>
      <w:r>
        <w:rPr>
          <w:rFonts w:ascii="Times New Roman"/>
          <w:b/>
          <w:i w:val="false"/>
          <w:color w:val="000000"/>
          <w:sz w:val="28"/>
        </w:rPr>
        <w:t>
Республикалық бюджеттiң атқарылуын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бақылайтын есеп комитетi
</w:t>
      </w:r>
      <w:r>
        <w:rPr>
          <w:rFonts w:ascii="Times New Roman"/>
          <w:b w:val="false"/>
          <w:i w:val="false"/>
          <w:color w:val="000000"/>
          <w:sz w:val="28"/>
        </w:rPr>
        <w:t>
</w:t>
      </w:r>
      <w:r>
        <w:br/>
      </w:r>
      <w:r>
        <w:rPr>
          <w:rFonts w:ascii="Times New Roman"/>
          <w:b w:val="false"/>
          <w:i w:val="false"/>
          <w:color w:val="000000"/>
          <w:sz w:val="28"/>
        </w:rPr>
        <w:t>
         001            Республикалық бюджеттiң атқарылуын
</w:t>
      </w:r>
      <w:r>
        <w:br/>
      </w:r>
      <w:r>
        <w:rPr>
          <w:rFonts w:ascii="Times New Roman"/>
          <w:b w:val="false"/>
          <w:i w:val="false"/>
          <w:color w:val="000000"/>
          <w:sz w:val="28"/>
        </w:rPr>
        <w:t>
                        бақылауды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резервінің есебінен іс-шаралар өткізу
</w:t>
      </w:r>
      <w:r>
        <w:br/>
      </w:r>
      <w:r>
        <w:rPr>
          <w:rFonts w:ascii="Times New Roman"/>
          <w:b w:val="false"/>
          <w:i w:val="false"/>
          <w:color w:val="000000"/>
          <w:sz w:val="28"/>
        </w:rPr>
        <w:t>
         101            Өкілдік шығындарға арналған қаражат
</w:t>
      </w:r>
      <w:r>
        <w:br/>
      </w:r>
      <w:r>
        <w:rPr>
          <w:rFonts w:ascii="Times New Roman"/>
          <w:b w:val="false"/>
          <w:i w:val="false"/>
          <w:color w:val="000000"/>
          <w:sz w:val="28"/>
        </w:rPr>
        <w:t>
                        есебінен іс-шаралар өткізу
</w:t>
      </w:r>
      <w:r>
        <w:br/>
      </w:r>
      <w:r>
        <w:rPr>
          <w:rFonts w:ascii="Times New Roman"/>
          <w:b w:val="false"/>
          <w:i w:val="false"/>
          <w:color w:val="000000"/>
          <w:sz w:val="28"/>
        </w:rPr>
        <w:t>
         105            Республикалық бюджеттiк инвестициялық
</w:t>
      </w:r>
      <w:r>
        <w:br/>
      </w:r>
      <w:r>
        <w:rPr>
          <w:rFonts w:ascii="Times New Roman"/>
          <w:b w:val="false"/>
          <w:i w:val="false"/>
          <w:color w:val="000000"/>
          <w:sz w:val="28"/>
        </w:rPr>
        <w:t>
                        жобалардың (бағдарламалардың) техника-
</w:t>
      </w:r>
      <w:r>
        <w:br/>
      </w:r>
      <w:r>
        <w:rPr>
          <w:rFonts w:ascii="Times New Roman"/>
          <w:b w:val="false"/>
          <w:i w:val="false"/>
          <w:color w:val="000000"/>
          <w:sz w:val="28"/>
        </w:rPr>
        <w:t>
                        экономикалық негіздемелерiн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өткізу
</w:t>
      </w:r>
      <w:r>
        <w:br/>
      </w:r>
      <w:r>
        <w:rPr>
          <w:rFonts w:ascii="Times New Roman"/>
          <w:b w:val="false"/>
          <w:i w:val="false"/>
          <w:color w:val="000000"/>
          <w:sz w:val="28"/>
        </w:rPr>
        <w:t>
     452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 бөлiмi
</w:t>
      </w:r>
      <w:r>
        <w:rPr>
          <w:rFonts w:ascii="Times New Roman"/>
          <w:b w:val="false"/>
          <w:i w:val="false"/>
          <w:color w:val="000000"/>
          <w:sz w:val="28"/>
        </w:rPr>
        <w:t>
</w:t>
      </w:r>
      <w:r>
        <w:br/>
      </w:r>
      <w:r>
        <w:rPr>
          <w:rFonts w:ascii="Times New Roman"/>
          <w:b w:val="false"/>
          <w:i w:val="false"/>
          <w:color w:val="000000"/>
          <w:sz w:val="28"/>
        </w:rPr>
        <w:t>
         001            Қаржы бөлiмiнiң қызметін қамтамасыз ету
</w:t>
      </w:r>
      <w:r>
        <w:br/>
      </w:r>
      <w:r>
        <w:rPr>
          <w:rFonts w:ascii="Times New Roman"/>
          <w:b w:val="false"/>
          <w:i w:val="false"/>
          <w:color w:val="000000"/>
          <w:sz w:val="28"/>
        </w:rPr>
        <w:t>
             003        Жергілiктi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003            Салық салу мақсатында мүлiкті бағалауды
</w:t>
      </w:r>
      <w:r>
        <w:br/>
      </w:r>
      <w:r>
        <w:rPr>
          <w:rFonts w:ascii="Times New Roman"/>
          <w:b w:val="false"/>
          <w:i w:val="false"/>
          <w:color w:val="000000"/>
          <w:sz w:val="28"/>
        </w:rPr>
        <w:t>
                        жүргізу
</w:t>
      </w:r>
      <w:r>
        <w:br/>
      </w:r>
      <w:r>
        <w:rPr>
          <w:rFonts w:ascii="Times New Roman"/>
          <w:b w:val="false"/>
          <w:i w:val="false"/>
          <w:color w:val="000000"/>
          <w:sz w:val="28"/>
        </w:rPr>
        <w:t>
         004            Бiржолғы талондарды беру жөнiндегі жұмысты
</w:t>
      </w:r>
      <w:r>
        <w:br/>
      </w:r>
      <w:r>
        <w:rPr>
          <w:rFonts w:ascii="Times New Roman"/>
          <w:b w:val="false"/>
          <w:i w:val="false"/>
          <w:color w:val="000000"/>
          <w:sz w:val="28"/>
        </w:rPr>
        <w:t>
                        және бiржолғы талондарды iске асырудан
</w:t>
      </w:r>
      <w:r>
        <w:br/>
      </w:r>
      <w:r>
        <w:rPr>
          <w:rFonts w:ascii="Times New Roman"/>
          <w:b w:val="false"/>
          <w:i w:val="false"/>
          <w:color w:val="000000"/>
          <w:sz w:val="28"/>
        </w:rPr>
        <w:t>
                        сомаларды жинаудың толықтығын қамтамасыз
</w:t>
      </w:r>
      <w:r>
        <w:br/>
      </w:r>
      <w:r>
        <w:rPr>
          <w:rFonts w:ascii="Times New Roman"/>
          <w:b w:val="false"/>
          <w:i w:val="false"/>
          <w:color w:val="000000"/>
          <w:sz w:val="28"/>
        </w:rPr>
        <w:t>
                        етудi ұйымдастыру
</w:t>
      </w:r>
      <w:r>
        <w:br/>
      </w:r>
      <w:r>
        <w:rPr>
          <w:rFonts w:ascii="Times New Roman"/>
          <w:b w:val="false"/>
          <w:i w:val="false"/>
          <w:color w:val="000000"/>
          <w:sz w:val="28"/>
        </w:rPr>
        <w:t>
         010            Коммуналдық меншікті жекешелендiрудi
</w:t>
      </w:r>
      <w:r>
        <w:br/>
      </w:r>
      <w:r>
        <w:rPr>
          <w:rFonts w:ascii="Times New Roman"/>
          <w:b w:val="false"/>
          <w:i w:val="false"/>
          <w:color w:val="000000"/>
          <w:sz w:val="28"/>
        </w:rPr>
        <w:t>
                        ұйымдастыру
</w:t>
      </w:r>
      <w:r>
        <w:br/>
      </w:r>
      <w:r>
        <w:rPr>
          <w:rFonts w:ascii="Times New Roman"/>
          <w:b w:val="false"/>
          <w:i w:val="false"/>
          <w:color w:val="000000"/>
          <w:sz w:val="28"/>
        </w:rPr>
        <w:t>
         011            Коммуналдық меншiкке түскен мүлiктi есепке
</w:t>
      </w:r>
      <w:r>
        <w:br/>
      </w:r>
      <w:r>
        <w:rPr>
          <w:rFonts w:ascii="Times New Roman"/>
          <w:b w:val="false"/>
          <w:i w:val="false"/>
          <w:color w:val="000000"/>
          <w:sz w:val="28"/>
        </w:rPr>
        <w:t>
                        алу, сақтау, бағалау және сату
</w:t>
      </w:r>
      <w:r>
        <w:br/>
      </w:r>
      <w:r>
        <w:rPr>
          <w:rFonts w:ascii="Times New Roman"/>
          <w:b w:val="false"/>
          <w:i w:val="false"/>
          <w:color w:val="000000"/>
          <w:sz w:val="28"/>
        </w:rPr>
        <w:t>
         100            Iс-шараларды Қазақстан Республикасы
</w:t>
      </w:r>
      <w:r>
        <w:br/>
      </w:r>
      <w:r>
        <w:rPr>
          <w:rFonts w:ascii="Times New Roman"/>
          <w:b w:val="false"/>
          <w:i w:val="false"/>
          <w:color w:val="000000"/>
          <w:sz w:val="28"/>
        </w:rPr>
        <w:t>
                        Үкіметінің төтенше резервi есебiнен жүргiзу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үшiн жергілікті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өткізу
</w:t>
      </w:r>
      <w:r>
        <w:br/>
      </w:r>
      <w:r>
        <w:rPr>
          <w:rFonts w:ascii="Times New Roman"/>
          <w:b w:val="false"/>
          <w:i w:val="false"/>
          <w:color w:val="000000"/>
          <w:sz w:val="28"/>
        </w:rPr>
        <w:t>
         107            Жергілікті атқарушы органның шұғыл
</w:t>
      </w:r>
      <w:r>
        <w:br/>
      </w:r>
      <w:r>
        <w:rPr>
          <w:rFonts w:ascii="Times New Roman"/>
          <w:b w:val="false"/>
          <w:i w:val="false"/>
          <w:color w:val="000000"/>
          <w:sz w:val="28"/>
        </w:rPr>
        <w:t>
                        шығындарға арналған резервінің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108            Жергілiктi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негіздемелерін
</w:t>
      </w:r>
      <w:r>
        <w:br/>
      </w:r>
      <w:r>
        <w:rPr>
          <w:rFonts w:ascii="Times New Roman"/>
          <w:b w:val="false"/>
          <w:i w:val="false"/>
          <w:color w:val="000000"/>
          <w:sz w:val="28"/>
        </w:rPr>
        <w:t>
                        әзірлеу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іс-шаралар өткізу
</w:t>
      </w:r>
      <w:r>
        <w:br/>
      </w:r>
      <w:r>
        <w:rPr>
          <w:rFonts w:ascii="Times New Roman"/>
          <w:b w:val="false"/>
          <w:i w:val="false"/>
          <w:color w:val="000000"/>
          <w:sz w:val="28"/>
        </w:rPr>
        <w:t>
  3                     
</w:t>
      </w:r>
      <w:r>
        <w:rPr>
          <w:rFonts w:ascii="Times New Roman"/>
          <w:b/>
          <w:i w:val="false"/>
          <w:color w:val="000000"/>
          <w:sz w:val="28"/>
        </w:rPr>
        <w:t>
</w:t>
      </w:r>
      <w:r>
        <w:rPr>
          <w:rFonts w:ascii="Times New Roman"/>
          <w:b/>
          <w:i/>
          <w:color w:val="000000"/>
          <w:sz w:val="28"/>
        </w:rPr>
        <w:t>
Сыртқы саяси қызмет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201                
</w:t>
      </w:r>
      <w:r>
        <w:rPr>
          <w:rFonts w:ascii="Times New Roman"/>
          <w:b/>
          <w:i w:val="false"/>
          <w:color w:val="000000"/>
          <w:sz w:val="28"/>
        </w:rPr>
        <w:t>
Қазақстан Республикасы Iшкi істер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002            Елдiң қоғамдық тәртiп саласындағы саяси
</w:t>
      </w:r>
      <w:r>
        <w:br/>
      </w:r>
      <w:r>
        <w:rPr>
          <w:rFonts w:ascii="Times New Roman"/>
          <w:b w:val="false"/>
          <w:i w:val="false"/>
          <w:color w:val="000000"/>
          <w:sz w:val="28"/>
        </w:rPr>
        <w:t>
                        мүдделерiн қамтамасыз ету
</w:t>
      </w:r>
      <w:r>
        <w:br/>
      </w:r>
      <w:r>
        <w:rPr>
          <w:rFonts w:ascii="Times New Roman"/>
          <w:b w:val="false"/>
          <w:i w:val="false"/>
          <w:color w:val="000000"/>
          <w:sz w:val="28"/>
        </w:rPr>
        <w:t>
     204                
</w:t>
      </w:r>
      <w:r>
        <w:rPr>
          <w:rFonts w:ascii="Times New Roman"/>
          <w:b/>
          <w:i w:val="false"/>
          <w:color w:val="000000"/>
          <w:sz w:val="28"/>
        </w:rPr>
        <w:t>
Қазақстан Республикасы Сыртқы істер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001            Сыртқы саяси қызметтi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100        Органдардың басқа елдердегi аппараттары
</w:t>
      </w:r>
      <w:r>
        <w:br/>
      </w:r>
      <w:r>
        <w:rPr>
          <w:rFonts w:ascii="Times New Roman"/>
          <w:b w:val="false"/>
          <w:i w:val="false"/>
          <w:color w:val="000000"/>
          <w:sz w:val="28"/>
        </w:rPr>
        <w:t>
                        (елшiлiктер, өкiлдiктер, дипломатиялық
</w:t>
      </w:r>
      <w:r>
        <w:br/>
      </w:r>
      <w:r>
        <w:rPr>
          <w:rFonts w:ascii="Times New Roman"/>
          <w:b w:val="false"/>
          <w:i w:val="false"/>
          <w:color w:val="000000"/>
          <w:sz w:val="28"/>
        </w:rPr>
        <w:t>
                        миссиялар)
</w:t>
      </w:r>
      <w:r>
        <w:br/>
      </w:r>
      <w:r>
        <w:rPr>
          <w:rFonts w:ascii="Times New Roman"/>
          <w:b w:val="false"/>
          <w:i w:val="false"/>
          <w:color w:val="000000"/>
          <w:sz w:val="28"/>
        </w:rPr>
        <w:t>
         002            Халықаралық ұйымдарға және басқа да
</w:t>
      </w:r>
      <w:r>
        <w:br/>
      </w:r>
      <w:r>
        <w:rPr>
          <w:rFonts w:ascii="Times New Roman"/>
          <w:b w:val="false"/>
          <w:i w:val="false"/>
          <w:color w:val="000000"/>
          <w:sz w:val="28"/>
        </w:rPr>
        <w:t>
                        халықаралық органдарға қатысу
</w:t>
      </w:r>
      <w:r>
        <w:br/>
      </w:r>
      <w:r>
        <w:rPr>
          <w:rFonts w:ascii="Times New Roman"/>
          <w:b w:val="false"/>
          <w:i w:val="false"/>
          <w:color w:val="000000"/>
          <w:sz w:val="28"/>
        </w:rPr>
        <w:t>
             100        Халықаралық ұйымдарға қатысу
</w:t>
      </w:r>
      <w:r>
        <w:br/>
      </w:r>
      <w:r>
        <w:rPr>
          <w:rFonts w:ascii="Times New Roman"/>
          <w:b w:val="false"/>
          <w:i w:val="false"/>
          <w:color w:val="000000"/>
          <w:sz w:val="28"/>
        </w:rPr>
        <w:t>
             101        ТМД-ның жарғылық және басқа да органдарына
</w:t>
      </w:r>
      <w:r>
        <w:br/>
      </w:r>
      <w:r>
        <w:rPr>
          <w:rFonts w:ascii="Times New Roman"/>
          <w:b w:val="false"/>
          <w:i w:val="false"/>
          <w:color w:val="000000"/>
          <w:sz w:val="28"/>
        </w:rPr>
        <w:t>
                        қатысу
</w:t>
      </w:r>
      <w:r>
        <w:br/>
      </w:r>
      <w:r>
        <w:rPr>
          <w:rFonts w:ascii="Times New Roman"/>
          <w:b w:val="false"/>
          <w:i w:val="false"/>
          <w:color w:val="000000"/>
          <w:sz w:val="28"/>
        </w:rPr>
        <w:t>
             102        Қазақстан Республикасының Еуразиялық
</w:t>
      </w:r>
      <w:r>
        <w:br/>
      </w:r>
      <w:r>
        <w:rPr>
          <w:rFonts w:ascii="Times New Roman"/>
          <w:b w:val="false"/>
          <w:i w:val="false"/>
          <w:color w:val="000000"/>
          <w:sz w:val="28"/>
        </w:rPr>
        <w:t>
                        экономикалық қоғамдастығы жанындағы Тұрақты
</w:t>
      </w:r>
      <w:r>
        <w:br/>
      </w:r>
      <w:r>
        <w:rPr>
          <w:rFonts w:ascii="Times New Roman"/>
          <w:b w:val="false"/>
          <w:i w:val="false"/>
          <w:color w:val="000000"/>
          <w:sz w:val="28"/>
        </w:rPr>
        <w:t>
                        өкiлiнiң аппаратын ұстау
</w:t>
      </w:r>
      <w:r>
        <w:br/>
      </w:r>
      <w:r>
        <w:rPr>
          <w:rFonts w:ascii="Times New Roman"/>
          <w:b w:val="false"/>
          <w:i w:val="false"/>
          <w:color w:val="000000"/>
          <w:sz w:val="28"/>
        </w:rPr>
        <w:t>
             103        ТМД терроризмге қарсы орталығындағы және
</w:t>
      </w:r>
      <w:r>
        <w:br/>
      </w:r>
      <w:r>
        <w:rPr>
          <w:rFonts w:ascii="Times New Roman"/>
          <w:b w:val="false"/>
          <w:i w:val="false"/>
          <w:color w:val="000000"/>
          <w:sz w:val="28"/>
        </w:rPr>
        <w:t>
                        ТМД Экономикалық Кеңесi жанындағы
</w:t>
      </w:r>
      <w:r>
        <w:br/>
      </w:r>
      <w:r>
        <w:rPr>
          <w:rFonts w:ascii="Times New Roman"/>
          <w:b w:val="false"/>
          <w:i w:val="false"/>
          <w:color w:val="000000"/>
          <w:sz w:val="28"/>
        </w:rPr>
        <w:t>
                        экономикалық мәселелер жөнiндегі комиссияда
</w:t>
      </w:r>
      <w:r>
        <w:br/>
      </w:r>
      <w:r>
        <w:rPr>
          <w:rFonts w:ascii="Times New Roman"/>
          <w:b w:val="false"/>
          <w:i w:val="false"/>
          <w:color w:val="000000"/>
          <w:sz w:val="28"/>
        </w:rPr>
        <w:t>
                        Қазақстан Республикасының өкілдерін ұстау
</w:t>
      </w:r>
      <w:r>
        <w:br/>
      </w:r>
      <w:r>
        <w:rPr>
          <w:rFonts w:ascii="Times New Roman"/>
          <w:b w:val="false"/>
          <w:i w:val="false"/>
          <w:color w:val="000000"/>
          <w:sz w:val="28"/>
        </w:rPr>
        <w:t>
             104        Ұжымдық қауiпсiздiк туралы шарт ұйымы
</w:t>
      </w:r>
      <w:r>
        <w:br/>
      </w:r>
      <w:r>
        <w:rPr>
          <w:rFonts w:ascii="Times New Roman"/>
          <w:b w:val="false"/>
          <w:i w:val="false"/>
          <w:color w:val="000000"/>
          <w:sz w:val="28"/>
        </w:rPr>
        <w:t>
                        жанындағы Тұрақты Кеңестегі Қазақстан
</w:t>
      </w:r>
      <w:r>
        <w:br/>
      </w:r>
      <w:r>
        <w:rPr>
          <w:rFonts w:ascii="Times New Roman"/>
          <w:b w:val="false"/>
          <w:i w:val="false"/>
          <w:color w:val="000000"/>
          <w:sz w:val="28"/>
        </w:rPr>
        <w:t>
                        Республикасы Өкiлеттi өкiлiнiң аппаратын
</w:t>
      </w:r>
      <w:r>
        <w:br/>
      </w:r>
      <w:r>
        <w:rPr>
          <w:rFonts w:ascii="Times New Roman"/>
          <w:b w:val="false"/>
          <w:i w:val="false"/>
          <w:color w:val="000000"/>
          <w:sz w:val="28"/>
        </w:rPr>
        <w:t>
                        ұстау
</w:t>
      </w:r>
      <w:r>
        <w:br/>
      </w:r>
      <w:r>
        <w:rPr>
          <w:rFonts w:ascii="Times New Roman"/>
          <w:b w:val="false"/>
          <w:i w:val="false"/>
          <w:color w:val="000000"/>
          <w:sz w:val="28"/>
        </w:rPr>
        <w:t>
         003            Мемлекеттік шекараны делимитациялау және
</w:t>
      </w:r>
      <w:r>
        <w:br/>
      </w:r>
      <w:r>
        <w:rPr>
          <w:rFonts w:ascii="Times New Roman"/>
          <w:b w:val="false"/>
          <w:i w:val="false"/>
          <w:color w:val="000000"/>
          <w:sz w:val="28"/>
        </w:rPr>
        <w:t>
                        демаркациялау
</w:t>
      </w:r>
      <w:r>
        <w:br/>
      </w:r>
      <w:r>
        <w:rPr>
          <w:rFonts w:ascii="Times New Roman"/>
          <w:b w:val="false"/>
          <w:i w:val="false"/>
          <w:color w:val="000000"/>
          <w:sz w:val="28"/>
        </w:rPr>
        <w:t>
         005            Шетелдiк iссапарлар
</w:t>
      </w:r>
      <w:r>
        <w:br/>
      </w:r>
      <w:r>
        <w:rPr>
          <w:rFonts w:ascii="Times New Roman"/>
          <w:b w:val="false"/>
          <w:i w:val="false"/>
          <w:color w:val="000000"/>
          <w:sz w:val="28"/>
        </w:rPr>
        <w:t>
         009            Қазақстан Республикасының дипломатиялық
</w:t>
      </w:r>
      <w:r>
        <w:br/>
      </w:r>
      <w:r>
        <w:rPr>
          <w:rFonts w:ascii="Times New Roman"/>
          <w:b w:val="false"/>
          <w:i w:val="false"/>
          <w:color w:val="000000"/>
          <w:sz w:val="28"/>
        </w:rPr>
        <w:t>
                        өкiлдiктерiн орналастыру үшiн шетелде
</w:t>
      </w:r>
      <w:r>
        <w:br/>
      </w:r>
      <w:r>
        <w:rPr>
          <w:rFonts w:ascii="Times New Roman"/>
          <w:b w:val="false"/>
          <w:i w:val="false"/>
          <w:color w:val="000000"/>
          <w:sz w:val="28"/>
        </w:rPr>
        <w:t>
                        жылжымайтын мүлiк объектілерiн сатып алу
</w:t>
      </w:r>
      <w:r>
        <w:br/>
      </w:r>
      <w:r>
        <w:rPr>
          <w:rFonts w:ascii="Times New Roman"/>
          <w:b w:val="false"/>
          <w:i w:val="false"/>
          <w:color w:val="000000"/>
          <w:sz w:val="28"/>
        </w:rPr>
        <w:t>
                        және салу
</w:t>
      </w:r>
      <w:r>
        <w:br/>
      </w:r>
      <w:r>
        <w:rPr>
          <w:rFonts w:ascii="Times New Roman"/>
          <w:b w:val="false"/>
          <w:i w:val="false"/>
          <w:color w:val="000000"/>
          <w:sz w:val="28"/>
        </w:rPr>
        <w:t>
         010            Қазақстан Республикасының шетелдiк
</w:t>
      </w:r>
      <w:r>
        <w:br/>
      </w:r>
      <w:r>
        <w:rPr>
          <w:rFonts w:ascii="Times New Roman"/>
          <w:b w:val="false"/>
          <w:i w:val="false"/>
          <w:color w:val="000000"/>
          <w:sz w:val="28"/>
        </w:rPr>
        <w:t>
                        мемлекеттерге заңсыз әкелiнген және
</w:t>
      </w:r>
      <w:r>
        <w:br/>
      </w:r>
      <w:r>
        <w:rPr>
          <w:rFonts w:ascii="Times New Roman"/>
          <w:b w:val="false"/>
          <w:i w:val="false"/>
          <w:color w:val="000000"/>
          <w:sz w:val="28"/>
        </w:rPr>
        <w:t>
                        саудалаудың құрбандары болған, сондай-ақ
</w:t>
      </w:r>
      <w:r>
        <w:br/>
      </w:r>
      <w:r>
        <w:rPr>
          <w:rFonts w:ascii="Times New Roman"/>
          <w:b w:val="false"/>
          <w:i w:val="false"/>
          <w:color w:val="000000"/>
          <w:sz w:val="28"/>
        </w:rPr>
        <w:t>
                        шет елдерде басқа қылмыстардан зардап
</w:t>
      </w:r>
      <w:r>
        <w:br/>
      </w:r>
      <w:r>
        <w:rPr>
          <w:rFonts w:ascii="Times New Roman"/>
          <w:b w:val="false"/>
          <w:i w:val="false"/>
          <w:color w:val="000000"/>
          <w:sz w:val="28"/>
        </w:rPr>
        <w:t>
                        шеккен және форс-мажорлық жағдайларда
</w:t>
      </w:r>
      <w:r>
        <w:br/>
      </w:r>
      <w:r>
        <w:rPr>
          <w:rFonts w:ascii="Times New Roman"/>
          <w:b w:val="false"/>
          <w:i w:val="false"/>
          <w:color w:val="000000"/>
          <w:sz w:val="28"/>
        </w:rPr>
        <w:t>
                        қалған азаматтарына қаржылық көмек көрсету
</w:t>
      </w:r>
      <w:r>
        <w:br/>
      </w:r>
      <w:r>
        <w:rPr>
          <w:rFonts w:ascii="Times New Roman"/>
          <w:b w:val="false"/>
          <w:i w:val="false"/>
          <w:color w:val="000000"/>
          <w:sz w:val="28"/>
        </w:rPr>
        <w:t>
         100            Қазақстан Республикасы Үкіметiнiң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есебiнен iс-шаралар өткізу
</w:t>
      </w:r>
      <w:r>
        <w:br/>
      </w:r>
      <w:r>
        <w:rPr>
          <w:rFonts w:ascii="Times New Roman"/>
          <w:b w:val="false"/>
          <w:i w:val="false"/>
          <w:color w:val="000000"/>
          <w:sz w:val="28"/>
        </w:rPr>
        <w:t>
         105            Республикалық бюджеттiк инвестициялық
</w:t>
      </w:r>
      <w:r>
        <w:br/>
      </w:r>
      <w:r>
        <w:rPr>
          <w:rFonts w:ascii="Times New Roman"/>
          <w:b w:val="false"/>
          <w:i w:val="false"/>
          <w:color w:val="000000"/>
          <w:sz w:val="28"/>
        </w:rPr>
        <w:t>
                        жобалардың (бағдарламалардың) техника-эконо-
</w:t>
      </w:r>
      <w:r>
        <w:br/>
      </w:r>
      <w:r>
        <w:rPr>
          <w:rFonts w:ascii="Times New Roman"/>
          <w:b w:val="false"/>
          <w:i w:val="false"/>
          <w:color w:val="000000"/>
          <w:sz w:val="28"/>
        </w:rPr>
        <w:t>
                        микалық негіздемелерiн әзiрлеу және оларға
</w:t>
      </w:r>
      <w:r>
        <w:br/>
      </w:r>
      <w:r>
        <w:rPr>
          <w:rFonts w:ascii="Times New Roman"/>
          <w:b w:val="false"/>
          <w:i w:val="false"/>
          <w:color w:val="000000"/>
          <w:sz w:val="28"/>
        </w:rPr>
        <w:t>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4                    
</w:t>
      </w:r>
      <w:r>
        <w:rPr>
          <w:rFonts w:ascii="Times New Roman"/>
          <w:b/>
          <w:i w:val="false"/>
          <w:color w:val="000000"/>
          <w:sz w:val="28"/>
        </w:rPr>
        <w:t>
</w:t>
      </w:r>
      <w:r>
        <w:rPr>
          <w:rFonts w:ascii="Times New Roman"/>
          <w:b/>
          <w:i/>
          <w:color w:val="000000"/>
          <w:sz w:val="28"/>
        </w:rPr>
        <w:t>
Іргелi ғылыми зерттеулер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225                
</w:t>
      </w:r>
      <w:r>
        <w:rPr>
          <w:rFonts w:ascii="Times New Roman"/>
          <w:b/>
          <w:i w:val="false"/>
          <w:color w:val="000000"/>
          <w:sz w:val="28"/>
        </w:rPr>
        <w:t>
Қазақстан Республикасы Білім және ғылым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002            Іргелi және қолданбалы ғылыми зерттеулер
</w:t>
      </w:r>
      <w:r>
        <w:br/>
      </w:r>
      <w:r>
        <w:rPr>
          <w:rFonts w:ascii="Times New Roman"/>
          <w:b w:val="false"/>
          <w:i w:val="false"/>
          <w:color w:val="000000"/>
          <w:sz w:val="28"/>
        </w:rPr>
        <w:t>
             100        Іргелі ғылыми зерттеулер
</w:t>
      </w:r>
      <w:r>
        <w:br/>
      </w:r>
      <w:r>
        <w:rPr>
          <w:rFonts w:ascii="Times New Roman"/>
          <w:b w:val="false"/>
          <w:i w:val="false"/>
          <w:color w:val="000000"/>
          <w:sz w:val="28"/>
        </w:rPr>
        <w:t>
             101        Қолданбалы ғылыми зерттеулер  
</w:t>
      </w:r>
      <w:r>
        <w:br/>
      </w:r>
      <w:r>
        <w:rPr>
          <w:rFonts w:ascii="Times New Roman"/>
          <w:b w:val="false"/>
          <w:i w:val="false"/>
          <w:color w:val="000000"/>
          <w:sz w:val="28"/>
        </w:rPr>
        <w:t>
             102        Ғылыми-техникалық сараптама
</w:t>
      </w:r>
      <w:r>
        <w:br/>
      </w:r>
      <w:r>
        <w:rPr>
          <w:rFonts w:ascii="Times New Roman"/>
          <w:b w:val="false"/>
          <w:i w:val="false"/>
          <w:color w:val="000000"/>
          <w:sz w:val="28"/>
        </w:rPr>
        <w:t>
             103        Ғылым қоры арқылы бастамалық және
</w:t>
      </w:r>
      <w:r>
        <w:br/>
      </w:r>
      <w:r>
        <w:rPr>
          <w:rFonts w:ascii="Times New Roman"/>
          <w:b w:val="false"/>
          <w:i w:val="false"/>
          <w:color w:val="000000"/>
          <w:sz w:val="28"/>
        </w:rPr>
        <w:t>
                        тәуекелдiк ғылыми зерттеулерді жүргізу
</w:t>
      </w:r>
      <w:r>
        <w:br/>
      </w:r>
      <w:r>
        <w:rPr>
          <w:rFonts w:ascii="Times New Roman"/>
          <w:b w:val="false"/>
          <w:i w:val="false"/>
          <w:color w:val="000000"/>
          <w:sz w:val="28"/>
        </w:rPr>
        <w:t>
         005            Ғылыми объектілердi салу және қайта жаңарту
</w:t>
      </w:r>
      <w:r>
        <w:br/>
      </w:r>
      <w:r>
        <w:rPr>
          <w:rFonts w:ascii="Times New Roman"/>
          <w:b w:val="false"/>
          <w:i w:val="false"/>
          <w:color w:val="000000"/>
          <w:sz w:val="28"/>
        </w:rPr>
        <w:t>
         007            Мемлекеттiк сыйлықтар және стипендиялар
</w:t>
      </w:r>
      <w:r>
        <w:br/>
      </w:r>
      <w:r>
        <w:rPr>
          <w:rFonts w:ascii="Times New Roman"/>
          <w:b w:val="false"/>
          <w:i w:val="false"/>
          <w:color w:val="000000"/>
          <w:sz w:val="28"/>
        </w:rPr>
        <w:t>
   5                    
</w:t>
      </w:r>
      <w:r>
        <w:rPr>
          <w:rFonts w:ascii="Times New Roman"/>
          <w:b/>
          <w:i w:val="false"/>
          <w:color w:val="000000"/>
          <w:sz w:val="28"/>
        </w:rPr>
        <w:t>
Жоспарлау және статистикалық қызмет
</w:t>
      </w:r>
      <w:r>
        <w:rPr>
          <w:rFonts w:ascii="Times New Roman"/>
          <w:b w:val="false"/>
          <w:i w:val="false"/>
          <w:color w:val="000000"/>
          <w:sz w:val="28"/>
        </w:rPr>
        <w:t>
</w:t>
      </w:r>
      <w:r>
        <w:br/>
      </w:r>
      <w:r>
        <w:rPr>
          <w:rFonts w:ascii="Times New Roman"/>
          <w:b w:val="false"/>
          <w:i w:val="false"/>
          <w:color w:val="000000"/>
          <w:sz w:val="28"/>
        </w:rPr>
        <w:t>
     220                
</w:t>
      </w:r>
      <w:r>
        <w:rPr>
          <w:rFonts w:ascii="Times New Roman"/>
          <w:b/>
          <w:i w:val="false"/>
          <w:color w:val="000000"/>
          <w:sz w:val="28"/>
        </w:rPr>
        <w:t>
</w:t>
      </w:r>
      <w:r>
        <w:rPr>
          <w:rFonts w:ascii="Times New Roman"/>
          <w:b/>
          <w:i/>
          <w:color w:val="000000"/>
          <w:sz w:val="28"/>
        </w:rPr>
        <w:t>
Қазақстан Республикасы Экономика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бюджеттік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001            Стратегиялық, орта мерзiмдi экономикалық
</w:t>
      </w:r>
      <w:r>
        <w:br/>
      </w:r>
      <w:r>
        <w:rPr>
          <w:rFonts w:ascii="Times New Roman"/>
          <w:b w:val="false"/>
          <w:i w:val="false"/>
          <w:color w:val="000000"/>
          <w:sz w:val="28"/>
        </w:rPr>
        <w:t>
                        және бюджеттiк жоспарлау саласындағы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005            Жұмылдыру әзiрлігі
</w:t>
      </w:r>
      <w:r>
        <w:br/>
      </w:r>
      <w:r>
        <w:rPr>
          <w:rFonts w:ascii="Times New Roman"/>
          <w:b w:val="false"/>
          <w:i w:val="false"/>
          <w:color w:val="000000"/>
          <w:sz w:val="28"/>
        </w:rPr>
        <w:t>
         010            Қазақстан Республикасының егемен кредиттік
</w:t>
      </w:r>
      <w:r>
        <w:br/>
      </w:r>
      <w:r>
        <w:rPr>
          <w:rFonts w:ascii="Times New Roman"/>
          <w:b w:val="false"/>
          <w:i w:val="false"/>
          <w:color w:val="000000"/>
          <w:sz w:val="28"/>
        </w:rPr>
        <w:t>
                        рейтингін қайта қарау мәселелерi бойынша
</w:t>
      </w:r>
      <w:r>
        <w:br/>
      </w:r>
      <w:r>
        <w:rPr>
          <w:rFonts w:ascii="Times New Roman"/>
          <w:b w:val="false"/>
          <w:i w:val="false"/>
          <w:color w:val="000000"/>
          <w:sz w:val="28"/>
        </w:rPr>
        <w:t>
                        халықаралық рейтинг агенттіктерiмен өзара
</w:t>
      </w:r>
      <w:r>
        <w:br/>
      </w:r>
      <w:r>
        <w:rPr>
          <w:rFonts w:ascii="Times New Roman"/>
          <w:b w:val="false"/>
          <w:i w:val="false"/>
          <w:color w:val="000000"/>
          <w:sz w:val="28"/>
        </w:rPr>
        <w:t>
                        iс-қимыл жасау
</w:t>
      </w:r>
      <w:r>
        <w:br/>
      </w:r>
      <w:r>
        <w:rPr>
          <w:rFonts w:ascii="Times New Roman"/>
          <w:b w:val="false"/>
          <w:i w:val="false"/>
          <w:color w:val="000000"/>
          <w:sz w:val="28"/>
        </w:rPr>
        <w:t>
         011            Әлеуметтiк-экономикалық дамудың талдамалық
</w:t>
      </w:r>
      <w:r>
        <w:br/>
      </w:r>
      <w:r>
        <w:rPr>
          <w:rFonts w:ascii="Times New Roman"/>
          <w:b w:val="false"/>
          <w:i w:val="false"/>
          <w:color w:val="000000"/>
          <w:sz w:val="28"/>
        </w:rPr>
        <w:t>
                        зерттеулері
</w:t>
      </w:r>
      <w:r>
        <w:br/>
      </w:r>
      <w:r>
        <w:rPr>
          <w:rFonts w:ascii="Times New Roman"/>
          <w:b w:val="false"/>
          <w:i w:val="false"/>
          <w:color w:val="000000"/>
          <w:sz w:val="28"/>
        </w:rPr>
        <w:t>
             005        Ішкі көздер есебінен жобаны іске асыру
</w:t>
      </w:r>
      <w:r>
        <w:br/>
      </w:r>
      <w:r>
        <w:rPr>
          <w:rFonts w:ascii="Times New Roman"/>
          <w:b w:val="false"/>
          <w:i w:val="false"/>
          <w:color w:val="000000"/>
          <w:sz w:val="28"/>
        </w:rPr>
        <w:t>
             006        Жобаны республикалық бюджеттен грантты
</w:t>
      </w:r>
      <w:r>
        <w:br/>
      </w:r>
      <w:r>
        <w:rPr>
          <w:rFonts w:ascii="Times New Roman"/>
          <w:b w:val="false"/>
          <w:i w:val="false"/>
          <w:color w:val="000000"/>
          <w:sz w:val="28"/>
        </w:rPr>
        <w:t>
                        бірлесіп қаржыландыру есебінен іске асыру
</w:t>
      </w:r>
      <w:r>
        <w:br/>
      </w:r>
      <w:r>
        <w:rPr>
          <w:rFonts w:ascii="Times New Roman"/>
          <w:b w:val="false"/>
          <w:i w:val="false"/>
          <w:color w:val="000000"/>
          <w:sz w:val="28"/>
        </w:rPr>
        <w:t>
             018        Жобаны грант есебінен іске асыру
</w:t>
      </w:r>
      <w:r>
        <w:br/>
      </w:r>
      <w:r>
        <w:rPr>
          <w:rFonts w:ascii="Times New Roman"/>
          <w:b w:val="false"/>
          <w:i w:val="false"/>
          <w:color w:val="000000"/>
          <w:sz w:val="28"/>
        </w:rPr>
        <w:t>
         014            Алматы қаласындағы аймақтық қаржы орталығын
</w:t>
      </w:r>
      <w:r>
        <w:br/>
      </w:r>
      <w:r>
        <w:rPr>
          <w:rFonts w:ascii="Times New Roman"/>
          <w:b w:val="false"/>
          <w:i w:val="false"/>
          <w:color w:val="000000"/>
          <w:sz w:val="28"/>
        </w:rPr>
        <w:t>
                        реттеу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есебiнен iс-шаралар өткізу
</w:t>
      </w:r>
      <w:r>
        <w:br/>
      </w:r>
      <w:r>
        <w:rPr>
          <w:rFonts w:ascii="Times New Roman"/>
          <w:b w:val="false"/>
          <w:i w:val="false"/>
          <w:color w:val="000000"/>
          <w:sz w:val="28"/>
        </w:rPr>
        <w:t>
         105            Республикалық бюджеттiк инвестициялық
</w:t>
      </w:r>
      <w:r>
        <w:br/>
      </w:r>
      <w:r>
        <w:rPr>
          <w:rFonts w:ascii="Times New Roman"/>
          <w:b w:val="false"/>
          <w:i w:val="false"/>
          <w:color w:val="000000"/>
          <w:sz w:val="28"/>
        </w:rPr>
        <w:t>
                        жобалардың (бағдарламалардың) техника-эконо-
</w:t>
      </w:r>
      <w:r>
        <w:br/>
      </w:r>
      <w:r>
        <w:rPr>
          <w:rFonts w:ascii="Times New Roman"/>
          <w:b w:val="false"/>
          <w:i w:val="false"/>
          <w:color w:val="000000"/>
          <w:sz w:val="28"/>
        </w:rPr>
        <w:t>
                        микалық негіздемелерiн әзiрлеу және оларға
</w:t>
      </w:r>
      <w:r>
        <w:br/>
      </w:r>
      <w:r>
        <w:rPr>
          <w:rFonts w:ascii="Times New Roman"/>
          <w:b w:val="false"/>
          <w:i w:val="false"/>
          <w:color w:val="000000"/>
          <w:sz w:val="28"/>
        </w:rPr>
        <w:t>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112            "Электрондық үкімет" құру
</w:t>
      </w:r>
      <w:r>
        <w:br/>
      </w:r>
      <w:r>
        <w:rPr>
          <w:rFonts w:ascii="Times New Roman"/>
          <w:b w:val="false"/>
          <w:i w:val="false"/>
          <w:color w:val="000000"/>
          <w:sz w:val="28"/>
        </w:rPr>
        <w:t>
             100        Мемлекеттік басқарудың жағдайлық жүйесін
</w:t>
      </w:r>
      <w:r>
        <w:br/>
      </w:r>
      <w:r>
        <w:rPr>
          <w:rFonts w:ascii="Times New Roman"/>
          <w:b w:val="false"/>
          <w:i w:val="false"/>
          <w:color w:val="000000"/>
          <w:sz w:val="28"/>
        </w:rPr>
        <w:t>
                        құру
</w:t>
      </w:r>
      <w:r>
        <w:br/>
      </w:r>
      <w:r>
        <w:rPr>
          <w:rFonts w:ascii="Times New Roman"/>
          <w:b w:val="false"/>
          <w:i w:val="false"/>
          <w:color w:val="000000"/>
          <w:sz w:val="28"/>
        </w:rPr>
        <w:t>
     258                
</w:t>
      </w:r>
      <w:r>
        <w:rPr>
          <w:rFonts w:ascii="Times New Roman"/>
          <w:b/>
          <w:i w:val="false"/>
          <w:color w:val="000000"/>
          <w:sz w:val="28"/>
        </w:rPr>
        <w:t>
Облыстың экономика және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жоспарлау департаментi (басқармасы)
</w:t>
      </w:r>
      <w:r>
        <w:rPr>
          <w:rFonts w:ascii="Times New Roman"/>
          <w:b w:val="false"/>
          <w:i w:val="false"/>
          <w:color w:val="000000"/>
          <w:sz w:val="28"/>
        </w:rPr>
        <w:t>
</w:t>
      </w:r>
      <w:r>
        <w:br/>
      </w:r>
      <w:r>
        <w:rPr>
          <w:rFonts w:ascii="Times New Roman"/>
          <w:b w:val="false"/>
          <w:i w:val="false"/>
          <w:color w:val="000000"/>
          <w:sz w:val="28"/>
        </w:rPr>
        <w:t>
         001            Экономика және бюджеттiк жоспарлау
</w:t>
      </w:r>
      <w:r>
        <w:br/>
      </w:r>
      <w:r>
        <w:rPr>
          <w:rFonts w:ascii="Times New Roman"/>
          <w:b w:val="false"/>
          <w:i w:val="false"/>
          <w:color w:val="000000"/>
          <w:sz w:val="28"/>
        </w:rPr>
        <w:t>
                        департаментiнiң (басқармасының) қызметiн
</w:t>
      </w:r>
      <w:r>
        <w:br/>
      </w:r>
      <w:r>
        <w:rPr>
          <w:rFonts w:ascii="Times New Roman"/>
          <w:b w:val="false"/>
          <w:i w:val="false"/>
          <w:color w:val="000000"/>
          <w:sz w:val="28"/>
        </w:rPr>
        <w:t>
                        қамтамасыз ету
</w:t>
      </w:r>
      <w:r>
        <w:br/>
      </w:r>
      <w:r>
        <w:rPr>
          <w:rFonts w:ascii="Times New Roman"/>
          <w:b w:val="false"/>
          <w:i w:val="false"/>
          <w:color w:val="000000"/>
          <w:sz w:val="28"/>
        </w:rPr>
        <w:t>
             003        Жергілiктi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үшiн жергілікті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өткізу
</w:t>
      </w:r>
      <w:r>
        <w:br/>
      </w:r>
      <w:r>
        <w:rPr>
          <w:rFonts w:ascii="Times New Roman"/>
          <w:b w:val="false"/>
          <w:i w:val="false"/>
          <w:color w:val="000000"/>
          <w:sz w:val="28"/>
        </w:rPr>
        <w:t>
         107            Жергілікті атқарушы органның шұғыл
</w:t>
      </w:r>
      <w:r>
        <w:br/>
      </w:r>
      <w:r>
        <w:rPr>
          <w:rFonts w:ascii="Times New Roman"/>
          <w:b w:val="false"/>
          <w:i w:val="false"/>
          <w:color w:val="000000"/>
          <w:sz w:val="28"/>
        </w:rPr>
        <w:t>
                        шығындарға арналған резервінің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108            Жергілiктi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негіздемелерін
</w:t>
      </w:r>
      <w:r>
        <w:br/>
      </w:r>
      <w:r>
        <w:rPr>
          <w:rFonts w:ascii="Times New Roman"/>
          <w:b w:val="false"/>
          <w:i w:val="false"/>
          <w:color w:val="000000"/>
          <w:sz w:val="28"/>
        </w:rPr>
        <w:t>
                        әзірлеу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113            Жергілікті бюджеттерден алынатын
</w:t>
      </w:r>
      <w:r>
        <w:br/>
      </w:r>
      <w:r>
        <w:rPr>
          <w:rFonts w:ascii="Times New Roman"/>
          <w:b w:val="false"/>
          <w:i w:val="false"/>
          <w:color w:val="000000"/>
          <w:sz w:val="28"/>
        </w:rPr>
        <w:t>
                        трансферттер
</w:t>
      </w:r>
      <w:r>
        <w:br/>
      </w:r>
      <w:r>
        <w:rPr>
          <w:rFonts w:ascii="Times New Roman"/>
          <w:b w:val="false"/>
          <w:i w:val="false"/>
          <w:color w:val="000000"/>
          <w:sz w:val="28"/>
        </w:rPr>
        <w:t>
     357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экономика және бюджеттiк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жоспарлау департаментi (басқармасы)
</w:t>
      </w:r>
      <w:r>
        <w:rPr>
          <w:rFonts w:ascii="Times New Roman"/>
          <w:b w:val="false"/>
          <w:i w:val="false"/>
          <w:color w:val="000000"/>
          <w:sz w:val="28"/>
        </w:rPr>
        <w:t>
</w:t>
      </w:r>
      <w:r>
        <w:br/>
      </w:r>
      <w:r>
        <w:rPr>
          <w:rFonts w:ascii="Times New Roman"/>
          <w:b w:val="false"/>
          <w:i w:val="false"/>
          <w:color w:val="000000"/>
          <w:sz w:val="28"/>
        </w:rPr>
        <w:t>
         001            Экономика және бюджеттік жоспарлау
</w:t>
      </w:r>
      <w:r>
        <w:br/>
      </w:r>
      <w:r>
        <w:rPr>
          <w:rFonts w:ascii="Times New Roman"/>
          <w:b w:val="false"/>
          <w:i w:val="false"/>
          <w:color w:val="000000"/>
          <w:sz w:val="28"/>
        </w:rPr>
        <w:t>
                        департаментiнiң (басқармасының) қызметiн
</w:t>
      </w:r>
      <w:r>
        <w:br/>
      </w:r>
      <w:r>
        <w:rPr>
          <w:rFonts w:ascii="Times New Roman"/>
          <w:b w:val="false"/>
          <w:i w:val="false"/>
          <w:color w:val="000000"/>
          <w:sz w:val="28"/>
        </w:rPr>
        <w:t>
                        қамтамасыз ету
</w:t>
      </w:r>
      <w:r>
        <w:br/>
      </w:r>
      <w:r>
        <w:rPr>
          <w:rFonts w:ascii="Times New Roman"/>
          <w:b w:val="false"/>
          <w:i w:val="false"/>
          <w:color w:val="000000"/>
          <w:sz w:val="28"/>
        </w:rPr>
        <w:t>
             003        Жергілiктi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үшiн жергілікті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өткізу
</w:t>
      </w:r>
      <w:r>
        <w:br/>
      </w:r>
      <w:r>
        <w:rPr>
          <w:rFonts w:ascii="Times New Roman"/>
          <w:b w:val="false"/>
          <w:i w:val="false"/>
          <w:color w:val="000000"/>
          <w:sz w:val="28"/>
        </w:rPr>
        <w:t>
         107            Жергілікті атқарушы органның шұғыл
</w:t>
      </w:r>
      <w:r>
        <w:br/>
      </w:r>
      <w:r>
        <w:rPr>
          <w:rFonts w:ascii="Times New Roman"/>
          <w:b w:val="false"/>
          <w:i w:val="false"/>
          <w:color w:val="000000"/>
          <w:sz w:val="28"/>
        </w:rPr>
        <w:t>
                        шығындарға арналған резервінің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108            Жергілiктi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негіздемелерін
</w:t>
      </w:r>
      <w:r>
        <w:br/>
      </w:r>
      <w:r>
        <w:rPr>
          <w:rFonts w:ascii="Times New Roman"/>
          <w:b w:val="false"/>
          <w:i w:val="false"/>
          <w:color w:val="000000"/>
          <w:sz w:val="28"/>
        </w:rPr>
        <w:t>
                        әзірлеу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453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экономика және бюджеттік жоспарлау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бөлiмi
</w:t>
      </w:r>
      <w:r>
        <w:rPr>
          <w:rFonts w:ascii="Times New Roman"/>
          <w:b w:val="false"/>
          <w:i w:val="false"/>
          <w:color w:val="000000"/>
          <w:sz w:val="28"/>
        </w:rPr>
        <w:t>
</w:t>
      </w:r>
      <w:r>
        <w:br/>
      </w:r>
      <w:r>
        <w:rPr>
          <w:rFonts w:ascii="Times New Roman"/>
          <w:b w:val="false"/>
          <w:i w:val="false"/>
          <w:color w:val="000000"/>
          <w:sz w:val="28"/>
        </w:rPr>
        <w:t>
         001            Экономика және бюджеттiк жоспарлау бөлiмнiң
</w:t>
      </w:r>
      <w:r>
        <w:br/>
      </w:r>
      <w:r>
        <w:rPr>
          <w:rFonts w:ascii="Times New Roman"/>
          <w:b w:val="false"/>
          <w:i w:val="false"/>
          <w:color w:val="000000"/>
          <w:sz w:val="28"/>
        </w:rPr>
        <w:t>
                        қызметiн қамтамасыз ету
</w:t>
      </w:r>
      <w:r>
        <w:br/>
      </w:r>
      <w:r>
        <w:rPr>
          <w:rFonts w:ascii="Times New Roman"/>
          <w:b w:val="false"/>
          <w:i w:val="false"/>
          <w:color w:val="000000"/>
          <w:sz w:val="28"/>
        </w:rPr>
        <w:t>
             003        Жергілiктi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резервiнің есебiнен іс-шаралар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үшiн жергілікті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өткізу
</w:t>
      </w:r>
      <w:r>
        <w:br/>
      </w:r>
      <w:r>
        <w:rPr>
          <w:rFonts w:ascii="Times New Roman"/>
          <w:b w:val="false"/>
          <w:i w:val="false"/>
          <w:color w:val="000000"/>
          <w:sz w:val="28"/>
        </w:rPr>
        <w:t>
         107            Жергілікті атқарушы органның шұғыл
</w:t>
      </w:r>
      <w:r>
        <w:br/>
      </w:r>
      <w:r>
        <w:rPr>
          <w:rFonts w:ascii="Times New Roman"/>
          <w:b w:val="false"/>
          <w:i w:val="false"/>
          <w:color w:val="000000"/>
          <w:sz w:val="28"/>
        </w:rPr>
        <w:t>
                        шығындарға арналған резервінің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108            Жергілiктi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негіздемелерін
</w:t>
      </w:r>
      <w:r>
        <w:br/>
      </w:r>
      <w:r>
        <w:rPr>
          <w:rFonts w:ascii="Times New Roman"/>
          <w:b w:val="false"/>
          <w:i w:val="false"/>
          <w:color w:val="000000"/>
          <w:sz w:val="28"/>
        </w:rPr>
        <w:t>
                        әзірлеу және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іс-шаралар өткізу
</w:t>
      </w:r>
      <w:r>
        <w:br/>
      </w:r>
      <w:r>
        <w:rPr>
          <w:rFonts w:ascii="Times New Roman"/>
          <w:b w:val="false"/>
          <w:i w:val="false"/>
          <w:color w:val="000000"/>
          <w:sz w:val="28"/>
        </w:rPr>
        <w:t>
     606                
</w:t>
      </w:r>
      <w:r>
        <w:rPr>
          <w:rFonts w:ascii="Times New Roman"/>
          <w:b/>
          <w:i w:val="false"/>
          <w:color w:val="000000"/>
          <w:sz w:val="28"/>
        </w:rPr>
        <w:t>
Қазақстан Республикасы Статистика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агенттігі
</w:t>
      </w:r>
      <w:r>
        <w:rPr>
          <w:rFonts w:ascii="Times New Roman"/>
          <w:b w:val="false"/>
          <w:i w:val="false"/>
          <w:color w:val="000000"/>
          <w:sz w:val="28"/>
        </w:rPr>
        <w:t>
</w:t>
      </w:r>
      <w:r>
        <w:br/>
      </w:r>
      <w:r>
        <w:rPr>
          <w:rFonts w:ascii="Times New Roman"/>
          <w:b w:val="false"/>
          <w:i w:val="false"/>
          <w:color w:val="000000"/>
          <w:sz w:val="28"/>
        </w:rPr>
        <w:t>
         001            Статистика саласындағы уәкілетті органның
</w:t>
      </w:r>
      <w:r>
        <w:br/>
      </w:r>
      <w:r>
        <w:rPr>
          <w:rFonts w:ascii="Times New Roman"/>
          <w:b w:val="false"/>
          <w:i w:val="false"/>
          <w:color w:val="000000"/>
          <w:sz w:val="28"/>
        </w:rPr>
        <w:t>
                        қызметiн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002            Статистикалық ақпаратты өңдеу және тарату
</w:t>
      </w:r>
      <w:r>
        <w:br/>
      </w:r>
      <w:r>
        <w:rPr>
          <w:rFonts w:ascii="Times New Roman"/>
          <w:b w:val="false"/>
          <w:i w:val="false"/>
          <w:color w:val="000000"/>
          <w:sz w:val="28"/>
        </w:rPr>
        <w:t>
         004            Мемлекеттiк статистика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есебiнен iс-шаралар өткізу
</w:t>
      </w:r>
      <w:r>
        <w:br/>
      </w:r>
      <w:r>
        <w:rPr>
          <w:rFonts w:ascii="Times New Roman"/>
          <w:b w:val="false"/>
          <w:i w:val="false"/>
          <w:color w:val="000000"/>
          <w:sz w:val="28"/>
        </w:rPr>
        <w:t>
         105            Республикалық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негіздемелерiн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6                    
</w:t>
      </w:r>
      <w:r>
        <w:rPr>
          <w:rFonts w:ascii="Times New Roman"/>
          <w:b/>
          <w:i w:val="false"/>
          <w:color w:val="000000"/>
          <w:sz w:val="28"/>
        </w:rPr>
        <w:t>
</w:t>
      </w:r>
      <w:r>
        <w:rPr>
          <w:rFonts w:ascii="Times New Roman"/>
          <w:b/>
          <w:i/>
          <w:color w:val="000000"/>
          <w:sz w:val="28"/>
        </w:rPr>
        <w:t>
Жалпы кадрлық мәселелер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608                
</w:t>
      </w:r>
      <w:r>
        <w:rPr>
          <w:rFonts w:ascii="Times New Roman"/>
          <w:b/>
          <w:i w:val="false"/>
          <w:color w:val="000000"/>
          <w:sz w:val="28"/>
        </w:rPr>
        <w:t>
Қазақстан Республикасы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 істері агенттігі
</w:t>
      </w:r>
      <w:r>
        <w:rPr>
          <w:rFonts w:ascii="Times New Roman"/>
          <w:b w:val="false"/>
          <w:i w:val="false"/>
          <w:color w:val="000000"/>
          <w:sz w:val="28"/>
        </w:rPr>
        <w:t>
</w:t>
      </w:r>
      <w:r>
        <w:br/>
      </w:r>
      <w:r>
        <w:rPr>
          <w:rFonts w:ascii="Times New Roman"/>
          <w:b w:val="false"/>
          <w:i w:val="false"/>
          <w:color w:val="000000"/>
          <w:sz w:val="28"/>
        </w:rPr>
        <w:t>
         001            Мемлекеттік қызмет саласындағы уәкілетті
</w:t>
      </w:r>
      <w:r>
        <w:br/>
      </w:r>
      <w:r>
        <w:rPr>
          <w:rFonts w:ascii="Times New Roman"/>
          <w:b w:val="false"/>
          <w:i w:val="false"/>
          <w:color w:val="000000"/>
          <w:sz w:val="28"/>
        </w:rPr>
        <w:t>
                        органның қызметiн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002            Республиканың мемлекеттiк қызмет кадрларын
</w:t>
      </w:r>
      <w:r>
        <w:br/>
      </w:r>
      <w:r>
        <w:rPr>
          <w:rFonts w:ascii="Times New Roman"/>
          <w:b w:val="false"/>
          <w:i w:val="false"/>
          <w:color w:val="000000"/>
          <w:sz w:val="28"/>
        </w:rPr>
        <w:t>
                        ақпараттандыру және тестілеу жүйесiнiң
</w:t>
      </w:r>
      <w:r>
        <w:br/>
      </w:r>
      <w:r>
        <w:rPr>
          <w:rFonts w:ascii="Times New Roman"/>
          <w:b w:val="false"/>
          <w:i w:val="false"/>
          <w:color w:val="000000"/>
          <w:sz w:val="28"/>
        </w:rPr>
        <w:t>
                        жұмыс iстеуi
</w:t>
      </w:r>
      <w:r>
        <w:br/>
      </w:r>
      <w:r>
        <w:rPr>
          <w:rFonts w:ascii="Times New Roman"/>
          <w:b w:val="false"/>
          <w:i w:val="false"/>
          <w:color w:val="000000"/>
          <w:sz w:val="28"/>
        </w:rPr>
        <w:t>
         003            Мемлекеттiк басқару және мемлекеттік қызмет
</w:t>
      </w:r>
      <w:r>
        <w:br/>
      </w:r>
      <w:r>
        <w:rPr>
          <w:rFonts w:ascii="Times New Roman"/>
          <w:b w:val="false"/>
          <w:i w:val="false"/>
          <w:color w:val="000000"/>
          <w:sz w:val="28"/>
        </w:rPr>
        <w:t>
                        саласындағы қолданбалы ғылыми зерттеулер
</w:t>
      </w:r>
      <w:r>
        <w:br/>
      </w:r>
      <w:r>
        <w:rPr>
          <w:rFonts w:ascii="Times New Roman"/>
          <w:b w:val="false"/>
          <w:i w:val="false"/>
          <w:color w:val="000000"/>
          <w:sz w:val="28"/>
        </w:rPr>
        <w:t>
         006            Мемлекеттік қызметшілердiң шетелдерде
</w:t>
      </w:r>
      <w:r>
        <w:br/>
      </w:r>
      <w:r>
        <w:rPr>
          <w:rFonts w:ascii="Times New Roman"/>
          <w:b w:val="false"/>
          <w:i w:val="false"/>
          <w:color w:val="000000"/>
          <w:sz w:val="28"/>
        </w:rPr>
        <w:t>
                        білiктілігін арттыру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есебiнен iс-шаралар өткізу
</w:t>
      </w:r>
      <w:r>
        <w:br/>
      </w:r>
      <w:r>
        <w:rPr>
          <w:rFonts w:ascii="Times New Roman"/>
          <w:b w:val="false"/>
          <w:i w:val="false"/>
          <w:color w:val="000000"/>
          <w:sz w:val="28"/>
        </w:rPr>
        <w:t>
         105            Республикалық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негіздемелерiн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9                    
</w:t>
      </w:r>
      <w:r>
        <w:rPr>
          <w:rFonts w:ascii="Times New Roman"/>
          <w:b/>
          <w:i w:val="false"/>
          <w:color w:val="000000"/>
          <w:sz w:val="28"/>
        </w:rPr>
        <w:t>
</w:t>
      </w:r>
      <w:r>
        <w:rPr>
          <w:rFonts w:ascii="Times New Roman"/>
          <w:b/>
          <w:i/>
          <w:color w:val="000000"/>
          <w:sz w:val="28"/>
        </w:rPr>
        <w:t>
Жалпы сипаттағы өзге де мемлекеттік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603                
</w:t>
      </w:r>
      <w:r>
        <w:rPr>
          <w:rFonts w:ascii="Times New Roman"/>
          <w:b/>
          <w:i w:val="false"/>
          <w:color w:val="000000"/>
          <w:sz w:val="28"/>
        </w:rPr>
        <w:t>
Қазақстан Республикасы Ақпараттандыру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байланыс агенттігі
</w:t>
      </w:r>
      <w:r>
        <w:rPr>
          <w:rFonts w:ascii="Times New Roman"/>
          <w:b w:val="false"/>
          <w:i w:val="false"/>
          <w:color w:val="000000"/>
          <w:sz w:val="28"/>
        </w:rPr>
        <w:t>
</w:t>
      </w:r>
      <w:r>
        <w:br/>
      </w:r>
      <w:r>
        <w:rPr>
          <w:rFonts w:ascii="Times New Roman"/>
          <w:b w:val="false"/>
          <w:i w:val="false"/>
          <w:color w:val="000000"/>
          <w:sz w:val="28"/>
        </w:rPr>
        <w:t>
         001            Ақпараттандыру және байланыс саласындағы
</w:t>
      </w:r>
      <w:r>
        <w:br/>
      </w:r>
      <w:r>
        <w:rPr>
          <w:rFonts w:ascii="Times New Roman"/>
          <w:b w:val="false"/>
          <w:i w:val="false"/>
          <w:color w:val="000000"/>
          <w:sz w:val="28"/>
        </w:rPr>
        <w:t>
                        уәкілетті органның қызметiн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003            Ақпараттандыру және байланыс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010            Ведомствоаралық ақпараттық жүйелердiң жұмыс
</w:t>
      </w:r>
      <w:r>
        <w:br/>
      </w:r>
      <w:r>
        <w:rPr>
          <w:rFonts w:ascii="Times New Roman"/>
          <w:b w:val="false"/>
          <w:i w:val="false"/>
          <w:color w:val="000000"/>
          <w:sz w:val="28"/>
        </w:rPr>
        <w:t>
                        істеуін қамтамасыз ету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есебiнен iс-шаралар өткізу
</w:t>
      </w:r>
      <w:r>
        <w:br/>
      </w:r>
      <w:r>
        <w:rPr>
          <w:rFonts w:ascii="Times New Roman"/>
          <w:b w:val="false"/>
          <w:i w:val="false"/>
          <w:color w:val="000000"/>
          <w:sz w:val="28"/>
        </w:rPr>
        <w:t>
         105            Республикалық бюджеттiк инвестициялық
</w:t>
      </w:r>
      <w:r>
        <w:br/>
      </w:r>
      <w:r>
        <w:rPr>
          <w:rFonts w:ascii="Times New Roman"/>
          <w:b w:val="false"/>
          <w:i w:val="false"/>
          <w:color w:val="000000"/>
          <w:sz w:val="28"/>
        </w:rPr>
        <w:t>
                        жобалардың (бағдарламалардың) техника-эконо-
</w:t>
      </w:r>
      <w:r>
        <w:br/>
      </w:r>
      <w:r>
        <w:rPr>
          <w:rFonts w:ascii="Times New Roman"/>
          <w:b w:val="false"/>
          <w:i w:val="false"/>
          <w:color w:val="000000"/>
          <w:sz w:val="28"/>
        </w:rPr>
        <w:t>
                        микалық негіздемелерiн әзiрлеу және оларға
</w:t>
      </w:r>
      <w:r>
        <w:br/>
      </w:r>
      <w:r>
        <w:rPr>
          <w:rFonts w:ascii="Times New Roman"/>
          <w:b w:val="false"/>
          <w:i w:val="false"/>
          <w:color w:val="000000"/>
          <w:sz w:val="28"/>
        </w:rPr>
        <w:t>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112            "Электрондық үкімет" құру
</w:t>
      </w:r>
      <w:r>
        <w:br/>
      </w:r>
      <w:r>
        <w:rPr>
          <w:rFonts w:ascii="Times New Roman"/>
          <w:b w:val="false"/>
          <w:i w:val="false"/>
          <w:color w:val="000000"/>
          <w:sz w:val="28"/>
        </w:rPr>
        <w:t>
             100        Мемлекеттік дерекқор құру
</w:t>
      </w:r>
      <w:r>
        <w:br/>
      </w:r>
      <w:r>
        <w:rPr>
          <w:rFonts w:ascii="Times New Roman"/>
          <w:b w:val="false"/>
          <w:i w:val="false"/>
          <w:color w:val="000000"/>
          <w:sz w:val="28"/>
        </w:rPr>
        <w:t>
             101        Мемлекеттік органдардың бірыңғай электронды
</w:t>
      </w:r>
      <w:r>
        <w:br/>
      </w:r>
      <w:r>
        <w:rPr>
          <w:rFonts w:ascii="Times New Roman"/>
          <w:b w:val="false"/>
          <w:i w:val="false"/>
          <w:color w:val="000000"/>
          <w:sz w:val="28"/>
        </w:rPr>
        <w:t>
                        құжат айналымы жүйесін құру
</w:t>
      </w:r>
      <w:r>
        <w:br/>
      </w:r>
      <w:r>
        <w:rPr>
          <w:rFonts w:ascii="Times New Roman"/>
          <w:b w:val="false"/>
          <w:i w:val="false"/>
          <w:color w:val="000000"/>
          <w:sz w:val="28"/>
        </w:rPr>
        <w:t>
             102        Мемлекеттік органдардың ақпараттық
</w:t>
      </w:r>
      <w:r>
        <w:br/>
      </w:r>
      <w:r>
        <w:rPr>
          <w:rFonts w:ascii="Times New Roman"/>
          <w:b w:val="false"/>
          <w:i w:val="false"/>
          <w:color w:val="000000"/>
          <w:sz w:val="28"/>
        </w:rPr>
        <w:t>
                        инфрақұрылымын құру
</w:t>
      </w:r>
      <w:r>
        <w:br/>
      </w:r>
      <w:r>
        <w:rPr>
          <w:rFonts w:ascii="Times New Roman"/>
          <w:b w:val="false"/>
          <w:i w:val="false"/>
          <w:color w:val="000000"/>
          <w:sz w:val="28"/>
        </w:rPr>
        <w:t>
             104        "Электрондық үкіметтің" құзырет орталығын
</w:t>
      </w:r>
      <w:r>
        <w:br/>
      </w:r>
      <w:r>
        <w:rPr>
          <w:rFonts w:ascii="Times New Roman"/>
          <w:b w:val="false"/>
          <w:i w:val="false"/>
          <w:color w:val="000000"/>
          <w:sz w:val="28"/>
        </w:rPr>
        <w:t>
                        құру
</w:t>
      </w:r>
      <w:r>
        <w:br/>
      </w:r>
      <w:r>
        <w:rPr>
          <w:rFonts w:ascii="Times New Roman"/>
          <w:b w:val="false"/>
          <w:i w:val="false"/>
          <w:color w:val="000000"/>
          <w:sz w:val="28"/>
        </w:rPr>
        <w:t>
             105        Қол жеткізудің және халықты электрондық
</w:t>
      </w:r>
      <w:r>
        <w:br/>
      </w:r>
      <w:r>
        <w:rPr>
          <w:rFonts w:ascii="Times New Roman"/>
          <w:b w:val="false"/>
          <w:i w:val="false"/>
          <w:color w:val="000000"/>
          <w:sz w:val="28"/>
        </w:rPr>
        <w:t>
                        үкіметпен өзара іс-қимыл жасау негіздеріне
</w:t>
      </w:r>
      <w:r>
        <w:br/>
      </w:r>
      <w:r>
        <w:rPr>
          <w:rFonts w:ascii="Times New Roman"/>
          <w:b w:val="false"/>
          <w:i w:val="false"/>
          <w:color w:val="000000"/>
          <w:sz w:val="28"/>
        </w:rPr>
        <w:t>
                        оқытудың жалпыға ортақ желілерін құру
</w:t>
      </w:r>
      <w:r>
        <w:br/>
      </w:r>
      <w:r>
        <w:rPr>
          <w:rFonts w:ascii="Times New Roman"/>
          <w:b w:val="false"/>
          <w:i w:val="false"/>
          <w:color w:val="000000"/>
          <w:sz w:val="28"/>
        </w:rPr>
        <w:t>
             106        "Government to Government", "Government to
</w:t>
      </w:r>
      <w:r>
        <w:br/>
      </w:r>
      <w:r>
        <w:rPr>
          <w:rFonts w:ascii="Times New Roman"/>
          <w:b w:val="false"/>
          <w:i w:val="false"/>
          <w:color w:val="000000"/>
          <w:sz w:val="28"/>
        </w:rPr>
        <w:t>
                        Consumer" қызметтерін көрсететін кешенді
</w:t>
      </w:r>
      <w:r>
        <w:br/>
      </w:r>
      <w:r>
        <w:rPr>
          <w:rFonts w:ascii="Times New Roman"/>
          <w:b w:val="false"/>
          <w:i w:val="false"/>
          <w:color w:val="000000"/>
          <w:sz w:val="28"/>
        </w:rPr>
        <w:t>
                        жүйе құру
</w:t>
      </w:r>
      <w:r>
        <w:br/>
      </w:r>
      <w:r>
        <w:rPr>
          <w:rFonts w:ascii="Times New Roman"/>
          <w:b w:val="false"/>
          <w:i w:val="false"/>
          <w:color w:val="000000"/>
          <w:sz w:val="28"/>
        </w:rPr>
        <w:t>
             108        Қазақстан Республикасы ұлттық біріздендіру
</w:t>
      </w:r>
      <w:r>
        <w:br/>
      </w:r>
      <w:r>
        <w:rPr>
          <w:rFonts w:ascii="Times New Roman"/>
          <w:b w:val="false"/>
          <w:i w:val="false"/>
          <w:color w:val="000000"/>
          <w:sz w:val="28"/>
        </w:rPr>
        <w:t>
                        жүйесінің ашық кілттер инфрақұрылымын жасау
</w:t>
      </w:r>
      <w:r>
        <w:br/>
      </w:r>
      <w:r>
        <w:rPr>
          <w:rFonts w:ascii="Times New Roman"/>
          <w:b w:val="false"/>
          <w:i w:val="false"/>
          <w:color w:val="000000"/>
          <w:sz w:val="28"/>
        </w:rPr>
        <w:t>
             109        "Электрондық үкіметтің" инфрақұрылымын
</w:t>
      </w:r>
      <w:r>
        <w:br/>
      </w:r>
      <w:r>
        <w:rPr>
          <w:rFonts w:ascii="Times New Roman"/>
          <w:b w:val="false"/>
          <w:i w:val="false"/>
          <w:color w:val="000000"/>
          <w:sz w:val="28"/>
        </w:rPr>
        <w:t>
                        қорғау жүйесін құру
</w:t>
      </w:r>
      <w:r>
        <w:br/>
      </w:r>
      <w:r>
        <w:rPr>
          <w:rFonts w:ascii="Times New Roman"/>
          <w:b w:val="false"/>
          <w:i w:val="false"/>
          <w:color w:val="000000"/>
          <w:sz w:val="28"/>
        </w:rPr>
        <w:t>
             110        "Мемлекеттік қызметтер тізілімі" ақпараттық
</w:t>
      </w:r>
      <w:r>
        <w:br/>
      </w:r>
      <w:r>
        <w:rPr>
          <w:rFonts w:ascii="Times New Roman"/>
          <w:b w:val="false"/>
          <w:i w:val="false"/>
          <w:color w:val="000000"/>
          <w:sz w:val="28"/>
        </w:rPr>
        <w:t>
                        жүйесін құру
</w:t>
      </w:r>
      <w:r>
        <w:br/>
      </w:r>
      <w:r>
        <w:rPr>
          <w:rFonts w:ascii="Times New Roman"/>
          <w:b w:val="false"/>
          <w:i w:val="false"/>
          <w:color w:val="000000"/>
          <w:sz w:val="28"/>
        </w:rPr>
        <w:t>
02                      
</w:t>
      </w:r>
      <w:r>
        <w:rPr>
          <w:rFonts w:ascii="Times New Roman"/>
          <w:b/>
          <w:i w:val="false"/>
          <w:color w:val="000000"/>
          <w:sz w:val="28"/>
        </w:rPr>
        <w:t>
</w:t>
      </w:r>
      <w:r>
        <w:rPr>
          <w:rFonts w:ascii="Times New Roman"/>
          <w:b/>
          <w:i/>
          <w:color w:val="000000"/>
          <w:sz w:val="28"/>
        </w:rPr>
        <w:t>
Қорғаныс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w:t>
      </w:r>
      <w:r>
        <w:rPr>
          <w:rFonts w:ascii="Times New Roman"/>
          <w:b/>
          <w:i/>
          <w:color w:val="000000"/>
          <w:sz w:val="28"/>
        </w:rPr>
        <w:t>
Әскери мұқтаждар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122                Аудан (облыстық маңызы бар қала) әкiмiнiң
</w:t>
      </w:r>
      <w:r>
        <w:br/>
      </w:r>
      <w:r>
        <w:rPr>
          <w:rFonts w:ascii="Times New Roman"/>
          <w:b w:val="false"/>
          <w:i w:val="false"/>
          <w:color w:val="000000"/>
          <w:sz w:val="28"/>
        </w:rPr>
        <w:t>
                        аппараты
</w:t>
      </w:r>
      <w:r>
        <w:br/>
      </w:r>
      <w:r>
        <w:rPr>
          <w:rFonts w:ascii="Times New Roman"/>
          <w:b w:val="false"/>
          <w:i w:val="false"/>
          <w:color w:val="000000"/>
          <w:sz w:val="28"/>
        </w:rPr>
        <w:t>
         005            Жалпыға бiрдей әскери мiндеттi атқару
</w:t>
      </w:r>
      <w:r>
        <w:br/>
      </w:r>
      <w:r>
        <w:rPr>
          <w:rFonts w:ascii="Times New Roman"/>
          <w:b w:val="false"/>
          <w:i w:val="false"/>
          <w:color w:val="000000"/>
          <w:sz w:val="28"/>
        </w:rPr>
        <w:t>
                        шеңберiндегі iс-шаралар
</w:t>
      </w:r>
      <w:r>
        <w:br/>
      </w:r>
      <w:r>
        <w:rPr>
          <w:rFonts w:ascii="Times New Roman"/>
          <w:b w:val="false"/>
          <w:i w:val="false"/>
          <w:color w:val="000000"/>
          <w:sz w:val="28"/>
        </w:rPr>
        <w:t>
     208                
</w:t>
      </w:r>
      <w:r>
        <w:rPr>
          <w:rFonts w:ascii="Times New Roman"/>
          <w:b/>
          <w:i w:val="false"/>
          <w:color w:val="000000"/>
          <w:sz w:val="28"/>
        </w:rPr>
        <w:t>
Қазақстан Республикасы Қорғаныс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министрлiгі
</w:t>
      </w:r>
      <w:r>
        <w:rPr>
          <w:rFonts w:ascii="Times New Roman"/>
          <w:b w:val="false"/>
          <w:i w:val="false"/>
          <w:color w:val="000000"/>
          <w:sz w:val="28"/>
        </w:rPr>
        <w:t>
</w:t>
      </w:r>
      <w:r>
        <w:br/>
      </w:r>
      <w:r>
        <w:rPr>
          <w:rFonts w:ascii="Times New Roman"/>
          <w:b w:val="false"/>
          <w:i w:val="false"/>
          <w:color w:val="000000"/>
          <w:sz w:val="28"/>
        </w:rPr>
        <w:t>
         001            Қарулы Күштердiң жеке құрамын, қару-жарақта-
</w:t>
      </w:r>
      <w:r>
        <w:br/>
      </w:r>
      <w:r>
        <w:rPr>
          <w:rFonts w:ascii="Times New Roman"/>
          <w:b w:val="false"/>
          <w:i w:val="false"/>
          <w:color w:val="000000"/>
          <w:sz w:val="28"/>
        </w:rPr>
        <w:t>
                        рын, әскери және өзге де техникаларын,
</w:t>
      </w:r>
      <w:r>
        <w:br/>
      </w:r>
      <w:r>
        <w:rPr>
          <w:rFonts w:ascii="Times New Roman"/>
          <w:b w:val="false"/>
          <w:i w:val="false"/>
          <w:color w:val="000000"/>
          <w:sz w:val="28"/>
        </w:rPr>
        <w:t>
                        жабдықтарын, жануарларын және инфрақұрылымын
</w:t>
      </w:r>
      <w:r>
        <w:br/>
      </w:r>
      <w:r>
        <w:rPr>
          <w:rFonts w:ascii="Times New Roman"/>
          <w:b w:val="false"/>
          <w:i w:val="false"/>
          <w:color w:val="000000"/>
          <w:sz w:val="28"/>
        </w:rPr>
        <w:t>
                        күтіп-ұстау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021        1997-1998 жылдардағы әскери қызметшілерге
</w:t>
      </w:r>
      <w:r>
        <w:br/>
      </w:r>
      <w:r>
        <w:rPr>
          <w:rFonts w:ascii="Times New Roman"/>
          <w:b w:val="false"/>
          <w:i w:val="false"/>
          <w:color w:val="000000"/>
          <w:sz w:val="28"/>
        </w:rPr>
        <w:t>
                        үстемақы төлеу
</w:t>
      </w:r>
      <w:r>
        <w:br/>
      </w:r>
      <w:r>
        <w:rPr>
          <w:rFonts w:ascii="Times New Roman"/>
          <w:b w:val="false"/>
          <w:i w:val="false"/>
          <w:color w:val="000000"/>
          <w:sz w:val="28"/>
        </w:rPr>
        <w:t>
             100        Жеке құрамды ұстау
</w:t>
      </w:r>
      <w:r>
        <w:br/>
      </w:r>
      <w:r>
        <w:rPr>
          <w:rFonts w:ascii="Times New Roman"/>
          <w:b w:val="false"/>
          <w:i w:val="false"/>
          <w:color w:val="000000"/>
          <w:sz w:val="28"/>
        </w:rPr>
        <w:t>
             101        Қару-жарақты, әскери және өзге де техниканы,
</w:t>
      </w:r>
      <w:r>
        <w:br/>
      </w:r>
      <w:r>
        <w:rPr>
          <w:rFonts w:ascii="Times New Roman"/>
          <w:b w:val="false"/>
          <w:i w:val="false"/>
          <w:color w:val="000000"/>
          <w:sz w:val="28"/>
        </w:rPr>
        <w:t>
                        жабдықтарды, жануарларды ұстау
</w:t>
      </w:r>
      <w:r>
        <w:br/>
      </w:r>
      <w:r>
        <w:rPr>
          <w:rFonts w:ascii="Times New Roman"/>
          <w:b w:val="false"/>
          <w:i w:val="false"/>
          <w:color w:val="000000"/>
          <w:sz w:val="28"/>
        </w:rPr>
        <w:t>
             102        Инфрақұрылымды ұстау
</w:t>
      </w:r>
      <w:r>
        <w:br/>
      </w:r>
      <w:r>
        <w:rPr>
          <w:rFonts w:ascii="Times New Roman"/>
          <w:b w:val="false"/>
          <w:i w:val="false"/>
          <w:color w:val="000000"/>
          <w:sz w:val="28"/>
        </w:rPr>
        <w:t>
         002            Қарулы Күштер қызметiнiң негізгі түрлерiн
</w:t>
      </w:r>
      <w:r>
        <w:br/>
      </w:r>
      <w:r>
        <w:rPr>
          <w:rFonts w:ascii="Times New Roman"/>
          <w:b w:val="false"/>
          <w:i w:val="false"/>
          <w:color w:val="000000"/>
          <w:sz w:val="28"/>
        </w:rPr>
        <w:t>
                        қамтамасыз ету
</w:t>
      </w:r>
      <w:r>
        <w:br/>
      </w:r>
      <w:r>
        <w:rPr>
          <w:rFonts w:ascii="Times New Roman"/>
          <w:b w:val="false"/>
          <w:i w:val="false"/>
          <w:color w:val="000000"/>
          <w:sz w:val="28"/>
        </w:rPr>
        <w:t>
             021        1997-1998 жылдардағы әскери қызметшілерге
</w:t>
      </w:r>
      <w:r>
        <w:br/>
      </w:r>
      <w:r>
        <w:rPr>
          <w:rFonts w:ascii="Times New Roman"/>
          <w:b w:val="false"/>
          <w:i w:val="false"/>
          <w:color w:val="000000"/>
          <w:sz w:val="28"/>
        </w:rPr>
        <w:t>
                        үстемақы төлеу
</w:t>
      </w:r>
      <w:r>
        <w:br/>
      </w:r>
      <w:r>
        <w:rPr>
          <w:rFonts w:ascii="Times New Roman"/>
          <w:b w:val="false"/>
          <w:i w:val="false"/>
          <w:color w:val="000000"/>
          <w:sz w:val="28"/>
        </w:rPr>
        <w:t>
             100        Жауынгерлiк кезекшілiктi қамтамасыз ету
</w:t>
      </w:r>
      <w:r>
        <w:br/>
      </w:r>
      <w:r>
        <w:rPr>
          <w:rFonts w:ascii="Times New Roman"/>
          <w:b w:val="false"/>
          <w:i w:val="false"/>
          <w:color w:val="000000"/>
          <w:sz w:val="28"/>
        </w:rPr>
        <w:t>
             101        Жауынгерлiк дайындықты қамтамасыз ету
</w:t>
      </w:r>
      <w:r>
        <w:br/>
      </w:r>
      <w:r>
        <w:rPr>
          <w:rFonts w:ascii="Times New Roman"/>
          <w:b w:val="false"/>
          <w:i w:val="false"/>
          <w:color w:val="000000"/>
          <w:sz w:val="28"/>
        </w:rPr>
        <w:t>
             102        Арнайы қызметтi қамтамасыз ету
</w:t>
      </w:r>
      <w:r>
        <w:br/>
      </w:r>
      <w:r>
        <w:rPr>
          <w:rFonts w:ascii="Times New Roman"/>
          <w:b w:val="false"/>
          <w:i w:val="false"/>
          <w:color w:val="000000"/>
          <w:sz w:val="28"/>
        </w:rPr>
        <w:t>
             106        Сыртқы саясат мүдделерін қамтамасыз ету
</w:t>
      </w:r>
      <w:r>
        <w:br/>
      </w:r>
      <w:r>
        <w:rPr>
          <w:rFonts w:ascii="Times New Roman"/>
          <w:b w:val="false"/>
          <w:i w:val="false"/>
          <w:color w:val="000000"/>
          <w:sz w:val="28"/>
        </w:rPr>
        <w:t>
             107        Жұмылдыру әзiрлігін қамтамасыз ету
</w:t>
      </w:r>
      <w:r>
        <w:br/>
      </w:r>
      <w:r>
        <w:rPr>
          <w:rFonts w:ascii="Times New Roman"/>
          <w:b w:val="false"/>
          <w:i w:val="false"/>
          <w:color w:val="000000"/>
          <w:sz w:val="28"/>
        </w:rPr>
        <w:t>
             108        Әскери басқару органдарының әкiмшілік-басқа-
</w:t>
      </w:r>
      <w:r>
        <w:br/>
      </w:r>
      <w:r>
        <w:rPr>
          <w:rFonts w:ascii="Times New Roman"/>
          <w:b w:val="false"/>
          <w:i w:val="false"/>
          <w:color w:val="000000"/>
          <w:sz w:val="28"/>
        </w:rPr>
        <w:t>
                        ру функцияларын қамтамасыз ету
</w:t>
      </w:r>
      <w:r>
        <w:br/>
      </w:r>
      <w:r>
        <w:rPr>
          <w:rFonts w:ascii="Times New Roman"/>
          <w:b w:val="false"/>
          <w:i w:val="false"/>
          <w:color w:val="000000"/>
          <w:sz w:val="28"/>
        </w:rPr>
        <w:t>
         003            Қарулы Күштердiң ақпараттық жүйелерін құру
</w:t>
      </w:r>
      <w:r>
        <w:br/>
      </w:r>
      <w:r>
        <w:rPr>
          <w:rFonts w:ascii="Times New Roman"/>
          <w:b w:val="false"/>
          <w:i w:val="false"/>
          <w:color w:val="000000"/>
          <w:sz w:val="28"/>
        </w:rPr>
        <w:t>
         004            Қарулы Күштердiң инфрақұрылымын дамыту
</w:t>
      </w:r>
      <w:r>
        <w:br/>
      </w:r>
      <w:r>
        <w:rPr>
          <w:rFonts w:ascii="Times New Roman"/>
          <w:b w:val="false"/>
          <w:i w:val="false"/>
          <w:color w:val="000000"/>
          <w:sz w:val="28"/>
        </w:rPr>
        <w:t>
         006            Қару-жарақ, әскери және өзге де техниканы,
</w:t>
      </w:r>
      <w:r>
        <w:br/>
      </w:r>
      <w:r>
        <w:rPr>
          <w:rFonts w:ascii="Times New Roman"/>
          <w:b w:val="false"/>
          <w:i w:val="false"/>
          <w:color w:val="000000"/>
          <w:sz w:val="28"/>
        </w:rPr>
        <w:t>
                        байланыс жүйелерiн жаңғырту және сатып алу
</w:t>
      </w:r>
      <w:r>
        <w:br/>
      </w:r>
      <w:r>
        <w:rPr>
          <w:rFonts w:ascii="Times New Roman"/>
          <w:b w:val="false"/>
          <w:i w:val="false"/>
          <w:color w:val="000000"/>
          <w:sz w:val="28"/>
        </w:rPr>
        <w:t>
         007            Полигондарды жалға беру туралы
</w:t>
      </w:r>
      <w:r>
        <w:br/>
      </w:r>
      <w:r>
        <w:rPr>
          <w:rFonts w:ascii="Times New Roman"/>
          <w:b w:val="false"/>
          <w:i w:val="false"/>
          <w:color w:val="000000"/>
          <w:sz w:val="28"/>
        </w:rPr>
        <w:t>
                        мемлекетаралық шарттарға сәйкес қару-жарақ
</w:t>
      </w:r>
      <w:r>
        <w:br/>
      </w:r>
      <w:r>
        <w:rPr>
          <w:rFonts w:ascii="Times New Roman"/>
          <w:b w:val="false"/>
          <w:i w:val="false"/>
          <w:color w:val="000000"/>
          <w:sz w:val="28"/>
        </w:rPr>
        <w:t>
                        пен әскери техниканы жеткiзу және жөндеу
</w:t>
      </w:r>
      <w:r>
        <w:br/>
      </w:r>
      <w:r>
        <w:rPr>
          <w:rFonts w:ascii="Times New Roman"/>
          <w:b w:val="false"/>
          <w:i w:val="false"/>
          <w:color w:val="000000"/>
          <w:sz w:val="28"/>
        </w:rPr>
        <w:t>
         008            Қорғаныс сипатындағы қолданбалы ғылыми
</w:t>
      </w:r>
      <w:r>
        <w:br/>
      </w:r>
      <w:r>
        <w:rPr>
          <w:rFonts w:ascii="Times New Roman"/>
          <w:b w:val="false"/>
          <w:i w:val="false"/>
          <w:color w:val="000000"/>
          <w:sz w:val="28"/>
        </w:rPr>
        <w:t>
                        зерттеулер мен тәжiрибе-конструкторлық
</w:t>
      </w:r>
      <w:r>
        <w:br/>
      </w:r>
      <w:r>
        <w:rPr>
          <w:rFonts w:ascii="Times New Roman"/>
          <w:b w:val="false"/>
          <w:i w:val="false"/>
          <w:color w:val="000000"/>
          <w:sz w:val="28"/>
        </w:rPr>
        <w:t>
                        жұмыстар
</w:t>
      </w:r>
      <w:r>
        <w:br/>
      </w:r>
      <w:r>
        <w:rPr>
          <w:rFonts w:ascii="Times New Roman"/>
          <w:b w:val="false"/>
          <w:i w:val="false"/>
          <w:color w:val="000000"/>
          <w:sz w:val="28"/>
        </w:rPr>
        <w:t>
         015            Әскерге шақырылғанға дейiнгілердi
</w:t>
      </w:r>
      <w:r>
        <w:br/>
      </w:r>
      <w:r>
        <w:rPr>
          <w:rFonts w:ascii="Times New Roman"/>
          <w:b w:val="false"/>
          <w:i w:val="false"/>
          <w:color w:val="000000"/>
          <w:sz w:val="28"/>
        </w:rPr>
        <w:t>
                        әскери-техникалық мамандықтар бойынша
</w:t>
      </w:r>
      <w:r>
        <w:br/>
      </w:r>
      <w:r>
        <w:rPr>
          <w:rFonts w:ascii="Times New Roman"/>
          <w:b w:val="false"/>
          <w:i w:val="false"/>
          <w:color w:val="000000"/>
          <w:sz w:val="28"/>
        </w:rPr>
        <w:t>
                        даярлау
</w:t>
      </w:r>
      <w:r>
        <w:br/>
      </w:r>
      <w:r>
        <w:rPr>
          <w:rFonts w:ascii="Times New Roman"/>
          <w:b w:val="false"/>
          <w:i w:val="false"/>
          <w:color w:val="000000"/>
          <w:sz w:val="28"/>
        </w:rPr>
        <w:t>
         016            Қарулы Күштердi материалдық-техникалық
</w:t>
      </w:r>
      <w:r>
        <w:br/>
      </w:r>
      <w:r>
        <w:rPr>
          <w:rFonts w:ascii="Times New Roman"/>
          <w:b w:val="false"/>
          <w:i w:val="false"/>
          <w:color w:val="000000"/>
          <w:sz w:val="28"/>
        </w:rPr>
        <w:t>
                        қамтамасыз ету
</w:t>
      </w:r>
      <w:r>
        <w:br/>
      </w:r>
      <w:r>
        <w:rPr>
          <w:rFonts w:ascii="Times New Roman"/>
          <w:b w:val="false"/>
          <w:i w:val="false"/>
          <w:color w:val="000000"/>
          <w:sz w:val="28"/>
        </w:rPr>
        <w:t>
             100        Медицина бағытындағы жабдықтарды сатып алу
</w:t>
      </w:r>
      <w:r>
        <w:br/>
      </w:r>
      <w:r>
        <w:rPr>
          <w:rFonts w:ascii="Times New Roman"/>
          <w:b w:val="false"/>
          <w:i w:val="false"/>
          <w:color w:val="000000"/>
          <w:sz w:val="28"/>
        </w:rPr>
        <w:t>
             101        Тылға қажеттi мүлiктерді, тәрбиелеу мен
</w:t>
      </w:r>
      <w:r>
        <w:br/>
      </w:r>
      <w:r>
        <w:rPr>
          <w:rFonts w:ascii="Times New Roman"/>
          <w:b w:val="false"/>
          <w:i w:val="false"/>
          <w:color w:val="000000"/>
          <w:sz w:val="28"/>
        </w:rPr>
        <w:t>
                        оқытудың техникалық жабдықтарын сатып алу
</w:t>
      </w:r>
      <w:r>
        <w:br/>
      </w:r>
      <w:r>
        <w:rPr>
          <w:rFonts w:ascii="Times New Roman"/>
          <w:b w:val="false"/>
          <w:i w:val="false"/>
          <w:color w:val="000000"/>
          <w:sz w:val="28"/>
        </w:rPr>
        <w:t>
             102        Арнайы және айрықша жабдықтарды сатып алу
</w:t>
      </w:r>
      <w:r>
        <w:br/>
      </w:r>
      <w:r>
        <w:rPr>
          <w:rFonts w:ascii="Times New Roman"/>
          <w:b w:val="false"/>
          <w:i w:val="false"/>
          <w:color w:val="000000"/>
          <w:sz w:val="28"/>
        </w:rPr>
        <w:t>
             103        Өртке қарсы қорғау мүліктерiн сатып алу
</w:t>
      </w:r>
      <w:r>
        <w:br/>
      </w:r>
      <w:r>
        <w:rPr>
          <w:rFonts w:ascii="Times New Roman"/>
          <w:b w:val="false"/>
          <w:i w:val="false"/>
          <w:color w:val="000000"/>
          <w:sz w:val="28"/>
        </w:rPr>
        <w:t>
             104        Қарулы Күштердiң инфрақұрылымын
</w:t>
      </w:r>
      <w:r>
        <w:br/>
      </w:r>
      <w:r>
        <w:rPr>
          <w:rFonts w:ascii="Times New Roman"/>
          <w:b w:val="false"/>
          <w:i w:val="false"/>
          <w:color w:val="000000"/>
          <w:sz w:val="28"/>
        </w:rPr>
        <w:t>
                        материалдық-техникалық қамтамасыз ету
</w:t>
      </w:r>
      <w:r>
        <w:br/>
      </w:r>
      <w:r>
        <w:rPr>
          <w:rFonts w:ascii="Times New Roman"/>
          <w:b w:val="false"/>
          <w:i w:val="false"/>
          <w:color w:val="000000"/>
          <w:sz w:val="28"/>
        </w:rPr>
        <w:t>
         100            Қазақстан Республикасы Үкіметiнiң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есебiнен iс-шаралар өткiзу
</w:t>
      </w:r>
      <w:r>
        <w:br/>
      </w:r>
      <w:r>
        <w:rPr>
          <w:rFonts w:ascii="Times New Roman"/>
          <w:b w:val="false"/>
          <w:i w:val="false"/>
          <w:color w:val="000000"/>
          <w:sz w:val="28"/>
        </w:rPr>
        <w:t>
         105            Республикалық бюджеттiк инвестициялық
</w:t>
      </w:r>
      <w:r>
        <w:br/>
      </w:r>
      <w:r>
        <w:rPr>
          <w:rFonts w:ascii="Times New Roman"/>
          <w:b w:val="false"/>
          <w:i w:val="false"/>
          <w:color w:val="000000"/>
          <w:sz w:val="28"/>
        </w:rPr>
        <w:t>
                        жобалардың (бағдарламалардың) техника-эконо-
</w:t>
      </w:r>
      <w:r>
        <w:br/>
      </w:r>
      <w:r>
        <w:rPr>
          <w:rFonts w:ascii="Times New Roman"/>
          <w:b w:val="false"/>
          <w:i w:val="false"/>
          <w:color w:val="000000"/>
          <w:sz w:val="28"/>
        </w:rPr>
        <w:t>
                        микалық негіздемелерiн әзiрлеу және оларға
</w:t>
      </w:r>
      <w:r>
        <w:br/>
      </w:r>
      <w:r>
        <w:rPr>
          <w:rFonts w:ascii="Times New Roman"/>
          <w:b w:val="false"/>
          <w:i w:val="false"/>
          <w:color w:val="000000"/>
          <w:sz w:val="28"/>
        </w:rPr>
        <w:t>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250                
</w:t>
      </w:r>
      <w:r>
        <w:rPr>
          <w:rFonts w:ascii="Times New Roman"/>
          <w:b/>
          <w:i w:val="false"/>
          <w:color w:val="000000"/>
          <w:sz w:val="28"/>
        </w:rPr>
        <w:t>
Облыстың жұмылдыру дайындығы, азаматтық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қорғаныс және авариялармен табиғи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апаттардың алдын алуды және жоюды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ұйымдастыру департаментi (басқармасы)
</w:t>
      </w:r>
      <w:r>
        <w:rPr>
          <w:rFonts w:ascii="Times New Roman"/>
          <w:b w:val="false"/>
          <w:i w:val="false"/>
          <w:color w:val="000000"/>
          <w:sz w:val="28"/>
        </w:rPr>
        <w:t>
</w:t>
      </w:r>
      <w:r>
        <w:br/>
      </w:r>
      <w:r>
        <w:rPr>
          <w:rFonts w:ascii="Times New Roman"/>
          <w:b w:val="false"/>
          <w:i w:val="false"/>
          <w:color w:val="000000"/>
          <w:sz w:val="28"/>
        </w:rPr>
        <w:t>
         003            Жалпыға бiрдей әскери мiндеттi атқару
</w:t>
      </w:r>
      <w:r>
        <w:br/>
      </w:r>
      <w:r>
        <w:rPr>
          <w:rFonts w:ascii="Times New Roman"/>
          <w:b w:val="false"/>
          <w:i w:val="false"/>
          <w:color w:val="000000"/>
          <w:sz w:val="28"/>
        </w:rPr>
        <w:t>
                        шеңберiндегi iс-шаралар
</w:t>
      </w:r>
      <w:r>
        <w:br/>
      </w:r>
      <w:r>
        <w:rPr>
          <w:rFonts w:ascii="Times New Roman"/>
          <w:b w:val="false"/>
          <w:i w:val="false"/>
          <w:color w:val="000000"/>
          <w:sz w:val="28"/>
        </w:rPr>
        <w:t>
         007            Аумақтық қорғанысты дайындау және облыстық
</w:t>
      </w:r>
      <w:r>
        <w:br/>
      </w:r>
      <w:r>
        <w:rPr>
          <w:rFonts w:ascii="Times New Roman"/>
          <w:b w:val="false"/>
          <w:i w:val="false"/>
          <w:color w:val="000000"/>
          <w:sz w:val="28"/>
        </w:rPr>
        <w:t>
                        ауқымдағы аумақтық қорғаныс
</w:t>
      </w:r>
      <w:r>
        <w:br/>
      </w:r>
      <w:r>
        <w:rPr>
          <w:rFonts w:ascii="Times New Roman"/>
          <w:b w:val="false"/>
          <w:i w:val="false"/>
          <w:color w:val="000000"/>
          <w:sz w:val="28"/>
        </w:rPr>
        <w:t>
     350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жұмылдыру дайындығы,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азаматтық қорғаныс және авариялармен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табиғи апаттардың алдын алуды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жоюды ұйымдастыру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003            Жалпыға бiрдей әскери мiндетті атқару
</w:t>
      </w:r>
      <w:r>
        <w:br/>
      </w:r>
      <w:r>
        <w:rPr>
          <w:rFonts w:ascii="Times New Roman"/>
          <w:b w:val="false"/>
          <w:i w:val="false"/>
          <w:color w:val="000000"/>
          <w:sz w:val="28"/>
        </w:rPr>
        <w:t>
                        шеңберiндегi ic-шаралар
</w:t>
      </w:r>
      <w:r>
        <w:br/>
      </w:r>
      <w:r>
        <w:rPr>
          <w:rFonts w:ascii="Times New Roman"/>
          <w:b w:val="false"/>
          <w:i w:val="false"/>
          <w:color w:val="000000"/>
          <w:sz w:val="28"/>
        </w:rPr>
        <w:t>
         007            Аумақтық қорғанысты дайындау және
</w:t>
      </w:r>
      <w:r>
        <w:br/>
      </w:r>
      <w:r>
        <w:rPr>
          <w:rFonts w:ascii="Times New Roman"/>
          <w:b w:val="false"/>
          <w:i w:val="false"/>
          <w:color w:val="000000"/>
          <w:sz w:val="28"/>
        </w:rPr>
        <w:t>
                        республикалық маңызы бар қаланың, астананың
</w:t>
      </w:r>
      <w:r>
        <w:br/>
      </w:r>
      <w:r>
        <w:rPr>
          <w:rFonts w:ascii="Times New Roman"/>
          <w:b w:val="false"/>
          <w:i w:val="false"/>
          <w:color w:val="000000"/>
          <w:sz w:val="28"/>
        </w:rPr>
        <w:t>
                        аумақтық қорғанысы
</w:t>
      </w:r>
      <w:r>
        <w:br/>
      </w:r>
      <w:r>
        <w:rPr>
          <w:rFonts w:ascii="Times New Roman"/>
          <w:b w:val="false"/>
          <w:i w:val="false"/>
          <w:color w:val="000000"/>
          <w:sz w:val="28"/>
        </w:rPr>
        <w:t>
     678                
</w:t>
      </w:r>
      <w:r>
        <w:rPr>
          <w:rFonts w:ascii="Times New Roman"/>
          <w:b/>
          <w:i w:val="false"/>
          <w:color w:val="000000"/>
          <w:sz w:val="28"/>
        </w:rPr>
        <w:t>
Қазақстан Республикасы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ұланы
</w:t>
      </w:r>
      <w:r>
        <w:rPr>
          <w:rFonts w:ascii="Times New Roman"/>
          <w:b w:val="false"/>
          <w:i w:val="false"/>
          <w:color w:val="000000"/>
          <w:sz w:val="28"/>
        </w:rPr>
        <w:t>
</w:t>
      </w:r>
      <w:r>
        <w:br/>
      </w:r>
      <w:r>
        <w:rPr>
          <w:rFonts w:ascii="Times New Roman"/>
          <w:b w:val="false"/>
          <w:i w:val="false"/>
          <w:color w:val="000000"/>
          <w:sz w:val="28"/>
        </w:rPr>
        <w:t>
         001            Қорғалатын адамдардың қауiпсiздiгін
</w:t>
      </w:r>
      <w:r>
        <w:br/>
      </w:r>
      <w:r>
        <w:rPr>
          <w:rFonts w:ascii="Times New Roman"/>
          <w:b w:val="false"/>
          <w:i w:val="false"/>
          <w:color w:val="000000"/>
          <w:sz w:val="28"/>
        </w:rPr>
        <w:t>
                        қамтамасыз етуге және салтанатты рәсiмдердi
</w:t>
      </w:r>
      <w:r>
        <w:br/>
      </w:r>
      <w:r>
        <w:rPr>
          <w:rFonts w:ascii="Times New Roman"/>
          <w:b w:val="false"/>
          <w:i w:val="false"/>
          <w:color w:val="000000"/>
          <w:sz w:val="28"/>
        </w:rPr>
        <w:t>
                        орындауға қатысу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021        1997-1998 жылдардағы әскери қызметшілерге
</w:t>
      </w:r>
      <w:r>
        <w:br/>
      </w:r>
      <w:r>
        <w:rPr>
          <w:rFonts w:ascii="Times New Roman"/>
          <w:b w:val="false"/>
          <w:i w:val="false"/>
          <w:color w:val="000000"/>
          <w:sz w:val="28"/>
        </w:rPr>
        <w:t>
                        үстемақы төлеу
</w:t>
      </w:r>
      <w:r>
        <w:br/>
      </w:r>
      <w:r>
        <w:rPr>
          <w:rFonts w:ascii="Times New Roman"/>
          <w:b w:val="false"/>
          <w:i w:val="false"/>
          <w:color w:val="000000"/>
          <w:sz w:val="28"/>
        </w:rPr>
        <w:t>
             100        Орталық аппарат
</w:t>
      </w:r>
      <w:r>
        <w:br/>
      </w:r>
      <w:r>
        <w:rPr>
          <w:rFonts w:ascii="Times New Roman"/>
          <w:b w:val="false"/>
          <w:i w:val="false"/>
          <w:color w:val="000000"/>
          <w:sz w:val="28"/>
        </w:rPr>
        <w:t>
             101        Әскери бөлімдер
</w:t>
      </w:r>
      <w:r>
        <w:br/>
      </w:r>
      <w:r>
        <w:rPr>
          <w:rFonts w:ascii="Times New Roman"/>
          <w:b w:val="false"/>
          <w:i w:val="false"/>
          <w:color w:val="000000"/>
          <w:sz w:val="28"/>
        </w:rPr>
        <w:t>
             102        Әскери және өзге техниканы жаңғырту және
</w:t>
      </w:r>
      <w:r>
        <w:br/>
      </w:r>
      <w:r>
        <w:rPr>
          <w:rFonts w:ascii="Times New Roman"/>
          <w:b w:val="false"/>
          <w:i w:val="false"/>
          <w:color w:val="000000"/>
          <w:sz w:val="28"/>
        </w:rPr>
        <w:t>
                        сатып aлу
</w:t>
      </w:r>
      <w:r>
        <w:br/>
      </w:r>
      <w:r>
        <w:rPr>
          <w:rFonts w:ascii="Times New Roman"/>
          <w:b w:val="false"/>
          <w:i w:val="false"/>
          <w:color w:val="000000"/>
          <w:sz w:val="28"/>
        </w:rPr>
        <w:t>
         002            Республикалық ұлан объектілерiн салу
</w:t>
      </w:r>
      <w:r>
        <w:br/>
      </w:r>
      <w:r>
        <w:rPr>
          <w:rFonts w:ascii="Times New Roman"/>
          <w:b w:val="false"/>
          <w:i w:val="false"/>
          <w:color w:val="000000"/>
          <w:sz w:val="28"/>
        </w:rPr>
        <w:t>
         100            Қазақстан Республикасы Үкіметiнiң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101            Өкілдiк шығындарға арналған қаражат
</w:t>
      </w:r>
      <w:r>
        <w:br/>
      </w:r>
      <w:r>
        <w:rPr>
          <w:rFonts w:ascii="Times New Roman"/>
          <w:b w:val="false"/>
          <w:i w:val="false"/>
          <w:color w:val="000000"/>
          <w:sz w:val="28"/>
        </w:rPr>
        <w:t>
                        есебiнен iс-шаралар өткiзу
</w:t>
      </w:r>
      <w:r>
        <w:br/>
      </w:r>
      <w:r>
        <w:rPr>
          <w:rFonts w:ascii="Times New Roman"/>
          <w:b w:val="false"/>
          <w:i w:val="false"/>
          <w:color w:val="000000"/>
          <w:sz w:val="28"/>
        </w:rPr>
        <w:t>
         105            Республикалық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2                    
</w:t>
      </w:r>
      <w:r>
        <w:rPr>
          <w:rFonts w:ascii="Times New Roman"/>
          <w:b/>
          <w:i w:val="false"/>
          <w:color w:val="000000"/>
          <w:sz w:val="28"/>
        </w:rPr>
        <w:t>
</w:t>
      </w:r>
      <w:r>
        <w:rPr>
          <w:rFonts w:ascii="Times New Roman"/>
          <w:b/>
          <w:i/>
          <w:color w:val="000000"/>
          <w:sz w:val="28"/>
        </w:rPr>
        <w:t>
Төтенше жағдайлар жөніндегі жұмыстарды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ұйымдастыру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122                Аудан (облыстық маңызы бар қала) әкiмiнiң
</w:t>
      </w:r>
      <w:r>
        <w:br/>
      </w:r>
      <w:r>
        <w:rPr>
          <w:rFonts w:ascii="Times New Roman"/>
          <w:b w:val="false"/>
          <w:i w:val="false"/>
          <w:color w:val="000000"/>
          <w:sz w:val="28"/>
        </w:rPr>
        <w:t>
                        аппараты
</w:t>
      </w:r>
      <w:r>
        <w:br/>
      </w:r>
      <w:r>
        <w:rPr>
          <w:rFonts w:ascii="Times New Roman"/>
          <w:b w:val="false"/>
          <w:i w:val="false"/>
          <w:color w:val="000000"/>
          <w:sz w:val="28"/>
        </w:rPr>
        <w:t>
         006            Аудан (облыстық маңызы бар қала)
</w:t>
      </w:r>
      <w:r>
        <w:br/>
      </w:r>
      <w:r>
        <w:rPr>
          <w:rFonts w:ascii="Times New Roman"/>
          <w:b w:val="false"/>
          <w:i w:val="false"/>
          <w:color w:val="000000"/>
          <w:sz w:val="28"/>
        </w:rPr>
        <w:t>
                        ауқымындағы төтенше жағдайлардың алдын алу
</w:t>
      </w:r>
      <w:r>
        <w:br/>
      </w:r>
      <w:r>
        <w:rPr>
          <w:rFonts w:ascii="Times New Roman"/>
          <w:b w:val="false"/>
          <w:i w:val="false"/>
          <w:color w:val="000000"/>
          <w:sz w:val="28"/>
        </w:rPr>
        <w:t>
                        және оларды жою
</w:t>
      </w:r>
      <w:r>
        <w:br/>
      </w:r>
      <w:r>
        <w:rPr>
          <w:rFonts w:ascii="Times New Roman"/>
          <w:b w:val="false"/>
          <w:i w:val="false"/>
          <w:color w:val="000000"/>
          <w:sz w:val="28"/>
        </w:rPr>
        <w:t>
             100        Төтенше жағдайлардың алдын алу және жою
</w:t>
      </w:r>
      <w:r>
        <w:br/>
      </w:r>
      <w:r>
        <w:rPr>
          <w:rFonts w:ascii="Times New Roman"/>
          <w:b w:val="false"/>
          <w:i w:val="false"/>
          <w:color w:val="000000"/>
          <w:sz w:val="28"/>
        </w:rPr>
        <w:t>
                        жөнiндегі іс-шаралар
</w:t>
      </w:r>
      <w:r>
        <w:br/>
      </w:r>
      <w:r>
        <w:rPr>
          <w:rFonts w:ascii="Times New Roman"/>
          <w:b w:val="false"/>
          <w:i w:val="false"/>
          <w:color w:val="000000"/>
          <w:sz w:val="28"/>
        </w:rPr>
        <w:t>
     202                
</w:t>
      </w:r>
      <w:r>
        <w:rPr>
          <w:rFonts w:ascii="Times New Roman"/>
          <w:b/>
          <w:i w:val="false"/>
          <w:color w:val="000000"/>
          <w:sz w:val="28"/>
        </w:rPr>
        <w:t>
Қазақстан Республикасы Төтенше жағдайлар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001            Төтенше жағдайлардың алдын aлу, жою және
</w:t>
      </w:r>
      <w:r>
        <w:br/>
      </w:r>
      <w:r>
        <w:rPr>
          <w:rFonts w:ascii="Times New Roman"/>
          <w:b w:val="false"/>
          <w:i w:val="false"/>
          <w:color w:val="000000"/>
          <w:sz w:val="28"/>
        </w:rPr>
        <w:t>
                        мемлекеттiк материалдық резерв жүйесiн
</w:t>
      </w:r>
      <w:r>
        <w:br/>
      </w:r>
      <w:r>
        <w:rPr>
          <w:rFonts w:ascii="Times New Roman"/>
          <w:b w:val="false"/>
          <w:i w:val="false"/>
          <w:color w:val="000000"/>
          <w:sz w:val="28"/>
        </w:rPr>
        <w:t>
                        басқару саласындағы уәкілетті органның
</w:t>
      </w:r>
      <w:r>
        <w:br/>
      </w:r>
      <w:r>
        <w:rPr>
          <w:rFonts w:ascii="Times New Roman"/>
          <w:b w:val="false"/>
          <w:i w:val="false"/>
          <w:color w:val="000000"/>
          <w:sz w:val="28"/>
        </w:rPr>
        <w:t>
                        қызметiн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002            Табиғи және техногендiк сипаттағы төтенше
</w:t>
      </w:r>
      <w:r>
        <w:br/>
      </w:r>
      <w:r>
        <w:rPr>
          <w:rFonts w:ascii="Times New Roman"/>
          <w:b w:val="false"/>
          <w:i w:val="false"/>
          <w:color w:val="000000"/>
          <w:sz w:val="28"/>
        </w:rPr>
        <w:t>
                        жағдайларды жоюды ұйымдастыру
</w:t>
      </w:r>
      <w:r>
        <w:br/>
      </w:r>
      <w:r>
        <w:rPr>
          <w:rFonts w:ascii="Times New Roman"/>
          <w:b w:val="false"/>
          <w:i w:val="false"/>
          <w:color w:val="000000"/>
          <w:sz w:val="28"/>
        </w:rPr>
        <w:t>
             100        Республикалық жедел құтқару жасағы
</w:t>
      </w:r>
      <w:r>
        <w:br/>
      </w:r>
      <w:r>
        <w:rPr>
          <w:rFonts w:ascii="Times New Roman"/>
          <w:b w:val="false"/>
          <w:i w:val="false"/>
          <w:color w:val="000000"/>
          <w:sz w:val="28"/>
        </w:rPr>
        <w:t>
             101        Әскери бөлiмдер
</w:t>
      </w:r>
      <w:r>
        <w:br/>
      </w:r>
      <w:r>
        <w:rPr>
          <w:rFonts w:ascii="Times New Roman"/>
          <w:b w:val="false"/>
          <w:i w:val="false"/>
          <w:color w:val="000000"/>
          <w:sz w:val="28"/>
        </w:rPr>
        <w:t>
             102        Аэроұтқыр өңiрлiк жедел-құтқару жасақтары
</w:t>
      </w:r>
      <w:r>
        <w:br/>
      </w:r>
      <w:r>
        <w:rPr>
          <w:rFonts w:ascii="Times New Roman"/>
          <w:b w:val="false"/>
          <w:i w:val="false"/>
          <w:color w:val="000000"/>
          <w:sz w:val="28"/>
        </w:rPr>
        <w:t>
             103        Республикалық дағдарыс орталығы
</w:t>
      </w:r>
      <w:r>
        <w:br/>
      </w:r>
      <w:r>
        <w:rPr>
          <w:rFonts w:ascii="Times New Roman"/>
          <w:b w:val="false"/>
          <w:i w:val="false"/>
          <w:color w:val="000000"/>
          <w:sz w:val="28"/>
        </w:rPr>
        <w:t>
             104        Қазселденқорғау
</w:t>
      </w:r>
      <w:r>
        <w:br/>
      </w:r>
      <w:r>
        <w:rPr>
          <w:rFonts w:ascii="Times New Roman"/>
          <w:b w:val="false"/>
          <w:i w:val="false"/>
          <w:color w:val="000000"/>
          <w:sz w:val="28"/>
        </w:rPr>
        <w:t>
             105        Төтенше жағдайлардың алдын алуды және жоюды
</w:t>
      </w:r>
      <w:r>
        <w:br/>
      </w:r>
      <w:r>
        <w:rPr>
          <w:rFonts w:ascii="Times New Roman"/>
          <w:b w:val="false"/>
          <w:i w:val="false"/>
          <w:color w:val="000000"/>
          <w:sz w:val="28"/>
        </w:rPr>
        <w:t>
                        қамтамасыз ету үшiн арнайы техникалық
</w:t>
      </w:r>
      <w:r>
        <w:br/>
      </w:r>
      <w:r>
        <w:rPr>
          <w:rFonts w:ascii="Times New Roman"/>
          <w:b w:val="false"/>
          <w:i w:val="false"/>
          <w:color w:val="000000"/>
          <w:sz w:val="28"/>
        </w:rPr>
        <w:t>
                        жабдықтардың дайындығын ұйымдастыру
</w:t>
      </w:r>
      <w:r>
        <w:br/>
      </w:r>
      <w:r>
        <w:rPr>
          <w:rFonts w:ascii="Times New Roman"/>
          <w:b w:val="false"/>
          <w:i w:val="false"/>
          <w:color w:val="000000"/>
          <w:sz w:val="28"/>
        </w:rPr>
        <w:t>
             106        "Қазқұтқару" бөлiмшесi құтқарушыларының жыл
</w:t>
      </w:r>
      <w:r>
        <w:br/>
      </w:r>
      <w:r>
        <w:rPr>
          <w:rFonts w:ascii="Times New Roman"/>
          <w:b w:val="false"/>
          <w:i w:val="false"/>
          <w:color w:val="000000"/>
          <w:sz w:val="28"/>
        </w:rPr>
        <w:t>
                        сайынғы республикалық (халықаралық) жиын
</w:t>
      </w:r>
      <w:r>
        <w:br/>
      </w:r>
      <w:r>
        <w:rPr>
          <w:rFonts w:ascii="Times New Roman"/>
          <w:b w:val="false"/>
          <w:i w:val="false"/>
          <w:color w:val="000000"/>
          <w:sz w:val="28"/>
        </w:rPr>
        <w:t>
                        семинарын өткiзу
</w:t>
      </w:r>
      <w:r>
        <w:br/>
      </w:r>
      <w:r>
        <w:rPr>
          <w:rFonts w:ascii="Times New Roman"/>
          <w:b w:val="false"/>
          <w:i w:val="false"/>
          <w:color w:val="000000"/>
          <w:sz w:val="28"/>
        </w:rPr>
        <w:t>
             107        Өрт сөндiру қызметi
</w:t>
      </w:r>
      <w:r>
        <w:br/>
      </w:r>
      <w:r>
        <w:rPr>
          <w:rFonts w:ascii="Times New Roman"/>
          <w:b w:val="false"/>
          <w:i w:val="false"/>
          <w:color w:val="000000"/>
          <w:sz w:val="28"/>
        </w:rPr>
        <w:t>
             108        Жедел құтқару қызметі
</w:t>
      </w:r>
      <w:r>
        <w:br/>
      </w:r>
      <w:r>
        <w:rPr>
          <w:rFonts w:ascii="Times New Roman"/>
          <w:b w:val="false"/>
          <w:i w:val="false"/>
          <w:color w:val="000000"/>
          <w:sz w:val="28"/>
        </w:rPr>
        <w:t>
         003            Төтенше жағдайлардан қорғау объектілерiн
</w:t>
      </w:r>
      <w:r>
        <w:br/>
      </w:r>
      <w:r>
        <w:rPr>
          <w:rFonts w:ascii="Times New Roman"/>
          <w:b w:val="false"/>
          <w:i w:val="false"/>
          <w:color w:val="000000"/>
          <w:sz w:val="28"/>
        </w:rPr>
        <w:t>
                        салу мен қайта жаңарту
</w:t>
      </w:r>
      <w:r>
        <w:br/>
      </w:r>
      <w:r>
        <w:rPr>
          <w:rFonts w:ascii="Times New Roman"/>
          <w:b w:val="false"/>
          <w:i w:val="false"/>
          <w:color w:val="000000"/>
          <w:sz w:val="28"/>
        </w:rPr>
        <w:t>
         004            Өрт қауiпсiздiгі саласында сынақтарды
</w:t>
      </w:r>
      <w:r>
        <w:br/>
      </w:r>
      <w:r>
        <w:rPr>
          <w:rFonts w:ascii="Times New Roman"/>
          <w:b w:val="false"/>
          <w:i w:val="false"/>
          <w:color w:val="000000"/>
          <w:sz w:val="28"/>
        </w:rPr>
        <w:t>
                        талдау және жүргiзу
</w:t>
      </w:r>
      <w:r>
        <w:br/>
      </w:r>
      <w:r>
        <w:rPr>
          <w:rFonts w:ascii="Times New Roman"/>
          <w:b w:val="false"/>
          <w:i w:val="false"/>
          <w:color w:val="000000"/>
          <w:sz w:val="28"/>
        </w:rPr>
        <w:t>
         007            Мемлекеттік органдар мен мекемелер
</w:t>
      </w:r>
      <w:r>
        <w:br/>
      </w:r>
      <w:r>
        <w:rPr>
          <w:rFonts w:ascii="Times New Roman"/>
          <w:b w:val="false"/>
          <w:i w:val="false"/>
          <w:color w:val="000000"/>
          <w:sz w:val="28"/>
        </w:rPr>
        <w:t>
                        мамандарын төтенше жағдай ахуалында
</w:t>
      </w:r>
      <w:r>
        <w:br/>
      </w:r>
      <w:r>
        <w:rPr>
          <w:rFonts w:ascii="Times New Roman"/>
          <w:b w:val="false"/>
          <w:i w:val="false"/>
          <w:color w:val="000000"/>
          <w:sz w:val="28"/>
        </w:rPr>
        <w:t>
                        iс-әрекет жасауға даярлау
</w:t>
      </w:r>
      <w:r>
        <w:br/>
      </w:r>
      <w:r>
        <w:rPr>
          <w:rFonts w:ascii="Times New Roman"/>
          <w:b w:val="false"/>
          <w:i w:val="false"/>
          <w:color w:val="000000"/>
          <w:sz w:val="28"/>
        </w:rPr>
        <w:t>
         009            Төтенше жағдайлар саласындағы қолданбалы
</w:t>
      </w:r>
      <w:r>
        <w:br/>
      </w:r>
      <w:r>
        <w:rPr>
          <w:rFonts w:ascii="Times New Roman"/>
          <w:b w:val="false"/>
          <w:i w:val="false"/>
          <w:color w:val="000000"/>
          <w:sz w:val="28"/>
        </w:rPr>
        <w:t>
                        ғылыми зерттеулер
</w:t>
      </w:r>
      <w:r>
        <w:br/>
      </w:r>
      <w:r>
        <w:rPr>
          <w:rFonts w:ascii="Times New Roman"/>
          <w:b w:val="false"/>
          <w:i w:val="false"/>
          <w:color w:val="000000"/>
          <w:sz w:val="28"/>
        </w:rPr>
        <w:t>
         100            Қазақстан Республикасы Үкiметiнің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101            Өкілдік шығындарға арналған қаражат
</w:t>
      </w:r>
      <w:r>
        <w:br/>
      </w:r>
      <w:r>
        <w:rPr>
          <w:rFonts w:ascii="Times New Roman"/>
          <w:b w:val="false"/>
          <w:i w:val="false"/>
          <w:color w:val="000000"/>
          <w:sz w:val="28"/>
        </w:rPr>
        <w:t>
                        есебiнен iс-шаралар өткізу
</w:t>
      </w:r>
      <w:r>
        <w:br/>
      </w:r>
      <w:r>
        <w:rPr>
          <w:rFonts w:ascii="Times New Roman"/>
          <w:b w:val="false"/>
          <w:i w:val="false"/>
          <w:color w:val="000000"/>
          <w:sz w:val="28"/>
        </w:rPr>
        <w:t>
         105            Республикалық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негіздемелерін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250                
</w:t>
      </w:r>
      <w:r>
        <w:rPr>
          <w:rFonts w:ascii="Times New Roman"/>
          <w:b/>
          <w:i w:val="false"/>
          <w:color w:val="000000"/>
          <w:sz w:val="28"/>
        </w:rPr>
        <w:t>
Облыстың жұмылдыру дайындығы, азаматтық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қорғаныс және авариялармен табиғи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апаттардың алдын алуды және жоюды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ұйымдастыру департаментi (басқармасы)
</w:t>
      </w:r>
      <w:r>
        <w:rPr>
          <w:rFonts w:ascii="Times New Roman"/>
          <w:b w:val="false"/>
          <w:i w:val="false"/>
          <w:color w:val="000000"/>
          <w:sz w:val="28"/>
        </w:rPr>
        <w:t>
</w:t>
      </w:r>
      <w:r>
        <w:br/>
      </w:r>
      <w:r>
        <w:rPr>
          <w:rFonts w:ascii="Times New Roman"/>
          <w:b w:val="false"/>
          <w:i w:val="false"/>
          <w:color w:val="000000"/>
          <w:sz w:val="28"/>
        </w:rPr>
        <w:t>
         001            Жұмылдыру дайындығы, азаматтық қорғаныс
</w:t>
      </w:r>
      <w:r>
        <w:br/>
      </w:r>
      <w:r>
        <w:rPr>
          <w:rFonts w:ascii="Times New Roman"/>
          <w:b w:val="false"/>
          <w:i w:val="false"/>
          <w:color w:val="000000"/>
          <w:sz w:val="28"/>
        </w:rPr>
        <w:t>
                        және авариялармен табиғи апаттардың алдын
</w:t>
      </w:r>
      <w:r>
        <w:br/>
      </w:r>
      <w:r>
        <w:rPr>
          <w:rFonts w:ascii="Times New Roman"/>
          <w:b w:val="false"/>
          <w:i w:val="false"/>
          <w:color w:val="000000"/>
          <w:sz w:val="28"/>
        </w:rPr>
        <w:t>
                        алуды және жоюды ұйымдастыру департаментінiң
</w:t>
      </w:r>
      <w:r>
        <w:br/>
      </w:r>
      <w:r>
        <w:rPr>
          <w:rFonts w:ascii="Times New Roman"/>
          <w:b w:val="false"/>
          <w:i w:val="false"/>
          <w:color w:val="000000"/>
          <w:sz w:val="28"/>
        </w:rPr>
        <w:t>
                        (басқармасының) қызметiн қамтамасыз ету
</w:t>
      </w:r>
      <w:r>
        <w:br/>
      </w:r>
      <w:r>
        <w:rPr>
          <w:rFonts w:ascii="Times New Roman"/>
          <w:b w:val="false"/>
          <w:i w:val="false"/>
          <w:color w:val="000000"/>
          <w:sz w:val="28"/>
        </w:rPr>
        <w:t>
             003        Жергілiктi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004            Облыстық ауқымдағы азаматтық қорғаныстың
</w:t>
      </w:r>
      <w:r>
        <w:br/>
      </w:r>
      <w:r>
        <w:rPr>
          <w:rFonts w:ascii="Times New Roman"/>
          <w:b w:val="false"/>
          <w:i w:val="false"/>
          <w:color w:val="000000"/>
          <w:sz w:val="28"/>
        </w:rPr>
        <w:t>
                        iс-шаралары
</w:t>
      </w:r>
      <w:r>
        <w:br/>
      </w:r>
      <w:r>
        <w:rPr>
          <w:rFonts w:ascii="Times New Roman"/>
          <w:b w:val="false"/>
          <w:i w:val="false"/>
          <w:color w:val="000000"/>
          <w:sz w:val="28"/>
        </w:rPr>
        <w:t>
         005            Облыстық ауқымдағы жұмылдыру дайындығы және
</w:t>
      </w:r>
      <w:r>
        <w:br/>
      </w:r>
      <w:r>
        <w:rPr>
          <w:rFonts w:ascii="Times New Roman"/>
          <w:b w:val="false"/>
          <w:i w:val="false"/>
          <w:color w:val="000000"/>
          <w:sz w:val="28"/>
        </w:rPr>
        <w:t>
                        жұмылдыру
</w:t>
      </w:r>
      <w:r>
        <w:br/>
      </w:r>
      <w:r>
        <w:rPr>
          <w:rFonts w:ascii="Times New Roman"/>
          <w:b w:val="false"/>
          <w:i w:val="false"/>
          <w:color w:val="000000"/>
          <w:sz w:val="28"/>
        </w:rPr>
        <w:t>
         006            Облыстық ауқымдағы төтенше жағдайлардың
</w:t>
      </w:r>
      <w:r>
        <w:br/>
      </w:r>
      <w:r>
        <w:rPr>
          <w:rFonts w:ascii="Times New Roman"/>
          <w:b w:val="false"/>
          <w:i w:val="false"/>
          <w:color w:val="000000"/>
          <w:sz w:val="28"/>
        </w:rPr>
        <w:t>
                        алдын алу және оларды жою
</w:t>
      </w:r>
      <w:r>
        <w:br/>
      </w:r>
      <w:r>
        <w:rPr>
          <w:rFonts w:ascii="Times New Roman"/>
          <w:b w:val="false"/>
          <w:i w:val="false"/>
          <w:color w:val="000000"/>
          <w:sz w:val="28"/>
        </w:rPr>
        <w:t>
             100        Суда құтқару қызметi
</w:t>
      </w:r>
      <w:r>
        <w:br/>
      </w:r>
      <w:r>
        <w:rPr>
          <w:rFonts w:ascii="Times New Roman"/>
          <w:b w:val="false"/>
          <w:i w:val="false"/>
          <w:color w:val="000000"/>
          <w:sz w:val="28"/>
        </w:rPr>
        <w:t>
             101        Төтенше жағдайлардың алдын алу және жою
</w:t>
      </w:r>
      <w:r>
        <w:br/>
      </w:r>
      <w:r>
        <w:rPr>
          <w:rFonts w:ascii="Times New Roman"/>
          <w:b w:val="false"/>
          <w:i w:val="false"/>
          <w:color w:val="000000"/>
          <w:sz w:val="28"/>
        </w:rPr>
        <w:t>
                        жөнiндегi iс-шаралар
</w:t>
      </w:r>
      <w:r>
        <w:br/>
      </w:r>
      <w:r>
        <w:rPr>
          <w:rFonts w:ascii="Times New Roman"/>
          <w:b w:val="false"/>
          <w:i w:val="false"/>
          <w:color w:val="000000"/>
          <w:sz w:val="28"/>
        </w:rPr>
        <w:t>
         100            Қазақстан Республикасы Үкіметiнiң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үшiн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Жергілiкті атқарушы органның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Жергілiктi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негiздемелерін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271                Облыстың құрылысы департаментi (басқармасы)
</w:t>
      </w:r>
      <w:r>
        <w:br/>
      </w:r>
      <w:r>
        <w:rPr>
          <w:rFonts w:ascii="Times New Roman"/>
          <w:b w:val="false"/>
          <w:i w:val="false"/>
          <w:color w:val="000000"/>
          <w:sz w:val="28"/>
        </w:rPr>
        <w:t>
         002            Жұмылдыру дайындығы және төтенше
</w:t>
      </w:r>
      <w:r>
        <w:br/>
      </w:r>
      <w:r>
        <w:rPr>
          <w:rFonts w:ascii="Times New Roman"/>
          <w:b w:val="false"/>
          <w:i w:val="false"/>
          <w:color w:val="000000"/>
          <w:sz w:val="28"/>
        </w:rPr>
        <w:t>
                        жағдайлардың объектiлерiн дамыту 
</w:t>
      </w:r>
      <w:r>
        <w:br/>
      </w:r>
      <w:r>
        <w:rPr>
          <w:rFonts w:ascii="Times New Roman"/>
          <w:b w:val="false"/>
          <w:i w:val="false"/>
          <w:color w:val="000000"/>
          <w:sz w:val="28"/>
        </w:rPr>
        <w:t>
     350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жұмылдыру дайындығы,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азаматтық қорғаныс және авариялармен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табиғи апаттардың алдын алуды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жоюды ұйымдастыру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Жұмылдыру дайындығы, азаматтық қорғаныс
</w:t>
      </w:r>
      <w:r>
        <w:br/>
      </w:r>
      <w:r>
        <w:rPr>
          <w:rFonts w:ascii="Times New Roman"/>
          <w:b w:val="false"/>
          <w:i w:val="false"/>
          <w:color w:val="000000"/>
          <w:sz w:val="28"/>
        </w:rPr>
        <w:t>
                        және авариялармен табиғи апаттардың алдын
</w:t>
      </w:r>
      <w:r>
        <w:br/>
      </w:r>
      <w:r>
        <w:rPr>
          <w:rFonts w:ascii="Times New Roman"/>
          <w:b w:val="false"/>
          <w:i w:val="false"/>
          <w:color w:val="000000"/>
          <w:sz w:val="28"/>
        </w:rPr>
        <w:t>
                        алу және жоюды ұйымдастыру департаментінің
</w:t>
      </w:r>
      <w:r>
        <w:br/>
      </w:r>
      <w:r>
        <w:rPr>
          <w:rFonts w:ascii="Times New Roman"/>
          <w:b w:val="false"/>
          <w:i w:val="false"/>
          <w:color w:val="000000"/>
          <w:sz w:val="28"/>
        </w:rPr>
        <w:t>
                        (басқармасының) қызметiн қамтамасыз ету
</w:t>
      </w:r>
      <w:r>
        <w:br/>
      </w:r>
      <w:r>
        <w:rPr>
          <w:rFonts w:ascii="Times New Roman"/>
          <w:b w:val="false"/>
          <w:i w:val="false"/>
          <w:color w:val="000000"/>
          <w:sz w:val="28"/>
        </w:rPr>
        <w:t>
             003        Жергілiктi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004            Республикалық маңызы бар қалалар, астананың
</w:t>
      </w:r>
      <w:r>
        <w:br/>
      </w:r>
      <w:r>
        <w:rPr>
          <w:rFonts w:ascii="Times New Roman"/>
          <w:b w:val="false"/>
          <w:i w:val="false"/>
          <w:color w:val="000000"/>
          <w:sz w:val="28"/>
        </w:rPr>
        <w:t>
                        азаматтық қорғаныс іс-шаралары
</w:t>
      </w:r>
      <w:r>
        <w:br/>
      </w:r>
      <w:r>
        <w:rPr>
          <w:rFonts w:ascii="Times New Roman"/>
          <w:b w:val="false"/>
          <w:i w:val="false"/>
          <w:color w:val="000000"/>
          <w:sz w:val="28"/>
        </w:rPr>
        <w:t>
         005            Республикалық маңызы бар қалалар, астананың
</w:t>
      </w:r>
      <w:r>
        <w:br/>
      </w:r>
      <w:r>
        <w:rPr>
          <w:rFonts w:ascii="Times New Roman"/>
          <w:b w:val="false"/>
          <w:i w:val="false"/>
          <w:color w:val="000000"/>
          <w:sz w:val="28"/>
        </w:rPr>
        <w:t>
                        жұмылдыру дайындығы және жұмылдыру
</w:t>
      </w:r>
      <w:r>
        <w:br/>
      </w:r>
      <w:r>
        <w:rPr>
          <w:rFonts w:ascii="Times New Roman"/>
          <w:b w:val="false"/>
          <w:i w:val="false"/>
          <w:color w:val="000000"/>
          <w:sz w:val="28"/>
        </w:rPr>
        <w:t>
         006            Республикалық маңызы бар қалалар, астана
</w:t>
      </w:r>
      <w:r>
        <w:br/>
      </w:r>
      <w:r>
        <w:rPr>
          <w:rFonts w:ascii="Times New Roman"/>
          <w:b w:val="false"/>
          <w:i w:val="false"/>
          <w:color w:val="000000"/>
          <w:sz w:val="28"/>
        </w:rPr>
        <w:t>
                        ауқымындағы төтенше жағдайлардың алдын-алу
</w:t>
      </w:r>
      <w:r>
        <w:br/>
      </w:r>
      <w:r>
        <w:rPr>
          <w:rFonts w:ascii="Times New Roman"/>
          <w:b w:val="false"/>
          <w:i w:val="false"/>
          <w:color w:val="000000"/>
          <w:sz w:val="28"/>
        </w:rPr>
        <w:t>
                        және оларды жою 
</w:t>
      </w:r>
      <w:r>
        <w:br/>
      </w:r>
      <w:r>
        <w:rPr>
          <w:rFonts w:ascii="Times New Roman"/>
          <w:b w:val="false"/>
          <w:i w:val="false"/>
          <w:color w:val="000000"/>
          <w:sz w:val="28"/>
        </w:rPr>
        <w:t>
             100        Суда құтқару қызметі
</w:t>
      </w:r>
      <w:r>
        <w:br/>
      </w:r>
      <w:r>
        <w:rPr>
          <w:rFonts w:ascii="Times New Roman"/>
          <w:b w:val="false"/>
          <w:i w:val="false"/>
          <w:color w:val="000000"/>
          <w:sz w:val="28"/>
        </w:rPr>
        <w:t>
             101        Төтенше жағдайлардың алдын алу және жою
</w:t>
      </w:r>
      <w:r>
        <w:br/>
      </w:r>
      <w:r>
        <w:rPr>
          <w:rFonts w:ascii="Times New Roman"/>
          <w:b w:val="false"/>
          <w:i w:val="false"/>
          <w:color w:val="000000"/>
          <w:sz w:val="28"/>
        </w:rPr>
        <w:t>
                        жөнiндегi іс-шаралар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үшiн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Жергілiкті атқарушы органның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Жергілiктi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негiздемелерін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373                Республикалық маңызы бар қаланың, астананың
</w:t>
      </w:r>
      <w:r>
        <w:br/>
      </w:r>
      <w:r>
        <w:rPr>
          <w:rFonts w:ascii="Times New Roman"/>
          <w:b w:val="false"/>
          <w:i w:val="false"/>
          <w:color w:val="000000"/>
          <w:sz w:val="28"/>
        </w:rPr>
        <w:t>
                        Құрылыс департаменті (басқармасы)
</w:t>
      </w:r>
      <w:r>
        <w:br/>
      </w:r>
      <w:r>
        <w:rPr>
          <w:rFonts w:ascii="Times New Roman"/>
          <w:b w:val="false"/>
          <w:i w:val="false"/>
          <w:color w:val="000000"/>
          <w:sz w:val="28"/>
        </w:rPr>
        <w:t>
         003            Жұмылдыру дайындығы және төтенше жағдайлар
</w:t>
      </w:r>
      <w:r>
        <w:br/>
      </w:r>
      <w:r>
        <w:rPr>
          <w:rFonts w:ascii="Times New Roman"/>
          <w:b w:val="false"/>
          <w:i w:val="false"/>
          <w:color w:val="000000"/>
          <w:sz w:val="28"/>
        </w:rPr>
        <w:t>
                        объектiлерiн дамыту
</w:t>
      </w:r>
      <w:r>
        <w:br/>
      </w:r>
      <w:r>
        <w:rPr>
          <w:rFonts w:ascii="Times New Roman"/>
          <w:b w:val="false"/>
          <w:i w:val="false"/>
          <w:color w:val="000000"/>
          <w:sz w:val="28"/>
        </w:rPr>
        <w:t>
03                      
</w:t>
      </w:r>
      <w:r>
        <w:rPr>
          <w:rFonts w:ascii="Times New Roman"/>
          <w:b/>
          <w:i w:val="false"/>
          <w:color w:val="000000"/>
          <w:sz w:val="28"/>
        </w:rPr>
        <w:t>
</w:t>
      </w:r>
      <w:r>
        <w:rPr>
          <w:rFonts w:ascii="Times New Roman"/>
          <w:b/>
          <w:i/>
          <w:color w:val="000000"/>
          <w:sz w:val="28"/>
        </w:rPr>
        <w:t>
Қоғамдық тәртіп, қауіпсіздік, құқық,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сот, қылмыстық-атқару қызметі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                  Құқық қорғау қызметі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201                
</w:t>
      </w:r>
      <w:r>
        <w:rPr>
          <w:rFonts w:ascii="Times New Roman"/>
          <w:b/>
          <w:i w:val="false"/>
          <w:color w:val="000000"/>
          <w:sz w:val="28"/>
        </w:rPr>
        <w:t>
Қазақстан Республикасы Ішкі істер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001            Республикалық деңгейде қоғамдық тәртiптi
</w:t>
      </w:r>
      <w:r>
        <w:br/>
      </w:r>
      <w:r>
        <w:rPr>
          <w:rFonts w:ascii="Times New Roman"/>
          <w:b w:val="false"/>
          <w:i w:val="false"/>
          <w:color w:val="000000"/>
          <w:sz w:val="28"/>
        </w:rPr>
        <w:t>
                        қорғау және қоғамдық қауіпсіздікті
</w:t>
      </w:r>
      <w:r>
        <w:br/>
      </w:r>
      <w:r>
        <w:rPr>
          <w:rFonts w:ascii="Times New Roman"/>
          <w:b w:val="false"/>
          <w:i w:val="false"/>
          <w:color w:val="000000"/>
          <w:sz w:val="28"/>
        </w:rPr>
        <w:t>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021        1997-1998 жылдардағы әскери қызметшілерге
</w:t>
      </w:r>
      <w:r>
        <w:br/>
      </w:r>
      <w:r>
        <w:rPr>
          <w:rFonts w:ascii="Times New Roman"/>
          <w:b w:val="false"/>
          <w:i w:val="false"/>
          <w:color w:val="000000"/>
          <w:sz w:val="28"/>
        </w:rPr>
        <w:t>
                        үстемақы төлеу
</w:t>
      </w:r>
      <w:r>
        <w:br/>
      </w:r>
      <w:r>
        <w:rPr>
          <w:rFonts w:ascii="Times New Roman"/>
          <w:b w:val="false"/>
          <w:i w:val="false"/>
          <w:color w:val="000000"/>
          <w:sz w:val="28"/>
        </w:rPr>
        <w:t>
             100        Ішкi әскерлер комитетi
</w:t>
      </w:r>
      <w:r>
        <w:br/>
      </w:r>
      <w:r>
        <w:rPr>
          <w:rFonts w:ascii="Times New Roman"/>
          <w:b w:val="false"/>
          <w:i w:val="false"/>
          <w:color w:val="000000"/>
          <w:sz w:val="28"/>
        </w:rPr>
        <w:t>
             101        Автокөліктiк қызмет көрсету мекемесi
</w:t>
      </w:r>
      <w:r>
        <w:br/>
      </w:r>
      <w:r>
        <w:rPr>
          <w:rFonts w:ascii="Times New Roman"/>
          <w:b w:val="false"/>
          <w:i w:val="false"/>
          <w:color w:val="000000"/>
          <w:sz w:val="28"/>
        </w:rPr>
        <w:t>
             102        Әскери және арнайы мүлік базалары
</w:t>
      </w:r>
      <w:r>
        <w:br/>
      </w:r>
      <w:r>
        <w:rPr>
          <w:rFonts w:ascii="Times New Roman"/>
          <w:b w:val="false"/>
          <w:i w:val="false"/>
          <w:color w:val="000000"/>
          <w:sz w:val="28"/>
        </w:rPr>
        <w:t>
             103        Кинология орталығы
</w:t>
      </w:r>
      <w:r>
        <w:br/>
      </w:r>
      <w:r>
        <w:rPr>
          <w:rFonts w:ascii="Times New Roman"/>
          <w:b w:val="false"/>
          <w:i w:val="false"/>
          <w:color w:val="000000"/>
          <w:sz w:val="28"/>
        </w:rPr>
        <w:t>
             104        "Сұңқар" арнайы мақсаттағы бөлiмшесi
</w:t>
      </w:r>
      <w:r>
        <w:br/>
      </w:r>
      <w:r>
        <w:rPr>
          <w:rFonts w:ascii="Times New Roman"/>
          <w:b w:val="false"/>
          <w:i w:val="false"/>
          <w:color w:val="000000"/>
          <w:sz w:val="28"/>
        </w:rPr>
        <w:t>
             105        Жедел-іздестiру қызметi
</w:t>
      </w:r>
      <w:r>
        <w:br/>
      </w:r>
      <w:r>
        <w:rPr>
          <w:rFonts w:ascii="Times New Roman"/>
          <w:b w:val="false"/>
          <w:i w:val="false"/>
          <w:color w:val="000000"/>
          <w:sz w:val="28"/>
        </w:rPr>
        <w:t>
             106        Дипломатиялық өкiлдiктердi қорғау
</w:t>
      </w:r>
      <w:r>
        <w:br/>
      </w:r>
      <w:r>
        <w:rPr>
          <w:rFonts w:ascii="Times New Roman"/>
          <w:b w:val="false"/>
          <w:i w:val="false"/>
          <w:color w:val="000000"/>
          <w:sz w:val="28"/>
        </w:rPr>
        <w:t>
             107        Iшкi әскерлердің құрамалары мен бөлiмдерi
</w:t>
      </w:r>
      <w:r>
        <w:br/>
      </w:r>
      <w:r>
        <w:rPr>
          <w:rFonts w:ascii="Times New Roman"/>
          <w:b w:val="false"/>
          <w:i w:val="false"/>
          <w:color w:val="000000"/>
          <w:sz w:val="28"/>
        </w:rPr>
        <w:t>
             108        Iшкi iстер басқармасының белгілi бір
</w:t>
      </w:r>
      <w:r>
        <w:br/>
      </w:r>
      <w:r>
        <w:rPr>
          <w:rFonts w:ascii="Times New Roman"/>
          <w:b w:val="false"/>
          <w:i w:val="false"/>
          <w:color w:val="000000"/>
          <w:sz w:val="28"/>
        </w:rPr>
        <w:t>
                        тұрғылықты жерi және құжаттары жоқ
</w:t>
      </w:r>
      <w:r>
        <w:br/>
      </w:r>
      <w:r>
        <w:rPr>
          <w:rFonts w:ascii="Times New Roman"/>
          <w:b w:val="false"/>
          <w:i w:val="false"/>
          <w:color w:val="000000"/>
          <w:sz w:val="28"/>
        </w:rPr>
        <w:t>
                        тұлғаларға арналған көліктегі
</w:t>
      </w:r>
      <w:r>
        <w:br/>
      </w:r>
      <w:r>
        <w:rPr>
          <w:rFonts w:ascii="Times New Roman"/>
          <w:b w:val="false"/>
          <w:i w:val="false"/>
          <w:color w:val="000000"/>
          <w:sz w:val="28"/>
        </w:rPr>
        <w:t>
                        қабылдау-таратушылары
</w:t>
      </w:r>
      <w:r>
        <w:br/>
      </w:r>
      <w:r>
        <w:rPr>
          <w:rFonts w:ascii="Times New Roman"/>
          <w:b w:val="false"/>
          <w:i w:val="false"/>
          <w:color w:val="000000"/>
          <w:sz w:val="28"/>
        </w:rPr>
        <w:t>
             109        Мемлекеттік мамандандырылған күзет қызметi
</w:t>
      </w:r>
      <w:r>
        <w:br/>
      </w:r>
      <w:r>
        <w:rPr>
          <w:rFonts w:ascii="Times New Roman"/>
          <w:b w:val="false"/>
          <w:i w:val="false"/>
          <w:color w:val="000000"/>
          <w:sz w:val="28"/>
        </w:rPr>
        <w:t>
         003            Қылмыстық процеске қатысатын адамдардың
</w:t>
      </w:r>
      <w:r>
        <w:br/>
      </w:r>
      <w:r>
        <w:rPr>
          <w:rFonts w:ascii="Times New Roman"/>
          <w:b w:val="false"/>
          <w:i w:val="false"/>
          <w:color w:val="000000"/>
          <w:sz w:val="28"/>
        </w:rPr>
        <w:t>
                        құқықтары мен бостандықтарын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100        Қылмыстық процеске қатысатын адамдарды
</w:t>
      </w:r>
      <w:r>
        <w:br/>
      </w:r>
      <w:r>
        <w:rPr>
          <w:rFonts w:ascii="Times New Roman"/>
          <w:b w:val="false"/>
          <w:i w:val="false"/>
          <w:color w:val="000000"/>
          <w:sz w:val="28"/>
        </w:rPr>
        <w:t>
                        мемлекеттiк қорғау
</w:t>
      </w:r>
      <w:r>
        <w:br/>
      </w:r>
      <w:r>
        <w:rPr>
          <w:rFonts w:ascii="Times New Roman"/>
          <w:b w:val="false"/>
          <w:i w:val="false"/>
          <w:color w:val="000000"/>
          <w:sz w:val="28"/>
        </w:rPr>
        <w:t>
             101        Қылмыстық процеске қатысушылардың іс
</w:t>
      </w:r>
      <w:r>
        <w:br/>
      </w:r>
      <w:r>
        <w:rPr>
          <w:rFonts w:ascii="Times New Roman"/>
          <w:b w:val="false"/>
          <w:i w:val="false"/>
          <w:color w:val="000000"/>
          <w:sz w:val="28"/>
        </w:rPr>
        <w:t>
                        жүргізу шығындарын өтеу
</w:t>
      </w:r>
      <w:r>
        <w:br/>
      </w:r>
      <w:r>
        <w:rPr>
          <w:rFonts w:ascii="Times New Roman"/>
          <w:b w:val="false"/>
          <w:i w:val="false"/>
          <w:color w:val="000000"/>
          <w:sz w:val="28"/>
        </w:rPr>
        <w:t>
             102        Тергеу кезiнде адвокаттардың заңдық көмек
</w:t>
      </w:r>
      <w:r>
        <w:br/>
      </w:r>
      <w:r>
        <w:rPr>
          <w:rFonts w:ascii="Times New Roman"/>
          <w:b w:val="false"/>
          <w:i w:val="false"/>
          <w:color w:val="000000"/>
          <w:sz w:val="28"/>
        </w:rPr>
        <w:t>
                        көрсетуі
</w:t>
      </w:r>
      <w:r>
        <w:br/>
      </w:r>
      <w:r>
        <w:rPr>
          <w:rFonts w:ascii="Times New Roman"/>
          <w:b w:val="false"/>
          <w:i w:val="false"/>
          <w:color w:val="000000"/>
          <w:sz w:val="28"/>
        </w:rPr>
        <w:t>
         004            Арнайы және әскери тасымалдар
</w:t>
      </w:r>
      <w:r>
        <w:br/>
      </w:r>
      <w:r>
        <w:rPr>
          <w:rFonts w:ascii="Times New Roman"/>
          <w:b w:val="false"/>
          <w:i w:val="false"/>
          <w:color w:val="000000"/>
          <w:sz w:val="28"/>
        </w:rPr>
        <w:t>
         005            Облыстық бюджеттерге, Астана және Алматы
</w:t>
      </w:r>
      <w:r>
        <w:br/>
      </w:r>
      <w:r>
        <w:rPr>
          <w:rFonts w:ascii="Times New Roman"/>
          <w:b w:val="false"/>
          <w:i w:val="false"/>
          <w:color w:val="000000"/>
          <w:sz w:val="28"/>
        </w:rPr>
        <w:t>
                        қалаларының бюджеттеріне көші-қон
</w:t>
      </w:r>
      <w:r>
        <w:br/>
      </w:r>
      <w:r>
        <w:rPr>
          <w:rFonts w:ascii="Times New Roman"/>
          <w:b w:val="false"/>
          <w:i w:val="false"/>
          <w:color w:val="000000"/>
          <w:sz w:val="28"/>
        </w:rPr>
        <w:t>
                        полициясының штат санын ұлғайтуға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007            Қоғамдық тәртiп және қоғамдық қауiпсiздiк
</w:t>
      </w:r>
      <w:r>
        <w:br/>
      </w:r>
      <w:r>
        <w:rPr>
          <w:rFonts w:ascii="Times New Roman"/>
          <w:b w:val="false"/>
          <w:i w:val="false"/>
          <w:color w:val="000000"/>
          <w:sz w:val="28"/>
        </w:rPr>
        <w:t>
                        объектілерiн салу, қайта жаңарту
</w:t>
      </w:r>
      <w:r>
        <w:br/>
      </w:r>
      <w:r>
        <w:rPr>
          <w:rFonts w:ascii="Times New Roman"/>
          <w:b w:val="false"/>
          <w:i w:val="false"/>
          <w:color w:val="000000"/>
          <w:sz w:val="28"/>
        </w:rPr>
        <w:t>
         009            3-мемлекеттік жоба
</w:t>
      </w:r>
      <w:r>
        <w:br/>
      </w:r>
      <w:r>
        <w:rPr>
          <w:rFonts w:ascii="Times New Roman"/>
          <w:b w:val="false"/>
          <w:i w:val="false"/>
          <w:color w:val="000000"/>
          <w:sz w:val="28"/>
        </w:rPr>
        <w:t>
         016            Жүргізушi куәлiктерiн, көлiк құралдарын
</w:t>
      </w:r>
      <w:r>
        <w:br/>
      </w:r>
      <w:r>
        <w:rPr>
          <w:rFonts w:ascii="Times New Roman"/>
          <w:b w:val="false"/>
          <w:i w:val="false"/>
          <w:color w:val="000000"/>
          <w:sz w:val="28"/>
        </w:rPr>
        <w:t>
                        мемлекеттік тiркеу үшін қажет құжаттарды
</w:t>
      </w:r>
      <w:r>
        <w:br/>
      </w:r>
      <w:r>
        <w:rPr>
          <w:rFonts w:ascii="Times New Roman"/>
          <w:b w:val="false"/>
          <w:i w:val="false"/>
          <w:color w:val="000000"/>
          <w:sz w:val="28"/>
        </w:rPr>
        <w:t>
                        және нөмiр белгілерiн дайындау
</w:t>
      </w:r>
      <w:r>
        <w:br/>
      </w:r>
      <w:r>
        <w:rPr>
          <w:rFonts w:ascii="Times New Roman"/>
          <w:b w:val="false"/>
          <w:i w:val="false"/>
          <w:color w:val="000000"/>
          <w:sz w:val="28"/>
        </w:rPr>
        <w:t>
         017            Қазақстан Республикасы Iшкi iстер
</w:t>
      </w:r>
      <w:r>
        <w:br/>
      </w:r>
      <w:r>
        <w:rPr>
          <w:rFonts w:ascii="Times New Roman"/>
          <w:b w:val="false"/>
          <w:i w:val="false"/>
          <w:color w:val="000000"/>
          <w:sz w:val="28"/>
        </w:rPr>
        <w:t>
                        министрлігінiң iшкi әскерлерi әскери
</w:t>
      </w:r>
      <w:r>
        <w:br/>
      </w:r>
      <w:r>
        <w:rPr>
          <w:rFonts w:ascii="Times New Roman"/>
          <w:b w:val="false"/>
          <w:i w:val="false"/>
          <w:color w:val="000000"/>
          <w:sz w:val="28"/>
        </w:rPr>
        <w:t>
                        бөлiмдерiнiң жауынгерлiк дайындығын арттыру
</w:t>
      </w:r>
      <w:r>
        <w:br/>
      </w:r>
      <w:r>
        <w:rPr>
          <w:rFonts w:ascii="Times New Roman"/>
          <w:b w:val="false"/>
          <w:i w:val="false"/>
          <w:color w:val="000000"/>
          <w:sz w:val="28"/>
        </w:rPr>
        <w:t>
         018            Қазақстан Республикасына келетін шетелдiк
</w:t>
      </w:r>
      <w:r>
        <w:br/>
      </w:r>
      <w:r>
        <w:rPr>
          <w:rFonts w:ascii="Times New Roman"/>
          <w:b w:val="false"/>
          <w:i w:val="false"/>
          <w:color w:val="000000"/>
          <w:sz w:val="28"/>
        </w:rPr>
        <w:t>
                        азаматтарды көшi-қон карточкаларымен
</w:t>
      </w:r>
      <w:r>
        <w:br/>
      </w:r>
      <w:r>
        <w:rPr>
          <w:rFonts w:ascii="Times New Roman"/>
          <w:b w:val="false"/>
          <w:i w:val="false"/>
          <w:color w:val="000000"/>
          <w:sz w:val="28"/>
        </w:rPr>
        <w:t>
                        қамтамасыз ету
</w:t>
      </w:r>
      <w:r>
        <w:br/>
      </w:r>
      <w:r>
        <w:rPr>
          <w:rFonts w:ascii="Times New Roman"/>
          <w:b w:val="false"/>
          <w:i w:val="false"/>
          <w:color w:val="000000"/>
          <w:sz w:val="28"/>
        </w:rPr>
        <w:t>
         100            Қазақстан Республикасы Үкiметінiң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eceбiнeн iс-шаралар өткiзу
</w:t>
      </w:r>
      <w:r>
        <w:br/>
      </w:r>
      <w:r>
        <w:rPr>
          <w:rFonts w:ascii="Times New Roman"/>
          <w:b w:val="false"/>
          <w:i w:val="false"/>
          <w:color w:val="000000"/>
          <w:sz w:val="28"/>
        </w:rPr>
        <w:t>
         104            Нашақорлыққа және есiрткi бизнесiне қарсы
</w:t>
      </w:r>
      <w:r>
        <w:br/>
      </w:r>
      <w:r>
        <w:rPr>
          <w:rFonts w:ascii="Times New Roman"/>
          <w:b w:val="false"/>
          <w:i w:val="false"/>
          <w:color w:val="000000"/>
          <w:sz w:val="28"/>
        </w:rPr>
        <w:t>
                        күрес
</w:t>
      </w:r>
      <w:r>
        <w:br/>
      </w:r>
      <w:r>
        <w:rPr>
          <w:rFonts w:ascii="Times New Roman"/>
          <w:b w:val="false"/>
          <w:i w:val="false"/>
          <w:color w:val="000000"/>
          <w:sz w:val="28"/>
        </w:rPr>
        <w:t>
         105            Республикалық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негіздемелерін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110            Терроризмге және экстремизм мен
</w:t>
      </w:r>
      <w:r>
        <w:br/>
      </w:r>
      <w:r>
        <w:rPr>
          <w:rFonts w:ascii="Times New Roman"/>
          <w:b w:val="false"/>
          <w:i w:val="false"/>
          <w:color w:val="000000"/>
          <w:sz w:val="28"/>
        </w:rPr>
        <w:t>
                        сепаратизмнiң басқа да көрiнiстерiне қарсы
</w:t>
      </w:r>
      <w:r>
        <w:br/>
      </w:r>
      <w:r>
        <w:rPr>
          <w:rFonts w:ascii="Times New Roman"/>
          <w:b w:val="false"/>
          <w:i w:val="false"/>
          <w:color w:val="000000"/>
          <w:sz w:val="28"/>
        </w:rPr>
        <w:t>
                        күрес
</w:t>
      </w:r>
      <w:r>
        <w:br/>
      </w:r>
      <w:r>
        <w:rPr>
          <w:rFonts w:ascii="Times New Roman"/>
          <w:b w:val="false"/>
          <w:i w:val="false"/>
          <w:color w:val="000000"/>
          <w:sz w:val="28"/>
        </w:rPr>
        <w:t>
     221                
</w:t>
      </w:r>
      <w:r>
        <w:rPr>
          <w:rFonts w:ascii="Times New Roman"/>
          <w:b/>
          <w:i w:val="false"/>
          <w:color w:val="000000"/>
          <w:sz w:val="28"/>
        </w:rPr>
        <w:t>
Қазақстан Республикасы Әділет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015            Қазақстан Республикасы азаматтарының
</w:t>
      </w:r>
      <w:r>
        <w:br/>
      </w:r>
      <w:r>
        <w:rPr>
          <w:rFonts w:ascii="Times New Roman"/>
          <w:b w:val="false"/>
          <w:i w:val="false"/>
          <w:color w:val="000000"/>
          <w:sz w:val="28"/>
        </w:rPr>
        <w:t>
                        төлқұжаттары мен жеке куәліктерiн дайындау
</w:t>
      </w:r>
      <w:r>
        <w:br/>
      </w:r>
      <w:r>
        <w:rPr>
          <w:rFonts w:ascii="Times New Roman"/>
          <w:b w:val="false"/>
          <w:i w:val="false"/>
          <w:color w:val="000000"/>
          <w:sz w:val="28"/>
        </w:rPr>
        <w:t>
     252                
</w:t>
      </w:r>
      <w:r>
        <w:rPr>
          <w:rFonts w:ascii="Times New Roman"/>
          <w:b/>
          <w:i w:val="false"/>
          <w:color w:val="000000"/>
          <w:sz w:val="28"/>
        </w:rPr>
        <w:t>
Облыстық бюджеттен қаржыландырылатын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атқарушы ішкі істер органы
</w:t>
      </w:r>
      <w:r>
        <w:rPr>
          <w:rFonts w:ascii="Times New Roman"/>
          <w:b w:val="false"/>
          <w:i w:val="false"/>
          <w:color w:val="000000"/>
          <w:sz w:val="28"/>
        </w:rPr>
        <w:t>
</w:t>
      </w:r>
      <w:r>
        <w:br/>
      </w:r>
      <w:r>
        <w:rPr>
          <w:rFonts w:ascii="Times New Roman"/>
          <w:b w:val="false"/>
          <w:i w:val="false"/>
          <w:color w:val="000000"/>
          <w:sz w:val="28"/>
        </w:rPr>
        <w:t>
         001            Облыстық бюджеттен қаржыландырылатын
</w:t>
      </w:r>
      <w:r>
        <w:br/>
      </w:r>
      <w:r>
        <w:rPr>
          <w:rFonts w:ascii="Times New Roman"/>
          <w:b w:val="false"/>
          <w:i w:val="false"/>
          <w:color w:val="000000"/>
          <w:sz w:val="28"/>
        </w:rPr>
        <w:t>
                        атқарушы iшкi iстер органының қызметiн      
</w:t>
      </w:r>
      <w:r>
        <w:br/>
      </w:r>
      <w:r>
        <w:rPr>
          <w:rFonts w:ascii="Times New Roman"/>
          <w:b w:val="false"/>
          <w:i w:val="false"/>
          <w:color w:val="000000"/>
          <w:sz w:val="28"/>
        </w:rPr>
        <w:t>
                        қамтамасыз ету
</w:t>
      </w:r>
      <w:r>
        <w:br/>
      </w:r>
      <w:r>
        <w:rPr>
          <w:rFonts w:ascii="Times New Roman"/>
          <w:b w:val="false"/>
          <w:i w:val="false"/>
          <w:color w:val="000000"/>
          <w:sz w:val="28"/>
        </w:rPr>
        <w:t>
             003        Жергілiктi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Облыс аумағында қоғамдық тәртіпті қорғау
</w:t>
      </w:r>
      <w:r>
        <w:br/>
      </w:r>
      <w:r>
        <w:rPr>
          <w:rFonts w:ascii="Times New Roman"/>
          <w:b w:val="false"/>
          <w:i w:val="false"/>
          <w:color w:val="000000"/>
          <w:sz w:val="28"/>
        </w:rPr>
        <w:t>
                        және қоғамдық қауіпсіздікті қамтамасыз ету
</w:t>
      </w:r>
      <w:r>
        <w:br/>
      </w:r>
      <w:r>
        <w:rPr>
          <w:rFonts w:ascii="Times New Roman"/>
          <w:b w:val="false"/>
          <w:i w:val="false"/>
          <w:color w:val="000000"/>
          <w:sz w:val="28"/>
        </w:rPr>
        <w:t>
             100        Медициналық айықтырғыштар және медициналық
</w:t>
      </w:r>
      <w:r>
        <w:br/>
      </w:r>
      <w:r>
        <w:rPr>
          <w:rFonts w:ascii="Times New Roman"/>
          <w:b w:val="false"/>
          <w:i w:val="false"/>
          <w:color w:val="000000"/>
          <w:sz w:val="28"/>
        </w:rPr>
        <w:t>
                        айықтырғыштардың жұмысын ұйымдастыратын
</w:t>
      </w:r>
      <w:r>
        <w:br/>
      </w:r>
      <w:r>
        <w:rPr>
          <w:rFonts w:ascii="Times New Roman"/>
          <w:b w:val="false"/>
          <w:i w:val="false"/>
          <w:color w:val="000000"/>
          <w:sz w:val="28"/>
        </w:rPr>
        <w:t>
                        полиция бөлiмшелерi
</w:t>
      </w:r>
      <w:r>
        <w:br/>
      </w:r>
      <w:r>
        <w:rPr>
          <w:rFonts w:ascii="Times New Roman"/>
          <w:b w:val="false"/>
          <w:i w:val="false"/>
          <w:color w:val="000000"/>
          <w:sz w:val="28"/>
        </w:rPr>
        <w:t>
             101        Кәмелетке толмағандарды уақытша оқшаулау,
</w:t>
      </w:r>
      <w:r>
        <w:br/>
      </w:r>
      <w:r>
        <w:rPr>
          <w:rFonts w:ascii="Times New Roman"/>
          <w:b w:val="false"/>
          <w:i w:val="false"/>
          <w:color w:val="000000"/>
          <w:sz w:val="28"/>
        </w:rPr>
        <w:t>
                        бейiмдеу және оңалту орталығы
</w:t>
      </w:r>
      <w:r>
        <w:br/>
      </w:r>
      <w:r>
        <w:rPr>
          <w:rFonts w:ascii="Times New Roman"/>
          <w:b w:val="false"/>
          <w:i w:val="false"/>
          <w:color w:val="000000"/>
          <w:sz w:val="28"/>
        </w:rPr>
        <w:t>
             102        Белгіленген тұрғылықты жерi және құжаттары
</w:t>
      </w:r>
      <w:r>
        <w:br/>
      </w:r>
      <w:r>
        <w:rPr>
          <w:rFonts w:ascii="Times New Roman"/>
          <w:b w:val="false"/>
          <w:i w:val="false"/>
          <w:color w:val="000000"/>
          <w:sz w:val="28"/>
        </w:rPr>
        <w:t>
                        жоқ адамдарға арналған қабылдау-таратушылар
</w:t>
      </w:r>
      <w:r>
        <w:br/>
      </w:r>
      <w:r>
        <w:rPr>
          <w:rFonts w:ascii="Times New Roman"/>
          <w:b w:val="false"/>
          <w:i w:val="false"/>
          <w:color w:val="000000"/>
          <w:sz w:val="28"/>
        </w:rPr>
        <w:t>
             103        Әкiмшілiк тәртiппен тұтқындалған адамдарға
</w:t>
      </w:r>
      <w:r>
        <w:br/>
      </w:r>
      <w:r>
        <w:rPr>
          <w:rFonts w:ascii="Times New Roman"/>
          <w:b w:val="false"/>
          <w:i w:val="false"/>
          <w:color w:val="000000"/>
          <w:sz w:val="28"/>
        </w:rPr>
        <w:t>
                        арналған арнайы қабылдау орындары
</w:t>
      </w:r>
      <w:r>
        <w:br/>
      </w:r>
      <w:r>
        <w:rPr>
          <w:rFonts w:ascii="Times New Roman"/>
          <w:b w:val="false"/>
          <w:i w:val="false"/>
          <w:color w:val="000000"/>
          <w:sz w:val="28"/>
        </w:rPr>
        <w:t>
         003            Қоғамдық тәртіпті қорғауға қатысатын
</w:t>
      </w:r>
      <w:r>
        <w:br/>
      </w:r>
      <w:r>
        <w:rPr>
          <w:rFonts w:ascii="Times New Roman"/>
          <w:b w:val="false"/>
          <w:i w:val="false"/>
          <w:color w:val="000000"/>
          <w:sz w:val="28"/>
        </w:rPr>
        <w:t>
                        азаматтарды көтермелеу
</w:t>
      </w:r>
      <w:r>
        <w:br/>
      </w:r>
      <w:r>
        <w:rPr>
          <w:rFonts w:ascii="Times New Roman"/>
          <w:b w:val="false"/>
          <w:i w:val="false"/>
          <w:color w:val="000000"/>
          <w:sz w:val="28"/>
        </w:rPr>
        <w:t>
         005            Ақпараттық жүйелер құру
</w:t>
      </w:r>
      <w:r>
        <w:br/>
      </w:r>
      <w:r>
        <w:rPr>
          <w:rFonts w:ascii="Times New Roman"/>
          <w:b w:val="false"/>
          <w:i w:val="false"/>
          <w:color w:val="000000"/>
          <w:sz w:val="28"/>
        </w:rPr>
        <w:t>
         100            Қазақстан Республикасы Yкiметінiң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үшiн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Жергілiкті атқарушы органның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Жергілiктi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негiздемелерін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271                Облыстың құрылыс департаментi (басқармасы)
</w:t>
      </w:r>
      <w:r>
        <w:br/>
      </w:r>
      <w:r>
        <w:rPr>
          <w:rFonts w:ascii="Times New Roman"/>
          <w:b w:val="false"/>
          <w:i w:val="false"/>
          <w:color w:val="000000"/>
          <w:sz w:val="28"/>
        </w:rPr>
        <w:t>
         003            Iшкi істер органдарының объектілерiн дамыту 
</w:t>
      </w:r>
      <w:r>
        <w:br/>
      </w:r>
      <w:r>
        <w:rPr>
          <w:rFonts w:ascii="Times New Roman"/>
          <w:b w:val="false"/>
          <w:i w:val="false"/>
          <w:color w:val="000000"/>
          <w:sz w:val="28"/>
        </w:rPr>
        <w:t>
     352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бюджетінен қаржыландырылатын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атқарушы iшкi iстер органы
</w:t>
      </w:r>
      <w:r>
        <w:rPr>
          <w:rFonts w:ascii="Times New Roman"/>
          <w:b w:val="false"/>
          <w:i w:val="false"/>
          <w:color w:val="000000"/>
          <w:sz w:val="28"/>
        </w:rPr>
        <w:t>
</w:t>
      </w:r>
      <w:r>
        <w:br/>
      </w:r>
      <w:r>
        <w:rPr>
          <w:rFonts w:ascii="Times New Roman"/>
          <w:b w:val="false"/>
          <w:i w:val="false"/>
          <w:color w:val="000000"/>
          <w:sz w:val="28"/>
        </w:rPr>
        <w:t>
         001            Республикалық маңызы бар қала, астана
</w:t>
      </w:r>
      <w:r>
        <w:br/>
      </w:r>
      <w:r>
        <w:rPr>
          <w:rFonts w:ascii="Times New Roman"/>
          <w:b w:val="false"/>
          <w:i w:val="false"/>
          <w:color w:val="000000"/>
          <w:sz w:val="28"/>
        </w:rPr>
        <w:t>
                        бюджетінен қаржыландырылатын атқарушы iшкi
</w:t>
      </w:r>
      <w:r>
        <w:br/>
      </w:r>
      <w:r>
        <w:rPr>
          <w:rFonts w:ascii="Times New Roman"/>
          <w:b w:val="false"/>
          <w:i w:val="false"/>
          <w:color w:val="000000"/>
          <w:sz w:val="28"/>
        </w:rPr>
        <w:t>
                        iстер органының қызметiн қамтамасыз ету
</w:t>
      </w:r>
      <w:r>
        <w:br/>
      </w:r>
      <w:r>
        <w:rPr>
          <w:rFonts w:ascii="Times New Roman"/>
          <w:b w:val="false"/>
          <w:i w:val="false"/>
          <w:color w:val="000000"/>
          <w:sz w:val="28"/>
        </w:rPr>
        <w:t>
             003        Жергiлiкті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Республикалық маңызы бар қаланың, астананың
</w:t>
      </w:r>
      <w:r>
        <w:br/>
      </w:r>
      <w:r>
        <w:rPr>
          <w:rFonts w:ascii="Times New Roman"/>
          <w:b w:val="false"/>
          <w:i w:val="false"/>
          <w:color w:val="000000"/>
          <w:sz w:val="28"/>
        </w:rPr>
        <w:t>
                        аумағында қоғамдық тәртіпті қорғау және
</w:t>
      </w:r>
      <w:r>
        <w:br/>
      </w:r>
      <w:r>
        <w:rPr>
          <w:rFonts w:ascii="Times New Roman"/>
          <w:b w:val="false"/>
          <w:i w:val="false"/>
          <w:color w:val="000000"/>
          <w:sz w:val="28"/>
        </w:rPr>
        <w:t>
                        қоғамдық қауіпсіздікті қамтамасыз ету
</w:t>
      </w:r>
      <w:r>
        <w:br/>
      </w:r>
      <w:r>
        <w:rPr>
          <w:rFonts w:ascii="Times New Roman"/>
          <w:b w:val="false"/>
          <w:i w:val="false"/>
          <w:color w:val="000000"/>
          <w:sz w:val="28"/>
        </w:rPr>
        <w:t>
             100        Медициналық айықтырғыштар және медициналық
</w:t>
      </w:r>
      <w:r>
        <w:br/>
      </w:r>
      <w:r>
        <w:rPr>
          <w:rFonts w:ascii="Times New Roman"/>
          <w:b w:val="false"/>
          <w:i w:val="false"/>
          <w:color w:val="000000"/>
          <w:sz w:val="28"/>
        </w:rPr>
        <w:t>
                        айықтырғыштардың жұмысын ұйымдастыратын
</w:t>
      </w:r>
      <w:r>
        <w:br/>
      </w:r>
      <w:r>
        <w:rPr>
          <w:rFonts w:ascii="Times New Roman"/>
          <w:b w:val="false"/>
          <w:i w:val="false"/>
          <w:color w:val="000000"/>
          <w:sz w:val="28"/>
        </w:rPr>
        <w:t>
                        полиция бөлiмшелерi
</w:t>
      </w:r>
      <w:r>
        <w:br/>
      </w:r>
      <w:r>
        <w:rPr>
          <w:rFonts w:ascii="Times New Roman"/>
          <w:b w:val="false"/>
          <w:i w:val="false"/>
          <w:color w:val="000000"/>
          <w:sz w:val="28"/>
        </w:rPr>
        <w:t>
             101        Кәмелетке толмағандарды уақытша оқшаулау,
</w:t>
      </w:r>
      <w:r>
        <w:br/>
      </w:r>
      <w:r>
        <w:rPr>
          <w:rFonts w:ascii="Times New Roman"/>
          <w:b w:val="false"/>
          <w:i w:val="false"/>
          <w:color w:val="000000"/>
          <w:sz w:val="28"/>
        </w:rPr>
        <w:t>
                        бейiмдеу және оңалту орталығы
</w:t>
      </w:r>
      <w:r>
        <w:br/>
      </w:r>
      <w:r>
        <w:rPr>
          <w:rFonts w:ascii="Times New Roman"/>
          <w:b w:val="false"/>
          <w:i w:val="false"/>
          <w:color w:val="000000"/>
          <w:sz w:val="28"/>
        </w:rPr>
        <w:t>
             102        Белгіленген тұрғылықты жерi және құжаттары
</w:t>
      </w:r>
      <w:r>
        <w:br/>
      </w:r>
      <w:r>
        <w:rPr>
          <w:rFonts w:ascii="Times New Roman"/>
          <w:b w:val="false"/>
          <w:i w:val="false"/>
          <w:color w:val="000000"/>
          <w:sz w:val="28"/>
        </w:rPr>
        <w:t>
                        жоқ адамдарға арналған қабылдау-таратушылар
</w:t>
      </w:r>
      <w:r>
        <w:br/>
      </w:r>
      <w:r>
        <w:rPr>
          <w:rFonts w:ascii="Times New Roman"/>
          <w:b w:val="false"/>
          <w:i w:val="false"/>
          <w:color w:val="000000"/>
          <w:sz w:val="28"/>
        </w:rPr>
        <w:t>
             103        Әкiмшілiк тәртiппен тұтқындалған адамдарға
</w:t>
      </w:r>
      <w:r>
        <w:br/>
      </w:r>
      <w:r>
        <w:rPr>
          <w:rFonts w:ascii="Times New Roman"/>
          <w:b w:val="false"/>
          <w:i w:val="false"/>
          <w:color w:val="000000"/>
          <w:sz w:val="28"/>
        </w:rPr>
        <w:t>
                        арналған арнайы қабылдау орындары
</w:t>
      </w:r>
      <w:r>
        <w:br/>
      </w:r>
      <w:r>
        <w:rPr>
          <w:rFonts w:ascii="Times New Roman"/>
          <w:b w:val="false"/>
          <w:i w:val="false"/>
          <w:color w:val="000000"/>
          <w:sz w:val="28"/>
        </w:rPr>
        <w:t>
         003            Қоғамдық тәртiптi қорғауға қатысатын
</w:t>
      </w:r>
      <w:r>
        <w:br/>
      </w:r>
      <w:r>
        <w:rPr>
          <w:rFonts w:ascii="Times New Roman"/>
          <w:b w:val="false"/>
          <w:i w:val="false"/>
          <w:color w:val="000000"/>
          <w:sz w:val="28"/>
        </w:rPr>
        <w:t>
                        азаматтарды көтермелеу
</w:t>
      </w:r>
      <w:r>
        <w:br/>
      </w:r>
      <w:r>
        <w:rPr>
          <w:rFonts w:ascii="Times New Roman"/>
          <w:b w:val="false"/>
          <w:i w:val="false"/>
          <w:color w:val="000000"/>
          <w:sz w:val="28"/>
        </w:rPr>
        <w:t>
         005            Ақпараттық жүйелердi құру
</w:t>
      </w:r>
      <w:r>
        <w:br/>
      </w:r>
      <w:r>
        <w:rPr>
          <w:rFonts w:ascii="Times New Roman"/>
          <w:b w:val="false"/>
          <w:i w:val="false"/>
          <w:color w:val="000000"/>
          <w:sz w:val="28"/>
        </w:rPr>
        <w:t>
         100            Қазақстан Республикасы Үкіметiнiң төтенше
</w:t>
      </w:r>
      <w:r>
        <w:br/>
      </w:r>
      <w:r>
        <w:rPr>
          <w:rFonts w:ascii="Times New Roman"/>
          <w:b w:val="false"/>
          <w:i w:val="false"/>
          <w:color w:val="000000"/>
          <w:sz w:val="28"/>
        </w:rPr>
        <w:t>
                        резервiнің есебінен iс-шаралар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үшiн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Жергілiкті атқарушы органның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Жергілiктi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негiздемелерін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368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жолаушылар көлiгi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автомобиль жолдары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007            Елдi мекендерде жол жүру қозғалысын реттеу
</w:t>
      </w:r>
      <w:r>
        <w:br/>
      </w:r>
      <w:r>
        <w:rPr>
          <w:rFonts w:ascii="Times New Roman"/>
          <w:b w:val="false"/>
          <w:i w:val="false"/>
          <w:color w:val="000000"/>
          <w:sz w:val="28"/>
        </w:rPr>
        <w:t>
                        бойынша жабдықтар мен құралдарды пайдалану
</w:t>
      </w:r>
      <w:r>
        <w:br/>
      </w:r>
      <w:r>
        <w:rPr>
          <w:rFonts w:ascii="Times New Roman"/>
          <w:b w:val="false"/>
          <w:i w:val="false"/>
          <w:color w:val="000000"/>
          <w:sz w:val="28"/>
        </w:rPr>
        <w:t>
     373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Құрылыс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004            Ішкі істер органдарының объектілерін дамыту
</w:t>
      </w:r>
      <w:r>
        <w:br/>
      </w:r>
      <w:r>
        <w:rPr>
          <w:rFonts w:ascii="Times New Roman"/>
          <w:b w:val="false"/>
          <w:i w:val="false"/>
          <w:color w:val="000000"/>
          <w:sz w:val="28"/>
        </w:rPr>
        <w:t>
     458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тұрғын үй-коммуналдық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жолаушылар көлiгi және автомобиль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жолдары бөлiмi
</w:t>
      </w:r>
      <w:r>
        <w:rPr>
          <w:rFonts w:ascii="Times New Roman"/>
          <w:b w:val="false"/>
          <w:i w:val="false"/>
          <w:color w:val="000000"/>
          <w:sz w:val="28"/>
        </w:rPr>
        <w:t>
</w:t>
      </w:r>
      <w:r>
        <w:br/>
      </w:r>
      <w:r>
        <w:rPr>
          <w:rFonts w:ascii="Times New Roman"/>
          <w:b w:val="false"/>
          <w:i w:val="false"/>
          <w:color w:val="000000"/>
          <w:sz w:val="28"/>
        </w:rPr>
        <w:t>
         021            Елдi мекендерде жол жүру қозғалысын реттеу
</w:t>
      </w:r>
      <w:r>
        <w:br/>
      </w:r>
      <w:r>
        <w:rPr>
          <w:rFonts w:ascii="Times New Roman"/>
          <w:b w:val="false"/>
          <w:i w:val="false"/>
          <w:color w:val="000000"/>
          <w:sz w:val="28"/>
        </w:rPr>
        <w:t>
                        бойынша жабдықтар мен құралдарды пайдалану
</w:t>
      </w:r>
      <w:r>
        <w:br/>
      </w:r>
      <w:r>
        <w:rPr>
          <w:rFonts w:ascii="Times New Roman"/>
          <w:b w:val="false"/>
          <w:i w:val="false"/>
          <w:color w:val="000000"/>
          <w:sz w:val="28"/>
        </w:rPr>
        <w:t>
     618                
</w:t>
      </w:r>
      <w:r>
        <w:rPr>
          <w:rFonts w:ascii="Times New Roman"/>
          <w:b/>
          <w:i w:val="false"/>
          <w:color w:val="000000"/>
          <w:sz w:val="28"/>
        </w:rPr>
        <w:t>
Қазақстан Республикасы Экономикалық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қылмысқа және сыбайлас жемқорлыққа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қарсы күрес агенттігі (қаржы полициясы
</w:t>
      </w:r>
      <w:r>
        <w:rPr>
          <w:rFonts w:ascii="Times New Roman"/>
          <w:b w:val="false"/>
          <w:i w:val="false"/>
          <w:color w:val="000000"/>
          <w:sz w:val="28"/>
        </w:rPr>
        <w:t>
)
</w:t>
      </w:r>
      <w:r>
        <w:br/>
      </w:r>
      <w:r>
        <w:rPr>
          <w:rFonts w:ascii="Times New Roman"/>
          <w:b w:val="false"/>
          <w:i w:val="false"/>
          <w:color w:val="000000"/>
          <w:sz w:val="28"/>
        </w:rPr>
        <w:t>
         001            Экономикалық қылмысқа және сыбайлас
</w:t>
      </w:r>
      <w:r>
        <w:br/>
      </w:r>
      <w:r>
        <w:rPr>
          <w:rFonts w:ascii="Times New Roman"/>
          <w:b w:val="false"/>
          <w:i w:val="false"/>
          <w:color w:val="000000"/>
          <w:sz w:val="28"/>
        </w:rPr>
        <w:t>
                        жемқорлыққа қарсы күрес жөніндегі уәкілетті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100        Қаржы полициясы органдарының жедел-іздестi-
</w:t>
      </w:r>
      <w:r>
        <w:br/>
      </w:r>
      <w:r>
        <w:rPr>
          <w:rFonts w:ascii="Times New Roman"/>
          <w:b w:val="false"/>
          <w:i w:val="false"/>
          <w:color w:val="000000"/>
          <w:sz w:val="28"/>
        </w:rPr>
        <w:t>
                        ру қызметi
</w:t>
      </w:r>
      <w:r>
        <w:br/>
      </w:r>
      <w:r>
        <w:rPr>
          <w:rFonts w:ascii="Times New Roman"/>
          <w:b w:val="false"/>
          <w:i w:val="false"/>
          <w:color w:val="000000"/>
          <w:sz w:val="28"/>
        </w:rPr>
        <w:t>
         002            Қылмыстық процеске қатысатын адамдардың
</w:t>
      </w:r>
      <w:r>
        <w:br/>
      </w:r>
      <w:r>
        <w:rPr>
          <w:rFonts w:ascii="Times New Roman"/>
          <w:b w:val="false"/>
          <w:i w:val="false"/>
          <w:color w:val="000000"/>
          <w:sz w:val="28"/>
        </w:rPr>
        <w:t>
                        құқықтары мен бостандықтарын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100        Қылмыстық процеске қатысатын адамдарды
</w:t>
      </w:r>
      <w:r>
        <w:br/>
      </w:r>
      <w:r>
        <w:rPr>
          <w:rFonts w:ascii="Times New Roman"/>
          <w:b w:val="false"/>
          <w:i w:val="false"/>
          <w:color w:val="000000"/>
          <w:sz w:val="28"/>
        </w:rPr>
        <w:t>
                        мемлекеттiк қорғау
</w:t>
      </w:r>
      <w:r>
        <w:br/>
      </w:r>
      <w:r>
        <w:rPr>
          <w:rFonts w:ascii="Times New Roman"/>
          <w:b w:val="false"/>
          <w:i w:val="false"/>
          <w:color w:val="000000"/>
          <w:sz w:val="28"/>
        </w:rPr>
        <w:t>
             101        Қылмыстық процеске қатысушылардың iс
</w:t>
      </w:r>
      <w:r>
        <w:br/>
      </w:r>
      <w:r>
        <w:rPr>
          <w:rFonts w:ascii="Times New Roman"/>
          <w:b w:val="false"/>
          <w:i w:val="false"/>
          <w:color w:val="000000"/>
          <w:sz w:val="28"/>
        </w:rPr>
        <w:t>
                        жүргізу шығындарын өтеу
</w:t>
      </w:r>
      <w:r>
        <w:br/>
      </w:r>
      <w:r>
        <w:rPr>
          <w:rFonts w:ascii="Times New Roman"/>
          <w:b w:val="false"/>
          <w:i w:val="false"/>
          <w:color w:val="000000"/>
          <w:sz w:val="28"/>
        </w:rPr>
        <w:t>
             102        Тергеу кезiнде адвокаттардың заңдық көмек
</w:t>
      </w:r>
      <w:r>
        <w:br/>
      </w:r>
      <w:r>
        <w:rPr>
          <w:rFonts w:ascii="Times New Roman"/>
          <w:b w:val="false"/>
          <w:i w:val="false"/>
          <w:color w:val="000000"/>
          <w:sz w:val="28"/>
        </w:rPr>
        <w:t>
                        көрсетуi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резервінің есебінен іс-шаралар өткізу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eceбiнeн iс-шаралар өткiзу
</w:t>
      </w:r>
      <w:r>
        <w:br/>
      </w:r>
      <w:r>
        <w:rPr>
          <w:rFonts w:ascii="Times New Roman"/>
          <w:b w:val="false"/>
          <w:i w:val="false"/>
          <w:color w:val="000000"/>
          <w:sz w:val="28"/>
        </w:rPr>
        <w:t>
         104            Нашақорлыққа және есiрткi бизнесiне қарсы
</w:t>
      </w:r>
      <w:r>
        <w:br/>
      </w:r>
      <w:r>
        <w:rPr>
          <w:rFonts w:ascii="Times New Roman"/>
          <w:b w:val="false"/>
          <w:i w:val="false"/>
          <w:color w:val="000000"/>
          <w:sz w:val="28"/>
        </w:rPr>
        <w:t>
                        күрес
</w:t>
      </w:r>
      <w:r>
        <w:br/>
      </w:r>
      <w:r>
        <w:rPr>
          <w:rFonts w:ascii="Times New Roman"/>
          <w:b w:val="false"/>
          <w:i w:val="false"/>
          <w:color w:val="000000"/>
          <w:sz w:val="28"/>
        </w:rPr>
        <w:t>
         105            Республикалық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негіздемелерін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678                
</w:t>
      </w:r>
      <w:r>
        <w:rPr>
          <w:rFonts w:ascii="Times New Roman"/>
          <w:b/>
          <w:i w:val="false"/>
          <w:color w:val="000000"/>
          <w:sz w:val="28"/>
        </w:rPr>
        <w:t>
Қазақстан Республикасы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ұланы
</w:t>
      </w:r>
      <w:r>
        <w:rPr>
          <w:rFonts w:ascii="Times New Roman"/>
          <w:b w:val="false"/>
          <w:i w:val="false"/>
          <w:color w:val="000000"/>
          <w:sz w:val="28"/>
        </w:rPr>
        <w:t>
</w:t>
      </w:r>
      <w:r>
        <w:br/>
      </w:r>
      <w:r>
        <w:rPr>
          <w:rFonts w:ascii="Times New Roman"/>
          <w:b w:val="false"/>
          <w:i w:val="false"/>
          <w:color w:val="000000"/>
          <w:sz w:val="28"/>
        </w:rPr>
        <w:t>
         110            Терроризмге және экстремизм мен
</w:t>
      </w:r>
      <w:r>
        <w:br/>
      </w:r>
      <w:r>
        <w:rPr>
          <w:rFonts w:ascii="Times New Roman"/>
          <w:b w:val="false"/>
          <w:i w:val="false"/>
          <w:color w:val="000000"/>
          <w:sz w:val="28"/>
        </w:rPr>
        <w:t>
                        сепаратизмнiң басқа да көрiнiстерiне қарсы
</w:t>
      </w:r>
      <w:r>
        <w:br/>
      </w:r>
      <w:r>
        <w:rPr>
          <w:rFonts w:ascii="Times New Roman"/>
          <w:b w:val="false"/>
          <w:i w:val="false"/>
          <w:color w:val="000000"/>
          <w:sz w:val="28"/>
        </w:rPr>
        <w:t>
                        күрес
</w:t>
      </w:r>
      <w:r>
        <w:br/>
      </w:r>
      <w:r>
        <w:rPr>
          <w:rFonts w:ascii="Times New Roman"/>
          <w:b w:val="false"/>
          <w:i w:val="false"/>
          <w:color w:val="000000"/>
          <w:sz w:val="28"/>
        </w:rPr>
        <w:t>
   2                    
</w:t>
      </w:r>
      <w:r>
        <w:rPr>
          <w:rFonts w:ascii="Times New Roman"/>
          <w:b/>
          <w:i w:val="false"/>
          <w:color w:val="000000"/>
          <w:sz w:val="28"/>
        </w:rPr>
        <w:t>
</w:t>
      </w:r>
      <w:r>
        <w:rPr>
          <w:rFonts w:ascii="Times New Roman"/>
          <w:b/>
          <w:i/>
          <w:color w:val="000000"/>
          <w:sz w:val="28"/>
        </w:rPr>
        <w:t>
Құқықтық қызмет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221                
</w:t>
      </w:r>
      <w:r>
        <w:rPr>
          <w:rFonts w:ascii="Times New Roman"/>
          <w:b/>
          <w:i w:val="false"/>
          <w:color w:val="000000"/>
          <w:sz w:val="28"/>
        </w:rPr>
        <w:t>
Қазақстан Республикасы Әділет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005            Сотта адвокаттардың заңгерлік көмек көрсетуі
</w:t>
      </w:r>
      <w:r>
        <w:br/>
      </w:r>
      <w:r>
        <w:rPr>
          <w:rFonts w:ascii="Times New Roman"/>
          <w:b w:val="false"/>
          <w:i w:val="false"/>
          <w:color w:val="000000"/>
          <w:sz w:val="28"/>
        </w:rPr>
        <w:t>
         006            Құқықтық насихат
</w:t>
      </w:r>
      <w:r>
        <w:br/>
      </w:r>
      <w:r>
        <w:rPr>
          <w:rFonts w:ascii="Times New Roman"/>
          <w:b w:val="false"/>
          <w:i w:val="false"/>
          <w:color w:val="000000"/>
          <w:sz w:val="28"/>
        </w:rPr>
        <w:t>
   3                    
</w:t>
      </w:r>
      <w:r>
        <w:rPr>
          <w:rFonts w:ascii="Times New Roman"/>
          <w:b/>
          <w:i w:val="false"/>
          <w:color w:val="000000"/>
          <w:sz w:val="28"/>
        </w:rPr>
        <w:t>
</w:t>
      </w:r>
      <w:r>
        <w:rPr>
          <w:rFonts w:ascii="Times New Roman"/>
          <w:b/>
          <w:i/>
          <w:color w:val="000000"/>
          <w:sz w:val="28"/>
        </w:rPr>
        <w:t>
Сот қызметі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501                
</w:t>
      </w:r>
      <w:r>
        <w:rPr>
          <w:rFonts w:ascii="Times New Roman"/>
          <w:b/>
          <w:i w:val="false"/>
          <w:color w:val="000000"/>
          <w:sz w:val="28"/>
        </w:rPr>
        <w:t>
Қазақстан Республикасы Жоғарғы Соты
</w:t>
      </w:r>
      <w:r>
        <w:rPr>
          <w:rFonts w:ascii="Times New Roman"/>
          <w:b w:val="false"/>
          <w:i w:val="false"/>
          <w:color w:val="000000"/>
          <w:sz w:val="28"/>
        </w:rPr>
        <w:t>
</w:t>
      </w:r>
      <w:r>
        <w:br/>
      </w:r>
      <w:r>
        <w:rPr>
          <w:rFonts w:ascii="Times New Roman"/>
          <w:b w:val="false"/>
          <w:i w:val="false"/>
          <w:color w:val="000000"/>
          <w:sz w:val="28"/>
        </w:rPr>
        <w:t>
         001            Сот жүйесi органдарының қызметін қамтамасыз
</w:t>
      </w:r>
      <w:r>
        <w:br/>
      </w:r>
      <w:r>
        <w:rPr>
          <w:rFonts w:ascii="Times New Roman"/>
          <w:b w:val="false"/>
          <w:i w:val="false"/>
          <w:color w:val="000000"/>
          <w:sz w:val="28"/>
        </w:rPr>
        <w:t>
                        ету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100        Қазақстан Республикасы Жоғарғы Сотының
</w:t>
      </w:r>
      <w:r>
        <w:br/>
      </w:r>
      <w:r>
        <w:rPr>
          <w:rFonts w:ascii="Times New Roman"/>
          <w:b w:val="false"/>
          <w:i w:val="false"/>
          <w:color w:val="000000"/>
          <w:sz w:val="28"/>
        </w:rPr>
        <w:t>
                        қызметiн қамтамасыз ету
</w:t>
      </w:r>
      <w:r>
        <w:br/>
      </w:r>
      <w:r>
        <w:rPr>
          <w:rFonts w:ascii="Times New Roman"/>
          <w:b w:val="false"/>
          <w:i w:val="false"/>
          <w:color w:val="000000"/>
          <w:sz w:val="28"/>
        </w:rPr>
        <w:t>
             101        Қазақстан Республикасының Жоғарғы Соты
</w:t>
      </w:r>
      <w:r>
        <w:br/>
      </w:r>
      <w:r>
        <w:rPr>
          <w:rFonts w:ascii="Times New Roman"/>
          <w:b w:val="false"/>
          <w:i w:val="false"/>
          <w:color w:val="000000"/>
          <w:sz w:val="28"/>
        </w:rPr>
        <w:t>
                        жанындағы Сот әкімшілігі жөнiндегі
</w:t>
      </w:r>
      <w:r>
        <w:br/>
      </w:r>
      <w:r>
        <w:rPr>
          <w:rFonts w:ascii="Times New Roman"/>
          <w:b w:val="false"/>
          <w:i w:val="false"/>
          <w:color w:val="000000"/>
          <w:sz w:val="28"/>
        </w:rPr>
        <w:t>
                        комитетінің аппараты
</w:t>
      </w:r>
      <w:r>
        <w:br/>
      </w:r>
      <w:r>
        <w:rPr>
          <w:rFonts w:ascii="Times New Roman"/>
          <w:b w:val="false"/>
          <w:i w:val="false"/>
          <w:color w:val="000000"/>
          <w:sz w:val="28"/>
        </w:rPr>
        <w:t>
             102        Облыстардағы, Астана және Алматы
</w:t>
      </w:r>
      <w:r>
        <w:br/>
      </w:r>
      <w:r>
        <w:rPr>
          <w:rFonts w:ascii="Times New Roman"/>
          <w:b w:val="false"/>
          <w:i w:val="false"/>
          <w:color w:val="000000"/>
          <w:sz w:val="28"/>
        </w:rPr>
        <w:t>
                        қалаларындағы әкімшілер
</w:t>
      </w:r>
      <w:r>
        <w:br/>
      </w:r>
      <w:r>
        <w:rPr>
          <w:rFonts w:ascii="Times New Roman"/>
          <w:b w:val="false"/>
          <w:i w:val="false"/>
          <w:color w:val="000000"/>
          <w:sz w:val="28"/>
        </w:rPr>
        <w:t>
             103        Жергілiктi соттар
</w:t>
      </w:r>
      <w:r>
        <w:br/>
      </w:r>
      <w:r>
        <w:rPr>
          <w:rFonts w:ascii="Times New Roman"/>
          <w:b w:val="false"/>
          <w:i w:val="false"/>
          <w:color w:val="000000"/>
          <w:sz w:val="28"/>
        </w:rPr>
        <w:t>
         002            Қазақстан Республикасы сот жүйесi
</w:t>
      </w:r>
      <w:r>
        <w:br/>
      </w:r>
      <w:r>
        <w:rPr>
          <w:rFonts w:ascii="Times New Roman"/>
          <w:b w:val="false"/>
          <w:i w:val="false"/>
          <w:color w:val="000000"/>
          <w:sz w:val="28"/>
        </w:rPr>
        <w:t>
                        органдарының бiрыңғай автоматтандырылған
</w:t>
      </w:r>
      <w:r>
        <w:br/>
      </w:r>
      <w:r>
        <w:rPr>
          <w:rFonts w:ascii="Times New Roman"/>
          <w:b w:val="false"/>
          <w:i w:val="false"/>
          <w:color w:val="000000"/>
          <w:sz w:val="28"/>
        </w:rPr>
        <w:t>
                        ақпараттық-талдау жүйесiн құру
</w:t>
      </w:r>
      <w:r>
        <w:br/>
      </w:r>
      <w:r>
        <w:rPr>
          <w:rFonts w:ascii="Times New Roman"/>
          <w:b w:val="false"/>
          <w:i w:val="false"/>
          <w:color w:val="000000"/>
          <w:sz w:val="28"/>
        </w:rPr>
        <w:t>
         004            Судьяларды тұрғын үймен қамтамасыз ету
</w:t>
      </w:r>
      <w:r>
        <w:br/>
      </w:r>
      <w:r>
        <w:rPr>
          <w:rFonts w:ascii="Times New Roman"/>
          <w:b w:val="false"/>
          <w:i w:val="false"/>
          <w:color w:val="000000"/>
          <w:sz w:val="28"/>
        </w:rPr>
        <w:t>
         005            Жекелеген негiздемелер бойынша
</w:t>
      </w:r>
      <w:r>
        <w:br/>
      </w:r>
      <w:r>
        <w:rPr>
          <w:rFonts w:ascii="Times New Roman"/>
          <w:b w:val="false"/>
          <w:i w:val="false"/>
          <w:color w:val="000000"/>
          <w:sz w:val="28"/>
        </w:rPr>
        <w:t>
                        республикалық меншiкке түскен мүлiктi
</w:t>
      </w:r>
      <w:r>
        <w:br/>
      </w:r>
      <w:r>
        <w:rPr>
          <w:rFonts w:ascii="Times New Roman"/>
          <w:b w:val="false"/>
          <w:i w:val="false"/>
          <w:color w:val="000000"/>
          <w:sz w:val="28"/>
        </w:rPr>
        <w:t>
                        бағалау, сақтау және сату
</w:t>
      </w:r>
      <w:r>
        <w:br/>
      </w:r>
      <w:r>
        <w:rPr>
          <w:rFonts w:ascii="Times New Roman"/>
          <w:b w:val="false"/>
          <w:i w:val="false"/>
          <w:color w:val="000000"/>
          <w:sz w:val="28"/>
        </w:rPr>
        <w:t>
         100            Қазақстан Республикасы Yкiметінің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есебiнен iс-шаралар өткізу
</w:t>
      </w:r>
      <w:r>
        <w:br/>
      </w:r>
      <w:r>
        <w:rPr>
          <w:rFonts w:ascii="Times New Roman"/>
          <w:b w:val="false"/>
          <w:i w:val="false"/>
          <w:color w:val="000000"/>
          <w:sz w:val="28"/>
        </w:rPr>
        <w:t>
         105            Республикалық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негіздемелерін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4                    
</w:t>
      </w:r>
      <w:r>
        <w:rPr>
          <w:rFonts w:ascii="Times New Roman"/>
          <w:b/>
          <w:i w:val="false"/>
          <w:color w:val="000000"/>
          <w:sz w:val="28"/>
        </w:rPr>
        <w:t>
</w:t>
      </w:r>
      <w:r>
        <w:rPr>
          <w:rFonts w:ascii="Times New Roman"/>
          <w:b/>
          <w:i/>
          <w:color w:val="000000"/>
          <w:sz w:val="28"/>
        </w:rPr>
        <w:t>
Заңды және құқықтық тәртіпті қамтамасыз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ету жөніндегі қызмет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502                
</w:t>
      </w:r>
      <w:r>
        <w:rPr>
          <w:rFonts w:ascii="Times New Roman"/>
          <w:b/>
          <w:i w:val="false"/>
          <w:color w:val="000000"/>
          <w:sz w:val="28"/>
        </w:rPr>
        <w:t>
Қазақстан Республикасы Бас прокуратурасы
</w:t>
      </w:r>
      <w:r>
        <w:rPr>
          <w:rFonts w:ascii="Times New Roman"/>
          <w:b w:val="false"/>
          <w:i w:val="false"/>
          <w:color w:val="000000"/>
          <w:sz w:val="28"/>
        </w:rPr>
        <w:t>
</w:t>
      </w:r>
      <w:r>
        <w:br/>
      </w:r>
      <w:r>
        <w:rPr>
          <w:rFonts w:ascii="Times New Roman"/>
          <w:b w:val="false"/>
          <w:i w:val="false"/>
          <w:color w:val="000000"/>
          <w:sz w:val="28"/>
        </w:rPr>
        <w:t>
         001            Қазақстан Республикасында заңдардың және
</w:t>
      </w:r>
      <w:r>
        <w:br/>
      </w:r>
      <w:r>
        <w:rPr>
          <w:rFonts w:ascii="Times New Roman"/>
          <w:b w:val="false"/>
          <w:i w:val="false"/>
          <w:color w:val="000000"/>
          <w:sz w:val="28"/>
        </w:rPr>
        <w:t>
                        заңға тәуелдi актілердiң дәлме-дәл және
</w:t>
      </w:r>
      <w:r>
        <w:br/>
      </w:r>
      <w:r>
        <w:rPr>
          <w:rFonts w:ascii="Times New Roman"/>
          <w:b w:val="false"/>
          <w:i w:val="false"/>
          <w:color w:val="000000"/>
          <w:sz w:val="28"/>
        </w:rPr>
        <w:t>
                        бiрiздi қолданылуына жоғары қадағалауды
</w:t>
      </w:r>
      <w:r>
        <w:br/>
      </w:r>
      <w:r>
        <w:rPr>
          <w:rFonts w:ascii="Times New Roman"/>
          <w:b w:val="false"/>
          <w:i w:val="false"/>
          <w:color w:val="000000"/>
          <w:sz w:val="28"/>
        </w:rPr>
        <w:t>
                        жүзеге асыру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021        1997-1998 жылдардағы әскери қызметшілерге
</w:t>
      </w:r>
      <w:r>
        <w:br/>
      </w:r>
      <w:r>
        <w:rPr>
          <w:rFonts w:ascii="Times New Roman"/>
          <w:b w:val="false"/>
          <w:i w:val="false"/>
          <w:color w:val="000000"/>
          <w:sz w:val="28"/>
        </w:rPr>
        <w:t>
                        үстемақы төлеу
</w:t>
      </w:r>
      <w:r>
        <w:br/>
      </w:r>
      <w:r>
        <w:rPr>
          <w:rFonts w:ascii="Times New Roman"/>
          <w:b w:val="false"/>
          <w:i w:val="false"/>
          <w:color w:val="000000"/>
          <w:sz w:val="28"/>
        </w:rPr>
        <w:t>
             100        Қазақстан Республикасы Бас прокуратурасының
</w:t>
      </w:r>
      <w:r>
        <w:br/>
      </w:r>
      <w:r>
        <w:rPr>
          <w:rFonts w:ascii="Times New Roman"/>
          <w:b w:val="false"/>
          <w:i w:val="false"/>
          <w:color w:val="000000"/>
          <w:sz w:val="28"/>
        </w:rPr>
        <w:t>
                        Құқықтық статистика және арнайы есеп
</w:t>
      </w:r>
      <w:r>
        <w:br/>
      </w:r>
      <w:r>
        <w:rPr>
          <w:rFonts w:ascii="Times New Roman"/>
          <w:b w:val="false"/>
          <w:i w:val="false"/>
          <w:color w:val="000000"/>
          <w:sz w:val="28"/>
        </w:rPr>
        <w:t>
                        жөніндегі комитетiнiң аппараты
</w:t>
      </w:r>
      <w:r>
        <w:br/>
      </w:r>
      <w:r>
        <w:rPr>
          <w:rFonts w:ascii="Times New Roman"/>
          <w:b w:val="false"/>
          <w:i w:val="false"/>
          <w:color w:val="000000"/>
          <w:sz w:val="28"/>
        </w:rPr>
        <w:t>
             101        Қазақстан Республикасы Бас прокуратурасының
</w:t>
      </w:r>
      <w:r>
        <w:br/>
      </w:r>
      <w:r>
        <w:rPr>
          <w:rFonts w:ascii="Times New Roman"/>
          <w:b w:val="false"/>
          <w:i w:val="false"/>
          <w:color w:val="000000"/>
          <w:sz w:val="28"/>
        </w:rPr>
        <w:t>
                        Құқықтық статистика және арнайы есеп
</w:t>
      </w:r>
      <w:r>
        <w:br/>
      </w:r>
      <w:r>
        <w:rPr>
          <w:rFonts w:ascii="Times New Roman"/>
          <w:b w:val="false"/>
          <w:i w:val="false"/>
          <w:color w:val="000000"/>
          <w:sz w:val="28"/>
        </w:rPr>
        <w:t>
                        жөнiндегі комитетiнiң аумақтық органдарының
</w:t>
      </w:r>
      <w:r>
        <w:br/>
      </w:r>
      <w:r>
        <w:rPr>
          <w:rFonts w:ascii="Times New Roman"/>
          <w:b w:val="false"/>
          <w:i w:val="false"/>
          <w:color w:val="000000"/>
          <w:sz w:val="28"/>
        </w:rPr>
        <w:t>
                        аппараттары
</w:t>
      </w:r>
      <w:r>
        <w:br/>
      </w:r>
      <w:r>
        <w:rPr>
          <w:rFonts w:ascii="Times New Roman"/>
          <w:b w:val="false"/>
          <w:i w:val="false"/>
          <w:color w:val="000000"/>
          <w:sz w:val="28"/>
        </w:rPr>
        <w:t>
             102        Қазақстан Республикасы Бас прокуратурасының
</w:t>
      </w:r>
      <w:r>
        <w:br/>
      </w:r>
      <w:r>
        <w:rPr>
          <w:rFonts w:ascii="Times New Roman"/>
          <w:b w:val="false"/>
          <w:i w:val="false"/>
          <w:color w:val="000000"/>
          <w:sz w:val="28"/>
        </w:rPr>
        <w:t>
                        Қаржылық мониторинг комитетінің аппараты
</w:t>
      </w:r>
      <w:r>
        <w:br/>
      </w:r>
      <w:r>
        <w:rPr>
          <w:rFonts w:ascii="Times New Roman"/>
          <w:b w:val="false"/>
          <w:i w:val="false"/>
          <w:color w:val="000000"/>
          <w:sz w:val="28"/>
        </w:rPr>
        <w:t>
             103        Қазақстан Республикасы Бас прокуратурасының
</w:t>
      </w:r>
      <w:r>
        <w:br/>
      </w:r>
      <w:r>
        <w:rPr>
          <w:rFonts w:ascii="Times New Roman"/>
          <w:b w:val="false"/>
          <w:i w:val="false"/>
          <w:color w:val="000000"/>
          <w:sz w:val="28"/>
        </w:rPr>
        <w:t>
                        Қаржылық мониторинг комитетінің аумақтық
</w:t>
      </w:r>
      <w:r>
        <w:br/>
      </w:r>
      <w:r>
        <w:rPr>
          <w:rFonts w:ascii="Times New Roman"/>
          <w:b w:val="false"/>
          <w:i w:val="false"/>
          <w:color w:val="000000"/>
          <w:sz w:val="28"/>
        </w:rPr>
        <w:t>
                        органдарының аппараттары
</w:t>
      </w:r>
      <w:r>
        <w:br/>
      </w:r>
      <w:r>
        <w:rPr>
          <w:rFonts w:ascii="Times New Roman"/>
          <w:b w:val="false"/>
          <w:i w:val="false"/>
          <w:color w:val="000000"/>
          <w:sz w:val="28"/>
        </w:rPr>
        <w:t>
         002            Криминалдық және жедел есеп жүргiзу
</w:t>
      </w:r>
      <w:r>
        <w:br/>
      </w:r>
      <w:r>
        <w:rPr>
          <w:rFonts w:ascii="Times New Roman"/>
          <w:b w:val="false"/>
          <w:i w:val="false"/>
          <w:color w:val="000000"/>
          <w:sz w:val="28"/>
        </w:rPr>
        <w:t>
                        жөнiндегі мемлекетаралық ақпараттық өзара
</w:t>
      </w:r>
      <w:r>
        <w:br/>
      </w:r>
      <w:r>
        <w:rPr>
          <w:rFonts w:ascii="Times New Roman"/>
          <w:b w:val="false"/>
          <w:i w:val="false"/>
          <w:color w:val="000000"/>
          <w:sz w:val="28"/>
        </w:rPr>
        <w:t>
                        iс-қимыл
</w:t>
      </w:r>
      <w:r>
        <w:br/>
      </w:r>
      <w:r>
        <w:rPr>
          <w:rFonts w:ascii="Times New Roman"/>
          <w:b w:val="false"/>
          <w:i w:val="false"/>
          <w:color w:val="000000"/>
          <w:sz w:val="28"/>
        </w:rPr>
        <w:t>
         003            Қазақстан Республикасы Бас прокуратурасының
</w:t>
      </w:r>
      <w:r>
        <w:br/>
      </w:r>
      <w:r>
        <w:rPr>
          <w:rFonts w:ascii="Times New Roman"/>
          <w:b w:val="false"/>
          <w:i w:val="false"/>
          <w:color w:val="000000"/>
          <w:sz w:val="28"/>
        </w:rPr>
        <w:t>
                        Құқықтық статистика және арнаулы есепке алу
</w:t>
      </w:r>
      <w:r>
        <w:br/>
      </w:r>
      <w:r>
        <w:rPr>
          <w:rFonts w:ascii="Times New Roman"/>
          <w:b w:val="false"/>
          <w:i w:val="false"/>
          <w:color w:val="000000"/>
          <w:sz w:val="28"/>
        </w:rPr>
        <w:t>
                        комитетiнiң ақпараттық жүйесiн құру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есебiнен iс-шаралар өткізу
</w:t>
      </w:r>
      <w:r>
        <w:br/>
      </w:r>
      <w:r>
        <w:rPr>
          <w:rFonts w:ascii="Times New Roman"/>
          <w:b w:val="false"/>
          <w:i w:val="false"/>
          <w:color w:val="000000"/>
          <w:sz w:val="28"/>
        </w:rPr>
        <w:t>
         105            Республикалық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негіздемелерін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5                    
</w:t>
      </w:r>
      <w:r>
        <w:rPr>
          <w:rFonts w:ascii="Times New Roman"/>
          <w:b/>
          <w:i w:val="false"/>
          <w:color w:val="000000"/>
          <w:sz w:val="28"/>
        </w:rPr>
        <w:t>
</w:t>
      </w:r>
      <w:r>
        <w:rPr>
          <w:rFonts w:ascii="Times New Roman"/>
          <w:b/>
          <w:i/>
          <w:color w:val="000000"/>
          <w:sz w:val="28"/>
        </w:rPr>
        <w:t>
Жеке тұлғаның, қоғамның және мемлекеттің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қауіпсіздігін қамтамасыз ету жөніндегі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104                
</w:t>
      </w:r>
      <w:r>
        <w:rPr>
          <w:rFonts w:ascii="Times New Roman"/>
          <w:b/>
          <w:i w:val="false"/>
          <w:color w:val="000000"/>
          <w:sz w:val="28"/>
        </w:rPr>
        <w:t>
Қазақстан Республикасы Премьер-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Министрiнiң Кеңсесi
</w:t>
      </w:r>
      <w:r>
        <w:rPr>
          <w:rFonts w:ascii="Times New Roman"/>
          <w:b w:val="false"/>
          <w:i w:val="false"/>
          <w:color w:val="000000"/>
          <w:sz w:val="28"/>
        </w:rPr>
        <w:t>
</w:t>
      </w:r>
      <w:r>
        <w:br/>
      </w:r>
      <w:r>
        <w:rPr>
          <w:rFonts w:ascii="Times New Roman"/>
          <w:b w:val="false"/>
          <w:i w:val="false"/>
          <w:color w:val="000000"/>
          <w:sz w:val="28"/>
        </w:rPr>
        <w:t>
         002            Мемлекеттік органдарда ақпараттық
</w:t>
      </w:r>
      <w:r>
        <w:br/>
      </w:r>
      <w:r>
        <w:rPr>
          <w:rFonts w:ascii="Times New Roman"/>
          <w:b w:val="false"/>
          <w:i w:val="false"/>
          <w:color w:val="000000"/>
          <w:sz w:val="28"/>
        </w:rPr>
        <w:t>
                        қауiпсiздiкті ұйымдастыру және қамтамасыз
</w:t>
      </w:r>
      <w:r>
        <w:br/>
      </w:r>
      <w:r>
        <w:rPr>
          <w:rFonts w:ascii="Times New Roman"/>
          <w:b w:val="false"/>
          <w:i w:val="false"/>
          <w:color w:val="000000"/>
          <w:sz w:val="28"/>
        </w:rPr>
        <w:t>
                        ету
</w:t>
      </w:r>
      <w:r>
        <w:br/>
      </w:r>
      <w:r>
        <w:rPr>
          <w:rFonts w:ascii="Times New Roman"/>
          <w:b w:val="false"/>
          <w:i w:val="false"/>
          <w:color w:val="000000"/>
          <w:sz w:val="28"/>
        </w:rPr>
        <w:t>
             100        Мемлекеттік органдарда ақпаратты техникалық
</w:t>
      </w:r>
      <w:r>
        <w:br/>
      </w:r>
      <w:r>
        <w:rPr>
          <w:rFonts w:ascii="Times New Roman"/>
          <w:b w:val="false"/>
          <w:i w:val="false"/>
          <w:color w:val="000000"/>
          <w:sz w:val="28"/>
        </w:rPr>
        <w:t>
                        қорғауды ұйымдастыру жөніндегi орталық
</w:t>
      </w:r>
      <w:r>
        <w:br/>
      </w:r>
      <w:r>
        <w:rPr>
          <w:rFonts w:ascii="Times New Roman"/>
          <w:b w:val="false"/>
          <w:i w:val="false"/>
          <w:color w:val="000000"/>
          <w:sz w:val="28"/>
        </w:rPr>
        <w:t>
             101        Ақпарат қауiпсiздiгi саласында мамандарды
</w:t>
      </w:r>
      <w:r>
        <w:br/>
      </w:r>
      <w:r>
        <w:rPr>
          <w:rFonts w:ascii="Times New Roman"/>
          <w:b w:val="false"/>
          <w:i w:val="false"/>
          <w:color w:val="000000"/>
          <w:sz w:val="28"/>
        </w:rPr>
        <w:t>
                        даярлау және бiлiктiлігін арттыру орталығы
</w:t>
      </w:r>
      <w:r>
        <w:br/>
      </w:r>
      <w:r>
        <w:rPr>
          <w:rFonts w:ascii="Times New Roman"/>
          <w:b w:val="false"/>
          <w:i w:val="false"/>
          <w:color w:val="000000"/>
          <w:sz w:val="28"/>
        </w:rPr>
        <w:t>
         003            Мемлекеттік мекемелердi фельдъегерлiк
</w:t>
      </w:r>
      <w:r>
        <w:br/>
      </w:r>
      <w:r>
        <w:rPr>
          <w:rFonts w:ascii="Times New Roman"/>
          <w:b w:val="false"/>
          <w:i w:val="false"/>
          <w:color w:val="000000"/>
          <w:sz w:val="28"/>
        </w:rPr>
        <w:t>
                        байланыспен қамтамасыз ету
</w:t>
      </w:r>
      <w:r>
        <w:br/>
      </w:r>
      <w:r>
        <w:rPr>
          <w:rFonts w:ascii="Times New Roman"/>
          <w:b w:val="false"/>
          <w:i w:val="false"/>
          <w:color w:val="000000"/>
          <w:sz w:val="28"/>
        </w:rPr>
        <w:t>
     410                
</w:t>
      </w:r>
      <w:r>
        <w:rPr>
          <w:rFonts w:ascii="Times New Roman"/>
          <w:b/>
          <w:i w:val="false"/>
          <w:color w:val="000000"/>
          <w:sz w:val="28"/>
        </w:rPr>
        <w:t>
Қазақстан Республикасы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қауiпсiздік комитетi
</w:t>
      </w:r>
      <w:r>
        <w:rPr>
          <w:rFonts w:ascii="Times New Roman"/>
          <w:b w:val="false"/>
          <w:i w:val="false"/>
          <w:color w:val="000000"/>
          <w:sz w:val="28"/>
        </w:rPr>
        <w:t>
</w:t>
      </w:r>
      <w:r>
        <w:br/>
      </w:r>
      <w:r>
        <w:rPr>
          <w:rFonts w:ascii="Times New Roman"/>
          <w:b w:val="false"/>
          <w:i w:val="false"/>
          <w:color w:val="000000"/>
          <w:sz w:val="28"/>
        </w:rPr>
        <w:t>
         001            Ұлттық қауіпсiздiктi қамтамасыз ету
</w:t>
      </w:r>
      <w:r>
        <w:br/>
      </w:r>
      <w:r>
        <w:rPr>
          <w:rFonts w:ascii="Times New Roman"/>
          <w:b w:val="false"/>
          <w:i w:val="false"/>
          <w:color w:val="000000"/>
          <w:sz w:val="28"/>
        </w:rPr>
        <w:t>
         002            Ұлттық қауiпсiздiк жүйесiн дамыту
</w:t>
      </w:r>
      <w:r>
        <w:br/>
      </w:r>
      <w:r>
        <w:rPr>
          <w:rFonts w:ascii="Times New Roman"/>
          <w:b w:val="false"/>
          <w:i w:val="false"/>
          <w:color w:val="000000"/>
          <w:sz w:val="28"/>
        </w:rPr>
        <w:t>
                        бағдарламасы
</w:t>
      </w:r>
      <w:r>
        <w:br/>
      </w:r>
      <w:r>
        <w:rPr>
          <w:rFonts w:ascii="Times New Roman"/>
          <w:b w:val="false"/>
          <w:i w:val="false"/>
          <w:color w:val="000000"/>
          <w:sz w:val="28"/>
        </w:rPr>
        <w:t>
         100            Қазақстан Республикасы Үкiметінiң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есебiнен iс-шаралар өткізу
</w:t>
      </w:r>
      <w:r>
        <w:br/>
      </w:r>
      <w:r>
        <w:rPr>
          <w:rFonts w:ascii="Times New Roman"/>
          <w:b w:val="false"/>
          <w:i w:val="false"/>
          <w:color w:val="000000"/>
          <w:sz w:val="28"/>
        </w:rPr>
        <w:t>
         105            Республикалық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негіздемелерін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680                
</w:t>
      </w:r>
      <w:r>
        <w:rPr>
          <w:rFonts w:ascii="Times New Roman"/>
          <w:b/>
          <w:i w:val="false"/>
          <w:color w:val="000000"/>
          <w:sz w:val="28"/>
        </w:rPr>
        <w:t>
Қазақстан Республикасы Президентінің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Күзет қызметі
</w:t>
      </w:r>
      <w:r>
        <w:rPr>
          <w:rFonts w:ascii="Times New Roman"/>
          <w:b w:val="false"/>
          <w:i w:val="false"/>
          <w:color w:val="000000"/>
          <w:sz w:val="28"/>
        </w:rPr>
        <w:t>
</w:t>
      </w:r>
      <w:r>
        <w:br/>
      </w:r>
      <w:r>
        <w:rPr>
          <w:rFonts w:ascii="Times New Roman"/>
          <w:b w:val="false"/>
          <w:i w:val="false"/>
          <w:color w:val="000000"/>
          <w:sz w:val="28"/>
        </w:rPr>
        <w:t>
         001            Мемлекеттер басшылары мен жекелеген
</w:t>
      </w:r>
      <w:r>
        <w:br/>
      </w:r>
      <w:r>
        <w:rPr>
          <w:rFonts w:ascii="Times New Roman"/>
          <w:b w:val="false"/>
          <w:i w:val="false"/>
          <w:color w:val="000000"/>
          <w:sz w:val="28"/>
        </w:rPr>
        <w:t>
                        лауазымды адамдардың қауiпсiздiгiн
</w:t>
      </w:r>
      <w:r>
        <w:br/>
      </w:r>
      <w:r>
        <w:rPr>
          <w:rFonts w:ascii="Times New Roman"/>
          <w:b w:val="false"/>
          <w:i w:val="false"/>
          <w:color w:val="000000"/>
          <w:sz w:val="28"/>
        </w:rPr>
        <w:t>
                        қамтамасыз ету
</w:t>
      </w:r>
      <w:r>
        <w:br/>
      </w:r>
      <w:r>
        <w:rPr>
          <w:rFonts w:ascii="Times New Roman"/>
          <w:b w:val="false"/>
          <w:i w:val="false"/>
          <w:color w:val="000000"/>
          <w:sz w:val="28"/>
        </w:rPr>
        <w:t>
         100            Қазақстан Республикасы Үкiметінiң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есебiнен iс-шаралар өткізу
</w:t>
      </w:r>
      <w:r>
        <w:br/>
      </w:r>
      <w:r>
        <w:rPr>
          <w:rFonts w:ascii="Times New Roman"/>
          <w:b w:val="false"/>
          <w:i w:val="false"/>
          <w:color w:val="000000"/>
          <w:sz w:val="28"/>
        </w:rPr>
        <w:t>
         105            Республикалық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негіздемелерін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6                    
</w:t>
      </w:r>
      <w:r>
        <w:rPr>
          <w:rFonts w:ascii="Times New Roman"/>
          <w:b/>
          <w:i w:val="false"/>
          <w:color w:val="000000"/>
          <w:sz w:val="28"/>
        </w:rPr>
        <w:t>
</w:t>
      </w:r>
      <w:r>
        <w:rPr>
          <w:rFonts w:ascii="Times New Roman"/>
          <w:b/>
          <w:i/>
          <w:color w:val="000000"/>
          <w:sz w:val="28"/>
        </w:rPr>
        <w:t>
Қылмыстық-атқару жүйесі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221                
</w:t>
      </w:r>
      <w:r>
        <w:rPr>
          <w:rFonts w:ascii="Times New Roman"/>
          <w:b/>
          <w:i w:val="false"/>
          <w:color w:val="000000"/>
          <w:sz w:val="28"/>
        </w:rPr>
        <w:t>
Қазақстан Республикасы Әдiлет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003            Сотталғандарды ұстау
</w:t>
      </w:r>
      <w:r>
        <w:br/>
      </w:r>
      <w:r>
        <w:rPr>
          <w:rFonts w:ascii="Times New Roman"/>
          <w:b w:val="false"/>
          <w:i w:val="false"/>
          <w:color w:val="000000"/>
          <w:sz w:val="28"/>
        </w:rPr>
        <w:t>
         004            Қылмыстық-атқару жүйесi объектілерiн салу
</w:t>
      </w:r>
      <w:r>
        <w:br/>
      </w:r>
      <w:r>
        <w:rPr>
          <w:rFonts w:ascii="Times New Roman"/>
          <w:b w:val="false"/>
          <w:i w:val="false"/>
          <w:color w:val="000000"/>
          <w:sz w:val="28"/>
        </w:rPr>
        <w:t>
                        және қайта жаңарту
</w:t>
      </w:r>
      <w:r>
        <w:br/>
      </w:r>
      <w:r>
        <w:rPr>
          <w:rFonts w:ascii="Times New Roman"/>
          <w:b w:val="false"/>
          <w:i w:val="false"/>
          <w:color w:val="000000"/>
          <w:sz w:val="28"/>
        </w:rPr>
        <w:t>
         011            Түзету мекемелерiнде СПИД індетiне қарсы
</w:t>
      </w:r>
      <w:r>
        <w:br/>
      </w:r>
      <w:r>
        <w:rPr>
          <w:rFonts w:ascii="Times New Roman"/>
          <w:b w:val="false"/>
          <w:i w:val="false"/>
          <w:color w:val="000000"/>
          <w:sz w:val="28"/>
        </w:rPr>
        <w:t>
                        iс-қимыл
</w:t>
      </w:r>
      <w:r>
        <w:br/>
      </w:r>
      <w:r>
        <w:rPr>
          <w:rFonts w:ascii="Times New Roman"/>
          <w:b w:val="false"/>
          <w:i w:val="false"/>
          <w:color w:val="000000"/>
          <w:sz w:val="28"/>
        </w:rPr>
        <w:t>
         012            Тергеу-қамауға алынған адамдарды ұстау
</w:t>
      </w:r>
      <w:r>
        <w:br/>
      </w:r>
      <w:r>
        <w:rPr>
          <w:rFonts w:ascii="Times New Roman"/>
          <w:b w:val="false"/>
          <w:i w:val="false"/>
          <w:color w:val="000000"/>
          <w:sz w:val="28"/>
        </w:rPr>
        <w:t>
         013            Тергеу изоляторларында СПИД індетіне қарсы
</w:t>
      </w:r>
      <w:r>
        <w:br/>
      </w:r>
      <w:r>
        <w:rPr>
          <w:rFonts w:ascii="Times New Roman"/>
          <w:b w:val="false"/>
          <w:i w:val="false"/>
          <w:color w:val="000000"/>
          <w:sz w:val="28"/>
        </w:rPr>
        <w:t>
                        iс-қимыл
</w:t>
      </w:r>
      <w:r>
        <w:br/>
      </w:r>
      <w:r>
        <w:rPr>
          <w:rFonts w:ascii="Times New Roman"/>
          <w:b w:val="false"/>
          <w:i w:val="false"/>
          <w:color w:val="000000"/>
          <w:sz w:val="28"/>
        </w:rPr>
        <w:t>
   9                    
</w:t>
      </w:r>
      <w:r>
        <w:rPr>
          <w:rFonts w:ascii="Times New Roman"/>
          <w:b/>
          <w:i w:val="false"/>
          <w:color w:val="000000"/>
          <w:sz w:val="28"/>
        </w:rPr>
        <w:t>
</w:t>
      </w:r>
      <w:r>
        <w:rPr>
          <w:rFonts w:ascii="Times New Roman"/>
          <w:b/>
          <w:i/>
          <w:color w:val="000000"/>
          <w:sz w:val="28"/>
        </w:rPr>
        <w:t>
Қоғамдық тәртіп және қауіпсіздік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саласындағы басқа да қызметтер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221                
</w:t>
      </w:r>
      <w:r>
        <w:rPr>
          <w:rFonts w:ascii="Times New Roman"/>
          <w:b/>
          <w:i w:val="false"/>
          <w:color w:val="000000"/>
          <w:sz w:val="28"/>
        </w:rPr>
        <w:t>
Қазақстан Республикасы Әдiлет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001            Мемлекеттің қызметiн құқықтық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100        Қылмыстық-атқару жүйесі комитетiнің аппараты
</w:t>
      </w:r>
      <w:r>
        <w:br/>
      </w:r>
      <w:r>
        <w:rPr>
          <w:rFonts w:ascii="Times New Roman"/>
          <w:b w:val="false"/>
          <w:i w:val="false"/>
          <w:color w:val="000000"/>
          <w:sz w:val="28"/>
        </w:rPr>
        <w:t>
             101        Қылмыстық-атқару жүйесiнің аумақтық
</w:t>
      </w:r>
      <w:r>
        <w:br/>
      </w:r>
      <w:r>
        <w:rPr>
          <w:rFonts w:ascii="Times New Roman"/>
          <w:b w:val="false"/>
          <w:i w:val="false"/>
          <w:color w:val="000000"/>
          <w:sz w:val="28"/>
        </w:rPr>
        <w:t>
                        органдарының аппараттары
</w:t>
      </w:r>
      <w:r>
        <w:br/>
      </w:r>
      <w:r>
        <w:rPr>
          <w:rFonts w:ascii="Times New Roman"/>
          <w:b w:val="false"/>
          <w:i w:val="false"/>
          <w:color w:val="000000"/>
          <w:sz w:val="28"/>
        </w:rPr>
        <w:t>
         002            Сот сараптамаларын жүргізу
</w:t>
      </w:r>
      <w:r>
        <w:br/>
      </w:r>
      <w:r>
        <w:rPr>
          <w:rFonts w:ascii="Times New Roman"/>
          <w:b w:val="false"/>
          <w:i w:val="false"/>
          <w:color w:val="000000"/>
          <w:sz w:val="28"/>
        </w:rPr>
        <w:t>
         010            Халыққа "жалғыз терезе" қағидаты бойынша
</w:t>
      </w:r>
      <w:r>
        <w:br/>
      </w:r>
      <w:r>
        <w:rPr>
          <w:rFonts w:ascii="Times New Roman"/>
          <w:b w:val="false"/>
          <w:i w:val="false"/>
          <w:color w:val="000000"/>
          <w:sz w:val="28"/>
        </w:rPr>
        <w:t>
                        қызмет көрсететін орталықтардың қызметiн
</w:t>
      </w:r>
      <w:r>
        <w:br/>
      </w:r>
      <w:r>
        <w:rPr>
          <w:rFonts w:ascii="Times New Roman"/>
          <w:b w:val="false"/>
          <w:i w:val="false"/>
          <w:color w:val="000000"/>
          <w:sz w:val="28"/>
        </w:rPr>
        <w:t>
                        қамтамасыз ету
</w:t>
      </w:r>
      <w:r>
        <w:br/>
      </w:r>
      <w:r>
        <w:rPr>
          <w:rFonts w:ascii="Times New Roman"/>
          <w:b w:val="false"/>
          <w:i w:val="false"/>
          <w:color w:val="000000"/>
          <w:sz w:val="28"/>
        </w:rPr>
        <w:t>
         100            Қазақстан Республикасы Үкiметінiң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есебiнен iс-шаралар өткізу
</w:t>
      </w:r>
      <w:r>
        <w:br/>
      </w:r>
      <w:r>
        <w:rPr>
          <w:rFonts w:ascii="Times New Roman"/>
          <w:b w:val="false"/>
          <w:i w:val="false"/>
          <w:color w:val="000000"/>
          <w:sz w:val="28"/>
        </w:rPr>
        <w:t>
         104            Нашақорлыққа және есiрткi бизнесiне қарсы
</w:t>
      </w:r>
      <w:r>
        <w:br/>
      </w:r>
      <w:r>
        <w:rPr>
          <w:rFonts w:ascii="Times New Roman"/>
          <w:b w:val="false"/>
          <w:i w:val="false"/>
          <w:color w:val="000000"/>
          <w:sz w:val="28"/>
        </w:rPr>
        <w:t>
                        күрес
</w:t>
      </w:r>
      <w:r>
        <w:br/>
      </w:r>
      <w:r>
        <w:rPr>
          <w:rFonts w:ascii="Times New Roman"/>
          <w:b w:val="false"/>
          <w:i w:val="false"/>
          <w:color w:val="000000"/>
          <w:sz w:val="28"/>
        </w:rPr>
        <w:t>
         105            Республикалық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негіздемелерін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04                      
</w:t>
      </w:r>
      <w:r>
        <w:rPr>
          <w:rFonts w:ascii="Times New Roman"/>
          <w:b/>
          <w:i w:val="false"/>
          <w:color w:val="000000"/>
          <w:sz w:val="28"/>
        </w:rPr>
        <w:t>
</w:t>
      </w:r>
      <w:r>
        <w:rPr>
          <w:rFonts w:ascii="Times New Roman"/>
          <w:b/>
          <w:i/>
          <w:color w:val="000000"/>
          <w:sz w:val="28"/>
        </w:rPr>
        <w:t>
Білім беру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w:t>
      </w:r>
      <w:r>
        <w:rPr>
          <w:rFonts w:ascii="Times New Roman"/>
          <w:b/>
          <w:i/>
          <w:color w:val="000000"/>
          <w:sz w:val="28"/>
        </w:rPr>
        <w:t>
Мектепке дейінгі тәрбие және оқыту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123                
</w:t>
      </w:r>
      <w:r>
        <w:rPr>
          <w:rFonts w:ascii="Times New Roman"/>
          <w:b/>
          <w:i w:val="false"/>
          <w:color w:val="000000"/>
          <w:sz w:val="28"/>
        </w:rPr>
        <w:t>
Қаладағы аудан, аудандық маңызы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 кент, ауыл (село), ауылдық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(селолық) округ әкімінің аппараты
</w:t>
      </w:r>
      <w:r>
        <w:rPr>
          <w:rFonts w:ascii="Times New Roman"/>
          <w:b w:val="false"/>
          <w:i w:val="false"/>
          <w:color w:val="000000"/>
          <w:sz w:val="28"/>
        </w:rPr>
        <w:t>
</w:t>
      </w:r>
      <w:r>
        <w:br/>
      </w:r>
      <w:r>
        <w:rPr>
          <w:rFonts w:ascii="Times New Roman"/>
          <w:b w:val="false"/>
          <w:i w:val="false"/>
          <w:color w:val="000000"/>
          <w:sz w:val="28"/>
        </w:rPr>
        <w:t>
         004            Мектепке дейiнгі тәрбие ұйымдарының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464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бiлiм беру бөлiмi
</w:t>
      </w:r>
      <w:r>
        <w:rPr>
          <w:rFonts w:ascii="Times New Roman"/>
          <w:b w:val="false"/>
          <w:i w:val="false"/>
          <w:color w:val="000000"/>
          <w:sz w:val="28"/>
        </w:rPr>
        <w:t>
</w:t>
      </w:r>
      <w:r>
        <w:br/>
      </w:r>
      <w:r>
        <w:rPr>
          <w:rFonts w:ascii="Times New Roman"/>
          <w:b w:val="false"/>
          <w:i w:val="false"/>
          <w:color w:val="000000"/>
          <w:sz w:val="28"/>
        </w:rPr>
        <w:t>
         009            Мектепке дейiнгi тәрбие ұйымдарының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2                    
</w:t>
      </w:r>
      <w:r>
        <w:rPr>
          <w:rFonts w:ascii="Times New Roman"/>
          <w:b/>
          <w:i w:val="false"/>
          <w:color w:val="000000"/>
          <w:sz w:val="28"/>
        </w:rPr>
        <w:t>
</w:t>
      </w:r>
      <w:r>
        <w:rPr>
          <w:rFonts w:ascii="Times New Roman"/>
          <w:b/>
          <w:i/>
          <w:color w:val="000000"/>
          <w:sz w:val="28"/>
        </w:rPr>
        <w:t>
Жалпы бастауыш, жалпы негізгі, жалпы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орта білім беру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123                
</w:t>
      </w:r>
      <w:r>
        <w:rPr>
          <w:rFonts w:ascii="Times New Roman"/>
          <w:b/>
          <w:i w:val="false"/>
          <w:color w:val="000000"/>
          <w:sz w:val="28"/>
        </w:rPr>
        <w:t>
Қаладағы аудан, аудандық маңызы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 кент, ауыл (село), ауылдық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(селолық) округ әкiмінің аппараты
</w:t>
      </w:r>
      <w:r>
        <w:rPr>
          <w:rFonts w:ascii="Times New Roman"/>
          <w:b w:val="false"/>
          <w:i w:val="false"/>
          <w:color w:val="000000"/>
          <w:sz w:val="28"/>
        </w:rPr>
        <w:t>
</w:t>
      </w:r>
      <w:r>
        <w:br/>
      </w:r>
      <w:r>
        <w:rPr>
          <w:rFonts w:ascii="Times New Roman"/>
          <w:b w:val="false"/>
          <w:i w:val="false"/>
          <w:color w:val="000000"/>
          <w:sz w:val="28"/>
        </w:rPr>
        <w:t>
         005            Ауылдық (селолық) жерлерде балаларды
</w:t>
      </w:r>
      <w:r>
        <w:br/>
      </w:r>
      <w:r>
        <w:rPr>
          <w:rFonts w:ascii="Times New Roman"/>
          <w:b w:val="false"/>
          <w:i w:val="false"/>
          <w:color w:val="000000"/>
          <w:sz w:val="28"/>
        </w:rPr>
        <w:t>
                        мектепке дейiн тегін алып баруды және керi
</w:t>
      </w:r>
      <w:r>
        <w:br/>
      </w:r>
      <w:r>
        <w:rPr>
          <w:rFonts w:ascii="Times New Roman"/>
          <w:b w:val="false"/>
          <w:i w:val="false"/>
          <w:color w:val="000000"/>
          <w:sz w:val="28"/>
        </w:rPr>
        <w:t>
                        алып келудi ұйымдастыру
</w:t>
      </w:r>
      <w:r>
        <w:br/>
      </w:r>
      <w:r>
        <w:rPr>
          <w:rFonts w:ascii="Times New Roman"/>
          <w:b w:val="false"/>
          <w:i w:val="false"/>
          <w:color w:val="000000"/>
          <w:sz w:val="28"/>
        </w:rPr>
        <w:t>
     200                
</w:t>
      </w:r>
      <w:r>
        <w:rPr>
          <w:rFonts w:ascii="Times New Roman"/>
          <w:b/>
          <w:i w:val="false"/>
          <w:color w:val="000000"/>
          <w:sz w:val="28"/>
        </w:rPr>
        <w:t>
Қазақстан Республикасы Мәдениет, ақпарат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спорт министрлiгі
</w:t>
      </w:r>
      <w:r>
        <w:rPr>
          <w:rFonts w:ascii="Times New Roman"/>
          <w:b w:val="false"/>
          <w:i w:val="false"/>
          <w:color w:val="000000"/>
          <w:sz w:val="28"/>
        </w:rPr>
        <w:t>
</w:t>
      </w:r>
      <w:r>
        <w:br/>
      </w:r>
      <w:r>
        <w:rPr>
          <w:rFonts w:ascii="Times New Roman"/>
          <w:b w:val="false"/>
          <w:i w:val="false"/>
          <w:color w:val="000000"/>
          <w:sz w:val="28"/>
        </w:rPr>
        <w:t>
         002            Спорт бойынша білiм беру объектілерiн
</w:t>
      </w:r>
      <w:r>
        <w:br/>
      </w:r>
      <w:r>
        <w:rPr>
          <w:rFonts w:ascii="Times New Roman"/>
          <w:b w:val="false"/>
          <w:i w:val="false"/>
          <w:color w:val="000000"/>
          <w:sz w:val="28"/>
        </w:rPr>
        <w:t>
                        салу және қайта жаңарту
</w:t>
      </w:r>
      <w:r>
        <w:br/>
      </w:r>
      <w:r>
        <w:rPr>
          <w:rFonts w:ascii="Times New Roman"/>
          <w:b w:val="false"/>
          <w:i w:val="false"/>
          <w:color w:val="000000"/>
          <w:sz w:val="28"/>
        </w:rPr>
        <w:t>
         003            Спортта дарындылық көрсеткен балаларды
</w:t>
      </w:r>
      <w:r>
        <w:br/>
      </w:r>
      <w:r>
        <w:rPr>
          <w:rFonts w:ascii="Times New Roman"/>
          <w:b w:val="false"/>
          <w:i w:val="false"/>
          <w:color w:val="000000"/>
          <w:sz w:val="28"/>
        </w:rPr>
        <w:t>
                        оқыту және тәрбиелеу
</w:t>
      </w:r>
      <w:r>
        <w:br/>
      </w:r>
      <w:r>
        <w:rPr>
          <w:rFonts w:ascii="Times New Roman"/>
          <w:b w:val="false"/>
          <w:i w:val="false"/>
          <w:color w:val="000000"/>
          <w:sz w:val="28"/>
        </w:rPr>
        <w:t>
             100        Республикалық спортқа дарынды балаларға
</w:t>
      </w:r>
      <w:r>
        <w:br/>
      </w:r>
      <w:r>
        <w:rPr>
          <w:rFonts w:ascii="Times New Roman"/>
          <w:b w:val="false"/>
          <w:i w:val="false"/>
          <w:color w:val="000000"/>
          <w:sz w:val="28"/>
        </w:rPr>
        <w:t>
                        арналған мектеп-интернаттар
</w:t>
      </w:r>
      <w:r>
        <w:br/>
      </w:r>
      <w:r>
        <w:rPr>
          <w:rFonts w:ascii="Times New Roman"/>
          <w:b w:val="false"/>
          <w:i w:val="false"/>
          <w:color w:val="000000"/>
          <w:sz w:val="28"/>
        </w:rPr>
        <w:t>
             101        Олимпиадалық резерв және жоғары спорттық
</w:t>
      </w:r>
      <w:r>
        <w:br/>
      </w:r>
      <w:r>
        <w:rPr>
          <w:rFonts w:ascii="Times New Roman"/>
          <w:b w:val="false"/>
          <w:i w:val="false"/>
          <w:color w:val="000000"/>
          <w:sz w:val="28"/>
        </w:rPr>
        <w:t>
                        шеберлiк мектептерiнiң жұмыс iстеуiн
</w:t>
      </w:r>
      <w:r>
        <w:br/>
      </w:r>
      <w:r>
        <w:rPr>
          <w:rFonts w:ascii="Times New Roman"/>
          <w:b w:val="false"/>
          <w:i w:val="false"/>
          <w:color w:val="000000"/>
          <w:sz w:val="28"/>
        </w:rPr>
        <w:t>
                        қамтамасыз ету
</w:t>
      </w:r>
      <w:r>
        <w:br/>
      </w:r>
      <w:r>
        <w:rPr>
          <w:rFonts w:ascii="Times New Roman"/>
          <w:b w:val="false"/>
          <w:i w:val="false"/>
          <w:color w:val="000000"/>
          <w:sz w:val="28"/>
        </w:rPr>
        <w:t>
     208                
</w:t>
      </w:r>
      <w:r>
        <w:rPr>
          <w:rFonts w:ascii="Times New Roman"/>
          <w:b/>
          <w:i w:val="false"/>
          <w:color w:val="000000"/>
          <w:sz w:val="28"/>
        </w:rPr>
        <w:t>
Қазақстан Республикасы Қорғаныс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005            Білім берудің мамандандырылған ұйымдарында
</w:t>
      </w:r>
      <w:r>
        <w:br/>
      </w:r>
      <w:r>
        <w:rPr>
          <w:rFonts w:ascii="Times New Roman"/>
          <w:b w:val="false"/>
          <w:i w:val="false"/>
          <w:color w:val="000000"/>
          <w:sz w:val="28"/>
        </w:rPr>
        <w:t>
                        жалпы бiлiм беру
</w:t>
      </w:r>
      <w:r>
        <w:br/>
      </w:r>
      <w:r>
        <w:rPr>
          <w:rFonts w:ascii="Times New Roman"/>
          <w:b w:val="false"/>
          <w:i w:val="false"/>
          <w:color w:val="000000"/>
          <w:sz w:val="28"/>
        </w:rPr>
        <w:t>
     225                
</w:t>
      </w:r>
      <w:r>
        <w:rPr>
          <w:rFonts w:ascii="Times New Roman"/>
          <w:b/>
          <w:i w:val="false"/>
          <w:color w:val="000000"/>
          <w:sz w:val="28"/>
        </w:rPr>
        <w:t>
Қазақстан Республикасы Бiлiм және ғылым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009            Дарынды балаларды оқыту және тәрбиелеу
</w:t>
      </w:r>
      <w:r>
        <w:br/>
      </w:r>
      <w:r>
        <w:rPr>
          <w:rFonts w:ascii="Times New Roman"/>
          <w:b w:val="false"/>
          <w:i w:val="false"/>
          <w:color w:val="000000"/>
          <w:sz w:val="28"/>
        </w:rPr>
        <w:t>
         010            Республикалық мектеп олимпиадаларын,
</w:t>
      </w:r>
      <w:r>
        <w:br/>
      </w:r>
      <w:r>
        <w:rPr>
          <w:rFonts w:ascii="Times New Roman"/>
          <w:b w:val="false"/>
          <w:i w:val="false"/>
          <w:color w:val="000000"/>
          <w:sz w:val="28"/>
        </w:rPr>
        <w:t>
                        конкурстарды, республикалық маңызы бар
</w:t>
      </w:r>
      <w:r>
        <w:br/>
      </w:r>
      <w:r>
        <w:rPr>
          <w:rFonts w:ascii="Times New Roman"/>
          <w:b w:val="false"/>
          <w:i w:val="false"/>
          <w:color w:val="000000"/>
          <w:sz w:val="28"/>
        </w:rPr>
        <w:t>
                        мектептен тыс iс-шараларды өткiзу
</w:t>
      </w:r>
      <w:r>
        <w:br/>
      </w:r>
      <w:r>
        <w:rPr>
          <w:rFonts w:ascii="Times New Roman"/>
          <w:b w:val="false"/>
          <w:i w:val="false"/>
          <w:color w:val="000000"/>
          <w:sz w:val="28"/>
        </w:rPr>
        <w:t>
         028            Облыстық бюджеттерге, Астана және Алматы
</w:t>
      </w:r>
      <w:r>
        <w:br/>
      </w:r>
      <w:r>
        <w:rPr>
          <w:rFonts w:ascii="Times New Roman"/>
          <w:b w:val="false"/>
          <w:i w:val="false"/>
          <w:color w:val="000000"/>
          <w:sz w:val="28"/>
        </w:rPr>
        <w:t>
                        қалаларының бюджеттерiне жалпы орта білім
</w:t>
      </w:r>
      <w:r>
        <w:br/>
      </w:r>
      <w:r>
        <w:rPr>
          <w:rFonts w:ascii="Times New Roman"/>
          <w:b w:val="false"/>
          <w:i w:val="false"/>
          <w:color w:val="000000"/>
          <w:sz w:val="28"/>
        </w:rPr>
        <w:t>
                        беретiн мемлекеттік мекемелердің бірүлгі 
</w:t>
      </w:r>
      <w:r>
        <w:br/>
      </w:r>
      <w:r>
        <w:rPr>
          <w:rFonts w:ascii="Times New Roman"/>
          <w:b w:val="false"/>
          <w:i w:val="false"/>
          <w:color w:val="000000"/>
          <w:sz w:val="28"/>
        </w:rPr>
        <w:t>
                        штаттарын ұстауды қамтамасыз етуге
</w:t>
      </w:r>
      <w:r>
        <w:br/>
      </w:r>
      <w:r>
        <w:rPr>
          <w:rFonts w:ascii="Times New Roman"/>
          <w:b w:val="false"/>
          <w:i w:val="false"/>
          <w:color w:val="000000"/>
          <w:sz w:val="28"/>
        </w:rPr>
        <w:t>
                        берілетiн ағымдағы нысаналы трансферттер
</w:t>
      </w:r>
      <w:r>
        <w:br/>
      </w:r>
      <w:r>
        <w:rPr>
          <w:rFonts w:ascii="Times New Roman"/>
          <w:b w:val="false"/>
          <w:i w:val="false"/>
          <w:color w:val="000000"/>
          <w:sz w:val="28"/>
        </w:rPr>
        <w:t>
         029            Облыстық бюджеттерге, Астана және Алматы
</w:t>
      </w:r>
      <w:r>
        <w:br/>
      </w:r>
      <w:r>
        <w:rPr>
          <w:rFonts w:ascii="Times New Roman"/>
          <w:b w:val="false"/>
          <w:i w:val="false"/>
          <w:color w:val="000000"/>
          <w:sz w:val="28"/>
        </w:rPr>
        <w:t>
                        қалаларының бюджеттерiне жаңадан пайдалануға
</w:t>
      </w:r>
      <w:r>
        <w:br/>
      </w:r>
      <w:r>
        <w:rPr>
          <w:rFonts w:ascii="Times New Roman"/>
          <w:b w:val="false"/>
          <w:i w:val="false"/>
          <w:color w:val="000000"/>
          <w:sz w:val="28"/>
        </w:rPr>
        <w:t>
                        берілетін білiм беру объектілерiн ұстауға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034            Облыстық бюджеттерге, Астана және Алматы
</w:t>
      </w:r>
      <w:r>
        <w:br/>
      </w:r>
      <w:r>
        <w:rPr>
          <w:rFonts w:ascii="Times New Roman"/>
          <w:b w:val="false"/>
          <w:i w:val="false"/>
          <w:color w:val="000000"/>
          <w:sz w:val="28"/>
        </w:rPr>
        <w:t>
                        қалаларының бюджеттерiне жалпы орта білiм
</w:t>
      </w:r>
      <w:r>
        <w:br/>
      </w:r>
      <w:r>
        <w:rPr>
          <w:rFonts w:ascii="Times New Roman"/>
          <w:b w:val="false"/>
          <w:i w:val="false"/>
          <w:color w:val="000000"/>
          <w:sz w:val="28"/>
        </w:rPr>
        <w:t>
                        беретiн мемлекеттік мекемелердi Интернетке
</w:t>
      </w:r>
      <w:r>
        <w:br/>
      </w:r>
      <w:r>
        <w:rPr>
          <w:rFonts w:ascii="Times New Roman"/>
          <w:b w:val="false"/>
          <w:i w:val="false"/>
          <w:color w:val="000000"/>
          <w:sz w:val="28"/>
        </w:rPr>
        <w:t>
                        қосылуын және трафигін ақы төлеуге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035            Облыстық бюджеттерге, Астана және Алматы
</w:t>
      </w:r>
      <w:r>
        <w:br/>
      </w:r>
      <w:r>
        <w:rPr>
          <w:rFonts w:ascii="Times New Roman"/>
          <w:b w:val="false"/>
          <w:i w:val="false"/>
          <w:color w:val="000000"/>
          <w:sz w:val="28"/>
        </w:rPr>
        <w:t>
                        қалаларының бюджеттерiне жалпы орта білiм
</w:t>
      </w:r>
      <w:r>
        <w:br/>
      </w:r>
      <w:r>
        <w:rPr>
          <w:rFonts w:ascii="Times New Roman"/>
          <w:b w:val="false"/>
          <w:i w:val="false"/>
          <w:color w:val="000000"/>
          <w:sz w:val="28"/>
        </w:rPr>
        <w:t>
                        беретiн мемлекеттiк мекемелердiң кiтапхана
</w:t>
      </w:r>
      <w:r>
        <w:br/>
      </w:r>
      <w:r>
        <w:rPr>
          <w:rFonts w:ascii="Times New Roman"/>
          <w:b w:val="false"/>
          <w:i w:val="false"/>
          <w:color w:val="000000"/>
          <w:sz w:val="28"/>
        </w:rPr>
        <w:t>
                        қорларын жаңарту үшiн оқулықтар мен
</w:t>
      </w:r>
      <w:r>
        <w:br/>
      </w:r>
      <w:r>
        <w:rPr>
          <w:rFonts w:ascii="Times New Roman"/>
          <w:b w:val="false"/>
          <w:i w:val="false"/>
          <w:color w:val="000000"/>
          <w:sz w:val="28"/>
        </w:rPr>
        <w:t>
                        оқу-әдiстемелiк кешендердi сатып алуға және
</w:t>
      </w:r>
      <w:r>
        <w:br/>
      </w:r>
      <w:r>
        <w:rPr>
          <w:rFonts w:ascii="Times New Roman"/>
          <w:b w:val="false"/>
          <w:i w:val="false"/>
          <w:color w:val="000000"/>
          <w:sz w:val="28"/>
        </w:rPr>
        <w:t>
                        жеткiзуге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036            Облыстық бюджеттерге, Астана және Алматы
</w:t>
      </w:r>
      <w:r>
        <w:br/>
      </w:r>
      <w:r>
        <w:rPr>
          <w:rFonts w:ascii="Times New Roman"/>
          <w:b w:val="false"/>
          <w:i w:val="false"/>
          <w:color w:val="000000"/>
          <w:sz w:val="28"/>
        </w:rPr>
        <w:t>
                        қалаларының бюджеттеріне жалпы орта бiлiм
</w:t>
      </w:r>
      <w:r>
        <w:br/>
      </w:r>
      <w:r>
        <w:rPr>
          <w:rFonts w:ascii="Times New Roman"/>
          <w:b w:val="false"/>
          <w:i w:val="false"/>
          <w:color w:val="000000"/>
          <w:sz w:val="28"/>
        </w:rPr>
        <w:t>
                        беретiн мемлекеттік мекемелерде лингафондық
</w:t>
      </w:r>
      <w:r>
        <w:br/>
      </w:r>
      <w:r>
        <w:rPr>
          <w:rFonts w:ascii="Times New Roman"/>
          <w:b w:val="false"/>
          <w:i w:val="false"/>
          <w:color w:val="000000"/>
          <w:sz w:val="28"/>
        </w:rPr>
        <w:t>
                        және мультимедиалық кабинеттер құруға
</w:t>
      </w:r>
      <w:r>
        <w:br/>
      </w:r>
      <w:r>
        <w:rPr>
          <w:rFonts w:ascii="Times New Roman"/>
          <w:b w:val="false"/>
          <w:i w:val="false"/>
          <w:color w:val="000000"/>
          <w:sz w:val="28"/>
        </w:rPr>
        <w:t>
                        берілетiн ағымдағы нысаналы трансферттер
</w:t>
      </w:r>
      <w:r>
        <w:br/>
      </w:r>
      <w:r>
        <w:rPr>
          <w:rFonts w:ascii="Times New Roman"/>
          <w:b w:val="false"/>
          <w:i w:val="false"/>
          <w:color w:val="000000"/>
          <w:sz w:val="28"/>
        </w:rPr>
        <w:t>
     260                
</w:t>
      </w:r>
      <w:r>
        <w:rPr>
          <w:rFonts w:ascii="Times New Roman"/>
          <w:b/>
          <w:i w:val="false"/>
          <w:color w:val="000000"/>
          <w:sz w:val="28"/>
        </w:rPr>
        <w:t>
Облыстың дене шынықтыру және 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(бөлiмi)
</w:t>
      </w:r>
      <w:r>
        <w:rPr>
          <w:rFonts w:ascii="Times New Roman"/>
          <w:b w:val="false"/>
          <w:i w:val="false"/>
          <w:color w:val="000000"/>
          <w:sz w:val="28"/>
        </w:rPr>
        <w:t>
</w:t>
      </w:r>
      <w:r>
        <w:br/>
      </w:r>
      <w:r>
        <w:rPr>
          <w:rFonts w:ascii="Times New Roman"/>
          <w:b w:val="false"/>
          <w:i w:val="false"/>
          <w:color w:val="000000"/>
          <w:sz w:val="28"/>
        </w:rPr>
        <w:t>
         006            Балалар мен жеткiншектерге спорт бойынша
</w:t>
      </w:r>
      <w:r>
        <w:br/>
      </w:r>
      <w:r>
        <w:rPr>
          <w:rFonts w:ascii="Times New Roman"/>
          <w:b w:val="false"/>
          <w:i w:val="false"/>
          <w:color w:val="000000"/>
          <w:sz w:val="28"/>
        </w:rPr>
        <w:t>
                        қосымша білім беру
</w:t>
      </w:r>
      <w:r>
        <w:br/>
      </w:r>
      <w:r>
        <w:rPr>
          <w:rFonts w:ascii="Times New Roman"/>
          <w:b w:val="false"/>
          <w:i w:val="false"/>
          <w:color w:val="000000"/>
          <w:sz w:val="28"/>
        </w:rPr>
        <w:t>
         007            Мамандандырылған білім беру ұйымдарында
</w:t>
      </w:r>
      <w:r>
        <w:br/>
      </w:r>
      <w:r>
        <w:rPr>
          <w:rFonts w:ascii="Times New Roman"/>
          <w:b w:val="false"/>
          <w:i w:val="false"/>
          <w:color w:val="000000"/>
          <w:sz w:val="28"/>
        </w:rPr>
        <w:t>
                        спорттағы дарынды балаларға жалпы бiлiм беру
</w:t>
      </w:r>
      <w:r>
        <w:br/>
      </w:r>
      <w:r>
        <w:rPr>
          <w:rFonts w:ascii="Times New Roman"/>
          <w:b w:val="false"/>
          <w:i w:val="false"/>
          <w:color w:val="000000"/>
          <w:sz w:val="28"/>
        </w:rPr>
        <w:t>
     261                
</w:t>
      </w:r>
      <w:r>
        <w:rPr>
          <w:rFonts w:ascii="Times New Roman"/>
          <w:b/>
          <w:i w:val="false"/>
          <w:color w:val="000000"/>
          <w:sz w:val="28"/>
        </w:rPr>
        <w:t>
Облыстың бiлiм беру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003            Арнайы оқыту бағдарламалары бойынша жалпы
</w:t>
      </w:r>
      <w:r>
        <w:br/>
      </w:r>
      <w:r>
        <w:rPr>
          <w:rFonts w:ascii="Times New Roman"/>
          <w:b w:val="false"/>
          <w:i w:val="false"/>
          <w:color w:val="000000"/>
          <w:sz w:val="28"/>
        </w:rPr>
        <w:t>
                        білiм беру
</w:t>
      </w:r>
      <w:r>
        <w:br/>
      </w:r>
      <w:r>
        <w:rPr>
          <w:rFonts w:ascii="Times New Roman"/>
          <w:b w:val="false"/>
          <w:i w:val="false"/>
          <w:color w:val="000000"/>
          <w:sz w:val="28"/>
        </w:rPr>
        <w:t>
         004            Орта бiлім жүйесiн ақпараттандыру
</w:t>
      </w:r>
      <w:r>
        <w:br/>
      </w:r>
      <w:r>
        <w:rPr>
          <w:rFonts w:ascii="Times New Roman"/>
          <w:b w:val="false"/>
          <w:i w:val="false"/>
          <w:color w:val="000000"/>
          <w:sz w:val="28"/>
        </w:rPr>
        <w:t>
         005            Білiм берудiң мемлекеттік облыстық ұйымдары
</w:t>
      </w:r>
      <w:r>
        <w:br/>
      </w:r>
      <w:r>
        <w:rPr>
          <w:rFonts w:ascii="Times New Roman"/>
          <w:b w:val="false"/>
          <w:i w:val="false"/>
          <w:color w:val="000000"/>
          <w:sz w:val="28"/>
        </w:rPr>
        <w:t>
                        үшiн оқулықтар мен оқу-әдістемелік
</w:t>
      </w:r>
      <w:r>
        <w:br/>
      </w:r>
      <w:r>
        <w:rPr>
          <w:rFonts w:ascii="Times New Roman"/>
          <w:b w:val="false"/>
          <w:i w:val="false"/>
          <w:color w:val="000000"/>
          <w:sz w:val="28"/>
        </w:rPr>
        <w:t>
                        кешендерді сатып алу және жеткiзу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іске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жергілікті бюджет қаражаты
</w:t>
      </w:r>
      <w:r>
        <w:br/>
      </w:r>
      <w:r>
        <w:rPr>
          <w:rFonts w:ascii="Times New Roman"/>
          <w:b w:val="false"/>
          <w:i w:val="false"/>
          <w:color w:val="000000"/>
          <w:sz w:val="28"/>
        </w:rPr>
        <w:t>
                        есебінен іске асыру
</w:t>
      </w:r>
      <w:r>
        <w:br/>
      </w:r>
      <w:r>
        <w:rPr>
          <w:rFonts w:ascii="Times New Roman"/>
          <w:b w:val="false"/>
          <w:i w:val="false"/>
          <w:color w:val="000000"/>
          <w:sz w:val="28"/>
        </w:rPr>
        <w:t>
         006            Мамандандырылған бiлiм беру ұйымдарында
</w:t>
      </w:r>
      <w:r>
        <w:br/>
      </w:r>
      <w:r>
        <w:rPr>
          <w:rFonts w:ascii="Times New Roman"/>
          <w:b w:val="false"/>
          <w:i w:val="false"/>
          <w:color w:val="000000"/>
          <w:sz w:val="28"/>
        </w:rPr>
        <w:t>
                        дарынды балаларға жалпы білiм беру
</w:t>
      </w:r>
      <w:r>
        <w:br/>
      </w:r>
      <w:r>
        <w:rPr>
          <w:rFonts w:ascii="Times New Roman"/>
          <w:b w:val="false"/>
          <w:i w:val="false"/>
          <w:color w:val="000000"/>
          <w:sz w:val="28"/>
        </w:rPr>
        <w:t>
         007            Облыстық ауқымда мектеп олимпиадаларын
</w:t>
      </w:r>
      <w:r>
        <w:br/>
      </w:r>
      <w:r>
        <w:rPr>
          <w:rFonts w:ascii="Times New Roman"/>
          <w:b w:val="false"/>
          <w:i w:val="false"/>
          <w:color w:val="000000"/>
          <w:sz w:val="28"/>
        </w:rPr>
        <w:t>
                        және мектептен тыс iс-шараларды өткізу
</w:t>
      </w:r>
      <w:r>
        <w:br/>
      </w:r>
      <w:r>
        <w:rPr>
          <w:rFonts w:ascii="Times New Roman"/>
          <w:b w:val="false"/>
          <w:i w:val="false"/>
          <w:color w:val="000000"/>
          <w:sz w:val="28"/>
        </w:rPr>
        <w:t>
         017            Жалпы орта білiм берудің мемлекеттiк
</w:t>
      </w:r>
      <w:r>
        <w:br/>
      </w:r>
      <w:r>
        <w:rPr>
          <w:rFonts w:ascii="Times New Roman"/>
          <w:b w:val="false"/>
          <w:i w:val="false"/>
          <w:color w:val="000000"/>
          <w:sz w:val="28"/>
        </w:rPr>
        <w:t>
                        мекемелерінің үлгі штаттарын ұстауды
</w:t>
      </w:r>
      <w:r>
        <w:br/>
      </w:r>
      <w:r>
        <w:rPr>
          <w:rFonts w:ascii="Times New Roman"/>
          <w:b w:val="false"/>
          <w:i w:val="false"/>
          <w:color w:val="000000"/>
          <w:sz w:val="28"/>
        </w:rPr>
        <w:t>
                        қамтамасыз етуге аудандар (облыстық
</w:t>
      </w:r>
      <w:r>
        <w:br/>
      </w:r>
      <w:r>
        <w:rPr>
          <w:rFonts w:ascii="Times New Roman"/>
          <w:b w:val="false"/>
          <w:i w:val="false"/>
          <w:color w:val="000000"/>
          <w:sz w:val="28"/>
        </w:rPr>
        <w:t>
                        маңызы бар қалалар) бюджеттерiне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019            Жалпы орта білім берудiң мемлекеттiк
</w:t>
      </w:r>
      <w:r>
        <w:br/>
      </w:r>
      <w:r>
        <w:rPr>
          <w:rFonts w:ascii="Times New Roman"/>
          <w:b w:val="false"/>
          <w:i w:val="false"/>
          <w:color w:val="000000"/>
          <w:sz w:val="28"/>
        </w:rPr>
        <w:t>
                        мекемелерiн Интернет желiсіне қосуға және
</w:t>
      </w:r>
      <w:r>
        <w:br/>
      </w:r>
      <w:r>
        <w:rPr>
          <w:rFonts w:ascii="Times New Roman"/>
          <w:b w:val="false"/>
          <w:i w:val="false"/>
          <w:color w:val="000000"/>
          <w:sz w:val="28"/>
        </w:rPr>
        <w:t>
                        олардың трафигін төлеуге аудандар
</w:t>
      </w:r>
      <w:r>
        <w:br/>
      </w:r>
      <w:r>
        <w:rPr>
          <w:rFonts w:ascii="Times New Roman"/>
          <w:b w:val="false"/>
          <w:i w:val="false"/>
          <w:color w:val="000000"/>
          <w:sz w:val="28"/>
        </w:rPr>
        <w:t>
                        (облыстық маңызы бар қалалар) бюджеттерiне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020            Жалпы орта білiм берудiң мемлекеттік
</w:t>
      </w:r>
      <w:r>
        <w:br/>
      </w:r>
      <w:r>
        <w:rPr>
          <w:rFonts w:ascii="Times New Roman"/>
          <w:b w:val="false"/>
          <w:i w:val="false"/>
          <w:color w:val="000000"/>
          <w:sz w:val="28"/>
        </w:rPr>
        <w:t>
                        мекемелерiне кiтапханалық қорларын жаңарту
</w:t>
      </w:r>
      <w:r>
        <w:br/>
      </w:r>
      <w:r>
        <w:rPr>
          <w:rFonts w:ascii="Times New Roman"/>
          <w:b w:val="false"/>
          <w:i w:val="false"/>
          <w:color w:val="000000"/>
          <w:sz w:val="28"/>
        </w:rPr>
        <w:t>
                        үшiн оқулық пен оқу-әдiстемелiк кешенiн
</w:t>
      </w:r>
      <w:r>
        <w:br/>
      </w:r>
      <w:r>
        <w:rPr>
          <w:rFonts w:ascii="Times New Roman"/>
          <w:b w:val="false"/>
          <w:i w:val="false"/>
          <w:color w:val="000000"/>
          <w:sz w:val="28"/>
        </w:rPr>
        <w:t>
                        сатып алуға және жеткізуге аудандар
</w:t>
      </w:r>
      <w:r>
        <w:br/>
      </w:r>
      <w:r>
        <w:rPr>
          <w:rFonts w:ascii="Times New Roman"/>
          <w:b w:val="false"/>
          <w:i w:val="false"/>
          <w:color w:val="000000"/>
          <w:sz w:val="28"/>
        </w:rPr>
        <w:t>
                        (облыстық маңызы бар қалалар) бюджеттерiне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021            Жалпы орта білім берудiң мемлекеттік
</w:t>
      </w:r>
      <w:r>
        <w:br/>
      </w:r>
      <w:r>
        <w:rPr>
          <w:rFonts w:ascii="Times New Roman"/>
          <w:b w:val="false"/>
          <w:i w:val="false"/>
          <w:color w:val="000000"/>
          <w:sz w:val="28"/>
        </w:rPr>
        <w:t>
                        мекемелерi үшiн лингафондық және
</w:t>
      </w:r>
      <w:r>
        <w:br/>
      </w:r>
      <w:r>
        <w:rPr>
          <w:rFonts w:ascii="Times New Roman"/>
          <w:b w:val="false"/>
          <w:i w:val="false"/>
          <w:color w:val="000000"/>
          <w:sz w:val="28"/>
        </w:rPr>
        <w:t>
                        мультимедиалық кабинеттер жасауға аудандар
</w:t>
      </w:r>
      <w:r>
        <w:br/>
      </w:r>
      <w:r>
        <w:rPr>
          <w:rFonts w:ascii="Times New Roman"/>
          <w:b w:val="false"/>
          <w:i w:val="false"/>
          <w:color w:val="000000"/>
          <w:sz w:val="28"/>
        </w:rPr>
        <w:t>
                        (облыстық маңызы бар қалалар) бюджеттерiне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022            Аудандық (облыстық маңызы бар қалалардың)
</w:t>
      </w:r>
      <w:r>
        <w:br/>
      </w:r>
      <w:r>
        <w:rPr>
          <w:rFonts w:ascii="Times New Roman"/>
          <w:b w:val="false"/>
          <w:i w:val="false"/>
          <w:color w:val="000000"/>
          <w:sz w:val="28"/>
        </w:rPr>
        <w:t>
                        бюджеттерге тамақтануды, тұруды және
</w:t>
      </w:r>
      <w:r>
        <w:br/>
      </w:r>
      <w:r>
        <w:rPr>
          <w:rFonts w:ascii="Times New Roman"/>
          <w:b w:val="false"/>
          <w:i w:val="false"/>
          <w:color w:val="000000"/>
          <w:sz w:val="28"/>
        </w:rPr>
        <w:t>
                        балаларды тестілеу пункттеріне жеткізуді
</w:t>
      </w:r>
      <w:r>
        <w:br/>
      </w:r>
      <w:r>
        <w:rPr>
          <w:rFonts w:ascii="Times New Roman"/>
          <w:b w:val="false"/>
          <w:i w:val="false"/>
          <w:color w:val="000000"/>
          <w:sz w:val="28"/>
        </w:rPr>
        <w:t>
                        ұйымдастыруға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359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дене шынықтыру және 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(бөлімi)
</w:t>
      </w:r>
      <w:r>
        <w:rPr>
          <w:rFonts w:ascii="Times New Roman"/>
          <w:b w:val="false"/>
          <w:i w:val="false"/>
          <w:color w:val="000000"/>
          <w:sz w:val="28"/>
        </w:rPr>
        <w:t>
</w:t>
      </w:r>
      <w:r>
        <w:br/>
      </w:r>
      <w:r>
        <w:rPr>
          <w:rFonts w:ascii="Times New Roman"/>
          <w:b w:val="false"/>
          <w:i w:val="false"/>
          <w:color w:val="000000"/>
          <w:sz w:val="28"/>
        </w:rPr>
        <w:t>
         006            Балалар мен жасөспiрімдерге спорт бойынша
</w:t>
      </w:r>
      <w:r>
        <w:br/>
      </w:r>
      <w:r>
        <w:rPr>
          <w:rFonts w:ascii="Times New Roman"/>
          <w:b w:val="false"/>
          <w:i w:val="false"/>
          <w:color w:val="000000"/>
          <w:sz w:val="28"/>
        </w:rPr>
        <w:t>
                        қосымша білiм беру
</w:t>
      </w:r>
      <w:r>
        <w:br/>
      </w:r>
      <w:r>
        <w:rPr>
          <w:rFonts w:ascii="Times New Roman"/>
          <w:b w:val="false"/>
          <w:i w:val="false"/>
          <w:color w:val="000000"/>
          <w:sz w:val="28"/>
        </w:rPr>
        <w:t>
         007            Мамандандырылған білім беру ұйымдарында
</w:t>
      </w:r>
      <w:r>
        <w:br/>
      </w:r>
      <w:r>
        <w:rPr>
          <w:rFonts w:ascii="Times New Roman"/>
          <w:b w:val="false"/>
          <w:i w:val="false"/>
          <w:color w:val="000000"/>
          <w:sz w:val="28"/>
        </w:rPr>
        <w:t>
                        спорттағы дарынды балаларға жалпы білім беру
</w:t>
      </w:r>
      <w:r>
        <w:br/>
      </w:r>
      <w:r>
        <w:rPr>
          <w:rFonts w:ascii="Times New Roman"/>
          <w:b w:val="false"/>
          <w:i w:val="false"/>
          <w:color w:val="000000"/>
          <w:sz w:val="28"/>
        </w:rPr>
        <w:t>
     360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бiлiм беру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003            Жалпы білім беру
</w:t>
      </w:r>
      <w:r>
        <w:br/>
      </w:r>
      <w:r>
        <w:rPr>
          <w:rFonts w:ascii="Times New Roman"/>
          <w:b w:val="false"/>
          <w:i w:val="false"/>
          <w:color w:val="000000"/>
          <w:sz w:val="28"/>
        </w:rPr>
        <w:t>
             101        Мектеп-интернаттар
</w:t>
      </w:r>
      <w:r>
        <w:br/>
      </w:r>
      <w:r>
        <w:rPr>
          <w:rFonts w:ascii="Times New Roman"/>
          <w:b w:val="false"/>
          <w:i w:val="false"/>
          <w:color w:val="000000"/>
          <w:sz w:val="28"/>
        </w:rPr>
        <w:t>
             102        Кешкi (ауысымдық) жалпы бiлiм беру
</w:t>
      </w:r>
      <w:r>
        <w:br/>
      </w:r>
      <w:r>
        <w:rPr>
          <w:rFonts w:ascii="Times New Roman"/>
          <w:b w:val="false"/>
          <w:i w:val="false"/>
          <w:color w:val="000000"/>
          <w:sz w:val="28"/>
        </w:rPr>
        <w:t>
                        мектептері
</w:t>
      </w:r>
      <w:r>
        <w:br/>
      </w:r>
      <w:r>
        <w:rPr>
          <w:rFonts w:ascii="Times New Roman"/>
          <w:b w:val="false"/>
          <w:i w:val="false"/>
          <w:color w:val="000000"/>
          <w:sz w:val="28"/>
        </w:rPr>
        <w:t>
             103        Оқу өндiрiстiк комбинаттарда және басқа
</w:t>
      </w:r>
      <w:r>
        <w:br/>
      </w:r>
      <w:r>
        <w:rPr>
          <w:rFonts w:ascii="Times New Roman"/>
          <w:b w:val="false"/>
          <w:i w:val="false"/>
          <w:color w:val="000000"/>
          <w:sz w:val="28"/>
        </w:rPr>
        <w:t>
                        оқу-өндiрiстiк құрылымдарда оқыту
</w:t>
      </w:r>
      <w:r>
        <w:br/>
      </w:r>
      <w:r>
        <w:rPr>
          <w:rFonts w:ascii="Times New Roman"/>
          <w:b w:val="false"/>
          <w:i w:val="false"/>
          <w:color w:val="000000"/>
          <w:sz w:val="28"/>
        </w:rPr>
        <w:t>
             104        Бастауыш, негізгі және орта мектептердің,
</w:t>
      </w:r>
      <w:r>
        <w:br/>
      </w:r>
      <w:r>
        <w:rPr>
          <w:rFonts w:ascii="Times New Roman"/>
          <w:b w:val="false"/>
          <w:i w:val="false"/>
          <w:color w:val="000000"/>
          <w:sz w:val="28"/>
        </w:rPr>
        <w:t>
                        мектептер-балабақшалардың қызметін
</w:t>
      </w:r>
      <w:r>
        <w:br/>
      </w:r>
      <w:r>
        <w:rPr>
          <w:rFonts w:ascii="Times New Roman"/>
          <w:b w:val="false"/>
          <w:i w:val="false"/>
          <w:color w:val="000000"/>
          <w:sz w:val="28"/>
        </w:rPr>
        <w:t>
                        республикалық бюджеттен берілетін ресми
</w:t>
      </w:r>
      <w:r>
        <w:br/>
      </w:r>
      <w:r>
        <w:rPr>
          <w:rFonts w:ascii="Times New Roman"/>
          <w:b w:val="false"/>
          <w:i w:val="false"/>
          <w:color w:val="000000"/>
          <w:sz w:val="28"/>
        </w:rPr>
        <w:t>
                        трансферттер есебінен қамтамасыз ету
</w:t>
      </w:r>
      <w:r>
        <w:br/>
      </w:r>
      <w:r>
        <w:rPr>
          <w:rFonts w:ascii="Times New Roman"/>
          <w:b w:val="false"/>
          <w:i w:val="false"/>
          <w:color w:val="000000"/>
          <w:sz w:val="28"/>
        </w:rPr>
        <w:t>
             105        Бастауыш, негізгі және орта мектептердің,
</w:t>
      </w:r>
      <w:r>
        <w:br/>
      </w:r>
      <w:r>
        <w:rPr>
          <w:rFonts w:ascii="Times New Roman"/>
          <w:b w:val="false"/>
          <w:i w:val="false"/>
          <w:color w:val="000000"/>
          <w:sz w:val="28"/>
        </w:rPr>
        <w:t>
                        мектептер-балабақшалардың қызметін
</w:t>
      </w:r>
      <w:r>
        <w:br/>
      </w:r>
      <w:r>
        <w:rPr>
          <w:rFonts w:ascii="Times New Roman"/>
          <w:b w:val="false"/>
          <w:i w:val="false"/>
          <w:color w:val="000000"/>
          <w:sz w:val="28"/>
        </w:rPr>
        <w:t>
                        жергілікті бюджет қаражаты есебінен
</w:t>
      </w:r>
      <w:r>
        <w:br/>
      </w:r>
      <w:r>
        <w:rPr>
          <w:rFonts w:ascii="Times New Roman"/>
          <w:b w:val="false"/>
          <w:i w:val="false"/>
          <w:color w:val="000000"/>
          <w:sz w:val="28"/>
        </w:rPr>
        <w:t>
                        қамтамасыз ету
</w:t>
      </w:r>
      <w:r>
        <w:br/>
      </w:r>
      <w:r>
        <w:rPr>
          <w:rFonts w:ascii="Times New Roman"/>
          <w:b w:val="false"/>
          <w:i w:val="false"/>
          <w:color w:val="000000"/>
          <w:sz w:val="28"/>
        </w:rPr>
        <w:t>
         004            Арнаулы білім беру бағдарламалары бойынша
</w:t>
      </w:r>
      <w:r>
        <w:br/>
      </w:r>
      <w:r>
        <w:rPr>
          <w:rFonts w:ascii="Times New Roman"/>
          <w:b w:val="false"/>
          <w:i w:val="false"/>
          <w:color w:val="000000"/>
          <w:sz w:val="28"/>
        </w:rPr>
        <w:t>
                        жалпы бiлiм беру
</w:t>
      </w:r>
      <w:r>
        <w:br/>
      </w:r>
      <w:r>
        <w:rPr>
          <w:rFonts w:ascii="Times New Roman"/>
          <w:b w:val="false"/>
          <w:i w:val="false"/>
          <w:color w:val="000000"/>
          <w:sz w:val="28"/>
        </w:rPr>
        <w:t>
         005            Мамандандырылған білім беру ұйымдарында
</w:t>
      </w:r>
      <w:r>
        <w:br/>
      </w:r>
      <w:r>
        <w:rPr>
          <w:rFonts w:ascii="Times New Roman"/>
          <w:b w:val="false"/>
          <w:i w:val="false"/>
          <w:color w:val="000000"/>
          <w:sz w:val="28"/>
        </w:rPr>
        <w:t>
                        дарынды балаларға жалпы білім беру
</w:t>
      </w:r>
      <w:r>
        <w:br/>
      </w:r>
      <w:r>
        <w:rPr>
          <w:rFonts w:ascii="Times New Roman"/>
          <w:b w:val="false"/>
          <w:i w:val="false"/>
          <w:color w:val="000000"/>
          <w:sz w:val="28"/>
        </w:rPr>
        <w:t>
         006            Орта бiлiм жүйесiн ақпараттандыру
</w:t>
      </w:r>
      <w:r>
        <w:br/>
      </w:r>
      <w:r>
        <w:rPr>
          <w:rFonts w:ascii="Times New Roman"/>
          <w:b w:val="false"/>
          <w:i w:val="false"/>
          <w:color w:val="000000"/>
          <w:sz w:val="28"/>
        </w:rPr>
        <w:t>
         007            Республикалық маңызы бар қаланың, астананың
</w:t>
      </w:r>
      <w:r>
        <w:br/>
      </w:r>
      <w:r>
        <w:rPr>
          <w:rFonts w:ascii="Times New Roman"/>
          <w:b w:val="false"/>
          <w:i w:val="false"/>
          <w:color w:val="000000"/>
          <w:sz w:val="28"/>
        </w:rPr>
        <w:t>
                        мемлекеттік бiлiм беру ұйымдары үшiн
</w:t>
      </w:r>
      <w:r>
        <w:br/>
      </w:r>
      <w:r>
        <w:rPr>
          <w:rFonts w:ascii="Times New Roman"/>
          <w:b w:val="false"/>
          <w:i w:val="false"/>
          <w:color w:val="000000"/>
          <w:sz w:val="28"/>
        </w:rPr>
        <w:t>
                        оқулықтар мен оқу-әдістемелік кешендерді
</w:t>
      </w:r>
      <w:r>
        <w:br/>
      </w:r>
      <w:r>
        <w:rPr>
          <w:rFonts w:ascii="Times New Roman"/>
          <w:b w:val="false"/>
          <w:i w:val="false"/>
          <w:color w:val="000000"/>
          <w:sz w:val="28"/>
        </w:rPr>
        <w:t>
                        сатып алу және жеткiзу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іске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жергілікті бюджет қаражаты
</w:t>
      </w:r>
      <w:r>
        <w:br/>
      </w:r>
      <w:r>
        <w:rPr>
          <w:rFonts w:ascii="Times New Roman"/>
          <w:b w:val="false"/>
          <w:i w:val="false"/>
          <w:color w:val="000000"/>
          <w:sz w:val="28"/>
        </w:rPr>
        <w:t>
                        есебінен іске асыру
</w:t>
      </w:r>
      <w:r>
        <w:br/>
      </w:r>
      <w:r>
        <w:rPr>
          <w:rFonts w:ascii="Times New Roman"/>
          <w:b w:val="false"/>
          <w:i w:val="false"/>
          <w:color w:val="000000"/>
          <w:sz w:val="28"/>
        </w:rPr>
        <w:t>
         008            Балалар мен жасөспiрiмдер үшiн қосымша
</w:t>
      </w:r>
      <w:r>
        <w:br/>
      </w:r>
      <w:r>
        <w:rPr>
          <w:rFonts w:ascii="Times New Roman"/>
          <w:b w:val="false"/>
          <w:i w:val="false"/>
          <w:color w:val="000000"/>
          <w:sz w:val="28"/>
        </w:rPr>
        <w:t>
                        білім беру
</w:t>
      </w:r>
      <w:r>
        <w:br/>
      </w:r>
      <w:r>
        <w:rPr>
          <w:rFonts w:ascii="Times New Roman"/>
          <w:b w:val="false"/>
          <w:i w:val="false"/>
          <w:color w:val="000000"/>
          <w:sz w:val="28"/>
        </w:rPr>
        <w:t>
         009            Республикалық маңызы бар қала,
</w:t>
      </w:r>
      <w:r>
        <w:br/>
      </w:r>
      <w:r>
        <w:rPr>
          <w:rFonts w:ascii="Times New Roman"/>
          <w:b w:val="false"/>
          <w:i w:val="false"/>
          <w:color w:val="000000"/>
          <w:sz w:val="28"/>
        </w:rPr>
        <w:t>
                        астана ауқымындағы мектеп олимпиадаларын
</w:t>
      </w:r>
      <w:r>
        <w:br/>
      </w:r>
      <w:r>
        <w:rPr>
          <w:rFonts w:ascii="Times New Roman"/>
          <w:b w:val="false"/>
          <w:i w:val="false"/>
          <w:color w:val="000000"/>
          <w:sz w:val="28"/>
        </w:rPr>
        <w:t>
                        және мектептен тыс iс-шараларды өткізу
</w:t>
      </w:r>
      <w:r>
        <w:br/>
      </w:r>
      <w:r>
        <w:rPr>
          <w:rFonts w:ascii="Times New Roman"/>
          <w:b w:val="false"/>
          <w:i w:val="false"/>
          <w:color w:val="000000"/>
          <w:sz w:val="28"/>
        </w:rPr>
        <w:t>
     464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бiлім беру бөлімі
</w:t>
      </w:r>
      <w:r>
        <w:rPr>
          <w:rFonts w:ascii="Times New Roman"/>
          <w:b w:val="false"/>
          <w:i w:val="false"/>
          <w:color w:val="000000"/>
          <w:sz w:val="28"/>
        </w:rPr>
        <w:t>
</w:t>
      </w:r>
      <w:r>
        <w:br/>
      </w:r>
      <w:r>
        <w:rPr>
          <w:rFonts w:ascii="Times New Roman"/>
          <w:b w:val="false"/>
          <w:i w:val="false"/>
          <w:color w:val="000000"/>
          <w:sz w:val="28"/>
        </w:rPr>
        <w:t>
         003            Жалпы білім беру
</w:t>
      </w:r>
      <w:r>
        <w:br/>
      </w:r>
      <w:r>
        <w:rPr>
          <w:rFonts w:ascii="Times New Roman"/>
          <w:b w:val="false"/>
          <w:i w:val="false"/>
          <w:color w:val="000000"/>
          <w:sz w:val="28"/>
        </w:rPr>
        <w:t>
             101        Мектеп-интернаттар
</w:t>
      </w:r>
      <w:r>
        <w:br/>
      </w:r>
      <w:r>
        <w:rPr>
          <w:rFonts w:ascii="Times New Roman"/>
          <w:b w:val="false"/>
          <w:i w:val="false"/>
          <w:color w:val="000000"/>
          <w:sz w:val="28"/>
        </w:rPr>
        <w:t>
             102        Жалпы білім беретін кешкi (ауысымдық)
</w:t>
      </w:r>
      <w:r>
        <w:br/>
      </w:r>
      <w:r>
        <w:rPr>
          <w:rFonts w:ascii="Times New Roman"/>
          <w:b w:val="false"/>
          <w:i w:val="false"/>
          <w:color w:val="000000"/>
          <w:sz w:val="28"/>
        </w:rPr>
        <w:t>
                        мектептер
</w:t>
      </w:r>
      <w:r>
        <w:br/>
      </w:r>
      <w:r>
        <w:rPr>
          <w:rFonts w:ascii="Times New Roman"/>
          <w:b w:val="false"/>
          <w:i w:val="false"/>
          <w:color w:val="000000"/>
          <w:sz w:val="28"/>
        </w:rPr>
        <w:t>
             103        Оқу өндiрiстiк комбинаттарда және басқа
</w:t>
      </w:r>
      <w:r>
        <w:br/>
      </w:r>
      <w:r>
        <w:rPr>
          <w:rFonts w:ascii="Times New Roman"/>
          <w:b w:val="false"/>
          <w:i w:val="false"/>
          <w:color w:val="000000"/>
          <w:sz w:val="28"/>
        </w:rPr>
        <w:t>
                        оқу-өндiрiстiк құрылымдарда оқыту
</w:t>
      </w:r>
      <w:r>
        <w:br/>
      </w:r>
      <w:r>
        <w:rPr>
          <w:rFonts w:ascii="Times New Roman"/>
          <w:b w:val="false"/>
          <w:i w:val="false"/>
          <w:color w:val="000000"/>
          <w:sz w:val="28"/>
        </w:rPr>
        <w:t>
             104        Бастауыш, негізгі және орта мектептердің,
</w:t>
      </w:r>
      <w:r>
        <w:br/>
      </w:r>
      <w:r>
        <w:rPr>
          <w:rFonts w:ascii="Times New Roman"/>
          <w:b w:val="false"/>
          <w:i w:val="false"/>
          <w:color w:val="000000"/>
          <w:sz w:val="28"/>
        </w:rPr>
        <w:t>
                        мектептер-балабақшалардың қызметін
</w:t>
      </w:r>
      <w:r>
        <w:br/>
      </w:r>
      <w:r>
        <w:rPr>
          <w:rFonts w:ascii="Times New Roman"/>
          <w:b w:val="false"/>
          <w:i w:val="false"/>
          <w:color w:val="000000"/>
          <w:sz w:val="28"/>
        </w:rPr>
        <w:t>
                        республикалық бюджеттен берілетін ресми
</w:t>
      </w:r>
      <w:r>
        <w:br/>
      </w:r>
      <w:r>
        <w:rPr>
          <w:rFonts w:ascii="Times New Roman"/>
          <w:b w:val="false"/>
          <w:i w:val="false"/>
          <w:color w:val="000000"/>
          <w:sz w:val="28"/>
        </w:rPr>
        <w:t>
                        трансферттер есебінен қамтамасыз ету
</w:t>
      </w:r>
      <w:r>
        <w:br/>
      </w:r>
      <w:r>
        <w:rPr>
          <w:rFonts w:ascii="Times New Roman"/>
          <w:b w:val="false"/>
          <w:i w:val="false"/>
          <w:color w:val="000000"/>
          <w:sz w:val="28"/>
        </w:rPr>
        <w:t>
             105        Бастауыш, негізгі және орта мектептердің,
</w:t>
      </w:r>
      <w:r>
        <w:br/>
      </w:r>
      <w:r>
        <w:rPr>
          <w:rFonts w:ascii="Times New Roman"/>
          <w:b w:val="false"/>
          <w:i w:val="false"/>
          <w:color w:val="000000"/>
          <w:sz w:val="28"/>
        </w:rPr>
        <w:t>
                        мектептер-балабақшалардың қызметін
</w:t>
      </w:r>
      <w:r>
        <w:br/>
      </w:r>
      <w:r>
        <w:rPr>
          <w:rFonts w:ascii="Times New Roman"/>
          <w:b w:val="false"/>
          <w:i w:val="false"/>
          <w:color w:val="000000"/>
          <w:sz w:val="28"/>
        </w:rPr>
        <w:t>
                        жергілікті бюджет қаражаты есебінен
</w:t>
      </w:r>
      <w:r>
        <w:br/>
      </w:r>
      <w:r>
        <w:rPr>
          <w:rFonts w:ascii="Times New Roman"/>
          <w:b w:val="false"/>
          <w:i w:val="false"/>
          <w:color w:val="000000"/>
          <w:sz w:val="28"/>
        </w:rPr>
        <w:t>
                        қамтамасыз ету
</w:t>
      </w:r>
      <w:r>
        <w:br/>
      </w:r>
      <w:r>
        <w:rPr>
          <w:rFonts w:ascii="Times New Roman"/>
          <w:b w:val="false"/>
          <w:i w:val="false"/>
          <w:color w:val="000000"/>
          <w:sz w:val="28"/>
        </w:rPr>
        <w:t>
         004            Орта білім беру жүйесін ақпараттандыру
</w:t>
      </w:r>
      <w:r>
        <w:br/>
      </w:r>
      <w:r>
        <w:rPr>
          <w:rFonts w:ascii="Times New Roman"/>
          <w:b w:val="false"/>
          <w:i w:val="false"/>
          <w:color w:val="000000"/>
          <w:sz w:val="28"/>
        </w:rPr>
        <w:t>
         005            Ауданның (облыстық маңызы бар қаланың)
</w:t>
      </w:r>
      <w:r>
        <w:br/>
      </w:r>
      <w:r>
        <w:rPr>
          <w:rFonts w:ascii="Times New Roman"/>
          <w:b w:val="false"/>
          <w:i w:val="false"/>
          <w:color w:val="000000"/>
          <w:sz w:val="28"/>
        </w:rPr>
        <w:t>
                        мемлекеттік бiлiм беру ұйымдары үшiн
</w:t>
      </w:r>
      <w:r>
        <w:br/>
      </w:r>
      <w:r>
        <w:rPr>
          <w:rFonts w:ascii="Times New Roman"/>
          <w:b w:val="false"/>
          <w:i w:val="false"/>
          <w:color w:val="000000"/>
          <w:sz w:val="28"/>
        </w:rPr>
        <w:t>
                        оқулықтармен оқу-әдістемелік кешендерді
</w:t>
      </w:r>
      <w:r>
        <w:br/>
      </w:r>
      <w:r>
        <w:rPr>
          <w:rFonts w:ascii="Times New Roman"/>
          <w:b w:val="false"/>
          <w:i w:val="false"/>
          <w:color w:val="000000"/>
          <w:sz w:val="28"/>
        </w:rPr>
        <w:t>
                        сатып алу және жеткiзу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іске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жергілікті бюджет қаражаты
</w:t>
      </w:r>
      <w:r>
        <w:br/>
      </w:r>
      <w:r>
        <w:rPr>
          <w:rFonts w:ascii="Times New Roman"/>
          <w:b w:val="false"/>
          <w:i w:val="false"/>
          <w:color w:val="000000"/>
          <w:sz w:val="28"/>
        </w:rPr>
        <w:t>
                        есебінен іске асыру
</w:t>
      </w:r>
      <w:r>
        <w:br/>
      </w:r>
      <w:r>
        <w:rPr>
          <w:rFonts w:ascii="Times New Roman"/>
          <w:b w:val="false"/>
          <w:i w:val="false"/>
          <w:color w:val="000000"/>
          <w:sz w:val="28"/>
        </w:rPr>
        <w:t>
             019        Бағдарламаны облыстық бюджеттен берілетін
</w:t>
      </w:r>
      <w:r>
        <w:br/>
      </w:r>
      <w:r>
        <w:rPr>
          <w:rFonts w:ascii="Times New Roman"/>
          <w:b w:val="false"/>
          <w:i w:val="false"/>
          <w:color w:val="000000"/>
          <w:sz w:val="28"/>
        </w:rPr>
        <w:t>
                        ресми трансферттер есебінен іске асыру
</w:t>
      </w:r>
      <w:r>
        <w:br/>
      </w:r>
      <w:r>
        <w:rPr>
          <w:rFonts w:ascii="Times New Roman"/>
          <w:b w:val="false"/>
          <w:i w:val="false"/>
          <w:color w:val="000000"/>
          <w:sz w:val="28"/>
        </w:rPr>
        <w:t>
         006            Балалар мен жасөспiрiмдер үшiн қосымша
</w:t>
      </w:r>
      <w:r>
        <w:br/>
      </w:r>
      <w:r>
        <w:rPr>
          <w:rFonts w:ascii="Times New Roman"/>
          <w:b w:val="false"/>
          <w:i w:val="false"/>
          <w:color w:val="000000"/>
          <w:sz w:val="28"/>
        </w:rPr>
        <w:t>
                        білім беру
</w:t>
      </w:r>
      <w:r>
        <w:br/>
      </w:r>
      <w:r>
        <w:rPr>
          <w:rFonts w:ascii="Times New Roman"/>
          <w:b w:val="false"/>
          <w:i w:val="false"/>
          <w:color w:val="000000"/>
          <w:sz w:val="28"/>
        </w:rPr>
        <w:t>
         007            Аудандық (қалалық) ауқымындағы мектеп
</w:t>
      </w:r>
      <w:r>
        <w:br/>
      </w:r>
      <w:r>
        <w:rPr>
          <w:rFonts w:ascii="Times New Roman"/>
          <w:b w:val="false"/>
          <w:i w:val="false"/>
          <w:color w:val="000000"/>
          <w:sz w:val="28"/>
        </w:rPr>
        <w:t>
                        олимпиадаларын және мектептен тыс
</w:t>
      </w:r>
      <w:r>
        <w:br/>
      </w:r>
      <w:r>
        <w:rPr>
          <w:rFonts w:ascii="Times New Roman"/>
          <w:b w:val="false"/>
          <w:i w:val="false"/>
          <w:color w:val="000000"/>
          <w:sz w:val="28"/>
        </w:rPr>
        <w:t>
                        iс-шараларды өткізу
</w:t>
      </w:r>
      <w:r>
        <w:br/>
      </w:r>
      <w:r>
        <w:rPr>
          <w:rFonts w:ascii="Times New Roman"/>
          <w:b w:val="false"/>
          <w:i w:val="false"/>
          <w:color w:val="000000"/>
          <w:sz w:val="28"/>
        </w:rPr>
        <w:t>
   3                    
</w:t>
      </w:r>
      <w:r>
        <w:rPr>
          <w:rFonts w:ascii="Times New Roman"/>
          <w:b/>
          <w:i w:val="false"/>
          <w:color w:val="000000"/>
          <w:sz w:val="28"/>
        </w:rPr>
        <w:t>
</w:t>
      </w:r>
      <w:r>
        <w:rPr>
          <w:rFonts w:ascii="Times New Roman"/>
          <w:b/>
          <w:i/>
          <w:color w:val="000000"/>
          <w:sz w:val="28"/>
        </w:rPr>
        <w:t>
Бастауыш кәсіптік білім беру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225                
</w:t>
      </w:r>
      <w:r>
        <w:rPr>
          <w:rFonts w:ascii="Times New Roman"/>
          <w:b/>
          <w:i w:val="false"/>
          <w:color w:val="000000"/>
          <w:sz w:val="28"/>
        </w:rPr>
        <w:t>
Қазақстан Республикасы Білiм және ғылым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037            Облыстық бюджеттерге, Астана және Алматы
</w:t>
      </w:r>
      <w:r>
        <w:br/>
      </w:r>
      <w:r>
        <w:rPr>
          <w:rFonts w:ascii="Times New Roman"/>
          <w:b w:val="false"/>
          <w:i w:val="false"/>
          <w:color w:val="000000"/>
          <w:sz w:val="28"/>
        </w:rPr>
        <w:t>
                        қалаларының бюджеттерiне жалпы бастауыш
</w:t>
      </w:r>
      <w:r>
        <w:br/>
      </w:r>
      <w:r>
        <w:rPr>
          <w:rFonts w:ascii="Times New Roman"/>
          <w:b w:val="false"/>
          <w:i w:val="false"/>
          <w:color w:val="000000"/>
          <w:sz w:val="28"/>
        </w:rPr>
        <w:t>
                        кәсіби білім беретін мемлекеттік
</w:t>
      </w:r>
      <w:r>
        <w:br/>
      </w:r>
      <w:r>
        <w:rPr>
          <w:rFonts w:ascii="Times New Roman"/>
          <w:b w:val="false"/>
          <w:i w:val="false"/>
          <w:color w:val="000000"/>
          <w:sz w:val="28"/>
        </w:rPr>
        <w:t>
                        мекемелердiң материалдық-техникалық базасын
</w:t>
      </w:r>
      <w:r>
        <w:br/>
      </w:r>
      <w:r>
        <w:rPr>
          <w:rFonts w:ascii="Times New Roman"/>
          <w:b w:val="false"/>
          <w:i w:val="false"/>
          <w:color w:val="000000"/>
          <w:sz w:val="28"/>
        </w:rPr>
        <w:t>
                        нығайтуға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261                
</w:t>
      </w:r>
      <w:r>
        <w:rPr>
          <w:rFonts w:ascii="Times New Roman"/>
          <w:b/>
          <w:i w:val="false"/>
          <w:color w:val="000000"/>
          <w:sz w:val="28"/>
        </w:rPr>
        <w:t>
Облыстың бiлiм беру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008            Бастауыш кәсiптiк білім беру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іске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жергілікті бюджет қаражаты
</w:t>
      </w:r>
      <w:r>
        <w:br/>
      </w:r>
      <w:r>
        <w:rPr>
          <w:rFonts w:ascii="Times New Roman"/>
          <w:b w:val="false"/>
          <w:i w:val="false"/>
          <w:color w:val="000000"/>
          <w:sz w:val="28"/>
        </w:rPr>
        <w:t>
                        есебінен іске асыру
</w:t>
      </w:r>
      <w:r>
        <w:br/>
      </w:r>
      <w:r>
        <w:rPr>
          <w:rFonts w:ascii="Times New Roman"/>
          <w:b w:val="false"/>
          <w:i w:val="false"/>
          <w:color w:val="000000"/>
          <w:sz w:val="28"/>
        </w:rPr>
        <w:t>
     360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бiлім беру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010            Бастауыш кәсiптік білім беру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w:t>
      </w:r>
      <w:r>
        <w:br/>
      </w:r>
      <w:r>
        <w:rPr>
          <w:rFonts w:ascii="Times New Roman"/>
          <w:b w:val="false"/>
          <w:i w:val="false"/>
          <w:color w:val="000000"/>
          <w:sz w:val="28"/>
        </w:rPr>
        <w:t>
                        іске асыру
</w:t>
      </w:r>
      <w:r>
        <w:br/>
      </w:r>
      <w:r>
        <w:rPr>
          <w:rFonts w:ascii="Times New Roman"/>
          <w:b w:val="false"/>
          <w:i w:val="false"/>
          <w:color w:val="000000"/>
          <w:sz w:val="28"/>
        </w:rPr>
        <w:t>
             015        Бағдарламаны жергілікті бюджет қаражаты
</w:t>
      </w:r>
      <w:r>
        <w:br/>
      </w:r>
      <w:r>
        <w:rPr>
          <w:rFonts w:ascii="Times New Roman"/>
          <w:b w:val="false"/>
          <w:i w:val="false"/>
          <w:color w:val="000000"/>
          <w:sz w:val="28"/>
        </w:rPr>
        <w:t>
                        есебінен іске асыру
</w:t>
      </w:r>
      <w:r>
        <w:br/>
      </w:r>
      <w:r>
        <w:rPr>
          <w:rFonts w:ascii="Times New Roman"/>
          <w:b w:val="false"/>
          <w:i w:val="false"/>
          <w:color w:val="000000"/>
          <w:sz w:val="28"/>
        </w:rPr>
        <w:t>
   4                    
</w:t>
      </w:r>
      <w:r>
        <w:rPr>
          <w:rFonts w:ascii="Times New Roman"/>
          <w:b/>
          <w:i w:val="false"/>
          <w:color w:val="000000"/>
          <w:sz w:val="28"/>
        </w:rPr>
        <w:t>
</w:t>
      </w:r>
      <w:r>
        <w:rPr>
          <w:rFonts w:ascii="Times New Roman"/>
          <w:b/>
          <w:i/>
          <w:color w:val="000000"/>
          <w:sz w:val="28"/>
        </w:rPr>
        <w:t>
Орта кәсіби білім беру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200                
</w:t>
      </w:r>
      <w:r>
        <w:rPr>
          <w:rFonts w:ascii="Times New Roman"/>
          <w:b/>
          <w:i w:val="false"/>
          <w:color w:val="000000"/>
          <w:sz w:val="28"/>
        </w:rPr>
        <w:t>
Қазақстан Республикасы Мәдениет, ақпарат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спорт министрлiгі
</w:t>
      </w:r>
      <w:r>
        <w:rPr>
          <w:rFonts w:ascii="Times New Roman"/>
          <w:b w:val="false"/>
          <w:i w:val="false"/>
          <w:color w:val="000000"/>
          <w:sz w:val="28"/>
        </w:rPr>
        <w:t>
</w:t>
      </w:r>
      <w:r>
        <w:br/>
      </w:r>
      <w:r>
        <w:rPr>
          <w:rFonts w:ascii="Times New Roman"/>
          <w:b w:val="false"/>
          <w:i w:val="false"/>
          <w:color w:val="000000"/>
          <w:sz w:val="28"/>
        </w:rPr>
        <w:t>
         004            Орта кәсіптік білiмдi мамандар даярлау
</w:t>
      </w:r>
      <w:r>
        <w:br/>
      </w:r>
      <w:r>
        <w:rPr>
          <w:rFonts w:ascii="Times New Roman"/>
          <w:b w:val="false"/>
          <w:i w:val="false"/>
          <w:color w:val="000000"/>
          <w:sz w:val="28"/>
        </w:rPr>
        <w:t>
     201                
</w:t>
      </w:r>
      <w:r>
        <w:rPr>
          <w:rFonts w:ascii="Times New Roman"/>
          <w:b/>
          <w:i w:val="false"/>
          <w:color w:val="000000"/>
          <w:sz w:val="28"/>
        </w:rPr>
        <w:t>
Қазақстан Республикасы Iшкi iстер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министрлігi
</w:t>
      </w:r>
      <w:r>
        <w:rPr>
          <w:rFonts w:ascii="Times New Roman"/>
          <w:b w:val="false"/>
          <w:i w:val="false"/>
          <w:color w:val="000000"/>
          <w:sz w:val="28"/>
        </w:rPr>
        <w:t>
</w:t>
      </w:r>
      <w:r>
        <w:br/>
      </w:r>
      <w:r>
        <w:rPr>
          <w:rFonts w:ascii="Times New Roman"/>
          <w:b w:val="false"/>
          <w:i w:val="false"/>
          <w:color w:val="000000"/>
          <w:sz w:val="28"/>
        </w:rPr>
        <w:t>
         010            Орта кәсіптік білiмдi мамандар даярлау
</w:t>
      </w:r>
      <w:r>
        <w:br/>
      </w:r>
      <w:r>
        <w:rPr>
          <w:rFonts w:ascii="Times New Roman"/>
          <w:b w:val="false"/>
          <w:i w:val="false"/>
          <w:color w:val="000000"/>
          <w:sz w:val="28"/>
        </w:rPr>
        <w:t>
     208                
</w:t>
      </w:r>
      <w:r>
        <w:rPr>
          <w:rFonts w:ascii="Times New Roman"/>
          <w:b/>
          <w:i w:val="false"/>
          <w:color w:val="000000"/>
          <w:sz w:val="28"/>
        </w:rPr>
        <w:t>
Қазақстан Республикасы Қорғаныс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010            Орта кәсіптік білiмдi мамандар даярлау
</w:t>
      </w:r>
      <w:r>
        <w:br/>
      </w:r>
      <w:r>
        <w:rPr>
          <w:rFonts w:ascii="Times New Roman"/>
          <w:b w:val="false"/>
          <w:i w:val="false"/>
          <w:color w:val="000000"/>
          <w:sz w:val="28"/>
        </w:rPr>
        <w:t>
             021        1997-1998 жылдардағы әскери қызметшілерге
</w:t>
      </w:r>
      <w:r>
        <w:br/>
      </w:r>
      <w:r>
        <w:rPr>
          <w:rFonts w:ascii="Times New Roman"/>
          <w:b w:val="false"/>
          <w:i w:val="false"/>
          <w:color w:val="000000"/>
          <w:sz w:val="28"/>
        </w:rPr>
        <w:t>
                        үстемақы төлеу
</w:t>
      </w:r>
      <w:r>
        <w:br/>
      </w:r>
      <w:r>
        <w:rPr>
          <w:rFonts w:ascii="Times New Roman"/>
          <w:b w:val="false"/>
          <w:i w:val="false"/>
          <w:color w:val="000000"/>
          <w:sz w:val="28"/>
        </w:rPr>
        <w:t>
             100        Орта кәсіптік білiмдi мамандар даярлау
</w:t>
      </w:r>
      <w:r>
        <w:br/>
      </w:r>
      <w:r>
        <w:rPr>
          <w:rFonts w:ascii="Times New Roman"/>
          <w:b w:val="false"/>
          <w:i w:val="false"/>
          <w:color w:val="000000"/>
          <w:sz w:val="28"/>
        </w:rPr>
        <w:t>
     221                
</w:t>
      </w:r>
      <w:r>
        <w:rPr>
          <w:rFonts w:ascii="Times New Roman"/>
          <w:b/>
          <w:i w:val="false"/>
          <w:color w:val="000000"/>
          <w:sz w:val="28"/>
        </w:rPr>
        <w:t>
Қазақстан Республикасы Әділет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007            Орта кәсіптік білiмдi мамандар даярлау
</w:t>
      </w:r>
      <w:r>
        <w:br/>
      </w:r>
      <w:r>
        <w:rPr>
          <w:rFonts w:ascii="Times New Roman"/>
          <w:b w:val="false"/>
          <w:i w:val="false"/>
          <w:color w:val="000000"/>
          <w:sz w:val="28"/>
        </w:rPr>
        <w:t>
     225                
</w:t>
      </w:r>
      <w:r>
        <w:rPr>
          <w:rFonts w:ascii="Times New Roman"/>
          <w:b/>
          <w:i w:val="false"/>
          <w:color w:val="000000"/>
          <w:sz w:val="28"/>
        </w:rPr>
        <w:t>
Қазақстан Республикасы Білiм және ғылым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013            Орта кәсіптік білiмдi мамандар даярлау
</w:t>
      </w:r>
      <w:r>
        <w:br/>
      </w:r>
      <w:r>
        <w:rPr>
          <w:rFonts w:ascii="Times New Roman"/>
          <w:b w:val="false"/>
          <w:i w:val="false"/>
          <w:color w:val="000000"/>
          <w:sz w:val="28"/>
        </w:rPr>
        <w:t>
         016            Облыстық бюджеттерге, Астана және Алматы
</w:t>
      </w:r>
      <w:r>
        <w:br/>
      </w:r>
      <w:r>
        <w:rPr>
          <w:rFonts w:ascii="Times New Roman"/>
          <w:b w:val="false"/>
          <w:i w:val="false"/>
          <w:color w:val="000000"/>
          <w:sz w:val="28"/>
        </w:rPr>
        <w:t>
                        қалаларының бюджеттерiне жергілікті
</w:t>
      </w:r>
      <w:r>
        <w:br/>
      </w:r>
      <w:r>
        <w:rPr>
          <w:rFonts w:ascii="Times New Roman"/>
          <w:b w:val="false"/>
          <w:i w:val="false"/>
          <w:color w:val="000000"/>
          <w:sz w:val="28"/>
        </w:rPr>
        <w:t>
                        атқарушы органдардың мемлекеттік тапсырысы
</w:t>
      </w:r>
      <w:r>
        <w:br/>
      </w:r>
      <w:r>
        <w:rPr>
          <w:rFonts w:ascii="Times New Roman"/>
          <w:b w:val="false"/>
          <w:i w:val="false"/>
          <w:color w:val="000000"/>
          <w:sz w:val="28"/>
        </w:rPr>
        <w:t>
                        негiзiнде кәсіптік орта оқу орындарында
</w:t>
      </w:r>
      <w:r>
        <w:br/>
      </w:r>
      <w:r>
        <w:rPr>
          <w:rFonts w:ascii="Times New Roman"/>
          <w:b w:val="false"/>
          <w:i w:val="false"/>
          <w:color w:val="000000"/>
          <w:sz w:val="28"/>
        </w:rPr>
        <w:t>
                        оқитын студенттердің стипендияларын төлеуге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030            Облыстық бюджеттерге, Астана және Алматы
</w:t>
      </w:r>
      <w:r>
        <w:br/>
      </w:r>
      <w:r>
        <w:rPr>
          <w:rFonts w:ascii="Times New Roman"/>
          <w:b w:val="false"/>
          <w:i w:val="false"/>
          <w:color w:val="000000"/>
          <w:sz w:val="28"/>
        </w:rPr>
        <w:t>
                        қалаларының бюджеттерiне жергілікті
</w:t>
      </w:r>
      <w:r>
        <w:br/>
      </w:r>
      <w:r>
        <w:rPr>
          <w:rFonts w:ascii="Times New Roman"/>
          <w:b w:val="false"/>
          <w:i w:val="false"/>
          <w:color w:val="000000"/>
          <w:sz w:val="28"/>
        </w:rPr>
        <w:t>
                        атқарушы органдардың мемлекеттік тапсырысы
</w:t>
      </w:r>
      <w:r>
        <w:br/>
      </w:r>
      <w:r>
        <w:rPr>
          <w:rFonts w:ascii="Times New Roman"/>
          <w:b w:val="false"/>
          <w:i w:val="false"/>
          <w:color w:val="000000"/>
          <w:sz w:val="28"/>
        </w:rPr>
        <w:t>
                        негізiнде кәсіптік орта оқу орындарында
</w:t>
      </w:r>
      <w:r>
        <w:br/>
      </w:r>
      <w:r>
        <w:rPr>
          <w:rFonts w:ascii="Times New Roman"/>
          <w:b w:val="false"/>
          <w:i w:val="false"/>
          <w:color w:val="000000"/>
          <w:sz w:val="28"/>
        </w:rPr>
        <w:t>
                        оқып жатқандар үшiн жол жүруге өтемақы
</w:t>
      </w:r>
      <w:r>
        <w:br/>
      </w:r>
      <w:r>
        <w:rPr>
          <w:rFonts w:ascii="Times New Roman"/>
          <w:b w:val="false"/>
          <w:i w:val="false"/>
          <w:color w:val="000000"/>
          <w:sz w:val="28"/>
        </w:rPr>
        <w:t>
                        төлеуге берілетiн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226                
</w:t>
      </w:r>
      <w:r>
        <w:rPr>
          <w:rFonts w:ascii="Times New Roman"/>
          <w:b/>
          <w:i w:val="false"/>
          <w:color w:val="000000"/>
          <w:sz w:val="28"/>
        </w:rPr>
        <w:t>
Қазақстан Республикасы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002            Орта кәсіптік білiмдi мамандар даярлау
</w:t>
      </w:r>
      <w:r>
        <w:br/>
      </w:r>
      <w:r>
        <w:rPr>
          <w:rFonts w:ascii="Times New Roman"/>
          <w:b w:val="false"/>
          <w:i w:val="false"/>
          <w:color w:val="000000"/>
          <w:sz w:val="28"/>
        </w:rPr>
        <w:t>
         013            Облыстық бюджеттерге, Астана және Алматы
</w:t>
      </w:r>
      <w:r>
        <w:br/>
      </w:r>
      <w:r>
        <w:rPr>
          <w:rFonts w:ascii="Times New Roman"/>
          <w:b w:val="false"/>
          <w:i w:val="false"/>
          <w:color w:val="000000"/>
          <w:sz w:val="28"/>
        </w:rPr>
        <w:t>
                        қалаларының бюджеттерiне жергілікті
</w:t>
      </w:r>
      <w:r>
        <w:br/>
      </w:r>
      <w:r>
        <w:rPr>
          <w:rFonts w:ascii="Times New Roman"/>
          <w:b w:val="false"/>
          <w:i w:val="false"/>
          <w:color w:val="000000"/>
          <w:sz w:val="28"/>
        </w:rPr>
        <w:t>
                        атқарушы органдардың мемлекеттiк тапсырысы
</w:t>
      </w:r>
      <w:r>
        <w:br/>
      </w:r>
      <w:r>
        <w:rPr>
          <w:rFonts w:ascii="Times New Roman"/>
          <w:b w:val="false"/>
          <w:i w:val="false"/>
          <w:color w:val="000000"/>
          <w:sz w:val="28"/>
        </w:rPr>
        <w:t>
                        негізiнде кәсiптiк орта оқу орындарында
</w:t>
      </w:r>
      <w:r>
        <w:br/>
      </w:r>
      <w:r>
        <w:rPr>
          <w:rFonts w:ascii="Times New Roman"/>
          <w:b w:val="false"/>
          <w:i w:val="false"/>
          <w:color w:val="000000"/>
          <w:sz w:val="28"/>
        </w:rPr>
        <w:t>
                        оқитын студенттердiң стипендияларын төлеуге
</w:t>
      </w:r>
      <w:r>
        <w:br/>
      </w:r>
      <w:r>
        <w:rPr>
          <w:rFonts w:ascii="Times New Roman"/>
          <w:b w:val="false"/>
          <w:i w:val="false"/>
          <w:color w:val="000000"/>
          <w:sz w:val="28"/>
        </w:rPr>
        <w:t>
                        берiлетін ағымдағы нысаналы трансферттер
</w:t>
      </w:r>
      <w:r>
        <w:br/>
      </w:r>
      <w:r>
        <w:rPr>
          <w:rFonts w:ascii="Times New Roman"/>
          <w:b w:val="false"/>
          <w:i w:val="false"/>
          <w:color w:val="000000"/>
          <w:sz w:val="28"/>
        </w:rPr>
        <w:t>
         021            Облыстық бюджеттерге, Астана және Алматы
</w:t>
      </w:r>
      <w:r>
        <w:br/>
      </w:r>
      <w:r>
        <w:rPr>
          <w:rFonts w:ascii="Times New Roman"/>
          <w:b w:val="false"/>
          <w:i w:val="false"/>
          <w:color w:val="000000"/>
          <w:sz w:val="28"/>
        </w:rPr>
        <w:t>
                        қалаларының бюджеттерiне жергілiкті
</w:t>
      </w:r>
      <w:r>
        <w:br/>
      </w:r>
      <w:r>
        <w:rPr>
          <w:rFonts w:ascii="Times New Roman"/>
          <w:b w:val="false"/>
          <w:i w:val="false"/>
          <w:color w:val="000000"/>
          <w:sz w:val="28"/>
        </w:rPr>
        <w:t>
                        атқарушы органдардың мемлекеттiк тапсырысы
</w:t>
      </w:r>
      <w:r>
        <w:br/>
      </w:r>
      <w:r>
        <w:rPr>
          <w:rFonts w:ascii="Times New Roman"/>
          <w:b w:val="false"/>
          <w:i w:val="false"/>
          <w:color w:val="000000"/>
          <w:sz w:val="28"/>
        </w:rPr>
        <w:t>
                        негізiнде кәсiптiк орта оқу орындарында
</w:t>
      </w:r>
      <w:r>
        <w:br/>
      </w:r>
      <w:r>
        <w:rPr>
          <w:rFonts w:ascii="Times New Roman"/>
          <w:b w:val="false"/>
          <w:i w:val="false"/>
          <w:color w:val="000000"/>
          <w:sz w:val="28"/>
        </w:rPr>
        <w:t>
                        оқып жатқандар үшiн жол жүруге өтемақы
</w:t>
      </w:r>
      <w:r>
        <w:br/>
      </w:r>
      <w:r>
        <w:rPr>
          <w:rFonts w:ascii="Times New Roman"/>
          <w:b w:val="false"/>
          <w:i w:val="false"/>
          <w:color w:val="000000"/>
          <w:sz w:val="28"/>
        </w:rPr>
        <w:t>
                        төлеуге берілетiн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039            Облыстық бюджеттерге, Астана және Алматы
</w:t>
      </w:r>
      <w:r>
        <w:br/>
      </w:r>
      <w:r>
        <w:rPr>
          <w:rFonts w:ascii="Times New Roman"/>
          <w:b w:val="false"/>
          <w:i w:val="false"/>
          <w:color w:val="000000"/>
          <w:sz w:val="28"/>
        </w:rPr>
        <w:t>
                        қалаларының бюджеттерiне мемлекеттік
</w:t>
      </w:r>
      <w:r>
        <w:br/>
      </w:r>
      <w:r>
        <w:rPr>
          <w:rFonts w:ascii="Times New Roman"/>
          <w:b w:val="false"/>
          <w:i w:val="false"/>
          <w:color w:val="000000"/>
          <w:sz w:val="28"/>
        </w:rPr>
        <w:t>
                        тапсырыс шеңберiнде орта кәсіптік
</w:t>
      </w:r>
      <w:r>
        <w:br/>
      </w:r>
      <w:r>
        <w:rPr>
          <w:rFonts w:ascii="Times New Roman"/>
          <w:b w:val="false"/>
          <w:i w:val="false"/>
          <w:color w:val="000000"/>
          <w:sz w:val="28"/>
        </w:rPr>
        <w:t>
                        білім беру ұйымдарына оқыту құнын ұлғайту
</w:t>
      </w:r>
      <w:r>
        <w:br/>
      </w:r>
      <w:r>
        <w:rPr>
          <w:rFonts w:ascii="Times New Roman"/>
          <w:b w:val="false"/>
          <w:i w:val="false"/>
          <w:color w:val="000000"/>
          <w:sz w:val="28"/>
        </w:rPr>
        <w:t>
                        және қосымша қабылдау бойынша шығыстарды
</w:t>
      </w:r>
      <w:r>
        <w:br/>
      </w:r>
      <w:r>
        <w:rPr>
          <w:rFonts w:ascii="Times New Roman"/>
          <w:b w:val="false"/>
          <w:i w:val="false"/>
          <w:color w:val="000000"/>
          <w:sz w:val="28"/>
        </w:rPr>
        <w:t>
                        өтеуге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253                
</w:t>
      </w:r>
      <w:r>
        <w:rPr>
          <w:rFonts w:ascii="Times New Roman"/>
          <w:b/>
          <w:i w:val="false"/>
          <w:color w:val="000000"/>
          <w:sz w:val="28"/>
        </w:rPr>
        <w:t>
Облыстың денсаулық сақтау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002            Орта кәсіптік білiмдi мамандар даярлау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w:t>
      </w:r>
      <w:r>
        <w:br/>
      </w:r>
      <w:r>
        <w:rPr>
          <w:rFonts w:ascii="Times New Roman"/>
          <w:b w:val="false"/>
          <w:i w:val="false"/>
          <w:color w:val="000000"/>
          <w:sz w:val="28"/>
        </w:rPr>
        <w:t>
                        іске асыру
</w:t>
      </w:r>
      <w:r>
        <w:br/>
      </w:r>
      <w:r>
        <w:rPr>
          <w:rFonts w:ascii="Times New Roman"/>
          <w:b w:val="false"/>
          <w:i w:val="false"/>
          <w:color w:val="000000"/>
          <w:sz w:val="28"/>
        </w:rPr>
        <w:t>
             015        Бағдарламаны жергілікті бюджет қаражаты
</w:t>
      </w:r>
      <w:r>
        <w:br/>
      </w:r>
      <w:r>
        <w:rPr>
          <w:rFonts w:ascii="Times New Roman"/>
          <w:b w:val="false"/>
          <w:i w:val="false"/>
          <w:color w:val="000000"/>
          <w:sz w:val="28"/>
        </w:rPr>
        <w:t>
                        есебінен іске асыру
</w:t>
      </w:r>
      <w:r>
        <w:br/>
      </w:r>
      <w:r>
        <w:rPr>
          <w:rFonts w:ascii="Times New Roman"/>
          <w:b w:val="false"/>
          <w:i w:val="false"/>
          <w:color w:val="000000"/>
          <w:sz w:val="28"/>
        </w:rPr>
        <w:t>
     261               
</w:t>
      </w:r>
      <w:r>
        <w:rPr>
          <w:rFonts w:ascii="Times New Roman"/>
          <w:b/>
          <w:i w:val="false"/>
          <w:color w:val="000000"/>
          <w:sz w:val="28"/>
        </w:rPr>
        <w:t>
 Облыстың білiм беру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009            Орта кәсіби білiмдi мамандар даярлау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w:t>
      </w:r>
      <w:r>
        <w:br/>
      </w:r>
      <w:r>
        <w:rPr>
          <w:rFonts w:ascii="Times New Roman"/>
          <w:b w:val="false"/>
          <w:i w:val="false"/>
          <w:color w:val="000000"/>
          <w:sz w:val="28"/>
        </w:rPr>
        <w:t>
                        іске асыру
</w:t>
      </w:r>
      <w:r>
        <w:br/>
      </w:r>
      <w:r>
        <w:rPr>
          <w:rFonts w:ascii="Times New Roman"/>
          <w:b w:val="false"/>
          <w:i w:val="false"/>
          <w:color w:val="000000"/>
          <w:sz w:val="28"/>
        </w:rPr>
        <w:t>
             015        Бағдарламаны жергілікті бюджет қаражаты
</w:t>
      </w:r>
      <w:r>
        <w:br/>
      </w:r>
      <w:r>
        <w:rPr>
          <w:rFonts w:ascii="Times New Roman"/>
          <w:b w:val="false"/>
          <w:i w:val="false"/>
          <w:color w:val="000000"/>
          <w:sz w:val="28"/>
        </w:rPr>
        <w:t>
                        есебінен іске асыру
</w:t>
      </w:r>
      <w:r>
        <w:br/>
      </w:r>
      <w:r>
        <w:rPr>
          <w:rFonts w:ascii="Times New Roman"/>
          <w:b w:val="false"/>
          <w:i w:val="false"/>
          <w:color w:val="000000"/>
          <w:sz w:val="28"/>
        </w:rPr>
        <w:t>
     353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денсаулық сақтау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002            Орта кәсіптік білiмдi мамандар даярлау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w:t>
      </w:r>
      <w:r>
        <w:br/>
      </w:r>
      <w:r>
        <w:rPr>
          <w:rFonts w:ascii="Times New Roman"/>
          <w:b w:val="false"/>
          <w:i w:val="false"/>
          <w:color w:val="000000"/>
          <w:sz w:val="28"/>
        </w:rPr>
        <w:t>
                        іске асыру
</w:t>
      </w:r>
      <w:r>
        <w:br/>
      </w:r>
      <w:r>
        <w:rPr>
          <w:rFonts w:ascii="Times New Roman"/>
          <w:b w:val="false"/>
          <w:i w:val="false"/>
          <w:color w:val="000000"/>
          <w:sz w:val="28"/>
        </w:rPr>
        <w:t>
             015        Бағдарламаны жергілікті бюджет қаражаты
</w:t>
      </w:r>
      <w:r>
        <w:br/>
      </w:r>
      <w:r>
        <w:rPr>
          <w:rFonts w:ascii="Times New Roman"/>
          <w:b w:val="false"/>
          <w:i w:val="false"/>
          <w:color w:val="000000"/>
          <w:sz w:val="28"/>
        </w:rPr>
        <w:t>
                        есебінен іске асыру
</w:t>
      </w:r>
      <w:r>
        <w:br/>
      </w:r>
      <w:r>
        <w:rPr>
          <w:rFonts w:ascii="Times New Roman"/>
          <w:b w:val="false"/>
          <w:i w:val="false"/>
          <w:color w:val="000000"/>
          <w:sz w:val="28"/>
        </w:rPr>
        <w:t>
     360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бiлiм беру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011            Орта кәсіптік білiмдi мамандар даярлау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w:t>
      </w:r>
      <w:r>
        <w:br/>
      </w:r>
      <w:r>
        <w:rPr>
          <w:rFonts w:ascii="Times New Roman"/>
          <w:b w:val="false"/>
          <w:i w:val="false"/>
          <w:color w:val="000000"/>
          <w:sz w:val="28"/>
        </w:rPr>
        <w:t>
                        іске асыру
</w:t>
      </w:r>
      <w:r>
        <w:br/>
      </w:r>
      <w:r>
        <w:rPr>
          <w:rFonts w:ascii="Times New Roman"/>
          <w:b w:val="false"/>
          <w:i w:val="false"/>
          <w:color w:val="000000"/>
          <w:sz w:val="28"/>
        </w:rPr>
        <w:t>
             015        Бағдарламаны жергілікті бюджет қаражаты
</w:t>
      </w:r>
      <w:r>
        <w:br/>
      </w:r>
      <w:r>
        <w:rPr>
          <w:rFonts w:ascii="Times New Roman"/>
          <w:b w:val="false"/>
          <w:i w:val="false"/>
          <w:color w:val="000000"/>
          <w:sz w:val="28"/>
        </w:rPr>
        <w:t>
                        есебінен іске асыру
</w:t>
      </w:r>
      <w:r>
        <w:br/>
      </w:r>
      <w:r>
        <w:rPr>
          <w:rFonts w:ascii="Times New Roman"/>
          <w:b w:val="false"/>
          <w:i w:val="false"/>
          <w:color w:val="000000"/>
          <w:sz w:val="28"/>
        </w:rPr>
        <w:t>
   5                    
</w:t>
      </w:r>
      <w:r>
        <w:rPr>
          <w:rFonts w:ascii="Times New Roman"/>
          <w:b/>
          <w:i w:val="false"/>
          <w:color w:val="000000"/>
          <w:sz w:val="28"/>
        </w:rPr>
        <w:t>
</w:t>
      </w:r>
      <w:r>
        <w:rPr>
          <w:rFonts w:ascii="Times New Roman"/>
          <w:b/>
          <w:i/>
          <w:color w:val="000000"/>
          <w:sz w:val="28"/>
        </w:rPr>
        <w:t>
Қосымша кәсіби білім беру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200                
</w:t>
      </w:r>
      <w:r>
        <w:rPr>
          <w:rFonts w:ascii="Times New Roman"/>
          <w:b/>
          <w:i w:val="false"/>
          <w:color w:val="000000"/>
          <w:sz w:val="28"/>
        </w:rPr>
        <w:t>
Қазақстан Республикасы Мәдениет, ақпарат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спорт министрлiгi
</w:t>
      </w:r>
      <w:r>
        <w:rPr>
          <w:rFonts w:ascii="Times New Roman"/>
          <w:b w:val="false"/>
          <w:i w:val="false"/>
          <w:color w:val="000000"/>
          <w:sz w:val="28"/>
        </w:rPr>
        <w:t>
</w:t>
      </w:r>
      <w:r>
        <w:br/>
      </w:r>
      <w:r>
        <w:rPr>
          <w:rFonts w:ascii="Times New Roman"/>
          <w:b w:val="false"/>
          <w:i w:val="false"/>
          <w:color w:val="000000"/>
          <w:sz w:val="28"/>
        </w:rPr>
        <w:t>
         005            Мемлекеттік мәдениет ұйымдары кадрларының
</w:t>
      </w:r>
      <w:r>
        <w:br/>
      </w:r>
      <w:r>
        <w:rPr>
          <w:rFonts w:ascii="Times New Roman"/>
          <w:b w:val="false"/>
          <w:i w:val="false"/>
          <w:color w:val="000000"/>
          <w:sz w:val="28"/>
        </w:rPr>
        <w:t>
                        біліктілігін арттыру және оларды қайта
</w:t>
      </w:r>
      <w:r>
        <w:br/>
      </w:r>
      <w:r>
        <w:rPr>
          <w:rFonts w:ascii="Times New Roman"/>
          <w:b w:val="false"/>
          <w:i w:val="false"/>
          <w:color w:val="000000"/>
          <w:sz w:val="28"/>
        </w:rPr>
        <w:t>
                        даярлау
</w:t>
      </w:r>
      <w:r>
        <w:br/>
      </w:r>
      <w:r>
        <w:rPr>
          <w:rFonts w:ascii="Times New Roman"/>
          <w:b w:val="false"/>
          <w:i w:val="false"/>
          <w:color w:val="000000"/>
          <w:sz w:val="28"/>
        </w:rPr>
        <w:t>
     201                
</w:t>
      </w:r>
      <w:r>
        <w:rPr>
          <w:rFonts w:ascii="Times New Roman"/>
          <w:b/>
          <w:i w:val="false"/>
          <w:color w:val="000000"/>
          <w:sz w:val="28"/>
        </w:rPr>
        <w:t>
Қазақстан Республикасы Iшкi iстер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011            Кадрлардың білiктілiгiн арттыру және қайта
</w:t>
      </w:r>
      <w:r>
        <w:br/>
      </w:r>
      <w:r>
        <w:rPr>
          <w:rFonts w:ascii="Times New Roman"/>
          <w:b w:val="false"/>
          <w:i w:val="false"/>
          <w:color w:val="000000"/>
          <w:sz w:val="28"/>
        </w:rPr>
        <w:t>
                        даярлау
</w:t>
      </w:r>
      <w:r>
        <w:br/>
      </w:r>
      <w:r>
        <w:rPr>
          <w:rFonts w:ascii="Times New Roman"/>
          <w:b w:val="false"/>
          <w:i w:val="false"/>
          <w:color w:val="000000"/>
          <w:sz w:val="28"/>
        </w:rPr>
        <w:t>
     213                
</w:t>
      </w:r>
      <w:r>
        <w:rPr>
          <w:rFonts w:ascii="Times New Roman"/>
          <w:b/>
          <w:i w:val="false"/>
          <w:color w:val="000000"/>
          <w:sz w:val="28"/>
        </w:rPr>
        <w:t>
Қазақстан Республикасы Еңбек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халықты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022            Халықты әлеуметтік қорғаудың мемлекеттік
</w:t>
      </w:r>
      <w:r>
        <w:br/>
      </w:r>
      <w:r>
        <w:rPr>
          <w:rFonts w:ascii="Times New Roman"/>
          <w:b w:val="false"/>
          <w:i w:val="false"/>
          <w:color w:val="000000"/>
          <w:sz w:val="28"/>
        </w:rPr>
        <w:t>
                        ұйымдары кадрларының білiктілiгін арттыру
</w:t>
      </w:r>
      <w:r>
        <w:br/>
      </w:r>
      <w:r>
        <w:rPr>
          <w:rFonts w:ascii="Times New Roman"/>
          <w:b w:val="false"/>
          <w:i w:val="false"/>
          <w:color w:val="000000"/>
          <w:sz w:val="28"/>
        </w:rPr>
        <w:t>
                        және оларды қайта даярлау
</w:t>
      </w:r>
      <w:r>
        <w:br/>
      </w:r>
      <w:r>
        <w:rPr>
          <w:rFonts w:ascii="Times New Roman"/>
          <w:b w:val="false"/>
          <w:i w:val="false"/>
          <w:color w:val="000000"/>
          <w:sz w:val="28"/>
        </w:rPr>
        <w:t>
     220                
</w:t>
      </w:r>
      <w:r>
        <w:rPr>
          <w:rFonts w:ascii="Times New Roman"/>
          <w:b/>
          <w:i w:val="false"/>
          <w:color w:val="000000"/>
          <w:sz w:val="28"/>
        </w:rPr>
        <w:t>
Қазақстан Республикасы Экономика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жоспарлау министрлігі
</w:t>
      </w:r>
      <w:r>
        <w:rPr>
          <w:rFonts w:ascii="Times New Roman"/>
          <w:b w:val="false"/>
          <w:i w:val="false"/>
          <w:color w:val="000000"/>
          <w:sz w:val="28"/>
        </w:rPr>
        <w:t>
</w:t>
      </w:r>
      <w:r>
        <w:br/>
      </w:r>
      <w:r>
        <w:rPr>
          <w:rFonts w:ascii="Times New Roman"/>
          <w:b w:val="false"/>
          <w:i w:val="false"/>
          <w:color w:val="000000"/>
          <w:sz w:val="28"/>
        </w:rPr>
        <w:t>
         042            Экономика саласындағы басшы қызметкерлердiң
</w:t>
      </w:r>
      <w:r>
        <w:br/>
      </w:r>
      <w:r>
        <w:rPr>
          <w:rFonts w:ascii="Times New Roman"/>
          <w:b w:val="false"/>
          <w:i w:val="false"/>
          <w:color w:val="000000"/>
          <w:sz w:val="28"/>
        </w:rPr>
        <w:t>
                        білiктілігін арттыру
</w:t>
      </w:r>
      <w:r>
        <w:br/>
      </w:r>
      <w:r>
        <w:rPr>
          <w:rFonts w:ascii="Times New Roman"/>
          <w:b w:val="false"/>
          <w:i w:val="false"/>
          <w:color w:val="000000"/>
          <w:sz w:val="28"/>
        </w:rPr>
        <w:t>
     221                
</w:t>
      </w:r>
      <w:r>
        <w:rPr>
          <w:rFonts w:ascii="Times New Roman"/>
          <w:b/>
          <w:i w:val="false"/>
          <w:color w:val="000000"/>
          <w:sz w:val="28"/>
        </w:rPr>
        <w:t>
Қазақстан Республикасы Әдiлет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017            Кадрлардың білiктілiгін арттыру және оларды
</w:t>
      </w:r>
      <w:r>
        <w:br/>
      </w:r>
      <w:r>
        <w:rPr>
          <w:rFonts w:ascii="Times New Roman"/>
          <w:b w:val="false"/>
          <w:i w:val="false"/>
          <w:color w:val="000000"/>
          <w:sz w:val="28"/>
        </w:rPr>
        <w:t>
                        қайта даярлау
</w:t>
      </w:r>
      <w:r>
        <w:br/>
      </w:r>
      <w:r>
        <w:rPr>
          <w:rFonts w:ascii="Times New Roman"/>
          <w:b w:val="false"/>
          <w:i w:val="false"/>
          <w:color w:val="000000"/>
          <w:sz w:val="28"/>
        </w:rPr>
        <w:t>
     225                
</w:t>
      </w:r>
      <w:r>
        <w:rPr>
          <w:rFonts w:ascii="Times New Roman"/>
          <w:b/>
          <w:i w:val="false"/>
          <w:color w:val="000000"/>
          <w:sz w:val="28"/>
        </w:rPr>
        <w:t>
Қазақстан Республикасы Білiм және ғылым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023            Мемлекеттік білім беру ұйымдарындағы
</w:t>
      </w:r>
      <w:r>
        <w:br/>
      </w:r>
      <w:r>
        <w:rPr>
          <w:rFonts w:ascii="Times New Roman"/>
          <w:b w:val="false"/>
          <w:i w:val="false"/>
          <w:color w:val="000000"/>
          <w:sz w:val="28"/>
        </w:rPr>
        <w:t>
                        кадрлардың білiктілiгін арттыру және қайта
</w:t>
      </w:r>
      <w:r>
        <w:br/>
      </w:r>
      <w:r>
        <w:rPr>
          <w:rFonts w:ascii="Times New Roman"/>
          <w:b w:val="false"/>
          <w:i w:val="false"/>
          <w:color w:val="000000"/>
          <w:sz w:val="28"/>
        </w:rPr>
        <w:t>
                        даярлау
</w:t>
      </w:r>
      <w:r>
        <w:br/>
      </w:r>
      <w:r>
        <w:rPr>
          <w:rFonts w:ascii="Times New Roman"/>
          <w:b w:val="false"/>
          <w:i w:val="false"/>
          <w:color w:val="000000"/>
          <w:sz w:val="28"/>
        </w:rPr>
        <w:t>
         038            Облыстық бюджеттерге, Астана және Алматы
</w:t>
      </w:r>
      <w:r>
        <w:br/>
      </w:r>
      <w:r>
        <w:rPr>
          <w:rFonts w:ascii="Times New Roman"/>
          <w:b w:val="false"/>
          <w:i w:val="false"/>
          <w:color w:val="000000"/>
          <w:sz w:val="28"/>
        </w:rPr>
        <w:t>
                        қалаларының бюджеттерiне облыстық (қалалық)
</w:t>
      </w:r>
      <w:r>
        <w:br/>
      </w:r>
      <w:r>
        <w:rPr>
          <w:rFonts w:ascii="Times New Roman"/>
          <w:b w:val="false"/>
          <w:i w:val="false"/>
          <w:color w:val="000000"/>
          <w:sz w:val="28"/>
        </w:rPr>
        <w:t>
                        педагог кадрлардың біліктілігiн арттыру
</w:t>
      </w:r>
      <w:r>
        <w:br/>
      </w:r>
      <w:r>
        <w:rPr>
          <w:rFonts w:ascii="Times New Roman"/>
          <w:b w:val="false"/>
          <w:i w:val="false"/>
          <w:color w:val="000000"/>
          <w:sz w:val="28"/>
        </w:rPr>
        <w:t>
                        институттарының педагог қызметкерлерiн
</w:t>
      </w:r>
      <w:r>
        <w:br/>
      </w:r>
      <w:r>
        <w:rPr>
          <w:rFonts w:ascii="Times New Roman"/>
          <w:b w:val="false"/>
          <w:i w:val="false"/>
          <w:color w:val="000000"/>
          <w:sz w:val="28"/>
        </w:rPr>
        <w:t>
                        қайта даярлауға және олардың бiлiктілiгiн
</w:t>
      </w:r>
      <w:r>
        <w:br/>
      </w:r>
      <w:r>
        <w:rPr>
          <w:rFonts w:ascii="Times New Roman"/>
          <w:b w:val="false"/>
          <w:i w:val="false"/>
          <w:color w:val="000000"/>
          <w:sz w:val="28"/>
        </w:rPr>
        <w:t>
                        арттыруға берiлетiн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039            Облыстық бюджеттерге, Астана және Алматы
</w:t>
      </w:r>
      <w:r>
        <w:br/>
      </w:r>
      <w:r>
        <w:rPr>
          <w:rFonts w:ascii="Times New Roman"/>
          <w:b w:val="false"/>
          <w:i w:val="false"/>
          <w:color w:val="000000"/>
          <w:sz w:val="28"/>
        </w:rPr>
        <w:t>
                        қалаларының бюджеттерiне облыстық (қалалық)
</w:t>
      </w:r>
      <w:r>
        <w:br/>
      </w:r>
      <w:r>
        <w:rPr>
          <w:rFonts w:ascii="Times New Roman"/>
          <w:b w:val="false"/>
          <w:i w:val="false"/>
          <w:color w:val="000000"/>
          <w:sz w:val="28"/>
        </w:rPr>
        <w:t>
                        педагог кадрлардың біліктілiгін арттыру
</w:t>
      </w:r>
      <w:r>
        <w:br/>
      </w:r>
      <w:r>
        <w:rPr>
          <w:rFonts w:ascii="Times New Roman"/>
          <w:b w:val="false"/>
          <w:i w:val="false"/>
          <w:color w:val="000000"/>
          <w:sz w:val="28"/>
        </w:rPr>
        <w:t>
                        институттарының материалдық-техникалық
</w:t>
      </w:r>
      <w:r>
        <w:br/>
      </w:r>
      <w:r>
        <w:rPr>
          <w:rFonts w:ascii="Times New Roman"/>
          <w:b w:val="false"/>
          <w:i w:val="false"/>
          <w:color w:val="000000"/>
          <w:sz w:val="28"/>
        </w:rPr>
        <w:t>
                        базасын нығайтуға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226                
</w:t>
      </w:r>
      <w:r>
        <w:rPr>
          <w:rFonts w:ascii="Times New Roman"/>
          <w:b/>
          <w:i w:val="false"/>
          <w:color w:val="000000"/>
          <w:sz w:val="28"/>
        </w:rPr>
        <w:t>
Қазақстан Республикасы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014            Мемлекеттік денсаулық сақтау ұйымдары
</w:t>
      </w:r>
      <w:r>
        <w:br/>
      </w:r>
      <w:r>
        <w:rPr>
          <w:rFonts w:ascii="Times New Roman"/>
          <w:b w:val="false"/>
          <w:i w:val="false"/>
          <w:color w:val="000000"/>
          <w:sz w:val="28"/>
        </w:rPr>
        <w:t>
                        кадрларының біліктілігін арттыру және қайта
</w:t>
      </w:r>
      <w:r>
        <w:br/>
      </w:r>
      <w:r>
        <w:rPr>
          <w:rFonts w:ascii="Times New Roman"/>
          <w:b w:val="false"/>
          <w:i w:val="false"/>
          <w:color w:val="000000"/>
          <w:sz w:val="28"/>
        </w:rPr>
        <w:t>
                        даярлау
</w:t>
      </w:r>
      <w:r>
        <w:br/>
      </w:r>
      <w:r>
        <w:rPr>
          <w:rFonts w:ascii="Times New Roman"/>
          <w:b w:val="false"/>
          <w:i w:val="false"/>
          <w:color w:val="000000"/>
          <w:sz w:val="28"/>
        </w:rPr>
        <w:t>
         040            Облыстық бюджеттерге, Астана және Алматы
</w:t>
      </w:r>
      <w:r>
        <w:br/>
      </w:r>
      <w:r>
        <w:rPr>
          <w:rFonts w:ascii="Times New Roman"/>
          <w:b w:val="false"/>
          <w:i w:val="false"/>
          <w:color w:val="000000"/>
          <w:sz w:val="28"/>
        </w:rPr>
        <w:t>
                        қалаларының бюджеттерiне медицина
</w:t>
      </w:r>
      <w:r>
        <w:br/>
      </w:r>
      <w:r>
        <w:rPr>
          <w:rFonts w:ascii="Times New Roman"/>
          <w:b w:val="false"/>
          <w:i w:val="false"/>
          <w:color w:val="000000"/>
          <w:sz w:val="28"/>
        </w:rPr>
        <w:t>
                        кадрларын, сондай-ақ денсаулық сақтау
</w:t>
      </w:r>
      <w:r>
        <w:br/>
      </w:r>
      <w:r>
        <w:rPr>
          <w:rFonts w:ascii="Times New Roman"/>
          <w:b w:val="false"/>
          <w:i w:val="false"/>
          <w:color w:val="000000"/>
          <w:sz w:val="28"/>
        </w:rPr>
        <w:t>
                        саласындағы менеджерлердi қайта даярлауға
</w:t>
      </w:r>
      <w:r>
        <w:br/>
      </w:r>
      <w:r>
        <w:rPr>
          <w:rFonts w:ascii="Times New Roman"/>
          <w:b w:val="false"/>
          <w:i w:val="false"/>
          <w:color w:val="000000"/>
          <w:sz w:val="28"/>
        </w:rPr>
        <w:t>
                        және олардың біліктілігін арттыруға
</w:t>
      </w:r>
      <w:r>
        <w:br/>
      </w:r>
      <w:r>
        <w:rPr>
          <w:rFonts w:ascii="Times New Roman"/>
          <w:b w:val="false"/>
          <w:i w:val="false"/>
          <w:color w:val="000000"/>
          <w:sz w:val="28"/>
        </w:rPr>
        <w:t>
                        берiлетiн ағымдағы нысаналы трансферттер
</w:t>
      </w:r>
      <w:r>
        <w:br/>
      </w:r>
      <w:r>
        <w:rPr>
          <w:rFonts w:ascii="Times New Roman"/>
          <w:b w:val="false"/>
          <w:i w:val="false"/>
          <w:color w:val="000000"/>
          <w:sz w:val="28"/>
        </w:rPr>
        <w:t>
     252                
</w:t>
      </w:r>
      <w:r>
        <w:rPr>
          <w:rFonts w:ascii="Times New Roman"/>
          <w:b/>
          <w:i w:val="false"/>
          <w:color w:val="000000"/>
          <w:sz w:val="28"/>
        </w:rPr>
        <w:t>
Облыстық бюджеттен қаржыландырылатын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атқарушы iшкі істер органы
</w:t>
      </w:r>
      <w:r>
        <w:rPr>
          <w:rFonts w:ascii="Times New Roman"/>
          <w:b w:val="false"/>
          <w:i w:val="false"/>
          <w:color w:val="000000"/>
          <w:sz w:val="28"/>
        </w:rPr>
        <w:t>
</w:t>
      </w:r>
      <w:r>
        <w:br/>
      </w:r>
      <w:r>
        <w:rPr>
          <w:rFonts w:ascii="Times New Roman"/>
          <w:b w:val="false"/>
          <w:i w:val="false"/>
          <w:color w:val="000000"/>
          <w:sz w:val="28"/>
        </w:rPr>
        <w:t>
         007            Кадрлардың білiктілiгiн арттыру және оларды
</w:t>
      </w:r>
      <w:r>
        <w:br/>
      </w:r>
      <w:r>
        <w:rPr>
          <w:rFonts w:ascii="Times New Roman"/>
          <w:b w:val="false"/>
          <w:i w:val="false"/>
          <w:color w:val="000000"/>
          <w:sz w:val="28"/>
        </w:rPr>
        <w:t>
                        қайта даярлау
</w:t>
      </w:r>
      <w:r>
        <w:br/>
      </w:r>
      <w:r>
        <w:rPr>
          <w:rFonts w:ascii="Times New Roman"/>
          <w:b w:val="false"/>
          <w:i w:val="false"/>
          <w:color w:val="000000"/>
          <w:sz w:val="28"/>
        </w:rPr>
        <w:t>
     253                
</w:t>
      </w:r>
      <w:r>
        <w:rPr>
          <w:rFonts w:ascii="Times New Roman"/>
          <w:b/>
          <w:i w:val="false"/>
          <w:color w:val="000000"/>
          <w:sz w:val="28"/>
        </w:rPr>
        <w:t>
Облыстың денсаулық сақтау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003            Кадрларының біліктілігін арттыру және
</w:t>
      </w:r>
      <w:r>
        <w:br/>
      </w:r>
      <w:r>
        <w:rPr>
          <w:rFonts w:ascii="Times New Roman"/>
          <w:b w:val="false"/>
          <w:i w:val="false"/>
          <w:color w:val="000000"/>
          <w:sz w:val="28"/>
        </w:rPr>
        <w:t>
                        оларды қайта даярлау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алынатын ресми трансферттер есебінен
</w:t>
      </w:r>
      <w:r>
        <w:br/>
      </w:r>
      <w:r>
        <w:rPr>
          <w:rFonts w:ascii="Times New Roman"/>
          <w:b w:val="false"/>
          <w:i w:val="false"/>
          <w:color w:val="000000"/>
          <w:sz w:val="28"/>
        </w:rPr>
        <w:t>
                        іске асыру
</w:t>
      </w:r>
      <w:r>
        <w:br/>
      </w:r>
      <w:r>
        <w:rPr>
          <w:rFonts w:ascii="Times New Roman"/>
          <w:b w:val="false"/>
          <w:i w:val="false"/>
          <w:color w:val="000000"/>
          <w:sz w:val="28"/>
        </w:rPr>
        <w:t>
             015        Бағдарламаны жергілікті бюджет қаражаты
</w:t>
      </w:r>
      <w:r>
        <w:br/>
      </w:r>
      <w:r>
        <w:rPr>
          <w:rFonts w:ascii="Times New Roman"/>
          <w:b w:val="false"/>
          <w:i w:val="false"/>
          <w:color w:val="000000"/>
          <w:sz w:val="28"/>
        </w:rPr>
        <w:t>
                        есебінен іске асыру
</w:t>
      </w:r>
      <w:r>
        <w:br/>
      </w:r>
      <w:r>
        <w:rPr>
          <w:rFonts w:ascii="Times New Roman"/>
          <w:b w:val="false"/>
          <w:i w:val="false"/>
          <w:color w:val="000000"/>
          <w:sz w:val="28"/>
        </w:rPr>
        <w:t>
     261                
</w:t>
      </w:r>
      <w:r>
        <w:rPr>
          <w:rFonts w:ascii="Times New Roman"/>
          <w:b/>
          <w:i w:val="false"/>
          <w:color w:val="000000"/>
          <w:sz w:val="28"/>
        </w:rPr>
        <w:t>
Облыстың білім беру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010            Кадрлардың біліктілігін арттыру және оларды
</w:t>
      </w:r>
      <w:r>
        <w:br/>
      </w:r>
      <w:r>
        <w:rPr>
          <w:rFonts w:ascii="Times New Roman"/>
          <w:b w:val="false"/>
          <w:i w:val="false"/>
          <w:color w:val="000000"/>
          <w:sz w:val="28"/>
        </w:rPr>
        <w:t>
                        қайта даярлау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w:t>
      </w:r>
      <w:r>
        <w:br/>
      </w:r>
      <w:r>
        <w:rPr>
          <w:rFonts w:ascii="Times New Roman"/>
          <w:b w:val="false"/>
          <w:i w:val="false"/>
          <w:color w:val="000000"/>
          <w:sz w:val="28"/>
        </w:rPr>
        <w:t>
                        іске асыру
</w:t>
      </w:r>
      <w:r>
        <w:br/>
      </w:r>
      <w:r>
        <w:rPr>
          <w:rFonts w:ascii="Times New Roman"/>
          <w:b w:val="false"/>
          <w:i w:val="false"/>
          <w:color w:val="000000"/>
          <w:sz w:val="28"/>
        </w:rPr>
        <w:t>
             015        Бағдарламаны жергілікті бюджет қаражаты
</w:t>
      </w:r>
      <w:r>
        <w:br/>
      </w:r>
      <w:r>
        <w:rPr>
          <w:rFonts w:ascii="Times New Roman"/>
          <w:b w:val="false"/>
          <w:i w:val="false"/>
          <w:color w:val="000000"/>
          <w:sz w:val="28"/>
        </w:rPr>
        <w:t>
                        есебінен іске асыру
</w:t>
      </w:r>
      <w:r>
        <w:br/>
      </w:r>
      <w:r>
        <w:rPr>
          <w:rFonts w:ascii="Times New Roman"/>
          <w:b w:val="false"/>
          <w:i w:val="false"/>
          <w:color w:val="000000"/>
          <w:sz w:val="28"/>
        </w:rPr>
        <w:t>
     352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бюджетiнен қаржыландырылатын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атқарушы iшкi iстер органы
</w:t>
      </w:r>
      <w:r>
        <w:rPr>
          <w:rFonts w:ascii="Times New Roman"/>
          <w:b w:val="false"/>
          <w:i w:val="false"/>
          <w:color w:val="000000"/>
          <w:sz w:val="28"/>
        </w:rPr>
        <w:t>
</w:t>
      </w:r>
      <w:r>
        <w:br/>
      </w:r>
      <w:r>
        <w:rPr>
          <w:rFonts w:ascii="Times New Roman"/>
          <w:b w:val="false"/>
          <w:i w:val="false"/>
          <w:color w:val="000000"/>
          <w:sz w:val="28"/>
        </w:rPr>
        <w:t>
         006            Кадрлардың біліктілігін арттыру және қайта
</w:t>
      </w:r>
      <w:r>
        <w:br/>
      </w:r>
      <w:r>
        <w:rPr>
          <w:rFonts w:ascii="Times New Roman"/>
          <w:b w:val="false"/>
          <w:i w:val="false"/>
          <w:color w:val="000000"/>
          <w:sz w:val="28"/>
        </w:rPr>
        <w:t>
                        даярлау
</w:t>
      </w:r>
      <w:r>
        <w:br/>
      </w:r>
      <w:r>
        <w:rPr>
          <w:rFonts w:ascii="Times New Roman"/>
          <w:b w:val="false"/>
          <w:i w:val="false"/>
          <w:color w:val="000000"/>
          <w:sz w:val="28"/>
        </w:rPr>
        <w:t>
     353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денсаулық сақтау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003            Кадрлардың біліктілігін арттыру және қайта
</w:t>
      </w:r>
      <w:r>
        <w:br/>
      </w:r>
      <w:r>
        <w:rPr>
          <w:rFonts w:ascii="Times New Roman"/>
          <w:b w:val="false"/>
          <w:i w:val="false"/>
          <w:color w:val="000000"/>
          <w:sz w:val="28"/>
        </w:rPr>
        <w:t>
                        даярлау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алынатын ресми трансферттер есебiнен іске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жергiліктi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360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бiлiм беру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012            Кадрлардың бiлiктiлігін арттыру және оларды
</w:t>
      </w:r>
      <w:r>
        <w:br/>
      </w:r>
      <w:r>
        <w:rPr>
          <w:rFonts w:ascii="Times New Roman"/>
          <w:b w:val="false"/>
          <w:i w:val="false"/>
          <w:color w:val="000000"/>
          <w:sz w:val="28"/>
        </w:rPr>
        <w:t>
                        қайта даярлау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w:t>
      </w:r>
      <w:r>
        <w:br/>
      </w:r>
      <w:r>
        <w:rPr>
          <w:rFonts w:ascii="Times New Roman"/>
          <w:b w:val="false"/>
          <w:i w:val="false"/>
          <w:color w:val="000000"/>
          <w:sz w:val="28"/>
        </w:rPr>
        <w:t>
                        іске асыру
</w:t>
      </w:r>
      <w:r>
        <w:br/>
      </w:r>
      <w:r>
        <w:rPr>
          <w:rFonts w:ascii="Times New Roman"/>
          <w:b w:val="false"/>
          <w:i w:val="false"/>
          <w:color w:val="000000"/>
          <w:sz w:val="28"/>
        </w:rPr>
        <w:t>
             015        Бағдарламаны жергілікті бюджет қаражаты
</w:t>
      </w:r>
      <w:r>
        <w:br/>
      </w:r>
      <w:r>
        <w:rPr>
          <w:rFonts w:ascii="Times New Roman"/>
          <w:b w:val="false"/>
          <w:i w:val="false"/>
          <w:color w:val="000000"/>
          <w:sz w:val="28"/>
        </w:rPr>
        <w:t>
                        есебінен іске асыру
</w:t>
      </w:r>
      <w:r>
        <w:br/>
      </w:r>
      <w:r>
        <w:rPr>
          <w:rFonts w:ascii="Times New Roman"/>
          <w:b w:val="false"/>
          <w:i w:val="false"/>
          <w:color w:val="000000"/>
          <w:sz w:val="28"/>
        </w:rPr>
        <w:t>
     608                
</w:t>
      </w:r>
      <w:r>
        <w:rPr>
          <w:rFonts w:ascii="Times New Roman"/>
          <w:b/>
          <w:i w:val="false"/>
          <w:color w:val="000000"/>
          <w:sz w:val="28"/>
        </w:rPr>
        <w:t>
Қазақстан Республикасы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 iстерi агенттігі
</w:t>
      </w:r>
      <w:r>
        <w:rPr>
          <w:rFonts w:ascii="Times New Roman"/>
          <w:b w:val="false"/>
          <w:i w:val="false"/>
          <w:color w:val="000000"/>
          <w:sz w:val="28"/>
        </w:rPr>
        <w:t>
</w:t>
      </w:r>
      <w:r>
        <w:br/>
      </w:r>
      <w:r>
        <w:rPr>
          <w:rFonts w:ascii="Times New Roman"/>
          <w:b w:val="false"/>
          <w:i w:val="false"/>
          <w:color w:val="000000"/>
          <w:sz w:val="28"/>
        </w:rPr>
        <w:t>
         004            Мемлекеттiк қызметшілердi даярлау, қайта
</w:t>
      </w:r>
      <w:r>
        <w:br/>
      </w:r>
      <w:r>
        <w:rPr>
          <w:rFonts w:ascii="Times New Roman"/>
          <w:b w:val="false"/>
          <w:i w:val="false"/>
          <w:color w:val="000000"/>
          <w:sz w:val="28"/>
        </w:rPr>
        <w:t>
                        даярлау және біліктілігін арттыру
</w:t>
      </w:r>
      <w:r>
        <w:br/>
      </w:r>
      <w:r>
        <w:rPr>
          <w:rFonts w:ascii="Times New Roman"/>
          <w:b w:val="false"/>
          <w:i w:val="false"/>
          <w:color w:val="000000"/>
          <w:sz w:val="28"/>
        </w:rPr>
        <w:t>
     694                Қазақстан Республикасы Президентiнiң Iс
</w:t>
      </w:r>
      <w:r>
        <w:br/>
      </w:r>
      <w:r>
        <w:rPr>
          <w:rFonts w:ascii="Times New Roman"/>
          <w:b w:val="false"/>
          <w:i w:val="false"/>
          <w:color w:val="000000"/>
          <w:sz w:val="28"/>
        </w:rPr>
        <w:t>
                        басқармасы
</w:t>
      </w:r>
      <w:r>
        <w:br/>
      </w:r>
      <w:r>
        <w:rPr>
          <w:rFonts w:ascii="Times New Roman"/>
          <w:b w:val="false"/>
          <w:i w:val="false"/>
          <w:color w:val="000000"/>
          <w:sz w:val="28"/>
        </w:rPr>
        <w:t>
       011              Дәрiгерлердi шетелдерде қайта даярлау және
</w:t>
      </w:r>
      <w:r>
        <w:br/>
      </w:r>
      <w:r>
        <w:rPr>
          <w:rFonts w:ascii="Times New Roman"/>
          <w:b w:val="false"/>
          <w:i w:val="false"/>
          <w:color w:val="000000"/>
          <w:sz w:val="28"/>
        </w:rPr>
        <w:t>
                        мамандандыру
</w:t>
      </w:r>
      <w:r>
        <w:br/>
      </w:r>
      <w:r>
        <w:rPr>
          <w:rFonts w:ascii="Times New Roman"/>
          <w:b w:val="false"/>
          <w:i w:val="false"/>
          <w:color w:val="000000"/>
          <w:sz w:val="28"/>
        </w:rPr>
        <w:t>
   6                    
</w:t>
      </w:r>
      <w:r>
        <w:rPr>
          <w:rFonts w:ascii="Times New Roman"/>
          <w:b/>
          <w:i w:val="false"/>
          <w:color w:val="000000"/>
          <w:sz w:val="28"/>
        </w:rPr>
        <w:t>
</w:t>
      </w:r>
      <w:r>
        <w:rPr>
          <w:rFonts w:ascii="Times New Roman"/>
          <w:b/>
          <w:i/>
          <w:color w:val="000000"/>
          <w:sz w:val="28"/>
        </w:rPr>
        <w:t>
Жоғары және жоғары оқу орнынан кейін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кәсіби білім беру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201                
</w:t>
      </w:r>
      <w:r>
        <w:rPr>
          <w:rFonts w:ascii="Times New Roman"/>
          <w:b/>
          <w:i w:val="false"/>
          <w:color w:val="000000"/>
          <w:sz w:val="28"/>
        </w:rPr>
        <w:t>
Қазақстан Республикасы Iшкi icтеp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012            Жоғары кәсiби білімдi мамандар даярлау
</w:t>
      </w:r>
      <w:r>
        <w:br/>
      </w:r>
      <w:r>
        <w:rPr>
          <w:rFonts w:ascii="Times New Roman"/>
          <w:b w:val="false"/>
          <w:i w:val="false"/>
          <w:color w:val="000000"/>
          <w:sz w:val="28"/>
        </w:rPr>
        <w:t>
             021        1997-1998 жылдардағы әскери қызметшілерге
</w:t>
      </w:r>
      <w:r>
        <w:br/>
      </w:r>
      <w:r>
        <w:rPr>
          <w:rFonts w:ascii="Times New Roman"/>
          <w:b w:val="false"/>
          <w:i w:val="false"/>
          <w:color w:val="000000"/>
          <w:sz w:val="28"/>
        </w:rPr>
        <w:t>
                        үстемақы төлеу
</w:t>
      </w:r>
      <w:r>
        <w:br/>
      </w:r>
      <w:r>
        <w:rPr>
          <w:rFonts w:ascii="Times New Roman"/>
          <w:b w:val="false"/>
          <w:i w:val="false"/>
          <w:color w:val="000000"/>
          <w:sz w:val="28"/>
        </w:rPr>
        <w:t>
             100        Жоғары кәсіби білімді мамандар даярлау
</w:t>
      </w:r>
      <w:r>
        <w:br/>
      </w:r>
      <w:r>
        <w:rPr>
          <w:rFonts w:ascii="Times New Roman"/>
          <w:b w:val="false"/>
          <w:i w:val="false"/>
          <w:color w:val="000000"/>
          <w:sz w:val="28"/>
        </w:rPr>
        <w:t>
     202                
</w:t>
      </w:r>
      <w:r>
        <w:rPr>
          <w:rFonts w:ascii="Times New Roman"/>
          <w:b/>
          <w:i w:val="false"/>
          <w:color w:val="000000"/>
          <w:sz w:val="28"/>
        </w:rPr>
        <w:t>
Қазақстан Республикасы Төтенше жағдайлар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006            Жоғары кәсiптік білімдi мамандар даярлау
</w:t>
      </w:r>
      <w:r>
        <w:br/>
      </w:r>
      <w:r>
        <w:rPr>
          <w:rFonts w:ascii="Times New Roman"/>
          <w:b w:val="false"/>
          <w:i w:val="false"/>
          <w:color w:val="000000"/>
          <w:sz w:val="28"/>
        </w:rPr>
        <w:t>
     208                
</w:t>
      </w:r>
      <w:r>
        <w:rPr>
          <w:rFonts w:ascii="Times New Roman"/>
          <w:b/>
          <w:i w:val="false"/>
          <w:color w:val="000000"/>
          <w:sz w:val="28"/>
        </w:rPr>
        <w:t>
Қазақстан Республикасы Қорғаныс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011            Жоғары және жоғары оқу орнынан кейiнгі
</w:t>
      </w:r>
      <w:r>
        <w:br/>
      </w:r>
      <w:r>
        <w:rPr>
          <w:rFonts w:ascii="Times New Roman"/>
          <w:b w:val="false"/>
          <w:i w:val="false"/>
          <w:color w:val="000000"/>
          <w:sz w:val="28"/>
        </w:rPr>
        <w:t>
                        кәсiптік білімдi мамандар даярлау
</w:t>
      </w:r>
      <w:r>
        <w:br/>
      </w:r>
      <w:r>
        <w:rPr>
          <w:rFonts w:ascii="Times New Roman"/>
          <w:b w:val="false"/>
          <w:i w:val="false"/>
          <w:color w:val="000000"/>
          <w:sz w:val="28"/>
        </w:rPr>
        <w:t>
             021        1997-1998 жылдардағы әскери қызметшілерге
</w:t>
      </w:r>
      <w:r>
        <w:br/>
      </w:r>
      <w:r>
        <w:rPr>
          <w:rFonts w:ascii="Times New Roman"/>
          <w:b w:val="false"/>
          <w:i w:val="false"/>
          <w:color w:val="000000"/>
          <w:sz w:val="28"/>
        </w:rPr>
        <w:t>
                        үстемақы төлеу
</w:t>
      </w:r>
      <w:r>
        <w:br/>
      </w:r>
      <w:r>
        <w:rPr>
          <w:rFonts w:ascii="Times New Roman"/>
          <w:b w:val="false"/>
          <w:i w:val="false"/>
          <w:color w:val="000000"/>
          <w:sz w:val="28"/>
        </w:rPr>
        <w:t>
             100        Жоғары және жоғары оқу орнынан кейінгі
</w:t>
      </w:r>
      <w:r>
        <w:br/>
      </w:r>
      <w:r>
        <w:rPr>
          <w:rFonts w:ascii="Times New Roman"/>
          <w:b w:val="false"/>
          <w:i w:val="false"/>
          <w:color w:val="000000"/>
          <w:sz w:val="28"/>
        </w:rPr>
        <w:t>
                        кәсіби білімді мамандар даярлау
</w:t>
      </w:r>
      <w:r>
        <w:br/>
      </w:r>
      <w:r>
        <w:rPr>
          <w:rFonts w:ascii="Times New Roman"/>
          <w:b w:val="false"/>
          <w:i w:val="false"/>
          <w:color w:val="000000"/>
          <w:sz w:val="28"/>
        </w:rPr>
        <w:t>
             101        Полигондарды жалға беру туралы
</w:t>
      </w:r>
      <w:r>
        <w:br/>
      </w:r>
      <w:r>
        <w:rPr>
          <w:rFonts w:ascii="Times New Roman"/>
          <w:b w:val="false"/>
          <w:i w:val="false"/>
          <w:color w:val="000000"/>
          <w:sz w:val="28"/>
        </w:rPr>
        <w:t>
                        мемлекетаралық келiсiм-шарттарға сәйкес
</w:t>
      </w:r>
      <w:r>
        <w:br/>
      </w:r>
      <w:r>
        <w:rPr>
          <w:rFonts w:ascii="Times New Roman"/>
          <w:b w:val="false"/>
          <w:i w:val="false"/>
          <w:color w:val="000000"/>
          <w:sz w:val="28"/>
        </w:rPr>
        <w:t>
                        мамандарды даярлау
</w:t>
      </w:r>
      <w:r>
        <w:br/>
      </w:r>
      <w:r>
        <w:rPr>
          <w:rFonts w:ascii="Times New Roman"/>
          <w:b w:val="false"/>
          <w:i w:val="false"/>
          <w:color w:val="000000"/>
          <w:sz w:val="28"/>
        </w:rPr>
        <w:t>
     212                
</w:t>
      </w:r>
      <w:r>
        <w:rPr>
          <w:rFonts w:ascii="Times New Roman"/>
          <w:b/>
          <w:i w:val="false"/>
          <w:color w:val="000000"/>
          <w:sz w:val="28"/>
        </w:rPr>
        <w:t>
Қазақстан Республикасы Ауыл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007            С.Сейфуллин атындағы Қазақ мемлекеттік
</w:t>
      </w:r>
      <w:r>
        <w:br/>
      </w:r>
      <w:r>
        <w:rPr>
          <w:rFonts w:ascii="Times New Roman"/>
          <w:b w:val="false"/>
          <w:i w:val="false"/>
          <w:color w:val="000000"/>
          <w:sz w:val="28"/>
        </w:rPr>
        <w:t>
                        агротехникалық университеті техника
</w:t>
      </w:r>
      <w:r>
        <w:br/>
      </w:r>
      <w:r>
        <w:rPr>
          <w:rFonts w:ascii="Times New Roman"/>
          <w:b w:val="false"/>
          <w:i w:val="false"/>
          <w:color w:val="000000"/>
          <w:sz w:val="28"/>
        </w:rPr>
        <w:t>
                        факультетінің оқу корпусын салу
</w:t>
      </w:r>
      <w:r>
        <w:br/>
      </w:r>
      <w:r>
        <w:rPr>
          <w:rFonts w:ascii="Times New Roman"/>
          <w:b w:val="false"/>
          <w:i w:val="false"/>
          <w:color w:val="000000"/>
          <w:sz w:val="28"/>
        </w:rPr>
        <w:t>
     221                
</w:t>
      </w:r>
      <w:r>
        <w:rPr>
          <w:rFonts w:ascii="Times New Roman"/>
          <w:b/>
          <w:i w:val="false"/>
          <w:color w:val="000000"/>
          <w:sz w:val="28"/>
        </w:rPr>
        <w:t>
Қазақстан Республикасы Әдiлет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016            Жоғары кәсiптiк бiлiмдi мамандар даярлау
</w:t>
      </w:r>
      <w:r>
        <w:br/>
      </w:r>
      <w:r>
        <w:rPr>
          <w:rFonts w:ascii="Times New Roman"/>
          <w:b w:val="false"/>
          <w:i w:val="false"/>
          <w:color w:val="000000"/>
          <w:sz w:val="28"/>
        </w:rPr>
        <w:t>
     225                
</w:t>
      </w:r>
      <w:r>
        <w:rPr>
          <w:rFonts w:ascii="Times New Roman"/>
          <w:b/>
          <w:i w:val="false"/>
          <w:color w:val="000000"/>
          <w:sz w:val="28"/>
        </w:rPr>
        <w:t>
Қазақстан Республикасы Бiлiм және ғылым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020            Жоғары және жоғары оқу орнынан кейiнгі
</w:t>
      </w:r>
      <w:r>
        <w:br/>
      </w:r>
      <w:r>
        <w:rPr>
          <w:rFonts w:ascii="Times New Roman"/>
          <w:b w:val="false"/>
          <w:i w:val="false"/>
          <w:color w:val="000000"/>
          <w:sz w:val="28"/>
        </w:rPr>
        <w:t>
                        кәсiптік білімдi мамандар даярлау
</w:t>
      </w:r>
      <w:r>
        <w:br/>
      </w:r>
      <w:r>
        <w:rPr>
          <w:rFonts w:ascii="Times New Roman"/>
          <w:b w:val="false"/>
          <w:i w:val="false"/>
          <w:color w:val="000000"/>
          <w:sz w:val="28"/>
        </w:rPr>
        <w:t>
             100        Мемлекеттік бiлiм беру гранты бойынша
</w:t>
      </w:r>
      <w:r>
        <w:br/>
      </w:r>
      <w:r>
        <w:rPr>
          <w:rFonts w:ascii="Times New Roman"/>
          <w:b w:val="false"/>
          <w:i w:val="false"/>
          <w:color w:val="000000"/>
          <w:sz w:val="28"/>
        </w:rPr>
        <w:t>
                        мамандар даярлау
</w:t>
      </w:r>
      <w:r>
        <w:br/>
      </w:r>
      <w:r>
        <w:rPr>
          <w:rFonts w:ascii="Times New Roman"/>
          <w:b w:val="false"/>
          <w:i w:val="false"/>
          <w:color w:val="000000"/>
          <w:sz w:val="28"/>
        </w:rPr>
        <w:t>
             101        Жоғары оқу орындарының студенттерін
</w:t>
      </w:r>
      <w:r>
        <w:br/>
      </w:r>
      <w:r>
        <w:rPr>
          <w:rFonts w:ascii="Times New Roman"/>
          <w:b w:val="false"/>
          <w:i w:val="false"/>
          <w:color w:val="000000"/>
          <w:sz w:val="28"/>
        </w:rPr>
        <w:t>
                        стипендиямен қамтамасыз ету
</w:t>
      </w:r>
      <w:r>
        <w:br/>
      </w:r>
      <w:r>
        <w:rPr>
          <w:rFonts w:ascii="Times New Roman"/>
          <w:b w:val="false"/>
          <w:i w:val="false"/>
          <w:color w:val="000000"/>
          <w:sz w:val="28"/>
        </w:rPr>
        <w:t>
             102        Ғылыми және ғылыми-педагогикалық кадрлар
</w:t>
      </w:r>
      <w:r>
        <w:br/>
      </w:r>
      <w:r>
        <w:rPr>
          <w:rFonts w:ascii="Times New Roman"/>
          <w:b w:val="false"/>
          <w:i w:val="false"/>
          <w:color w:val="000000"/>
          <w:sz w:val="28"/>
        </w:rPr>
        <w:t>
                        даярлау
</w:t>
      </w:r>
      <w:r>
        <w:br/>
      </w:r>
      <w:r>
        <w:rPr>
          <w:rFonts w:ascii="Times New Roman"/>
          <w:b w:val="false"/>
          <w:i w:val="false"/>
          <w:color w:val="000000"/>
          <w:sz w:val="28"/>
        </w:rPr>
        <w:t>
             103        Ғылыми және ғылыми-педагогикалық кадрларды
</w:t>
      </w:r>
      <w:r>
        <w:br/>
      </w:r>
      <w:r>
        <w:rPr>
          <w:rFonts w:ascii="Times New Roman"/>
          <w:b w:val="false"/>
          <w:i w:val="false"/>
          <w:color w:val="000000"/>
          <w:sz w:val="28"/>
        </w:rPr>
        <w:t>
                        стипендиямен қамтамасыз ету
</w:t>
      </w:r>
      <w:r>
        <w:br/>
      </w:r>
      <w:r>
        <w:rPr>
          <w:rFonts w:ascii="Times New Roman"/>
          <w:b w:val="false"/>
          <w:i w:val="false"/>
          <w:color w:val="000000"/>
          <w:sz w:val="28"/>
        </w:rPr>
        <w:t>
             104        Құрманғазы атындағы Қазақ ұлттық
</w:t>
      </w:r>
      <w:r>
        <w:br/>
      </w:r>
      <w:r>
        <w:rPr>
          <w:rFonts w:ascii="Times New Roman"/>
          <w:b w:val="false"/>
          <w:i w:val="false"/>
          <w:color w:val="000000"/>
          <w:sz w:val="28"/>
        </w:rPr>
        <w:t>
                        консерваториясында мамандар даярлау
</w:t>
      </w:r>
      <w:r>
        <w:br/>
      </w:r>
      <w:r>
        <w:rPr>
          <w:rFonts w:ascii="Times New Roman"/>
          <w:b w:val="false"/>
          <w:i w:val="false"/>
          <w:color w:val="000000"/>
          <w:sz w:val="28"/>
        </w:rPr>
        <w:t>
             105        Қазақстан Республикасы Бiлiм және ғылым
</w:t>
      </w:r>
      <w:r>
        <w:br/>
      </w:r>
      <w:r>
        <w:rPr>
          <w:rFonts w:ascii="Times New Roman"/>
          <w:b w:val="false"/>
          <w:i w:val="false"/>
          <w:color w:val="000000"/>
          <w:sz w:val="28"/>
        </w:rPr>
        <w:t>
                        министрлігi жоғары оқу орындарының
</w:t>
      </w:r>
      <w:r>
        <w:br/>
      </w:r>
      <w:r>
        <w:rPr>
          <w:rFonts w:ascii="Times New Roman"/>
          <w:b w:val="false"/>
          <w:i w:val="false"/>
          <w:color w:val="000000"/>
          <w:sz w:val="28"/>
        </w:rPr>
        <w:t>
                        әскери кафедраларында запастағы офицерлер
</w:t>
      </w:r>
      <w:r>
        <w:br/>
      </w:r>
      <w:r>
        <w:rPr>
          <w:rFonts w:ascii="Times New Roman"/>
          <w:b w:val="false"/>
          <w:i w:val="false"/>
          <w:color w:val="000000"/>
          <w:sz w:val="28"/>
        </w:rPr>
        <w:t>
                        даярлау
</w:t>
      </w:r>
      <w:r>
        <w:br/>
      </w:r>
      <w:r>
        <w:rPr>
          <w:rFonts w:ascii="Times New Roman"/>
          <w:b w:val="false"/>
          <w:i w:val="false"/>
          <w:color w:val="000000"/>
          <w:sz w:val="28"/>
        </w:rPr>
        <w:t>
             106        "Болашақ" бағдарламасы шеңберiнде шетелдегі
</w:t>
      </w:r>
      <w:r>
        <w:br/>
      </w:r>
      <w:r>
        <w:rPr>
          <w:rFonts w:ascii="Times New Roman"/>
          <w:b w:val="false"/>
          <w:i w:val="false"/>
          <w:color w:val="000000"/>
          <w:sz w:val="28"/>
        </w:rPr>
        <w:t>
                        жоғары оқу орындарында мамандар даярлау
</w:t>
      </w:r>
      <w:r>
        <w:br/>
      </w:r>
      <w:r>
        <w:rPr>
          <w:rFonts w:ascii="Times New Roman"/>
          <w:b w:val="false"/>
          <w:i w:val="false"/>
          <w:color w:val="000000"/>
          <w:sz w:val="28"/>
        </w:rPr>
        <w:t>
             107        Мемлекеттік жоғары оқу орындарын күрделі
</w:t>
      </w:r>
      <w:r>
        <w:br/>
      </w:r>
      <w:r>
        <w:rPr>
          <w:rFonts w:ascii="Times New Roman"/>
          <w:b w:val="false"/>
          <w:i w:val="false"/>
          <w:color w:val="000000"/>
          <w:sz w:val="28"/>
        </w:rPr>
        <w:t>
                        жөндеу
</w:t>
      </w:r>
      <w:r>
        <w:br/>
      </w:r>
      <w:r>
        <w:rPr>
          <w:rFonts w:ascii="Times New Roman"/>
          <w:b w:val="false"/>
          <w:i w:val="false"/>
          <w:color w:val="000000"/>
          <w:sz w:val="28"/>
        </w:rPr>
        <w:t>
             111        Жоғары кәсiптiк және жоғары оқу орнынан
</w:t>
      </w:r>
      <w:r>
        <w:br/>
      </w:r>
      <w:r>
        <w:rPr>
          <w:rFonts w:ascii="Times New Roman"/>
          <w:b w:val="false"/>
          <w:i w:val="false"/>
          <w:color w:val="000000"/>
          <w:sz w:val="28"/>
        </w:rPr>
        <w:t>
                        кейiнгі кәсіптік бiлiмдi мамандар даярлау
</w:t>
      </w:r>
      <w:r>
        <w:br/>
      </w:r>
      <w:r>
        <w:rPr>
          <w:rFonts w:ascii="Times New Roman"/>
          <w:b w:val="false"/>
          <w:i w:val="false"/>
          <w:color w:val="000000"/>
          <w:sz w:val="28"/>
        </w:rPr>
        <w:t>
                        үшін Қазақстанның жоғары оқу орындары үшiн
</w:t>
      </w:r>
      <w:r>
        <w:br/>
      </w:r>
      <w:r>
        <w:rPr>
          <w:rFonts w:ascii="Times New Roman"/>
          <w:b w:val="false"/>
          <w:i w:val="false"/>
          <w:color w:val="000000"/>
          <w:sz w:val="28"/>
        </w:rPr>
        <w:t>
                        шетелдiк мамандарды (оқытушыларды,
</w:t>
      </w:r>
      <w:r>
        <w:br/>
      </w:r>
      <w:r>
        <w:rPr>
          <w:rFonts w:ascii="Times New Roman"/>
          <w:b w:val="false"/>
          <w:i w:val="false"/>
          <w:color w:val="000000"/>
          <w:sz w:val="28"/>
        </w:rPr>
        <w:t>
                        профессорларды) тарту
</w:t>
      </w:r>
      <w:r>
        <w:br/>
      </w:r>
      <w:r>
        <w:rPr>
          <w:rFonts w:ascii="Times New Roman"/>
          <w:b w:val="false"/>
          <w:i w:val="false"/>
          <w:color w:val="000000"/>
          <w:sz w:val="28"/>
        </w:rPr>
        <w:t>
             113        Кәсіптік жоғары оқу орындарында мемлекеттiк
</w:t>
      </w:r>
      <w:r>
        <w:br/>
      </w:r>
      <w:r>
        <w:rPr>
          <w:rFonts w:ascii="Times New Roman"/>
          <w:b w:val="false"/>
          <w:i w:val="false"/>
          <w:color w:val="000000"/>
          <w:sz w:val="28"/>
        </w:rPr>
        <w:t>
                        бiлiм беру тапсырысы бойынша оқып жатқандар
</w:t>
      </w:r>
      <w:r>
        <w:br/>
      </w:r>
      <w:r>
        <w:rPr>
          <w:rFonts w:ascii="Times New Roman"/>
          <w:b w:val="false"/>
          <w:i w:val="false"/>
          <w:color w:val="000000"/>
          <w:sz w:val="28"/>
        </w:rPr>
        <w:t>
                        арасынан жастардың жол жүруiне өтемақы төлеу
</w:t>
      </w:r>
      <w:r>
        <w:br/>
      </w:r>
      <w:r>
        <w:rPr>
          <w:rFonts w:ascii="Times New Roman"/>
          <w:b w:val="false"/>
          <w:i w:val="false"/>
          <w:color w:val="000000"/>
          <w:sz w:val="28"/>
        </w:rPr>
        <w:t>
             114        "Нұр-Мүбарак" ислам мәдениетінің Египет
</w:t>
      </w:r>
      <w:r>
        <w:br/>
      </w:r>
      <w:r>
        <w:rPr>
          <w:rFonts w:ascii="Times New Roman"/>
          <w:b w:val="false"/>
          <w:i w:val="false"/>
          <w:color w:val="000000"/>
          <w:sz w:val="28"/>
        </w:rPr>
        <w:t>
                        университетінде мамандар даярлау
</w:t>
      </w:r>
      <w:r>
        <w:br/>
      </w:r>
      <w:r>
        <w:rPr>
          <w:rFonts w:ascii="Times New Roman"/>
          <w:b w:val="false"/>
          <w:i w:val="false"/>
          <w:color w:val="000000"/>
          <w:sz w:val="28"/>
        </w:rPr>
        <w:t>
         032            Бiлiм берудi және ғылымды институционалдық
</w:t>
      </w:r>
      <w:r>
        <w:br/>
      </w:r>
      <w:r>
        <w:rPr>
          <w:rFonts w:ascii="Times New Roman"/>
          <w:b w:val="false"/>
          <w:i w:val="false"/>
          <w:color w:val="000000"/>
          <w:sz w:val="28"/>
        </w:rPr>
        <w:t>
                        дамыту
</w:t>
      </w:r>
      <w:r>
        <w:br/>
      </w:r>
      <w:r>
        <w:rPr>
          <w:rFonts w:ascii="Times New Roman"/>
          <w:b w:val="false"/>
          <w:i w:val="false"/>
          <w:color w:val="000000"/>
          <w:sz w:val="28"/>
        </w:rPr>
        <w:t>
             101        Екiншi деңгейдегi банктерде студенттік
</w:t>
      </w:r>
      <w:r>
        <w:br/>
      </w:r>
      <w:r>
        <w:rPr>
          <w:rFonts w:ascii="Times New Roman"/>
          <w:b w:val="false"/>
          <w:i w:val="false"/>
          <w:color w:val="000000"/>
          <w:sz w:val="28"/>
        </w:rPr>
        <w:t>
                        кредиттерге кепiлдiк беру жүйесiн
</w:t>
      </w:r>
      <w:r>
        <w:br/>
      </w:r>
      <w:r>
        <w:rPr>
          <w:rFonts w:ascii="Times New Roman"/>
          <w:b w:val="false"/>
          <w:i w:val="false"/>
          <w:color w:val="000000"/>
          <w:sz w:val="28"/>
        </w:rPr>
        <w:t>
                        ұйымдастыру
</w:t>
      </w:r>
      <w:r>
        <w:br/>
      </w:r>
      <w:r>
        <w:rPr>
          <w:rFonts w:ascii="Times New Roman"/>
          <w:b w:val="false"/>
          <w:i w:val="false"/>
          <w:color w:val="000000"/>
          <w:sz w:val="28"/>
        </w:rPr>
        <w:t>
     226                
</w:t>
      </w:r>
      <w:r>
        <w:rPr>
          <w:rFonts w:ascii="Times New Roman"/>
          <w:b/>
          <w:i w:val="false"/>
          <w:color w:val="000000"/>
          <w:sz w:val="28"/>
        </w:rPr>
        <w:t>
Қазақстан Республикасы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министрлiгі
</w:t>
      </w:r>
      <w:r>
        <w:rPr>
          <w:rFonts w:ascii="Times New Roman"/>
          <w:b w:val="false"/>
          <w:i w:val="false"/>
          <w:color w:val="000000"/>
          <w:sz w:val="28"/>
        </w:rPr>
        <w:t>
</w:t>
      </w:r>
      <w:r>
        <w:br/>
      </w:r>
      <w:r>
        <w:rPr>
          <w:rFonts w:ascii="Times New Roman"/>
          <w:b w:val="false"/>
          <w:i w:val="false"/>
          <w:color w:val="000000"/>
          <w:sz w:val="28"/>
        </w:rPr>
        <w:t>
         003            Жоғары және жоғары оқу орнынан кейiнгі
</w:t>
      </w:r>
      <w:r>
        <w:br/>
      </w:r>
      <w:r>
        <w:rPr>
          <w:rFonts w:ascii="Times New Roman"/>
          <w:b w:val="false"/>
          <w:i w:val="false"/>
          <w:color w:val="000000"/>
          <w:sz w:val="28"/>
        </w:rPr>
        <w:t>
                        кәсiптiк бiлiмдi мамандар даярлау
</w:t>
      </w:r>
      <w:r>
        <w:br/>
      </w:r>
      <w:r>
        <w:rPr>
          <w:rFonts w:ascii="Times New Roman"/>
          <w:b w:val="false"/>
          <w:i w:val="false"/>
          <w:color w:val="000000"/>
          <w:sz w:val="28"/>
        </w:rPr>
        <w:t>
             100        Мемлекеттiк бiлiм беру гранты бойынша
</w:t>
      </w:r>
      <w:r>
        <w:br/>
      </w:r>
      <w:r>
        <w:rPr>
          <w:rFonts w:ascii="Times New Roman"/>
          <w:b w:val="false"/>
          <w:i w:val="false"/>
          <w:color w:val="000000"/>
          <w:sz w:val="28"/>
        </w:rPr>
        <w:t>
                        мамандар даярлау
</w:t>
      </w:r>
      <w:r>
        <w:br/>
      </w:r>
      <w:r>
        <w:rPr>
          <w:rFonts w:ascii="Times New Roman"/>
          <w:b w:val="false"/>
          <w:i w:val="false"/>
          <w:color w:val="000000"/>
          <w:sz w:val="28"/>
        </w:rPr>
        <w:t>
             101        Қазақстан Республикасы Денсаулық сақтау
</w:t>
      </w:r>
      <w:r>
        <w:br/>
      </w:r>
      <w:r>
        <w:rPr>
          <w:rFonts w:ascii="Times New Roman"/>
          <w:b w:val="false"/>
          <w:i w:val="false"/>
          <w:color w:val="000000"/>
          <w:sz w:val="28"/>
        </w:rPr>
        <w:t>
                        министрлігi жоғары оқу орындарының
</w:t>
      </w:r>
      <w:r>
        <w:br/>
      </w:r>
      <w:r>
        <w:rPr>
          <w:rFonts w:ascii="Times New Roman"/>
          <w:b w:val="false"/>
          <w:i w:val="false"/>
          <w:color w:val="000000"/>
          <w:sz w:val="28"/>
        </w:rPr>
        <w:t>
                        әскери кафедраларында запастағы офицерлер
</w:t>
      </w:r>
      <w:r>
        <w:br/>
      </w:r>
      <w:r>
        <w:rPr>
          <w:rFonts w:ascii="Times New Roman"/>
          <w:b w:val="false"/>
          <w:i w:val="false"/>
          <w:color w:val="000000"/>
          <w:sz w:val="28"/>
        </w:rPr>
        <w:t>
                        даярлау
</w:t>
      </w:r>
      <w:r>
        <w:br/>
      </w:r>
      <w:r>
        <w:rPr>
          <w:rFonts w:ascii="Times New Roman"/>
          <w:b w:val="false"/>
          <w:i w:val="false"/>
          <w:color w:val="000000"/>
          <w:sz w:val="28"/>
        </w:rPr>
        <w:t>
             102        Жоғары оқу орындарының студенттерiн
</w:t>
      </w:r>
      <w:r>
        <w:br/>
      </w:r>
      <w:r>
        <w:rPr>
          <w:rFonts w:ascii="Times New Roman"/>
          <w:b w:val="false"/>
          <w:i w:val="false"/>
          <w:color w:val="000000"/>
          <w:sz w:val="28"/>
        </w:rPr>
        <w:t>
                        стипендиямен қамтамасыз ету
</w:t>
      </w:r>
      <w:r>
        <w:br/>
      </w:r>
      <w:r>
        <w:rPr>
          <w:rFonts w:ascii="Times New Roman"/>
          <w:b w:val="false"/>
          <w:i w:val="false"/>
          <w:color w:val="000000"/>
          <w:sz w:val="28"/>
        </w:rPr>
        <w:t>
             103        Ғылыми кадрлар даярлау
</w:t>
      </w:r>
      <w:r>
        <w:br/>
      </w:r>
      <w:r>
        <w:rPr>
          <w:rFonts w:ascii="Times New Roman"/>
          <w:b w:val="false"/>
          <w:i w:val="false"/>
          <w:color w:val="000000"/>
          <w:sz w:val="28"/>
        </w:rPr>
        <w:t>
             104        Ғылыми кадрларды стипендиямен қамтамасыз ету
</w:t>
      </w:r>
      <w:r>
        <w:br/>
      </w:r>
      <w:r>
        <w:rPr>
          <w:rFonts w:ascii="Times New Roman"/>
          <w:b w:val="false"/>
          <w:i w:val="false"/>
          <w:color w:val="000000"/>
          <w:sz w:val="28"/>
        </w:rPr>
        <w:t>
             105        Мемлекеттiк жоғары оқу орындарын күрделi
</w:t>
      </w:r>
      <w:r>
        <w:br/>
      </w:r>
      <w:r>
        <w:rPr>
          <w:rFonts w:ascii="Times New Roman"/>
          <w:b w:val="false"/>
          <w:i w:val="false"/>
          <w:color w:val="000000"/>
          <w:sz w:val="28"/>
        </w:rPr>
        <w:t>
                        жөндеу
</w:t>
      </w:r>
      <w:r>
        <w:br/>
      </w:r>
      <w:r>
        <w:rPr>
          <w:rFonts w:ascii="Times New Roman"/>
          <w:b w:val="false"/>
          <w:i w:val="false"/>
          <w:color w:val="000000"/>
          <w:sz w:val="28"/>
        </w:rPr>
        <w:t>
             106        Студенттердің жоғары оқу орындарында оқуды
</w:t>
      </w:r>
      <w:r>
        <w:br/>
      </w:r>
      <w:r>
        <w:rPr>
          <w:rFonts w:ascii="Times New Roman"/>
          <w:b w:val="false"/>
          <w:i w:val="false"/>
          <w:color w:val="000000"/>
          <w:sz w:val="28"/>
        </w:rPr>
        <w:t>
                        аяқтауы
</w:t>
      </w:r>
      <w:r>
        <w:br/>
      </w:r>
      <w:r>
        <w:rPr>
          <w:rFonts w:ascii="Times New Roman"/>
          <w:b w:val="false"/>
          <w:i w:val="false"/>
          <w:color w:val="000000"/>
          <w:sz w:val="28"/>
        </w:rPr>
        <w:t>
             107        Жоғары оқу орындарында оқу аяқтайтын
</w:t>
      </w:r>
      <w:r>
        <w:br/>
      </w:r>
      <w:r>
        <w:rPr>
          <w:rFonts w:ascii="Times New Roman"/>
          <w:b w:val="false"/>
          <w:i w:val="false"/>
          <w:color w:val="000000"/>
          <w:sz w:val="28"/>
        </w:rPr>
        <w:t>
                        студенттердi стипендиямен қамтамасыз ету
</w:t>
      </w:r>
      <w:r>
        <w:br/>
      </w:r>
      <w:r>
        <w:rPr>
          <w:rFonts w:ascii="Times New Roman"/>
          <w:b w:val="false"/>
          <w:i w:val="false"/>
          <w:color w:val="000000"/>
          <w:sz w:val="28"/>
        </w:rPr>
        <w:t>
             108        Кәсiптiк жоғары оқу орындарында мемлекеттiк
</w:t>
      </w:r>
      <w:r>
        <w:br/>
      </w:r>
      <w:r>
        <w:rPr>
          <w:rFonts w:ascii="Times New Roman"/>
          <w:b w:val="false"/>
          <w:i w:val="false"/>
          <w:color w:val="000000"/>
          <w:sz w:val="28"/>
        </w:rPr>
        <w:t>
                        бiлiм беру тапсырысы бойынша оқып жатқандар
</w:t>
      </w:r>
      <w:r>
        <w:br/>
      </w:r>
      <w:r>
        <w:rPr>
          <w:rFonts w:ascii="Times New Roman"/>
          <w:b w:val="false"/>
          <w:i w:val="false"/>
          <w:color w:val="000000"/>
          <w:sz w:val="28"/>
        </w:rPr>
        <w:t>
                        арасынан жастардың жол жүруiне өтемақы төлеу
</w:t>
      </w:r>
      <w:r>
        <w:br/>
      </w:r>
      <w:r>
        <w:rPr>
          <w:rFonts w:ascii="Times New Roman"/>
          <w:b w:val="false"/>
          <w:i w:val="false"/>
          <w:color w:val="000000"/>
          <w:sz w:val="28"/>
        </w:rPr>
        <w:t>
             109        Мемлекеттік медициналық жоғары оқу
</w:t>
      </w:r>
      <w:r>
        <w:br/>
      </w:r>
      <w:r>
        <w:rPr>
          <w:rFonts w:ascii="Times New Roman"/>
          <w:b w:val="false"/>
          <w:i w:val="false"/>
          <w:color w:val="000000"/>
          <w:sz w:val="28"/>
        </w:rPr>
        <w:t>
                        орындарының жанынан оқу-клиникалық
</w:t>
      </w:r>
      <w:r>
        <w:br/>
      </w:r>
      <w:r>
        <w:rPr>
          <w:rFonts w:ascii="Times New Roman"/>
          <w:b w:val="false"/>
          <w:i w:val="false"/>
          <w:color w:val="000000"/>
          <w:sz w:val="28"/>
        </w:rPr>
        <w:t>
                        орталықтар құру
</w:t>
      </w:r>
      <w:r>
        <w:br/>
      </w:r>
      <w:r>
        <w:rPr>
          <w:rFonts w:ascii="Times New Roman"/>
          <w:b w:val="false"/>
          <w:i w:val="false"/>
          <w:color w:val="000000"/>
          <w:sz w:val="28"/>
        </w:rPr>
        <w:t>
     618                
</w:t>
      </w:r>
      <w:r>
        <w:rPr>
          <w:rFonts w:ascii="Times New Roman"/>
          <w:b/>
          <w:i w:val="false"/>
          <w:color w:val="000000"/>
          <w:sz w:val="28"/>
        </w:rPr>
        <w:t>
Қазақстан Республикасы Экономикалық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қылмысқа және сыбайлас жемқорлық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қылмысқа қарсы күрес агенттiгi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 полициясы)
</w:t>
      </w:r>
      <w:r>
        <w:rPr>
          <w:rFonts w:ascii="Times New Roman"/>
          <w:b w:val="false"/>
          <w:i w:val="false"/>
          <w:color w:val="000000"/>
          <w:sz w:val="28"/>
        </w:rPr>
        <w:t>
</w:t>
      </w:r>
      <w:r>
        <w:br/>
      </w:r>
      <w:r>
        <w:rPr>
          <w:rFonts w:ascii="Times New Roman"/>
          <w:b w:val="false"/>
          <w:i w:val="false"/>
          <w:color w:val="000000"/>
          <w:sz w:val="28"/>
        </w:rPr>
        <w:t>
         004            Жоғары кәсiптік бiлiмдi мамандар даярлау
</w:t>
      </w:r>
      <w:r>
        <w:br/>
      </w:r>
      <w:r>
        <w:rPr>
          <w:rFonts w:ascii="Times New Roman"/>
          <w:b w:val="false"/>
          <w:i w:val="false"/>
          <w:color w:val="000000"/>
          <w:sz w:val="28"/>
        </w:rPr>
        <w:t>
     678                Қазақстан Республикасы Республикалық ұланы
</w:t>
      </w:r>
      <w:r>
        <w:br/>
      </w:r>
      <w:r>
        <w:rPr>
          <w:rFonts w:ascii="Times New Roman"/>
          <w:b w:val="false"/>
          <w:i w:val="false"/>
          <w:color w:val="000000"/>
          <w:sz w:val="28"/>
        </w:rPr>
        <w:t>
         004            Жоғары кәсiптік бiлiмдi мамандар даярлау
</w:t>
      </w:r>
      <w:r>
        <w:br/>
      </w:r>
      <w:r>
        <w:rPr>
          <w:rFonts w:ascii="Times New Roman"/>
          <w:b w:val="false"/>
          <w:i w:val="false"/>
          <w:color w:val="000000"/>
          <w:sz w:val="28"/>
        </w:rPr>
        <w:t>
   9                    
</w:t>
      </w:r>
      <w:r>
        <w:rPr>
          <w:rFonts w:ascii="Times New Roman"/>
          <w:b/>
          <w:i w:val="false"/>
          <w:color w:val="000000"/>
          <w:sz w:val="28"/>
        </w:rPr>
        <w:t>
</w:t>
      </w:r>
      <w:r>
        <w:rPr>
          <w:rFonts w:ascii="Times New Roman"/>
          <w:b/>
          <w:i/>
          <w:color w:val="000000"/>
          <w:sz w:val="28"/>
        </w:rPr>
        <w:t>
Білім беру саласындағы өзге де қызметтер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201                
</w:t>
      </w:r>
      <w:r>
        <w:rPr>
          <w:rFonts w:ascii="Times New Roman"/>
          <w:b/>
          <w:i w:val="false"/>
          <w:color w:val="000000"/>
          <w:sz w:val="28"/>
        </w:rPr>
        <w:t>
Қазақстан Республикасы Iшкi iстер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министрлiгі
</w:t>
      </w:r>
      <w:r>
        <w:rPr>
          <w:rFonts w:ascii="Times New Roman"/>
          <w:b w:val="false"/>
          <w:i w:val="false"/>
          <w:color w:val="000000"/>
          <w:sz w:val="28"/>
        </w:rPr>
        <w:t>
</w:t>
      </w:r>
      <w:r>
        <w:br/>
      </w:r>
      <w:r>
        <w:rPr>
          <w:rFonts w:ascii="Times New Roman"/>
          <w:b w:val="false"/>
          <w:i w:val="false"/>
          <w:color w:val="000000"/>
          <w:sz w:val="28"/>
        </w:rPr>
        <w:t>
         013            Білім беру объектiлерін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225                
</w:t>
      </w:r>
      <w:r>
        <w:rPr>
          <w:rFonts w:ascii="Times New Roman"/>
          <w:b/>
          <w:i w:val="false"/>
          <w:color w:val="000000"/>
          <w:sz w:val="28"/>
        </w:rPr>
        <w:t>
Қазақстан Республикасы Бiлiм және ғылым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министрлiгі
</w:t>
      </w:r>
      <w:r>
        <w:rPr>
          <w:rFonts w:ascii="Times New Roman"/>
          <w:b w:val="false"/>
          <w:i w:val="false"/>
          <w:color w:val="000000"/>
          <w:sz w:val="28"/>
        </w:rPr>
        <w:t>
</w:t>
      </w:r>
      <w:r>
        <w:br/>
      </w:r>
      <w:r>
        <w:rPr>
          <w:rFonts w:ascii="Times New Roman"/>
          <w:b w:val="false"/>
          <w:i w:val="false"/>
          <w:color w:val="000000"/>
          <w:sz w:val="28"/>
        </w:rPr>
        <w:t>
         001            Білім және ғылым саласындағы уәкілеттi
</w:t>
      </w:r>
      <w:r>
        <w:br/>
      </w:r>
      <w:r>
        <w:rPr>
          <w:rFonts w:ascii="Times New Roman"/>
          <w:b w:val="false"/>
          <w:i w:val="false"/>
          <w:color w:val="000000"/>
          <w:sz w:val="28"/>
        </w:rPr>
        <w:t>
                        органның қызметiн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100        Ғылыми кадрларды аттестациялау
</w:t>
      </w:r>
      <w:r>
        <w:br/>
      </w:r>
      <w:r>
        <w:rPr>
          <w:rFonts w:ascii="Times New Roman"/>
          <w:b w:val="false"/>
          <w:i w:val="false"/>
          <w:color w:val="000000"/>
          <w:sz w:val="28"/>
        </w:rPr>
        <w:t>
             102        "Жоғары оқу орнының үздік оқытушысы" грантын
</w:t>
      </w:r>
      <w:r>
        <w:br/>
      </w:r>
      <w:r>
        <w:rPr>
          <w:rFonts w:ascii="Times New Roman"/>
          <w:b w:val="false"/>
          <w:i w:val="false"/>
          <w:color w:val="000000"/>
          <w:sz w:val="28"/>
        </w:rPr>
        <w:t>
                        табыс ету
</w:t>
      </w:r>
      <w:r>
        <w:br/>
      </w:r>
      <w:r>
        <w:rPr>
          <w:rFonts w:ascii="Times New Roman"/>
          <w:b w:val="false"/>
          <w:i w:val="false"/>
          <w:color w:val="000000"/>
          <w:sz w:val="28"/>
        </w:rPr>
        <w:t>
         008            Білiм беру ұйымдары үшiн оқулықтар мен оқу-
</w:t>
      </w:r>
      <w:r>
        <w:br/>
      </w:r>
      <w:r>
        <w:rPr>
          <w:rFonts w:ascii="Times New Roman"/>
          <w:b w:val="false"/>
          <w:i w:val="false"/>
          <w:color w:val="000000"/>
          <w:sz w:val="28"/>
        </w:rPr>
        <w:t>
                        әдiстемелiк кешендерiн әзiрлеу және
</w:t>
      </w:r>
      <w:r>
        <w:br/>
      </w:r>
      <w:r>
        <w:rPr>
          <w:rFonts w:ascii="Times New Roman"/>
          <w:b w:val="false"/>
          <w:i w:val="false"/>
          <w:color w:val="000000"/>
          <w:sz w:val="28"/>
        </w:rPr>
        <w:t>
                        тәжірибеден өткiзу, білім бepу саласында
</w:t>
      </w:r>
      <w:r>
        <w:br/>
      </w:r>
      <w:r>
        <w:rPr>
          <w:rFonts w:ascii="Times New Roman"/>
          <w:b w:val="false"/>
          <w:i w:val="false"/>
          <w:color w:val="000000"/>
          <w:sz w:val="28"/>
        </w:rPr>
        <w:t>
                        қызмет көрсететін республикалық ұйымдар және
</w:t>
      </w:r>
      <w:r>
        <w:br/>
      </w:r>
      <w:r>
        <w:rPr>
          <w:rFonts w:ascii="Times New Roman"/>
          <w:b w:val="false"/>
          <w:i w:val="false"/>
          <w:color w:val="000000"/>
          <w:sz w:val="28"/>
        </w:rPr>
        <w:t>
                        шетелдегі қазақ диаспорасы үшiн оқу
</w:t>
      </w:r>
      <w:r>
        <w:br/>
      </w:r>
      <w:r>
        <w:rPr>
          <w:rFonts w:ascii="Times New Roman"/>
          <w:b w:val="false"/>
          <w:i w:val="false"/>
          <w:color w:val="000000"/>
          <w:sz w:val="28"/>
        </w:rPr>
        <w:t>
                        әдебиетін шығару және жеткізу, сондай-ақ
</w:t>
      </w:r>
      <w:r>
        <w:br/>
      </w:r>
      <w:r>
        <w:rPr>
          <w:rFonts w:ascii="Times New Roman"/>
          <w:b w:val="false"/>
          <w:i w:val="false"/>
          <w:color w:val="000000"/>
          <w:sz w:val="28"/>
        </w:rPr>
        <w:t>
                        Байқоңыр қаласында қазақ тілінде оқытатын
</w:t>
      </w:r>
      <w:r>
        <w:br/>
      </w:r>
      <w:r>
        <w:rPr>
          <w:rFonts w:ascii="Times New Roman"/>
          <w:b w:val="false"/>
          <w:i w:val="false"/>
          <w:color w:val="000000"/>
          <w:sz w:val="28"/>
        </w:rPr>
        <w:t>
                        мектептер үшін ресейлік оқулықтар мен
</w:t>
      </w:r>
      <w:r>
        <w:br/>
      </w:r>
      <w:r>
        <w:rPr>
          <w:rFonts w:ascii="Times New Roman"/>
          <w:b w:val="false"/>
          <w:i w:val="false"/>
          <w:color w:val="000000"/>
          <w:sz w:val="28"/>
        </w:rPr>
        <w:t>
                        оқу-әдістемелік кешендерді аудару және
</w:t>
      </w:r>
      <w:r>
        <w:br/>
      </w:r>
      <w:r>
        <w:rPr>
          <w:rFonts w:ascii="Times New Roman"/>
          <w:b w:val="false"/>
          <w:i w:val="false"/>
          <w:color w:val="000000"/>
          <w:sz w:val="28"/>
        </w:rPr>
        <w:t>
                        басып шығару
</w:t>
      </w:r>
      <w:r>
        <w:br/>
      </w:r>
      <w:r>
        <w:rPr>
          <w:rFonts w:ascii="Times New Roman"/>
          <w:b w:val="false"/>
          <w:i w:val="false"/>
          <w:color w:val="000000"/>
          <w:sz w:val="28"/>
        </w:rPr>
        <w:t>
         011            Білiм беру және ғылым объектілерiн салу
</w:t>
      </w:r>
      <w:r>
        <w:br/>
      </w:r>
      <w:r>
        <w:rPr>
          <w:rFonts w:ascii="Times New Roman"/>
          <w:b w:val="false"/>
          <w:i w:val="false"/>
          <w:color w:val="000000"/>
          <w:sz w:val="28"/>
        </w:rPr>
        <w:t>
                        және қайта жаңарту
</w:t>
      </w:r>
      <w:r>
        <w:br/>
      </w:r>
      <w:r>
        <w:rPr>
          <w:rFonts w:ascii="Times New Roman"/>
          <w:b w:val="false"/>
          <w:i w:val="false"/>
          <w:color w:val="000000"/>
          <w:sz w:val="28"/>
        </w:rPr>
        <w:t>
         012            Облыстық бюджеттерге, Астана және Алматы
</w:t>
      </w:r>
      <w:r>
        <w:br/>
      </w:r>
      <w:r>
        <w:rPr>
          <w:rFonts w:ascii="Times New Roman"/>
          <w:b w:val="false"/>
          <w:i w:val="false"/>
          <w:color w:val="000000"/>
          <w:sz w:val="28"/>
        </w:rPr>
        <w:t>
                        қалаларының бюджеттерiне білім беру
</w:t>
      </w:r>
      <w:r>
        <w:br/>
      </w:r>
      <w:r>
        <w:rPr>
          <w:rFonts w:ascii="Times New Roman"/>
          <w:b w:val="false"/>
          <w:i w:val="false"/>
          <w:color w:val="000000"/>
          <w:sz w:val="28"/>
        </w:rPr>
        <w:t>
                        объектілерін салуға және қайта жаңартуға
</w:t>
      </w:r>
      <w:r>
        <w:br/>
      </w:r>
      <w:r>
        <w:rPr>
          <w:rFonts w:ascii="Times New Roman"/>
          <w:b w:val="false"/>
          <w:i w:val="false"/>
          <w:color w:val="000000"/>
          <w:sz w:val="28"/>
        </w:rPr>
        <w:t>
                        берілетiн нысаналы даму трансферттерi
</w:t>
      </w:r>
      <w:r>
        <w:br/>
      </w:r>
      <w:r>
        <w:rPr>
          <w:rFonts w:ascii="Times New Roman"/>
          <w:b w:val="false"/>
          <w:i w:val="false"/>
          <w:color w:val="000000"/>
          <w:sz w:val="28"/>
        </w:rPr>
        <w:t>
         014            Білiм беру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017            Мәдениет пен өнер саласында үзілiссiз оқуды
</w:t>
      </w:r>
      <w:r>
        <w:br/>
      </w:r>
      <w:r>
        <w:rPr>
          <w:rFonts w:ascii="Times New Roman"/>
          <w:b w:val="false"/>
          <w:i w:val="false"/>
          <w:color w:val="000000"/>
          <w:sz w:val="28"/>
        </w:rPr>
        <w:t>
                        қамтамасыз ету
</w:t>
      </w:r>
      <w:r>
        <w:br/>
      </w:r>
      <w:r>
        <w:rPr>
          <w:rFonts w:ascii="Times New Roman"/>
          <w:b w:val="false"/>
          <w:i w:val="false"/>
          <w:color w:val="000000"/>
          <w:sz w:val="28"/>
        </w:rPr>
        <w:t>
         025            Білiм беру жүйесiн әдiстемелiк қамтамасыз
</w:t>
      </w:r>
      <w:r>
        <w:br/>
      </w:r>
      <w:r>
        <w:rPr>
          <w:rFonts w:ascii="Times New Roman"/>
          <w:b w:val="false"/>
          <w:i w:val="false"/>
          <w:color w:val="000000"/>
          <w:sz w:val="28"/>
        </w:rPr>
        <w:t>
                        ету және білім беру қызметтерiнiң сапасын
</w:t>
      </w:r>
      <w:r>
        <w:br/>
      </w:r>
      <w:r>
        <w:rPr>
          <w:rFonts w:ascii="Times New Roman"/>
          <w:b w:val="false"/>
          <w:i w:val="false"/>
          <w:color w:val="000000"/>
          <w:sz w:val="28"/>
        </w:rPr>
        <w:t>
                        талдау
</w:t>
      </w:r>
      <w:r>
        <w:br/>
      </w:r>
      <w:r>
        <w:rPr>
          <w:rFonts w:ascii="Times New Roman"/>
          <w:b w:val="false"/>
          <w:i w:val="false"/>
          <w:color w:val="000000"/>
          <w:sz w:val="28"/>
        </w:rPr>
        <w:t>
         027            Ұлттық тестілеу жүйесi
</w:t>
      </w:r>
      <w:r>
        <w:br/>
      </w:r>
      <w:r>
        <w:rPr>
          <w:rFonts w:ascii="Times New Roman"/>
          <w:b w:val="false"/>
          <w:i w:val="false"/>
          <w:color w:val="000000"/>
          <w:sz w:val="28"/>
        </w:rPr>
        <w:t>
         031            Алматы облысының облыстық бюджетіне және
</w:t>
      </w:r>
      <w:r>
        <w:br/>
      </w:r>
      <w:r>
        <w:rPr>
          <w:rFonts w:ascii="Times New Roman"/>
          <w:b w:val="false"/>
          <w:i w:val="false"/>
          <w:color w:val="000000"/>
          <w:sz w:val="28"/>
        </w:rPr>
        <w:t>
                        Алматы қаласының бюджетіне білім беру
</w:t>
      </w:r>
      <w:r>
        <w:br/>
      </w:r>
      <w:r>
        <w:rPr>
          <w:rFonts w:ascii="Times New Roman"/>
          <w:b w:val="false"/>
          <w:i w:val="false"/>
          <w:color w:val="000000"/>
          <w:sz w:val="28"/>
        </w:rPr>
        <w:t>
                        объектілерiнiң сейсмотұрақтылығын күшейту
</w:t>
      </w:r>
      <w:r>
        <w:br/>
      </w:r>
      <w:r>
        <w:rPr>
          <w:rFonts w:ascii="Times New Roman"/>
          <w:b w:val="false"/>
          <w:i w:val="false"/>
          <w:color w:val="000000"/>
          <w:sz w:val="28"/>
        </w:rPr>
        <w:t>
                        үшiн берілетін нысаналы даму трансферттерi
</w:t>
      </w:r>
      <w:r>
        <w:br/>
      </w:r>
      <w:r>
        <w:rPr>
          <w:rFonts w:ascii="Times New Roman"/>
          <w:b w:val="false"/>
          <w:i w:val="false"/>
          <w:color w:val="000000"/>
          <w:sz w:val="28"/>
        </w:rPr>
        <w:t>
         033            Облыстық бюджеттерге балалардың тамақтану,
</w:t>
      </w:r>
      <w:r>
        <w:br/>
      </w:r>
      <w:r>
        <w:rPr>
          <w:rFonts w:ascii="Times New Roman"/>
          <w:b w:val="false"/>
          <w:i w:val="false"/>
          <w:color w:val="000000"/>
          <w:sz w:val="28"/>
        </w:rPr>
        <w:t>
                        өмір сүру және тест пункттеріне жеткізілуін
</w:t>
      </w:r>
      <w:r>
        <w:br/>
      </w:r>
      <w:r>
        <w:rPr>
          <w:rFonts w:ascii="Times New Roman"/>
          <w:b w:val="false"/>
          <w:i w:val="false"/>
          <w:color w:val="000000"/>
          <w:sz w:val="28"/>
        </w:rPr>
        <w:t>
                        ұйымдастыруға ағымдағы нысаналы трансферттер
</w:t>
      </w:r>
      <w:r>
        <w:br/>
      </w:r>
      <w:r>
        <w:rPr>
          <w:rFonts w:ascii="Times New Roman"/>
          <w:b w:val="false"/>
          <w:i w:val="false"/>
          <w:color w:val="000000"/>
          <w:sz w:val="28"/>
        </w:rPr>
        <w:t>
         048            Қостанай облысының облыстық бюджетіне
</w:t>
      </w:r>
      <w:r>
        <w:br/>
      </w:r>
      <w:r>
        <w:rPr>
          <w:rFonts w:ascii="Times New Roman"/>
          <w:b w:val="false"/>
          <w:i w:val="false"/>
          <w:color w:val="000000"/>
          <w:sz w:val="28"/>
        </w:rPr>
        <w:t>
                        Арқалық қаласындағы кәсіптік бастауыш және
</w:t>
      </w:r>
      <w:r>
        <w:br/>
      </w:r>
      <w:r>
        <w:rPr>
          <w:rFonts w:ascii="Times New Roman"/>
          <w:b w:val="false"/>
          <w:i w:val="false"/>
          <w:color w:val="000000"/>
          <w:sz w:val="28"/>
        </w:rPr>
        <w:t>
                        орта білім оқушыларына арналған жатақхананы
</w:t>
      </w:r>
      <w:r>
        <w:br/>
      </w:r>
      <w:r>
        <w:rPr>
          <w:rFonts w:ascii="Times New Roman"/>
          <w:b w:val="false"/>
          <w:i w:val="false"/>
          <w:color w:val="000000"/>
          <w:sz w:val="28"/>
        </w:rPr>
        <w:t>
                        қайта жөндеуге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есебiнен iс-шаралар өткізу
</w:t>
      </w:r>
      <w:r>
        <w:br/>
      </w:r>
      <w:r>
        <w:rPr>
          <w:rFonts w:ascii="Times New Roman"/>
          <w:b w:val="false"/>
          <w:i w:val="false"/>
          <w:color w:val="000000"/>
          <w:sz w:val="28"/>
        </w:rPr>
        <w:t>
         101            Өкілдік шығындарға арналған қаражат
</w:t>
      </w:r>
      <w:r>
        <w:br/>
      </w:r>
      <w:r>
        <w:rPr>
          <w:rFonts w:ascii="Times New Roman"/>
          <w:b w:val="false"/>
          <w:i w:val="false"/>
          <w:color w:val="000000"/>
          <w:sz w:val="28"/>
        </w:rPr>
        <w:t>
                        есебінен іс-шаралар өткiзу
</w:t>
      </w:r>
      <w:r>
        <w:br/>
      </w:r>
      <w:r>
        <w:rPr>
          <w:rFonts w:ascii="Times New Roman"/>
          <w:b w:val="false"/>
          <w:i w:val="false"/>
          <w:color w:val="000000"/>
          <w:sz w:val="28"/>
        </w:rPr>
        <w:t>
         104            Нашақорлыққа және eciрткі бизнесiне қарсы
</w:t>
      </w:r>
      <w:r>
        <w:br/>
      </w:r>
      <w:r>
        <w:rPr>
          <w:rFonts w:ascii="Times New Roman"/>
          <w:b w:val="false"/>
          <w:i w:val="false"/>
          <w:color w:val="000000"/>
          <w:sz w:val="28"/>
        </w:rPr>
        <w:t>
                        күрес
</w:t>
      </w:r>
      <w:r>
        <w:br/>
      </w:r>
      <w:r>
        <w:rPr>
          <w:rFonts w:ascii="Times New Roman"/>
          <w:b w:val="false"/>
          <w:i w:val="false"/>
          <w:color w:val="000000"/>
          <w:sz w:val="28"/>
        </w:rPr>
        <w:t>
         105            Республикалық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негіздемелерiн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226                
</w:t>
      </w:r>
      <w:r>
        <w:rPr>
          <w:rFonts w:ascii="Times New Roman"/>
          <w:b/>
          <w:i w:val="false"/>
          <w:color w:val="000000"/>
          <w:sz w:val="28"/>
        </w:rPr>
        <w:t>
Қазақстан Республикасы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026            Білім беру объектілерін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261                
</w:t>
      </w:r>
      <w:r>
        <w:rPr>
          <w:rFonts w:ascii="Times New Roman"/>
          <w:b/>
          <w:i w:val="false"/>
          <w:color w:val="000000"/>
          <w:sz w:val="28"/>
        </w:rPr>
        <w:t>
Облыстың бiлiм беру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Бiлiм беру департаментiнiң (басқармасының)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003        Жергілiктi органдардың аппараттары
</w:t>
      </w:r>
      <w:r>
        <w:br/>
      </w:r>
      <w:r>
        <w:rPr>
          <w:rFonts w:ascii="Times New Roman"/>
          <w:b w:val="false"/>
          <w:i w:val="false"/>
          <w:color w:val="000000"/>
          <w:sz w:val="28"/>
        </w:rPr>
        <w:t>
             007        Мемлекеттiк қызметшілердiң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Мемлекеттiк органдардың ғимараттарын,
</w:t>
      </w:r>
      <w:r>
        <w:br/>
      </w:r>
      <w:r>
        <w:rPr>
          <w:rFonts w:ascii="Times New Roman"/>
          <w:b w:val="false"/>
          <w:i w:val="false"/>
          <w:color w:val="000000"/>
          <w:sz w:val="28"/>
        </w:rPr>
        <w:t>
                        үй-жайлары және құрылыстарын күрделі жөндеу
</w:t>
      </w:r>
      <w:r>
        <w:br/>
      </w:r>
      <w:r>
        <w:rPr>
          <w:rFonts w:ascii="Times New Roman"/>
          <w:b w:val="false"/>
          <w:i w:val="false"/>
          <w:color w:val="000000"/>
          <w:sz w:val="28"/>
        </w:rPr>
        <w:t>
             009        Мемлекеттiк органдарды материалдық-техни-
</w:t>
      </w:r>
      <w:r>
        <w:br/>
      </w:r>
      <w:r>
        <w:rPr>
          <w:rFonts w:ascii="Times New Roman"/>
          <w:b w:val="false"/>
          <w:i w:val="false"/>
          <w:color w:val="000000"/>
          <w:sz w:val="28"/>
        </w:rPr>
        <w:t>
                        калық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011            Балалар мен жеткiншектердiң психикалық
</w:t>
      </w:r>
      <w:r>
        <w:br/>
      </w:r>
      <w:r>
        <w:rPr>
          <w:rFonts w:ascii="Times New Roman"/>
          <w:b w:val="false"/>
          <w:i w:val="false"/>
          <w:color w:val="000000"/>
          <w:sz w:val="28"/>
        </w:rPr>
        <w:t>
                        денсаулығын зерттеу және халыққа
</w:t>
      </w:r>
      <w:r>
        <w:br/>
      </w:r>
      <w:r>
        <w:rPr>
          <w:rFonts w:ascii="Times New Roman"/>
          <w:b w:val="false"/>
          <w:i w:val="false"/>
          <w:color w:val="000000"/>
          <w:sz w:val="28"/>
        </w:rPr>
        <w:t>
                        психологиялық-медициналық-педагогикалық
</w:t>
      </w:r>
      <w:r>
        <w:br/>
      </w:r>
      <w:r>
        <w:rPr>
          <w:rFonts w:ascii="Times New Roman"/>
          <w:b w:val="false"/>
          <w:i w:val="false"/>
          <w:color w:val="000000"/>
          <w:sz w:val="28"/>
        </w:rPr>
        <w:t>
                        консультациялық көмек көрсету
</w:t>
      </w:r>
      <w:r>
        <w:br/>
      </w:r>
      <w:r>
        <w:rPr>
          <w:rFonts w:ascii="Times New Roman"/>
          <w:b w:val="false"/>
          <w:i w:val="false"/>
          <w:color w:val="000000"/>
          <w:sz w:val="28"/>
        </w:rPr>
        <w:t>
         012            Дамуында проблемалары бар балалар мен
</w:t>
      </w:r>
      <w:r>
        <w:br/>
      </w:r>
      <w:r>
        <w:rPr>
          <w:rFonts w:ascii="Times New Roman"/>
          <w:b w:val="false"/>
          <w:i w:val="false"/>
          <w:color w:val="000000"/>
          <w:sz w:val="28"/>
        </w:rPr>
        <w:t>
                        жеткiншектердi оңалту және әлеуметтік
</w:t>
      </w:r>
      <w:r>
        <w:br/>
      </w:r>
      <w:r>
        <w:rPr>
          <w:rFonts w:ascii="Times New Roman"/>
          <w:b w:val="false"/>
          <w:i w:val="false"/>
          <w:color w:val="000000"/>
          <w:sz w:val="28"/>
        </w:rPr>
        <w:t>
                        бейiмдеу
</w:t>
      </w:r>
      <w:r>
        <w:br/>
      </w:r>
      <w:r>
        <w:rPr>
          <w:rFonts w:ascii="Times New Roman"/>
          <w:b w:val="false"/>
          <w:i w:val="false"/>
          <w:color w:val="000000"/>
          <w:sz w:val="28"/>
        </w:rPr>
        <w:t>
         018            Жаңадан iске қосылатын білім беру
</w:t>
      </w:r>
      <w:r>
        <w:br/>
      </w:r>
      <w:r>
        <w:rPr>
          <w:rFonts w:ascii="Times New Roman"/>
          <w:b w:val="false"/>
          <w:i w:val="false"/>
          <w:color w:val="000000"/>
          <w:sz w:val="28"/>
        </w:rPr>
        <w:t>
                        объектiлерiн ұстауға аудандар (облыстық
</w:t>
      </w:r>
      <w:r>
        <w:br/>
      </w:r>
      <w:r>
        <w:rPr>
          <w:rFonts w:ascii="Times New Roman"/>
          <w:b w:val="false"/>
          <w:i w:val="false"/>
          <w:color w:val="000000"/>
          <w:sz w:val="28"/>
        </w:rPr>
        <w:t>
                        маңызы бар қалалар) бюджеттерiне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100            Қазақстан Республикасы Үкiметінiң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үшiн жергілiкті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Жергілiктi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113            Жергілікті бюджеттерден алынатын
</w:t>
      </w:r>
      <w:r>
        <w:br/>
      </w:r>
      <w:r>
        <w:rPr>
          <w:rFonts w:ascii="Times New Roman"/>
          <w:b w:val="false"/>
          <w:i w:val="false"/>
          <w:color w:val="000000"/>
          <w:sz w:val="28"/>
        </w:rPr>
        <w:t>
                        трансферттер
</w:t>
      </w:r>
      <w:r>
        <w:br/>
      </w:r>
      <w:r>
        <w:rPr>
          <w:rFonts w:ascii="Times New Roman"/>
          <w:b w:val="false"/>
          <w:i w:val="false"/>
          <w:color w:val="000000"/>
          <w:sz w:val="28"/>
        </w:rPr>
        <w:t>
     271                Облыстың құрылыс департаменті (басқармасы)
</w:t>
      </w:r>
      <w:r>
        <w:br/>
      </w:r>
      <w:r>
        <w:rPr>
          <w:rFonts w:ascii="Times New Roman"/>
          <w:b w:val="false"/>
          <w:i w:val="false"/>
          <w:color w:val="000000"/>
          <w:sz w:val="28"/>
        </w:rPr>
        <w:t>
         004            Білім беру объектілерін салуға және қайта
</w:t>
      </w:r>
      <w:r>
        <w:br/>
      </w:r>
      <w:r>
        <w:rPr>
          <w:rFonts w:ascii="Times New Roman"/>
          <w:b w:val="false"/>
          <w:i w:val="false"/>
          <w:color w:val="000000"/>
          <w:sz w:val="28"/>
        </w:rPr>
        <w:t>
                        жаңартуға аудандар (облыстық маңызы бар
</w:t>
      </w:r>
      <w:r>
        <w:br/>
      </w:r>
      <w:r>
        <w:rPr>
          <w:rFonts w:ascii="Times New Roman"/>
          <w:b w:val="false"/>
          <w:i w:val="false"/>
          <w:color w:val="000000"/>
          <w:sz w:val="28"/>
        </w:rPr>
        <w:t>
                        қалалар) бюджеттеріне берілетін нысаналы
</w:t>
      </w:r>
      <w:r>
        <w:br/>
      </w:r>
      <w:r>
        <w:rPr>
          <w:rFonts w:ascii="Times New Roman"/>
          <w:b w:val="false"/>
          <w:i w:val="false"/>
          <w:color w:val="000000"/>
          <w:sz w:val="28"/>
        </w:rPr>
        <w:t>
                        даму трансферттер
</w:t>
      </w:r>
      <w:r>
        <w:br/>
      </w:r>
      <w:r>
        <w:rPr>
          <w:rFonts w:ascii="Times New Roman"/>
          <w:b w:val="false"/>
          <w:i w:val="false"/>
          <w:color w:val="000000"/>
          <w:sz w:val="28"/>
        </w:rPr>
        <w:t>
         005            Білім беру объектілерін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025            Алматы облысының білім беру объектілерін
</w:t>
      </w:r>
      <w:r>
        <w:br/>
      </w:r>
      <w:r>
        <w:rPr>
          <w:rFonts w:ascii="Times New Roman"/>
          <w:b w:val="false"/>
          <w:i w:val="false"/>
          <w:color w:val="000000"/>
          <w:sz w:val="28"/>
        </w:rPr>
        <w:t>
                        сейсмикалық күшейту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360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білім беру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Бiлiм беру департаментінiң (басқармасының)
</w:t>
      </w:r>
      <w:r>
        <w:br/>
      </w:r>
      <w:r>
        <w:rPr>
          <w:rFonts w:ascii="Times New Roman"/>
          <w:b w:val="false"/>
          <w:i w:val="false"/>
          <w:color w:val="000000"/>
          <w:sz w:val="28"/>
        </w:rPr>
        <w:t>
                        қызметiн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Мемлекеттiк қызметшілердiң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Мемлекеттiк органдардың ғимараттарын,
</w:t>
      </w:r>
      <w:r>
        <w:br/>
      </w:r>
      <w:r>
        <w:rPr>
          <w:rFonts w:ascii="Times New Roman"/>
          <w:b w:val="false"/>
          <w:i w:val="false"/>
          <w:color w:val="000000"/>
          <w:sz w:val="28"/>
        </w:rPr>
        <w:t>
                        үй-жайлары және құрылыстарын күрделі жөндеу
</w:t>
      </w:r>
      <w:r>
        <w:br/>
      </w:r>
      <w:r>
        <w:rPr>
          <w:rFonts w:ascii="Times New Roman"/>
          <w:b w:val="false"/>
          <w:i w:val="false"/>
          <w:color w:val="000000"/>
          <w:sz w:val="28"/>
        </w:rPr>
        <w:t>
             009        Мемлекеттiк органдарды материалдық-техни-
</w:t>
      </w:r>
      <w:r>
        <w:br/>
      </w:r>
      <w:r>
        <w:rPr>
          <w:rFonts w:ascii="Times New Roman"/>
          <w:b w:val="false"/>
          <w:i w:val="false"/>
          <w:color w:val="000000"/>
          <w:sz w:val="28"/>
        </w:rPr>
        <w:t>
                        калық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013            Балалар мен жеткiншектердiң психикалық
</w:t>
      </w:r>
      <w:r>
        <w:br/>
      </w:r>
      <w:r>
        <w:rPr>
          <w:rFonts w:ascii="Times New Roman"/>
          <w:b w:val="false"/>
          <w:i w:val="false"/>
          <w:color w:val="000000"/>
          <w:sz w:val="28"/>
        </w:rPr>
        <w:t>
                        денсаулығын зерттеу және халыққа
</w:t>
      </w:r>
      <w:r>
        <w:br/>
      </w:r>
      <w:r>
        <w:rPr>
          <w:rFonts w:ascii="Times New Roman"/>
          <w:b w:val="false"/>
          <w:i w:val="false"/>
          <w:color w:val="000000"/>
          <w:sz w:val="28"/>
        </w:rPr>
        <w:t>
                        психологиялық-медициналық-педагогикалық
</w:t>
      </w:r>
      <w:r>
        <w:br/>
      </w:r>
      <w:r>
        <w:rPr>
          <w:rFonts w:ascii="Times New Roman"/>
          <w:b w:val="false"/>
          <w:i w:val="false"/>
          <w:color w:val="000000"/>
          <w:sz w:val="28"/>
        </w:rPr>
        <w:t>
                        консультациялық көмек көрсету
</w:t>
      </w:r>
      <w:r>
        <w:br/>
      </w:r>
      <w:r>
        <w:rPr>
          <w:rFonts w:ascii="Times New Roman"/>
          <w:b w:val="false"/>
          <w:i w:val="false"/>
          <w:color w:val="000000"/>
          <w:sz w:val="28"/>
        </w:rPr>
        <w:t>
         014            Дамуында проблемалары бар балалар мен
</w:t>
      </w:r>
      <w:r>
        <w:br/>
      </w:r>
      <w:r>
        <w:rPr>
          <w:rFonts w:ascii="Times New Roman"/>
          <w:b w:val="false"/>
          <w:i w:val="false"/>
          <w:color w:val="000000"/>
          <w:sz w:val="28"/>
        </w:rPr>
        <w:t>
                        жеткiншектердi оңалту және әлеуметтік
</w:t>
      </w:r>
      <w:r>
        <w:br/>
      </w:r>
      <w:r>
        <w:rPr>
          <w:rFonts w:ascii="Times New Roman"/>
          <w:b w:val="false"/>
          <w:i w:val="false"/>
          <w:color w:val="000000"/>
          <w:sz w:val="28"/>
        </w:rPr>
        <w:t>
                        бейiмдеу
</w:t>
      </w:r>
      <w:r>
        <w:br/>
      </w:r>
      <w:r>
        <w:rPr>
          <w:rFonts w:ascii="Times New Roman"/>
          <w:b w:val="false"/>
          <w:i w:val="false"/>
          <w:color w:val="000000"/>
          <w:sz w:val="28"/>
        </w:rPr>
        <w:t>
         100            Қазақстан Республикасы Үкiметінiң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үшiн жергілiкті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Жергілiктi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373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Құрылыс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005            Білiм беру объектiлерiн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006            Алматы қаласындағы білiм беру объектiлерiн
</w:t>
      </w:r>
      <w:r>
        <w:br/>
      </w:r>
      <w:r>
        <w:rPr>
          <w:rFonts w:ascii="Times New Roman"/>
          <w:b w:val="false"/>
          <w:i w:val="false"/>
          <w:color w:val="000000"/>
          <w:sz w:val="28"/>
        </w:rPr>
        <w:t>
                        сейсмикалық күшейту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464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беру бөлiмi
</w:t>
      </w:r>
      <w:r>
        <w:rPr>
          <w:rFonts w:ascii="Times New Roman"/>
          <w:b w:val="false"/>
          <w:i w:val="false"/>
          <w:color w:val="000000"/>
          <w:sz w:val="28"/>
        </w:rPr>
        <w:t>
</w:t>
      </w:r>
      <w:r>
        <w:br/>
      </w:r>
      <w:r>
        <w:rPr>
          <w:rFonts w:ascii="Times New Roman"/>
          <w:b w:val="false"/>
          <w:i w:val="false"/>
          <w:color w:val="000000"/>
          <w:sz w:val="28"/>
        </w:rPr>
        <w:t>
         001            Бiлiм беру бөлімінің қызметін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
</w:t>
      </w:r>
      <w:r>
        <w:br/>
      </w:r>
      <w:r>
        <w:rPr>
          <w:rFonts w:ascii="Times New Roman"/>
          <w:b w:val="false"/>
          <w:i w:val="false"/>
          <w:color w:val="000000"/>
          <w:sz w:val="28"/>
        </w:rPr>
        <w:t>
                        техникалық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100            Қазақстан Республикасы Үкiметінiң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үшiн жергілiкті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Жергілiктi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467                Ауданның (облыстық маңызы бар қаланың)
</w:t>
      </w:r>
      <w:r>
        <w:br/>
      </w:r>
      <w:r>
        <w:rPr>
          <w:rFonts w:ascii="Times New Roman"/>
          <w:b w:val="false"/>
          <w:i w:val="false"/>
          <w:color w:val="000000"/>
          <w:sz w:val="28"/>
        </w:rPr>
        <w:t>
                        құрылыс бөлімі
</w:t>
      </w:r>
      <w:r>
        <w:br/>
      </w:r>
      <w:r>
        <w:rPr>
          <w:rFonts w:ascii="Times New Roman"/>
          <w:b w:val="false"/>
          <w:i w:val="false"/>
          <w:color w:val="000000"/>
          <w:sz w:val="28"/>
        </w:rPr>
        <w:t>
         002            Білім беру объектілерін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019        Бағдарламаны облыстық бюджеттен берілетін
</w:t>
      </w:r>
      <w:r>
        <w:br/>
      </w:r>
      <w:r>
        <w:rPr>
          <w:rFonts w:ascii="Times New Roman"/>
          <w:b w:val="false"/>
          <w:i w:val="false"/>
          <w:color w:val="000000"/>
          <w:sz w:val="28"/>
        </w:rPr>
        <w:t>
                        ресми трансферттер есебінен іске асыру
</w:t>
      </w:r>
      <w:r>
        <w:br/>
      </w:r>
      <w:r>
        <w:rPr>
          <w:rFonts w:ascii="Times New Roman"/>
          <w:b w:val="false"/>
          <w:i w:val="false"/>
          <w:color w:val="000000"/>
          <w:sz w:val="28"/>
        </w:rPr>
        <w:t>
05                      
</w:t>
      </w:r>
      <w:r>
        <w:rPr>
          <w:rFonts w:ascii="Times New Roman"/>
          <w:b/>
          <w:i w:val="false"/>
          <w:color w:val="000000"/>
          <w:sz w:val="28"/>
        </w:rPr>
        <w:t>
</w:t>
      </w:r>
      <w:r>
        <w:rPr>
          <w:rFonts w:ascii="Times New Roman"/>
          <w:b/>
          <w:i/>
          <w:color w:val="000000"/>
          <w:sz w:val="28"/>
        </w:rPr>
        <w:t>
Денсаулық сақтау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w:t>
      </w:r>
      <w:r>
        <w:rPr>
          <w:rFonts w:ascii="Times New Roman"/>
          <w:b/>
          <w:i/>
          <w:color w:val="000000"/>
          <w:sz w:val="28"/>
        </w:rPr>
        <w:t>
Кең бейінді ауруханалар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201                
</w:t>
      </w:r>
      <w:r>
        <w:rPr>
          <w:rFonts w:ascii="Times New Roman"/>
          <w:b/>
          <w:i w:val="false"/>
          <w:color w:val="000000"/>
          <w:sz w:val="28"/>
        </w:rPr>
        <w:t>
Қазақстан Республикасы Ішкі iстер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014            Әскери қызметшілердi, құқық қорғау
</w:t>
      </w:r>
      <w:r>
        <w:br/>
      </w:r>
      <w:r>
        <w:rPr>
          <w:rFonts w:ascii="Times New Roman"/>
          <w:b w:val="false"/>
          <w:i w:val="false"/>
          <w:color w:val="000000"/>
          <w:sz w:val="28"/>
        </w:rPr>
        <w:t>
                        органдарының қызметкерлерiн және олардың
</w:t>
      </w:r>
      <w:r>
        <w:br/>
      </w:r>
      <w:r>
        <w:rPr>
          <w:rFonts w:ascii="Times New Roman"/>
          <w:b w:val="false"/>
          <w:i w:val="false"/>
          <w:color w:val="000000"/>
          <w:sz w:val="28"/>
        </w:rPr>
        <w:t>
                        отбасы мүшелерiн емдеу
</w:t>
      </w:r>
      <w:r>
        <w:br/>
      </w:r>
      <w:r>
        <w:rPr>
          <w:rFonts w:ascii="Times New Roman"/>
          <w:b w:val="false"/>
          <w:i w:val="false"/>
          <w:color w:val="000000"/>
          <w:sz w:val="28"/>
        </w:rPr>
        <w:t>
     208                
</w:t>
      </w:r>
      <w:r>
        <w:rPr>
          <w:rFonts w:ascii="Times New Roman"/>
          <w:b/>
          <w:i w:val="false"/>
          <w:color w:val="000000"/>
          <w:sz w:val="28"/>
        </w:rPr>
        <w:t>
Қазақстан Республикасы Қорғаныс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012            Әскери қызметшілердi және олардың отбасы
</w:t>
      </w:r>
      <w:r>
        <w:br/>
      </w:r>
      <w:r>
        <w:rPr>
          <w:rFonts w:ascii="Times New Roman"/>
          <w:b w:val="false"/>
          <w:i w:val="false"/>
          <w:color w:val="000000"/>
          <w:sz w:val="28"/>
        </w:rPr>
        <w:t>
                        мүшелерiн емдеу
</w:t>
      </w:r>
      <w:r>
        <w:br/>
      </w:r>
      <w:r>
        <w:rPr>
          <w:rFonts w:ascii="Times New Roman"/>
          <w:b w:val="false"/>
          <w:i w:val="false"/>
          <w:color w:val="000000"/>
          <w:sz w:val="28"/>
        </w:rPr>
        <w:t>
             021        1997-1998 жылдардағы әскери қызметшілерге
</w:t>
      </w:r>
      <w:r>
        <w:br/>
      </w:r>
      <w:r>
        <w:rPr>
          <w:rFonts w:ascii="Times New Roman"/>
          <w:b w:val="false"/>
          <w:i w:val="false"/>
          <w:color w:val="000000"/>
          <w:sz w:val="28"/>
        </w:rPr>
        <w:t>
                        үстемақы төлеу
</w:t>
      </w:r>
      <w:r>
        <w:br/>
      </w:r>
      <w:r>
        <w:rPr>
          <w:rFonts w:ascii="Times New Roman"/>
          <w:b w:val="false"/>
          <w:i w:val="false"/>
          <w:color w:val="000000"/>
          <w:sz w:val="28"/>
        </w:rPr>
        <w:t>
             100        Әскери қызметшілерді және олардың отбасы
</w:t>
      </w:r>
      <w:r>
        <w:br/>
      </w:r>
      <w:r>
        <w:rPr>
          <w:rFonts w:ascii="Times New Roman"/>
          <w:b w:val="false"/>
          <w:i w:val="false"/>
          <w:color w:val="000000"/>
          <w:sz w:val="28"/>
        </w:rPr>
        <w:t>
                        мүшелерін емдеу
</w:t>
      </w:r>
      <w:r>
        <w:br/>
      </w:r>
      <w:r>
        <w:rPr>
          <w:rFonts w:ascii="Times New Roman"/>
          <w:b w:val="false"/>
          <w:i w:val="false"/>
          <w:color w:val="000000"/>
          <w:sz w:val="28"/>
        </w:rPr>
        <w:t>
     253               
</w:t>
      </w:r>
      <w:r>
        <w:rPr>
          <w:rFonts w:ascii="Times New Roman"/>
          <w:b/>
          <w:i w:val="false"/>
          <w:color w:val="000000"/>
          <w:sz w:val="28"/>
        </w:rPr>
        <w:t>
 Облыстың денсаулық сақтау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004            Бастапқы медициналық-санитарлық көмек және
</w:t>
      </w:r>
      <w:r>
        <w:br/>
      </w:r>
      <w:r>
        <w:rPr>
          <w:rFonts w:ascii="Times New Roman"/>
          <w:b w:val="false"/>
          <w:i w:val="false"/>
          <w:color w:val="000000"/>
          <w:sz w:val="28"/>
        </w:rPr>
        <w:t>
                        денсаулық сақтау ұйымдары мамандарының
</w:t>
      </w:r>
      <w:r>
        <w:br/>
      </w:r>
      <w:r>
        <w:rPr>
          <w:rFonts w:ascii="Times New Roman"/>
          <w:b w:val="false"/>
          <w:i w:val="false"/>
          <w:color w:val="000000"/>
          <w:sz w:val="28"/>
        </w:rPr>
        <w:t>
                        жолдамасы бойынша стационарлық медициналық
</w:t>
      </w:r>
      <w:r>
        <w:br/>
      </w:r>
      <w:r>
        <w:rPr>
          <w:rFonts w:ascii="Times New Roman"/>
          <w:b w:val="false"/>
          <w:i w:val="false"/>
          <w:color w:val="000000"/>
          <w:sz w:val="28"/>
        </w:rPr>
        <w:t>
                        көмек көрсету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353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денсаулық сақтау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004            Бастапқы медициналық-санитарлық көмек
</w:t>
      </w:r>
      <w:r>
        <w:br/>
      </w:r>
      <w:r>
        <w:rPr>
          <w:rFonts w:ascii="Times New Roman"/>
          <w:b w:val="false"/>
          <w:i w:val="false"/>
          <w:color w:val="000000"/>
          <w:sz w:val="28"/>
        </w:rPr>
        <w:t>
                        көрсету мамандарының және денсаулық сақтау
</w:t>
      </w:r>
      <w:r>
        <w:br/>
      </w:r>
      <w:r>
        <w:rPr>
          <w:rFonts w:ascii="Times New Roman"/>
          <w:b w:val="false"/>
          <w:i w:val="false"/>
          <w:color w:val="000000"/>
          <w:sz w:val="28"/>
        </w:rPr>
        <w:t>
                        ұйымдарының жолдамасы бойынша стационарлық
</w:t>
      </w:r>
      <w:r>
        <w:br/>
      </w:r>
      <w:r>
        <w:rPr>
          <w:rFonts w:ascii="Times New Roman"/>
          <w:b w:val="false"/>
          <w:i w:val="false"/>
          <w:color w:val="000000"/>
          <w:sz w:val="28"/>
        </w:rPr>
        <w:t>
                        медициналық көмек көрсету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678                
</w:t>
      </w:r>
      <w:r>
        <w:rPr>
          <w:rFonts w:ascii="Times New Roman"/>
          <w:b/>
          <w:i w:val="false"/>
          <w:color w:val="000000"/>
          <w:sz w:val="28"/>
        </w:rPr>
        <w:t>
Қазақстан Республикасы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ұланы
</w:t>
      </w:r>
      <w:r>
        <w:rPr>
          <w:rFonts w:ascii="Times New Roman"/>
          <w:b w:val="false"/>
          <w:i w:val="false"/>
          <w:color w:val="000000"/>
          <w:sz w:val="28"/>
        </w:rPr>
        <w:t>
</w:t>
      </w:r>
      <w:r>
        <w:br/>
      </w:r>
      <w:r>
        <w:rPr>
          <w:rFonts w:ascii="Times New Roman"/>
          <w:b w:val="false"/>
          <w:i w:val="false"/>
          <w:color w:val="000000"/>
          <w:sz w:val="28"/>
        </w:rPr>
        <w:t>
         003            Әскери қызметшілерді және олардың отбасы
</w:t>
      </w:r>
      <w:r>
        <w:br/>
      </w:r>
      <w:r>
        <w:rPr>
          <w:rFonts w:ascii="Times New Roman"/>
          <w:b w:val="false"/>
          <w:i w:val="false"/>
          <w:color w:val="000000"/>
          <w:sz w:val="28"/>
        </w:rPr>
        <w:t>
                        мүшелерін емдеу
</w:t>
      </w:r>
      <w:r>
        <w:br/>
      </w:r>
      <w:r>
        <w:rPr>
          <w:rFonts w:ascii="Times New Roman"/>
          <w:b w:val="false"/>
          <w:i w:val="false"/>
          <w:color w:val="000000"/>
          <w:sz w:val="28"/>
        </w:rPr>
        <w:t>
             021        1997-1998 жылдардағы әскери қызметшілерге
</w:t>
      </w:r>
      <w:r>
        <w:br/>
      </w:r>
      <w:r>
        <w:rPr>
          <w:rFonts w:ascii="Times New Roman"/>
          <w:b w:val="false"/>
          <w:i w:val="false"/>
          <w:color w:val="000000"/>
          <w:sz w:val="28"/>
        </w:rPr>
        <w:t>
                        үстемақы төлеу
</w:t>
      </w:r>
      <w:r>
        <w:br/>
      </w:r>
      <w:r>
        <w:rPr>
          <w:rFonts w:ascii="Times New Roman"/>
          <w:b w:val="false"/>
          <w:i w:val="false"/>
          <w:color w:val="000000"/>
          <w:sz w:val="28"/>
        </w:rPr>
        <w:t>
             100        Әскери қызметшілерді және олардың отбасы
</w:t>
      </w:r>
      <w:r>
        <w:br/>
      </w:r>
      <w:r>
        <w:rPr>
          <w:rFonts w:ascii="Times New Roman"/>
          <w:b w:val="false"/>
          <w:i w:val="false"/>
          <w:color w:val="000000"/>
          <w:sz w:val="28"/>
        </w:rPr>
        <w:t>
                        мүшелерін емдеу
</w:t>
      </w:r>
      <w:r>
        <w:br/>
      </w:r>
      <w:r>
        <w:rPr>
          <w:rFonts w:ascii="Times New Roman"/>
          <w:b w:val="false"/>
          <w:i w:val="false"/>
          <w:color w:val="000000"/>
          <w:sz w:val="28"/>
        </w:rPr>
        <w:t>
   2                    
</w:t>
      </w:r>
      <w:r>
        <w:rPr>
          <w:rFonts w:ascii="Times New Roman"/>
          <w:b/>
          <w:i w:val="false"/>
          <w:color w:val="000000"/>
          <w:sz w:val="28"/>
        </w:rPr>
        <w:t>
</w:t>
      </w:r>
      <w:r>
        <w:rPr>
          <w:rFonts w:ascii="Times New Roman"/>
          <w:b/>
          <w:i/>
          <w:color w:val="000000"/>
          <w:sz w:val="28"/>
        </w:rPr>
        <w:t>
Халықтың денсаулығын қорғау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225               
</w:t>
      </w:r>
      <w:r>
        <w:rPr>
          <w:rFonts w:ascii="Times New Roman"/>
          <w:b/>
          <w:i w:val="false"/>
          <w:color w:val="000000"/>
          <w:sz w:val="28"/>
        </w:rPr>
        <w:t>
 Қазақстан Республикасы Білім және ғылым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019            Балаларды оңалту
</w:t>
      </w:r>
      <w:r>
        <w:br/>
      </w:r>
      <w:r>
        <w:rPr>
          <w:rFonts w:ascii="Times New Roman"/>
          <w:b w:val="false"/>
          <w:i w:val="false"/>
          <w:color w:val="000000"/>
          <w:sz w:val="28"/>
        </w:rPr>
        <w:t>
     226                
</w:t>
      </w:r>
      <w:r>
        <w:rPr>
          <w:rFonts w:ascii="Times New Roman"/>
          <w:b/>
          <w:i w:val="false"/>
          <w:color w:val="000000"/>
          <w:sz w:val="28"/>
        </w:rPr>
        <w:t>
Қазақстан Республикасы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006            Республикалық деңгейде халықтың санитарлық-
</w:t>
      </w:r>
      <w:r>
        <w:br/>
      </w:r>
      <w:r>
        <w:rPr>
          <w:rFonts w:ascii="Times New Roman"/>
          <w:b w:val="false"/>
          <w:i w:val="false"/>
          <w:color w:val="000000"/>
          <w:sz w:val="28"/>
        </w:rPr>
        <w:t>
                        эпидемиологиялық салауаттылығы
</w:t>
      </w:r>
      <w:r>
        <w:br/>
      </w:r>
      <w:r>
        <w:rPr>
          <w:rFonts w:ascii="Times New Roman"/>
          <w:b w:val="false"/>
          <w:i w:val="false"/>
          <w:color w:val="000000"/>
          <w:sz w:val="28"/>
        </w:rPr>
        <w:t>
             100        Эпидемиялардың алдын алу
</w:t>
      </w:r>
      <w:r>
        <w:br/>
      </w:r>
      <w:r>
        <w:rPr>
          <w:rFonts w:ascii="Times New Roman"/>
          <w:b w:val="false"/>
          <w:i w:val="false"/>
          <w:color w:val="000000"/>
          <w:sz w:val="28"/>
        </w:rPr>
        <w:t>
             101        Атырау, Арал теңізi, Ақтөбе, Орал,
</w:t>
      </w:r>
      <w:r>
        <w:br/>
      </w:r>
      <w:r>
        <w:rPr>
          <w:rFonts w:ascii="Times New Roman"/>
          <w:b w:val="false"/>
          <w:i w:val="false"/>
          <w:color w:val="000000"/>
          <w:sz w:val="28"/>
        </w:rPr>
        <w:t>
                        Талдықорған, Маңғыстау, Шымкент, Қызылорда,
</w:t>
      </w:r>
      <w:r>
        <w:br/>
      </w:r>
      <w:r>
        <w:rPr>
          <w:rFonts w:ascii="Times New Roman"/>
          <w:b w:val="false"/>
          <w:i w:val="false"/>
          <w:color w:val="000000"/>
          <w:sz w:val="28"/>
        </w:rPr>
        <w:t>
                        Жамбыл, Шалқар тырысқаққа қарсы станциялары
</w:t>
      </w:r>
      <w:r>
        <w:br/>
      </w:r>
      <w:r>
        <w:rPr>
          <w:rFonts w:ascii="Times New Roman"/>
          <w:b w:val="false"/>
          <w:i w:val="false"/>
          <w:color w:val="000000"/>
          <w:sz w:val="28"/>
        </w:rPr>
        <w:t>
             102        Республикалық санитарлық-эпидемиологиялық
</w:t>
      </w:r>
      <w:r>
        <w:br/>
      </w:r>
      <w:r>
        <w:rPr>
          <w:rFonts w:ascii="Times New Roman"/>
          <w:b w:val="false"/>
          <w:i w:val="false"/>
          <w:color w:val="000000"/>
          <w:sz w:val="28"/>
        </w:rPr>
        <w:t>
                        станциясы
</w:t>
      </w:r>
      <w:r>
        <w:br/>
      </w:r>
      <w:r>
        <w:rPr>
          <w:rFonts w:ascii="Times New Roman"/>
          <w:b w:val="false"/>
          <w:i w:val="false"/>
          <w:color w:val="000000"/>
          <w:sz w:val="28"/>
        </w:rPr>
        <w:t>
             103        Көлiктегі санитарлық-эпидемиологиялық
</w:t>
      </w:r>
      <w:r>
        <w:br/>
      </w:r>
      <w:r>
        <w:rPr>
          <w:rFonts w:ascii="Times New Roman"/>
          <w:b w:val="false"/>
          <w:i w:val="false"/>
          <w:color w:val="000000"/>
          <w:sz w:val="28"/>
        </w:rPr>
        <w:t>
                        сараптаманың өңiрлiк орталықтары
</w:t>
      </w:r>
      <w:r>
        <w:br/>
      </w:r>
      <w:r>
        <w:rPr>
          <w:rFonts w:ascii="Times New Roman"/>
          <w:b w:val="false"/>
          <w:i w:val="false"/>
          <w:color w:val="000000"/>
          <w:sz w:val="28"/>
        </w:rPr>
        <w:t>
             104        СПИД-тың алдын алу және оған қарсы күрес
</w:t>
      </w:r>
      <w:r>
        <w:br/>
      </w:r>
      <w:r>
        <w:rPr>
          <w:rFonts w:ascii="Times New Roman"/>
          <w:b w:val="false"/>
          <w:i w:val="false"/>
          <w:color w:val="000000"/>
          <w:sz w:val="28"/>
        </w:rPr>
        <w:t>
                        жүргізу жөнiндегі республикалық орталық
</w:t>
      </w:r>
      <w:r>
        <w:br/>
      </w:r>
      <w:r>
        <w:rPr>
          <w:rFonts w:ascii="Times New Roman"/>
          <w:b w:val="false"/>
          <w:i w:val="false"/>
          <w:color w:val="000000"/>
          <w:sz w:val="28"/>
        </w:rPr>
        <w:t>
     007                Республикалық денсаулық сақтау ұйымдары
</w:t>
      </w:r>
      <w:r>
        <w:br/>
      </w:r>
      <w:r>
        <w:rPr>
          <w:rFonts w:ascii="Times New Roman"/>
          <w:b w:val="false"/>
          <w:i w:val="false"/>
          <w:color w:val="000000"/>
          <w:sz w:val="28"/>
        </w:rPr>
        <w:t>
                        үшiн қанды, оның компоненттерiн және
</w:t>
      </w:r>
      <w:r>
        <w:br/>
      </w:r>
      <w:r>
        <w:rPr>
          <w:rFonts w:ascii="Times New Roman"/>
          <w:b w:val="false"/>
          <w:i w:val="false"/>
          <w:color w:val="000000"/>
          <w:sz w:val="28"/>
        </w:rPr>
        <w:t>
                        препараттарын өндiру
</w:t>
      </w:r>
      <w:r>
        <w:br/>
      </w:r>
      <w:r>
        <w:rPr>
          <w:rFonts w:ascii="Times New Roman"/>
          <w:b w:val="false"/>
          <w:i w:val="false"/>
          <w:color w:val="000000"/>
          <w:sz w:val="28"/>
        </w:rPr>
        <w:t>
         008            Арнайы медицина резервiн сақтау
</w:t>
      </w:r>
      <w:r>
        <w:br/>
      </w:r>
      <w:r>
        <w:rPr>
          <w:rFonts w:ascii="Times New Roman"/>
          <w:b w:val="false"/>
          <w:i w:val="false"/>
          <w:color w:val="000000"/>
          <w:sz w:val="28"/>
        </w:rPr>
        <w:t>
         029            Облыстық бюджеттерге, Астана және Алматы
</w:t>
      </w:r>
      <w:r>
        <w:br/>
      </w:r>
      <w:r>
        <w:rPr>
          <w:rFonts w:ascii="Times New Roman"/>
          <w:b w:val="false"/>
          <w:i w:val="false"/>
          <w:color w:val="000000"/>
          <w:sz w:val="28"/>
        </w:rPr>
        <w:t>
                        қалаларының бюджеттерiне облыстық
</w:t>
      </w:r>
      <w:r>
        <w:br/>
      </w:r>
      <w:r>
        <w:rPr>
          <w:rFonts w:ascii="Times New Roman"/>
          <w:b w:val="false"/>
          <w:i w:val="false"/>
          <w:color w:val="000000"/>
          <w:sz w:val="28"/>
        </w:rPr>
        <w:t>
                        санитарлық-эпидемиологиялық орталықтардың
</w:t>
      </w:r>
      <w:r>
        <w:br/>
      </w:r>
      <w:r>
        <w:rPr>
          <w:rFonts w:ascii="Times New Roman"/>
          <w:b w:val="false"/>
          <w:i w:val="false"/>
          <w:color w:val="000000"/>
          <w:sz w:val="28"/>
        </w:rPr>
        <w:t>
                        материалдық-техникалық базасын нығайтуға
</w:t>
      </w:r>
      <w:r>
        <w:br/>
      </w:r>
      <w:r>
        <w:rPr>
          <w:rFonts w:ascii="Times New Roman"/>
          <w:b w:val="false"/>
          <w:i w:val="false"/>
          <w:color w:val="000000"/>
          <w:sz w:val="28"/>
        </w:rPr>
        <w:t>
                        берiлетін ағымдағы нысаналы трансферттер
</w:t>
      </w:r>
      <w:r>
        <w:br/>
      </w:r>
      <w:r>
        <w:rPr>
          <w:rFonts w:ascii="Times New Roman"/>
          <w:b w:val="false"/>
          <w:i w:val="false"/>
          <w:color w:val="000000"/>
          <w:sz w:val="28"/>
        </w:rPr>
        <w:t>
         033            Облыстық бюджеттерге, Астана және Алматы
</w:t>
      </w:r>
      <w:r>
        <w:br/>
      </w:r>
      <w:r>
        <w:rPr>
          <w:rFonts w:ascii="Times New Roman"/>
          <w:b w:val="false"/>
          <w:i w:val="false"/>
          <w:color w:val="000000"/>
          <w:sz w:val="28"/>
        </w:rPr>
        <w:t>
                        қалаларының бюджеттерiне эпидемиологиялық
</w:t>
      </w:r>
      <w:r>
        <w:br/>
      </w:r>
      <w:r>
        <w:rPr>
          <w:rFonts w:ascii="Times New Roman"/>
          <w:b w:val="false"/>
          <w:i w:val="false"/>
          <w:color w:val="000000"/>
          <w:sz w:val="28"/>
        </w:rPr>
        <w:t>
                        қадағалау жүргізу үшін тест-жүйелерді
</w:t>
      </w:r>
      <w:r>
        <w:br/>
      </w:r>
      <w:r>
        <w:rPr>
          <w:rFonts w:ascii="Times New Roman"/>
          <w:b w:val="false"/>
          <w:i w:val="false"/>
          <w:color w:val="000000"/>
          <w:sz w:val="28"/>
        </w:rPr>
        <w:t>
                        сатып алуға берiлетін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041            Облыстық бюджеттерге, Астана және Алматы
</w:t>
      </w:r>
      <w:r>
        <w:br/>
      </w:r>
      <w:r>
        <w:rPr>
          <w:rFonts w:ascii="Times New Roman"/>
          <w:b w:val="false"/>
          <w:i w:val="false"/>
          <w:color w:val="000000"/>
          <w:sz w:val="28"/>
        </w:rPr>
        <w:t>
                        қалаларының бюджеттерiне жергілiктi
</w:t>
      </w:r>
      <w:r>
        <w:br/>
      </w:r>
      <w:r>
        <w:rPr>
          <w:rFonts w:ascii="Times New Roman"/>
          <w:b w:val="false"/>
          <w:i w:val="false"/>
          <w:color w:val="000000"/>
          <w:sz w:val="28"/>
        </w:rPr>
        <w:t>
                        деңгейде қан орталығын материалдық-техни-
</w:t>
      </w:r>
      <w:r>
        <w:br/>
      </w:r>
      <w:r>
        <w:rPr>
          <w:rFonts w:ascii="Times New Roman"/>
          <w:b w:val="false"/>
          <w:i w:val="false"/>
          <w:color w:val="000000"/>
          <w:sz w:val="28"/>
        </w:rPr>
        <w:t>
                        калық жарақтандыруға берiлетін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253                
</w:t>
      </w:r>
      <w:r>
        <w:rPr>
          <w:rFonts w:ascii="Times New Roman"/>
          <w:b/>
          <w:i w:val="false"/>
          <w:color w:val="000000"/>
          <w:sz w:val="28"/>
        </w:rPr>
        <w:t>
Облыстың денсаулық сақтау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005            Жергілікті денсаулық сақтау ұйымдары үшiн
</w:t>
      </w:r>
      <w:r>
        <w:br/>
      </w:r>
      <w:r>
        <w:rPr>
          <w:rFonts w:ascii="Times New Roman"/>
          <w:b w:val="false"/>
          <w:i w:val="false"/>
          <w:color w:val="000000"/>
          <w:sz w:val="28"/>
        </w:rPr>
        <w:t>
                        қан, оның құрамдас бөлiктерi мен
</w:t>
      </w:r>
      <w:r>
        <w:br/>
      </w:r>
      <w:r>
        <w:rPr>
          <w:rFonts w:ascii="Times New Roman"/>
          <w:b w:val="false"/>
          <w:i w:val="false"/>
          <w:color w:val="000000"/>
          <w:sz w:val="28"/>
        </w:rPr>
        <w:t>
                        препараттарын өндiру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алынатын ресми трансферттер есебінен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іске асыру
</w:t>
      </w:r>
      <w:r>
        <w:br/>
      </w:r>
      <w:r>
        <w:rPr>
          <w:rFonts w:ascii="Times New Roman"/>
          <w:b w:val="false"/>
          <w:i w:val="false"/>
          <w:color w:val="000000"/>
          <w:sz w:val="28"/>
        </w:rPr>
        <w:t>
         006            Ана мен баланы қорғау
</w:t>
      </w:r>
      <w:r>
        <w:br/>
      </w:r>
      <w:r>
        <w:rPr>
          <w:rFonts w:ascii="Times New Roman"/>
          <w:b w:val="false"/>
          <w:i w:val="false"/>
          <w:color w:val="000000"/>
          <w:sz w:val="28"/>
        </w:rPr>
        <w:t>
             100        Балалар үйлері
</w:t>
      </w:r>
      <w:r>
        <w:br/>
      </w:r>
      <w:r>
        <w:rPr>
          <w:rFonts w:ascii="Times New Roman"/>
          <w:b w:val="false"/>
          <w:i w:val="false"/>
          <w:color w:val="000000"/>
          <w:sz w:val="28"/>
        </w:rPr>
        <w:t>
         007            Салауатты өмiр салтын насихаттау
</w:t>
      </w:r>
      <w:r>
        <w:br/>
      </w:r>
      <w:r>
        <w:rPr>
          <w:rFonts w:ascii="Times New Roman"/>
          <w:b w:val="false"/>
          <w:i w:val="false"/>
          <w:color w:val="000000"/>
          <w:sz w:val="28"/>
        </w:rPr>
        <w:t>
         017            Шолғыншы эпидемиологиялық қадағалау жүргізу
</w:t>
      </w:r>
      <w:r>
        <w:br/>
      </w:r>
      <w:r>
        <w:rPr>
          <w:rFonts w:ascii="Times New Roman"/>
          <w:b w:val="false"/>
          <w:i w:val="false"/>
          <w:color w:val="000000"/>
          <w:sz w:val="28"/>
        </w:rPr>
        <w:t>
                        үшін тест-жүйелерін сатып алу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269               
</w:t>
      </w:r>
      <w:r>
        <w:rPr>
          <w:rFonts w:ascii="Times New Roman"/>
          <w:b/>
          <w:i w:val="false"/>
          <w:color w:val="000000"/>
          <w:sz w:val="28"/>
        </w:rPr>
        <w:t>
 Облыстың мемлекеттік санитарлық-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эпидемиомиологиялық қадағалау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департаменті (басқармасы)
</w:t>
      </w:r>
      <w:r>
        <w:rPr>
          <w:rFonts w:ascii="Times New Roman"/>
          <w:b w:val="false"/>
          <w:i w:val="false"/>
          <w:color w:val="000000"/>
          <w:sz w:val="28"/>
        </w:rPr>
        <w:t>
</w:t>
      </w:r>
      <w:r>
        <w:br/>
      </w:r>
      <w:r>
        <w:rPr>
          <w:rFonts w:ascii="Times New Roman"/>
          <w:b w:val="false"/>
          <w:i w:val="false"/>
          <w:color w:val="000000"/>
          <w:sz w:val="28"/>
        </w:rPr>
        <w:t>
         001            Мемлекеттік санитарлық-эпидемиологиялық
</w:t>
      </w:r>
      <w:r>
        <w:br/>
      </w:r>
      <w:r>
        <w:rPr>
          <w:rFonts w:ascii="Times New Roman"/>
          <w:b w:val="false"/>
          <w:i w:val="false"/>
          <w:color w:val="000000"/>
          <w:sz w:val="28"/>
        </w:rPr>
        <w:t>
                        қадағалау департаментiнiң (басқармасының)
</w:t>
      </w:r>
      <w:r>
        <w:br/>
      </w:r>
      <w:r>
        <w:rPr>
          <w:rFonts w:ascii="Times New Roman"/>
          <w:b w:val="false"/>
          <w:i w:val="false"/>
          <w:color w:val="000000"/>
          <w:sz w:val="28"/>
        </w:rPr>
        <w:t>
                        қызметiн қамтамасыз ету
</w:t>
      </w:r>
      <w:r>
        <w:br/>
      </w:r>
      <w:r>
        <w:rPr>
          <w:rFonts w:ascii="Times New Roman"/>
          <w:b w:val="false"/>
          <w:i w:val="false"/>
          <w:color w:val="000000"/>
          <w:sz w:val="28"/>
        </w:rPr>
        <w:t>
             003        Жергілiктi органдардың аппараттары
</w:t>
      </w:r>
      <w:r>
        <w:br/>
      </w:r>
      <w:r>
        <w:rPr>
          <w:rFonts w:ascii="Times New Roman"/>
          <w:b w:val="false"/>
          <w:i w:val="false"/>
          <w:color w:val="000000"/>
          <w:sz w:val="28"/>
        </w:rPr>
        <w:t>
             007        Мемлекеттiк қызметшілердiң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Мемлекеттiк органдардың ғимараттарын,
</w:t>
      </w:r>
      <w:r>
        <w:br/>
      </w:r>
      <w:r>
        <w:rPr>
          <w:rFonts w:ascii="Times New Roman"/>
          <w:b w:val="false"/>
          <w:i w:val="false"/>
          <w:color w:val="000000"/>
          <w:sz w:val="28"/>
        </w:rPr>
        <w:t>
                        үй-жайлары және құрылыстарын күрделі жөндеу
</w:t>
      </w:r>
      <w:r>
        <w:br/>
      </w:r>
      <w:r>
        <w:rPr>
          <w:rFonts w:ascii="Times New Roman"/>
          <w:b w:val="false"/>
          <w:i w:val="false"/>
          <w:color w:val="000000"/>
          <w:sz w:val="28"/>
        </w:rPr>
        <w:t>
             009        Мемлекеттiк органдарды материалдық-техни-
</w:t>
      </w:r>
      <w:r>
        <w:br/>
      </w:r>
      <w:r>
        <w:rPr>
          <w:rFonts w:ascii="Times New Roman"/>
          <w:b w:val="false"/>
          <w:i w:val="false"/>
          <w:color w:val="000000"/>
          <w:sz w:val="28"/>
        </w:rPr>
        <w:t>
                        калық жарақтандыру
</w:t>
      </w:r>
      <w:r>
        <w:br/>
      </w:r>
      <w:r>
        <w:rPr>
          <w:rFonts w:ascii="Times New Roman"/>
          <w:b w:val="false"/>
          <w:i w:val="false"/>
          <w:color w:val="000000"/>
          <w:sz w:val="28"/>
        </w:rPr>
        <w:t>
         002            Халықтың санитарлық-эпидемиологиялық
</w:t>
      </w:r>
      <w:r>
        <w:br/>
      </w:r>
      <w:r>
        <w:rPr>
          <w:rFonts w:ascii="Times New Roman"/>
          <w:b w:val="false"/>
          <w:i w:val="false"/>
          <w:color w:val="000000"/>
          <w:sz w:val="28"/>
        </w:rPr>
        <w:t>
                        салауаттылығы
</w:t>
      </w:r>
      <w:r>
        <w:br/>
      </w:r>
      <w:r>
        <w:rPr>
          <w:rFonts w:ascii="Times New Roman"/>
          <w:b w:val="false"/>
          <w:i w:val="false"/>
          <w:color w:val="000000"/>
          <w:sz w:val="28"/>
        </w:rPr>
        <w:t>
             101        Жұқпалы аурулар ошақтарында дезинфекция,
</w:t>
      </w:r>
      <w:r>
        <w:br/>
      </w:r>
      <w:r>
        <w:rPr>
          <w:rFonts w:ascii="Times New Roman"/>
          <w:b w:val="false"/>
          <w:i w:val="false"/>
          <w:color w:val="000000"/>
          <w:sz w:val="28"/>
        </w:rPr>
        <w:t>
                        дезинсекция және дератизация жұмыстарын
</w:t>
      </w:r>
      <w:r>
        <w:br/>
      </w:r>
      <w:r>
        <w:rPr>
          <w:rFonts w:ascii="Times New Roman"/>
          <w:b w:val="false"/>
          <w:i w:val="false"/>
          <w:color w:val="000000"/>
          <w:sz w:val="28"/>
        </w:rPr>
        <w:t>
                        жүргізу
</w:t>
      </w:r>
      <w:r>
        <w:br/>
      </w:r>
      <w:r>
        <w:rPr>
          <w:rFonts w:ascii="Times New Roman"/>
          <w:b w:val="false"/>
          <w:i w:val="false"/>
          <w:color w:val="000000"/>
          <w:sz w:val="28"/>
        </w:rPr>
        <w:t>
             103        Санитарлық-эпидемиологиялық сараптама
</w:t>
      </w:r>
      <w:r>
        <w:br/>
      </w:r>
      <w:r>
        <w:rPr>
          <w:rFonts w:ascii="Times New Roman"/>
          <w:b w:val="false"/>
          <w:i w:val="false"/>
          <w:color w:val="000000"/>
          <w:sz w:val="28"/>
        </w:rPr>
        <w:t>
                        орталықтарының қызметін республикалық
</w:t>
      </w:r>
      <w:r>
        <w:br/>
      </w:r>
      <w:r>
        <w:rPr>
          <w:rFonts w:ascii="Times New Roman"/>
          <w:b w:val="false"/>
          <w:i w:val="false"/>
          <w:color w:val="000000"/>
          <w:sz w:val="28"/>
        </w:rPr>
        <w:t>
                        бюджеттен берілетін ресми трансферттер
</w:t>
      </w:r>
      <w:r>
        <w:br/>
      </w:r>
      <w:r>
        <w:rPr>
          <w:rFonts w:ascii="Times New Roman"/>
          <w:b w:val="false"/>
          <w:i w:val="false"/>
          <w:color w:val="000000"/>
          <w:sz w:val="28"/>
        </w:rPr>
        <w:t>
                        есебінен қамтамасыз ету
</w:t>
      </w:r>
      <w:r>
        <w:br/>
      </w:r>
      <w:r>
        <w:rPr>
          <w:rFonts w:ascii="Times New Roman"/>
          <w:b w:val="false"/>
          <w:i w:val="false"/>
          <w:color w:val="000000"/>
          <w:sz w:val="28"/>
        </w:rPr>
        <w:t>
             104        Санитарлық-эпидемиологиялық сараптама
</w:t>
      </w:r>
      <w:r>
        <w:br/>
      </w:r>
      <w:r>
        <w:rPr>
          <w:rFonts w:ascii="Times New Roman"/>
          <w:b w:val="false"/>
          <w:i w:val="false"/>
          <w:color w:val="000000"/>
          <w:sz w:val="28"/>
        </w:rPr>
        <w:t>
                        орталықтарының қызметін жергілікті бюджет
</w:t>
      </w:r>
      <w:r>
        <w:br/>
      </w:r>
      <w:r>
        <w:rPr>
          <w:rFonts w:ascii="Times New Roman"/>
          <w:b w:val="false"/>
          <w:i w:val="false"/>
          <w:color w:val="000000"/>
          <w:sz w:val="28"/>
        </w:rPr>
        <w:t>
                        қаражаты есебінен қамтамасыз ету
</w:t>
      </w:r>
      <w:r>
        <w:br/>
      </w:r>
      <w:r>
        <w:rPr>
          <w:rFonts w:ascii="Times New Roman"/>
          <w:b w:val="false"/>
          <w:i w:val="false"/>
          <w:color w:val="000000"/>
          <w:sz w:val="28"/>
        </w:rPr>
        <w:t>
         003            Індетке қарсы күрес
</w:t>
      </w:r>
      <w:r>
        <w:br/>
      </w:r>
      <w:r>
        <w:rPr>
          <w:rFonts w:ascii="Times New Roman"/>
          <w:b w:val="false"/>
          <w:i w:val="false"/>
          <w:color w:val="000000"/>
          <w:sz w:val="28"/>
        </w:rPr>
        <w:t>
         005            Ақпараттық жүйелер құру
</w:t>
      </w:r>
      <w:r>
        <w:br/>
      </w:r>
      <w:r>
        <w:rPr>
          <w:rFonts w:ascii="Times New Roman"/>
          <w:b w:val="false"/>
          <w:i w:val="false"/>
          <w:color w:val="000000"/>
          <w:sz w:val="28"/>
        </w:rPr>
        <w:t>
         007            Халыққа иммундық алдын алуды жүргізу үшін
</w:t>
      </w:r>
      <w:r>
        <w:br/>
      </w:r>
      <w:r>
        <w:rPr>
          <w:rFonts w:ascii="Times New Roman"/>
          <w:b w:val="false"/>
          <w:i w:val="false"/>
          <w:color w:val="000000"/>
          <w:sz w:val="28"/>
        </w:rPr>
        <w:t>
                        дәрілік заттарды, вакциналарды және басқа
</w:t>
      </w:r>
      <w:r>
        <w:br/>
      </w:r>
      <w:r>
        <w:rPr>
          <w:rFonts w:ascii="Times New Roman"/>
          <w:b w:val="false"/>
          <w:i w:val="false"/>
          <w:color w:val="000000"/>
          <w:sz w:val="28"/>
        </w:rPr>
        <w:t>
                        иммунды биологиялық препараттарды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271                Облыстың құрылыс департаменті (басқармасы)
</w:t>
      </w:r>
      <w:r>
        <w:br/>
      </w:r>
      <w:r>
        <w:rPr>
          <w:rFonts w:ascii="Times New Roman"/>
          <w:b w:val="false"/>
          <w:i w:val="false"/>
          <w:color w:val="000000"/>
          <w:sz w:val="28"/>
        </w:rPr>
        <w:t>
         006            Санитарлық-эпидемиологиялық қызмет
</w:t>
      </w:r>
      <w:r>
        <w:br/>
      </w:r>
      <w:r>
        <w:rPr>
          <w:rFonts w:ascii="Times New Roman"/>
          <w:b w:val="false"/>
          <w:i w:val="false"/>
          <w:color w:val="000000"/>
          <w:sz w:val="28"/>
        </w:rPr>
        <w:t>
                        объектілерін дамыту
</w:t>
      </w:r>
      <w:r>
        <w:br/>
      </w:r>
      <w:r>
        <w:rPr>
          <w:rFonts w:ascii="Times New Roman"/>
          <w:b w:val="false"/>
          <w:i w:val="false"/>
          <w:color w:val="000000"/>
          <w:sz w:val="28"/>
        </w:rPr>
        <w:t>
     353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денсаулық сақтау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005            Жергiлiктi денсаулық сақтау ұйымдары үшiн
</w:t>
      </w:r>
      <w:r>
        <w:br/>
      </w:r>
      <w:r>
        <w:rPr>
          <w:rFonts w:ascii="Times New Roman"/>
          <w:b w:val="false"/>
          <w:i w:val="false"/>
          <w:color w:val="000000"/>
          <w:sz w:val="28"/>
        </w:rPr>
        <w:t>
                        қанды, оның құрамдарын және дәрілердi өндiру
</w:t>
      </w:r>
      <w:r>
        <w:br/>
      </w:r>
      <w:r>
        <w:rPr>
          <w:rFonts w:ascii="Times New Roman"/>
          <w:b w:val="false"/>
          <w:i w:val="false"/>
          <w:color w:val="000000"/>
          <w:sz w:val="28"/>
        </w:rPr>
        <w:t>
             011        Бағдарламаны республикалық бюджеттен ресми
</w:t>
      </w:r>
      <w:r>
        <w:br/>
      </w:r>
      <w:r>
        <w:rPr>
          <w:rFonts w:ascii="Times New Roman"/>
          <w:b w:val="false"/>
          <w:i w:val="false"/>
          <w:color w:val="000000"/>
          <w:sz w:val="28"/>
        </w:rPr>
        <w:t>
                        трансферттер есебiнен iске асыру
</w:t>
      </w:r>
      <w:r>
        <w:br/>
      </w:r>
      <w:r>
        <w:rPr>
          <w:rFonts w:ascii="Times New Roman"/>
          <w:b w:val="false"/>
          <w:i w:val="false"/>
          <w:color w:val="000000"/>
          <w:sz w:val="28"/>
        </w:rPr>
        <w:t>
             015        Бағдарламаны жергiлiкті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006            Ана мен баланы қорғау
</w:t>
      </w:r>
      <w:r>
        <w:br/>
      </w:r>
      <w:r>
        <w:rPr>
          <w:rFonts w:ascii="Times New Roman"/>
          <w:b w:val="false"/>
          <w:i w:val="false"/>
          <w:color w:val="000000"/>
          <w:sz w:val="28"/>
        </w:rPr>
        <w:t>
             100        Балалар үйлерi
</w:t>
      </w:r>
      <w:r>
        <w:br/>
      </w:r>
      <w:r>
        <w:rPr>
          <w:rFonts w:ascii="Times New Roman"/>
          <w:b w:val="false"/>
          <w:i w:val="false"/>
          <w:color w:val="000000"/>
          <w:sz w:val="28"/>
        </w:rPr>
        <w:t>
         007            Салауатты өмiр салтын насихаттау
</w:t>
      </w:r>
      <w:r>
        <w:br/>
      </w:r>
      <w:r>
        <w:rPr>
          <w:rFonts w:ascii="Times New Roman"/>
          <w:b w:val="false"/>
          <w:i w:val="false"/>
          <w:color w:val="000000"/>
          <w:sz w:val="28"/>
        </w:rPr>
        <w:t>
         017            Шолғыншы эпидемиологиялық қадағалау жүргізу
</w:t>
      </w:r>
      <w:r>
        <w:br/>
      </w:r>
      <w:r>
        <w:rPr>
          <w:rFonts w:ascii="Times New Roman"/>
          <w:b w:val="false"/>
          <w:i w:val="false"/>
          <w:color w:val="000000"/>
          <w:sz w:val="28"/>
        </w:rPr>
        <w:t>
                        үшін тест-жүйелерін сатып алу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369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мемлекеттік санитарлық-эпиде-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миологиялық қадағалау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Мемлекеттiк санитарлық-эпидемиологиялық
</w:t>
      </w:r>
      <w:r>
        <w:br/>
      </w:r>
      <w:r>
        <w:rPr>
          <w:rFonts w:ascii="Times New Roman"/>
          <w:b w:val="false"/>
          <w:i w:val="false"/>
          <w:color w:val="000000"/>
          <w:sz w:val="28"/>
        </w:rPr>
        <w:t>
                        қадағалау департаментiнiң (басқармасының)
</w:t>
      </w:r>
      <w:r>
        <w:br/>
      </w:r>
      <w:r>
        <w:rPr>
          <w:rFonts w:ascii="Times New Roman"/>
          <w:b w:val="false"/>
          <w:i w:val="false"/>
          <w:color w:val="000000"/>
          <w:sz w:val="28"/>
        </w:rPr>
        <w:t>
                        қызметiн қамтамасыз ету
</w:t>
      </w:r>
      <w:r>
        <w:br/>
      </w:r>
      <w:r>
        <w:rPr>
          <w:rFonts w:ascii="Times New Roman"/>
          <w:b w:val="false"/>
          <w:i w:val="false"/>
          <w:color w:val="000000"/>
          <w:sz w:val="28"/>
        </w:rPr>
        <w:t>
             003        Жергілiктi органдардың аппараттары
</w:t>
      </w:r>
      <w:r>
        <w:br/>
      </w:r>
      <w:r>
        <w:rPr>
          <w:rFonts w:ascii="Times New Roman"/>
          <w:b w:val="false"/>
          <w:i w:val="false"/>
          <w:color w:val="000000"/>
          <w:sz w:val="28"/>
        </w:rPr>
        <w:t>
             007        Мемлекеттiк қызметшілердiң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Мемлекеттiк органдардың ғимараттарын,
</w:t>
      </w:r>
      <w:r>
        <w:br/>
      </w:r>
      <w:r>
        <w:rPr>
          <w:rFonts w:ascii="Times New Roman"/>
          <w:b w:val="false"/>
          <w:i w:val="false"/>
          <w:color w:val="000000"/>
          <w:sz w:val="28"/>
        </w:rPr>
        <w:t>
                        үй-жайлары және құрылыстарын күрделі жөндеу
</w:t>
      </w:r>
      <w:r>
        <w:br/>
      </w:r>
      <w:r>
        <w:rPr>
          <w:rFonts w:ascii="Times New Roman"/>
          <w:b w:val="false"/>
          <w:i w:val="false"/>
          <w:color w:val="000000"/>
          <w:sz w:val="28"/>
        </w:rPr>
        <w:t>
             009        Мемлекеттiк органдарды материалдық-техни-
</w:t>
      </w:r>
      <w:r>
        <w:br/>
      </w:r>
      <w:r>
        <w:rPr>
          <w:rFonts w:ascii="Times New Roman"/>
          <w:b w:val="false"/>
          <w:i w:val="false"/>
          <w:color w:val="000000"/>
          <w:sz w:val="28"/>
        </w:rPr>
        <w:t>
                        калық жарақтандыру
</w:t>
      </w:r>
      <w:r>
        <w:br/>
      </w:r>
      <w:r>
        <w:rPr>
          <w:rFonts w:ascii="Times New Roman"/>
          <w:b w:val="false"/>
          <w:i w:val="false"/>
          <w:color w:val="000000"/>
          <w:sz w:val="28"/>
        </w:rPr>
        <w:t>
         002            Халықтың санитарлық-эпидемиологиялық
</w:t>
      </w:r>
      <w:r>
        <w:br/>
      </w:r>
      <w:r>
        <w:rPr>
          <w:rFonts w:ascii="Times New Roman"/>
          <w:b w:val="false"/>
          <w:i w:val="false"/>
          <w:color w:val="000000"/>
          <w:sz w:val="28"/>
        </w:rPr>
        <w:t>
                        салауаттылығы
</w:t>
      </w:r>
      <w:r>
        <w:br/>
      </w:r>
      <w:r>
        <w:rPr>
          <w:rFonts w:ascii="Times New Roman"/>
          <w:b w:val="false"/>
          <w:i w:val="false"/>
          <w:color w:val="000000"/>
          <w:sz w:val="28"/>
        </w:rPr>
        <w:t>
             101        Жұқпалы аурулар ошақтарында дезинфекция,
</w:t>
      </w:r>
      <w:r>
        <w:br/>
      </w:r>
      <w:r>
        <w:rPr>
          <w:rFonts w:ascii="Times New Roman"/>
          <w:b w:val="false"/>
          <w:i w:val="false"/>
          <w:color w:val="000000"/>
          <w:sz w:val="28"/>
        </w:rPr>
        <w:t>
                        дезинсекция және дератизация жұмыстарын
</w:t>
      </w:r>
      <w:r>
        <w:br/>
      </w:r>
      <w:r>
        <w:rPr>
          <w:rFonts w:ascii="Times New Roman"/>
          <w:b w:val="false"/>
          <w:i w:val="false"/>
          <w:color w:val="000000"/>
          <w:sz w:val="28"/>
        </w:rPr>
        <w:t>
                        жүргізу
</w:t>
      </w:r>
      <w:r>
        <w:br/>
      </w:r>
      <w:r>
        <w:rPr>
          <w:rFonts w:ascii="Times New Roman"/>
          <w:b w:val="false"/>
          <w:i w:val="false"/>
          <w:color w:val="000000"/>
          <w:sz w:val="28"/>
        </w:rPr>
        <w:t>
             103        Санитарлық-эпидемиологиялық сараптама
</w:t>
      </w:r>
      <w:r>
        <w:br/>
      </w:r>
      <w:r>
        <w:rPr>
          <w:rFonts w:ascii="Times New Roman"/>
          <w:b w:val="false"/>
          <w:i w:val="false"/>
          <w:color w:val="000000"/>
          <w:sz w:val="28"/>
        </w:rPr>
        <w:t>
                        орталықтары республикалық бюджеттен
</w:t>
      </w:r>
      <w:r>
        <w:br/>
      </w:r>
      <w:r>
        <w:rPr>
          <w:rFonts w:ascii="Times New Roman"/>
          <w:b w:val="false"/>
          <w:i w:val="false"/>
          <w:color w:val="000000"/>
          <w:sz w:val="28"/>
        </w:rPr>
        <w:t>
                        берілетін ресми трансферттер есебінен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104        Санитарлық-эпидемиологиялық сараптама
</w:t>
      </w:r>
      <w:r>
        <w:br/>
      </w:r>
      <w:r>
        <w:rPr>
          <w:rFonts w:ascii="Times New Roman"/>
          <w:b w:val="false"/>
          <w:i w:val="false"/>
          <w:color w:val="000000"/>
          <w:sz w:val="28"/>
        </w:rPr>
        <w:t>
                        орталықтары жергілікті бюджет қаражаты
</w:t>
      </w:r>
      <w:r>
        <w:br/>
      </w:r>
      <w:r>
        <w:rPr>
          <w:rFonts w:ascii="Times New Roman"/>
          <w:b w:val="false"/>
          <w:i w:val="false"/>
          <w:color w:val="000000"/>
          <w:sz w:val="28"/>
        </w:rPr>
        <w:t>
                        есебінен қызметін қамтамасыз ету
</w:t>
      </w:r>
      <w:r>
        <w:br/>
      </w:r>
      <w:r>
        <w:rPr>
          <w:rFonts w:ascii="Times New Roman"/>
          <w:b w:val="false"/>
          <w:i w:val="false"/>
          <w:color w:val="000000"/>
          <w:sz w:val="28"/>
        </w:rPr>
        <w:t>
         003            Індетке қарсы күрес
</w:t>
      </w:r>
      <w:r>
        <w:br/>
      </w:r>
      <w:r>
        <w:rPr>
          <w:rFonts w:ascii="Times New Roman"/>
          <w:b w:val="false"/>
          <w:i w:val="false"/>
          <w:color w:val="000000"/>
          <w:sz w:val="28"/>
        </w:rPr>
        <w:t>
         005            Ақпараттық жүйелер құру
</w:t>
      </w:r>
      <w:r>
        <w:br/>
      </w:r>
      <w:r>
        <w:rPr>
          <w:rFonts w:ascii="Times New Roman"/>
          <w:b w:val="false"/>
          <w:i w:val="false"/>
          <w:color w:val="000000"/>
          <w:sz w:val="28"/>
        </w:rPr>
        <w:t>
         007            Халыққа иммундық алдын алуды жүргізу үшін
</w:t>
      </w:r>
      <w:r>
        <w:br/>
      </w:r>
      <w:r>
        <w:rPr>
          <w:rFonts w:ascii="Times New Roman"/>
          <w:b w:val="false"/>
          <w:i w:val="false"/>
          <w:color w:val="000000"/>
          <w:sz w:val="28"/>
        </w:rPr>
        <w:t>
                        дәрілік заттарды, вакциналарды және басқа
</w:t>
      </w:r>
      <w:r>
        <w:br/>
      </w:r>
      <w:r>
        <w:rPr>
          <w:rFonts w:ascii="Times New Roman"/>
          <w:b w:val="false"/>
          <w:i w:val="false"/>
          <w:color w:val="000000"/>
          <w:sz w:val="28"/>
        </w:rPr>
        <w:t>
                        иммунды биологиялық препараттарды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373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Құрылыс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007            Санитарлық-эпидемиологиялық қызмет
</w:t>
      </w:r>
      <w:r>
        <w:br/>
      </w:r>
      <w:r>
        <w:rPr>
          <w:rFonts w:ascii="Times New Roman"/>
          <w:b w:val="false"/>
          <w:i w:val="false"/>
          <w:color w:val="000000"/>
          <w:sz w:val="28"/>
        </w:rPr>
        <w:t>
                        объектiлерiн дамыту 
</w:t>
      </w:r>
      <w:r>
        <w:br/>
      </w:r>
      <w:r>
        <w:rPr>
          <w:rFonts w:ascii="Times New Roman"/>
          <w:b w:val="false"/>
          <w:i w:val="false"/>
          <w:color w:val="000000"/>
          <w:sz w:val="28"/>
        </w:rPr>
        <w:t>
     694                
</w:t>
      </w:r>
      <w:r>
        <w:rPr>
          <w:rFonts w:ascii="Times New Roman"/>
          <w:b/>
          <w:i w:val="false"/>
          <w:color w:val="000000"/>
          <w:sz w:val="28"/>
        </w:rPr>
        <w:t>
Қазақстан Республикасы Президентінің Iс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003            Республикалық деңгейде халықтың санитарлық-
</w:t>
      </w:r>
      <w:r>
        <w:br/>
      </w:r>
      <w:r>
        <w:rPr>
          <w:rFonts w:ascii="Times New Roman"/>
          <w:b w:val="false"/>
          <w:i w:val="false"/>
          <w:color w:val="000000"/>
          <w:sz w:val="28"/>
        </w:rPr>
        <w:t>
                        эпидемиологиялық салауаттылығы
</w:t>
      </w:r>
      <w:r>
        <w:br/>
      </w:r>
      <w:r>
        <w:rPr>
          <w:rFonts w:ascii="Times New Roman"/>
          <w:b w:val="false"/>
          <w:i w:val="false"/>
          <w:color w:val="000000"/>
          <w:sz w:val="28"/>
        </w:rPr>
        <w:t>
         004            Азаматтардың жекелеген санаттарына
</w:t>
      </w:r>
      <w:r>
        <w:br/>
      </w:r>
      <w:r>
        <w:rPr>
          <w:rFonts w:ascii="Times New Roman"/>
          <w:b w:val="false"/>
          <w:i w:val="false"/>
          <w:color w:val="000000"/>
          <w:sz w:val="28"/>
        </w:rPr>
        <w:t>
                        медициналық көмек көрсету
</w:t>
      </w:r>
      <w:r>
        <w:br/>
      </w:r>
      <w:r>
        <w:rPr>
          <w:rFonts w:ascii="Times New Roman"/>
          <w:b w:val="false"/>
          <w:i w:val="false"/>
          <w:color w:val="000000"/>
          <w:sz w:val="28"/>
        </w:rPr>
        <w:t>
   3                    
</w:t>
      </w:r>
      <w:r>
        <w:rPr>
          <w:rFonts w:ascii="Times New Roman"/>
          <w:b/>
          <w:i w:val="false"/>
          <w:color w:val="000000"/>
          <w:sz w:val="28"/>
        </w:rPr>
        <w:t>
</w:t>
      </w:r>
      <w:r>
        <w:rPr>
          <w:rFonts w:ascii="Times New Roman"/>
          <w:b/>
          <w:i/>
          <w:color w:val="000000"/>
          <w:sz w:val="28"/>
        </w:rPr>
        <w:t>
Мамандандырылған медициналық көмек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226                
</w:t>
      </w:r>
      <w:r>
        <w:rPr>
          <w:rFonts w:ascii="Times New Roman"/>
          <w:b/>
          <w:i w:val="false"/>
          <w:color w:val="000000"/>
          <w:sz w:val="28"/>
        </w:rPr>
        <w:t>
Қазақстан Республикасы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министрлiгі
</w:t>
      </w:r>
      <w:r>
        <w:rPr>
          <w:rFonts w:ascii="Times New Roman"/>
          <w:b w:val="false"/>
          <w:i w:val="false"/>
          <w:color w:val="000000"/>
          <w:sz w:val="28"/>
        </w:rPr>
        <w:t>
</w:t>
      </w:r>
      <w:r>
        <w:br/>
      </w:r>
      <w:r>
        <w:rPr>
          <w:rFonts w:ascii="Times New Roman"/>
          <w:b w:val="false"/>
          <w:i w:val="false"/>
          <w:color w:val="000000"/>
          <w:sz w:val="28"/>
        </w:rPr>
        <w:t>
         010            Жоғары мамандандырылған медициналық көмек
</w:t>
      </w:r>
      <w:r>
        <w:br/>
      </w:r>
      <w:r>
        <w:rPr>
          <w:rFonts w:ascii="Times New Roman"/>
          <w:b w:val="false"/>
          <w:i w:val="false"/>
          <w:color w:val="000000"/>
          <w:sz w:val="28"/>
        </w:rPr>
        <w:t>
                        көрсету
</w:t>
      </w:r>
      <w:r>
        <w:br/>
      </w:r>
      <w:r>
        <w:rPr>
          <w:rFonts w:ascii="Times New Roman"/>
          <w:b w:val="false"/>
          <w:i w:val="false"/>
          <w:color w:val="000000"/>
          <w:sz w:val="28"/>
        </w:rPr>
        <w:t>
         011            Туберкулезбен ауыратындарға мамандандырыл-
</w:t>
      </w:r>
      <w:r>
        <w:br/>
      </w:r>
      <w:r>
        <w:rPr>
          <w:rFonts w:ascii="Times New Roman"/>
          <w:b w:val="false"/>
          <w:i w:val="false"/>
          <w:color w:val="000000"/>
          <w:sz w:val="28"/>
        </w:rPr>
        <w:t>
                        ған және санаторий-сауықтыру медициналық
</w:t>
      </w:r>
      <w:r>
        <w:br/>
      </w:r>
      <w:r>
        <w:rPr>
          <w:rFonts w:ascii="Times New Roman"/>
          <w:b w:val="false"/>
          <w:i w:val="false"/>
          <w:color w:val="000000"/>
          <w:sz w:val="28"/>
        </w:rPr>
        <w:t>
                        көмек көрсету
</w:t>
      </w:r>
      <w:r>
        <w:br/>
      </w:r>
      <w:r>
        <w:rPr>
          <w:rFonts w:ascii="Times New Roman"/>
          <w:b w:val="false"/>
          <w:i w:val="false"/>
          <w:color w:val="000000"/>
          <w:sz w:val="28"/>
        </w:rPr>
        <w:t>
         012            Ана мен баланы қорғау
</w:t>
      </w:r>
      <w:r>
        <w:br/>
      </w:r>
      <w:r>
        <w:rPr>
          <w:rFonts w:ascii="Times New Roman"/>
          <w:b w:val="false"/>
          <w:i w:val="false"/>
          <w:color w:val="000000"/>
          <w:sz w:val="28"/>
        </w:rPr>
        <w:t>
         028            Облыстық бюджеттерге, Астана және Алматы
</w:t>
      </w:r>
      <w:r>
        <w:br/>
      </w:r>
      <w:r>
        <w:rPr>
          <w:rFonts w:ascii="Times New Roman"/>
          <w:b w:val="false"/>
          <w:i w:val="false"/>
          <w:color w:val="000000"/>
          <w:sz w:val="28"/>
        </w:rPr>
        <w:t>
                        қалаларының бюджеттерiне дәрілік заттарды,
</w:t>
      </w:r>
      <w:r>
        <w:br/>
      </w:r>
      <w:r>
        <w:rPr>
          <w:rFonts w:ascii="Times New Roman"/>
          <w:b w:val="false"/>
          <w:i w:val="false"/>
          <w:color w:val="000000"/>
          <w:sz w:val="28"/>
        </w:rPr>
        <w:t>
                        вакциналарды және басқа иммундық-биологиялық
</w:t>
      </w:r>
      <w:r>
        <w:br/>
      </w:r>
      <w:r>
        <w:rPr>
          <w:rFonts w:ascii="Times New Roman"/>
          <w:b w:val="false"/>
          <w:i w:val="false"/>
          <w:color w:val="000000"/>
          <w:sz w:val="28"/>
        </w:rPr>
        <w:t>
                        препараттарды сатып алуға берiлетiн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100        Облыстық бюджеттерге, Астана және Алматы
</w:t>
      </w:r>
      <w:r>
        <w:br/>
      </w:r>
      <w:r>
        <w:rPr>
          <w:rFonts w:ascii="Times New Roman"/>
          <w:b w:val="false"/>
          <w:i w:val="false"/>
          <w:color w:val="000000"/>
          <w:sz w:val="28"/>
        </w:rPr>
        <w:t>
                        қалаларының бюджеттерiне халыққа иммунды
</w:t>
      </w:r>
      <w:r>
        <w:br/>
      </w:r>
      <w:r>
        <w:rPr>
          <w:rFonts w:ascii="Times New Roman"/>
          <w:b w:val="false"/>
          <w:i w:val="false"/>
          <w:color w:val="000000"/>
          <w:sz w:val="28"/>
        </w:rPr>
        <w:t>
                        алдын алу жүргiзу үшiн вакциналарды және
</w:t>
      </w:r>
      <w:r>
        <w:br/>
      </w:r>
      <w:r>
        <w:rPr>
          <w:rFonts w:ascii="Times New Roman"/>
          <w:b w:val="false"/>
          <w:i w:val="false"/>
          <w:color w:val="000000"/>
          <w:sz w:val="28"/>
        </w:rPr>
        <w:t>
                        басқа иммундық-биологиялық препараттарды
</w:t>
      </w:r>
      <w:r>
        <w:br/>
      </w:r>
      <w:r>
        <w:rPr>
          <w:rFonts w:ascii="Times New Roman"/>
          <w:b w:val="false"/>
          <w:i w:val="false"/>
          <w:color w:val="000000"/>
          <w:sz w:val="28"/>
        </w:rPr>
        <w:t>
                        сатып алуға ағымдағы нысаналы трансферттер
</w:t>
      </w:r>
      <w:r>
        <w:br/>
      </w:r>
      <w:r>
        <w:rPr>
          <w:rFonts w:ascii="Times New Roman"/>
          <w:b w:val="false"/>
          <w:i w:val="false"/>
          <w:color w:val="000000"/>
          <w:sz w:val="28"/>
        </w:rPr>
        <w:t>
             101        Облыстық бюджеттерге, Астана және Алматы
</w:t>
      </w:r>
      <w:r>
        <w:br/>
      </w:r>
      <w:r>
        <w:rPr>
          <w:rFonts w:ascii="Times New Roman"/>
          <w:b w:val="false"/>
          <w:i w:val="false"/>
          <w:color w:val="000000"/>
          <w:sz w:val="28"/>
        </w:rPr>
        <w:t>
                        қалаларының бюджеттеріне туберкулезге қарсы
</w:t>
      </w:r>
      <w:r>
        <w:br/>
      </w:r>
      <w:r>
        <w:rPr>
          <w:rFonts w:ascii="Times New Roman"/>
          <w:b w:val="false"/>
          <w:i w:val="false"/>
          <w:color w:val="000000"/>
          <w:sz w:val="28"/>
        </w:rPr>
        <w:t>
                        препараттарды сатып aлуға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102        Облыстық бюджеттерге, Астана және Алматы
</w:t>
      </w:r>
      <w:r>
        <w:br/>
      </w:r>
      <w:r>
        <w:rPr>
          <w:rFonts w:ascii="Times New Roman"/>
          <w:b w:val="false"/>
          <w:i w:val="false"/>
          <w:color w:val="000000"/>
          <w:sz w:val="28"/>
        </w:rPr>
        <w:t>
                        қалаларының бюджеттеріне диабетке қарсы
</w:t>
      </w:r>
      <w:r>
        <w:br/>
      </w:r>
      <w:r>
        <w:rPr>
          <w:rFonts w:ascii="Times New Roman"/>
          <w:b w:val="false"/>
          <w:i w:val="false"/>
          <w:color w:val="000000"/>
          <w:sz w:val="28"/>
        </w:rPr>
        <w:t>
                        препараттарды сатып алуға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103        Облыстық бюджеттерге, Астана және Алматы
</w:t>
      </w:r>
      <w:r>
        <w:br/>
      </w:r>
      <w:r>
        <w:rPr>
          <w:rFonts w:ascii="Times New Roman"/>
          <w:b w:val="false"/>
          <w:i w:val="false"/>
          <w:color w:val="000000"/>
          <w:sz w:val="28"/>
        </w:rPr>
        <w:t>
                        қалаларының бюджеттерiне онкологиялық
</w:t>
      </w:r>
      <w:r>
        <w:br/>
      </w:r>
      <w:r>
        <w:rPr>
          <w:rFonts w:ascii="Times New Roman"/>
          <w:b w:val="false"/>
          <w:i w:val="false"/>
          <w:color w:val="000000"/>
          <w:sz w:val="28"/>
        </w:rPr>
        <w:t>
                        ауруларға химиялық препараттарды сатып
</w:t>
      </w:r>
      <w:r>
        <w:br/>
      </w:r>
      <w:r>
        <w:rPr>
          <w:rFonts w:ascii="Times New Roman"/>
          <w:b w:val="false"/>
          <w:i w:val="false"/>
          <w:color w:val="000000"/>
          <w:sz w:val="28"/>
        </w:rPr>
        <w:t>
                        алуға ағымдағы нысаналы трансферттер
</w:t>
      </w:r>
      <w:r>
        <w:br/>
      </w:r>
      <w:r>
        <w:rPr>
          <w:rFonts w:ascii="Times New Roman"/>
          <w:b w:val="false"/>
          <w:i w:val="false"/>
          <w:color w:val="000000"/>
          <w:sz w:val="28"/>
        </w:rPr>
        <w:t>
             104        Облыстық бюджеттерге, Астана және Алматы
</w:t>
      </w:r>
      <w:r>
        <w:br/>
      </w:r>
      <w:r>
        <w:rPr>
          <w:rFonts w:ascii="Times New Roman"/>
          <w:b w:val="false"/>
          <w:i w:val="false"/>
          <w:color w:val="000000"/>
          <w:sz w:val="28"/>
        </w:rPr>
        <w:t>
                        қалаларының бюджеттерiне бүйрек жетімсіз
</w:t>
      </w:r>
      <w:r>
        <w:br/>
      </w:r>
      <w:r>
        <w:rPr>
          <w:rFonts w:ascii="Times New Roman"/>
          <w:b w:val="false"/>
          <w:i w:val="false"/>
          <w:color w:val="000000"/>
          <w:sz w:val="28"/>
        </w:rPr>
        <w:t>
                        ауруларға дәрілік заттарды, диализаторларды,
</w:t>
      </w:r>
      <w:r>
        <w:br/>
      </w:r>
      <w:r>
        <w:rPr>
          <w:rFonts w:ascii="Times New Roman"/>
          <w:b w:val="false"/>
          <w:i w:val="false"/>
          <w:color w:val="000000"/>
          <w:sz w:val="28"/>
        </w:rPr>
        <w:t>
                        шығыс материалдарының және бүйрегі
</w:t>
      </w:r>
      <w:r>
        <w:br/>
      </w:r>
      <w:r>
        <w:rPr>
          <w:rFonts w:ascii="Times New Roman"/>
          <w:b w:val="false"/>
          <w:i w:val="false"/>
          <w:color w:val="000000"/>
          <w:sz w:val="28"/>
        </w:rPr>
        <w:t>
                        трансплантацияланғаннан кейінгi аурулар үшiн
</w:t>
      </w:r>
      <w:r>
        <w:br/>
      </w:r>
      <w:r>
        <w:rPr>
          <w:rFonts w:ascii="Times New Roman"/>
          <w:b w:val="false"/>
          <w:i w:val="false"/>
          <w:color w:val="000000"/>
          <w:sz w:val="28"/>
        </w:rPr>
        <w:t>
                        дәрiлiк заттар сатып алуға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038            Облыстық бюджеттерге, Астана және Алматы
</w:t>
      </w:r>
      <w:r>
        <w:br/>
      </w:r>
      <w:r>
        <w:rPr>
          <w:rFonts w:ascii="Times New Roman"/>
          <w:b w:val="false"/>
          <w:i w:val="false"/>
          <w:color w:val="000000"/>
          <w:sz w:val="28"/>
        </w:rPr>
        <w:t>
                        қалаларының бюджеттеріне денсаулық
</w:t>
      </w:r>
      <w:r>
        <w:br/>
      </w:r>
      <w:r>
        <w:rPr>
          <w:rFonts w:ascii="Times New Roman"/>
          <w:b w:val="false"/>
          <w:i w:val="false"/>
          <w:color w:val="000000"/>
          <w:sz w:val="28"/>
        </w:rPr>
        <w:t>
                        сақтаудың медициналық ұйымдарын жергілікті
</w:t>
      </w:r>
      <w:r>
        <w:br/>
      </w:r>
      <w:r>
        <w:rPr>
          <w:rFonts w:ascii="Times New Roman"/>
          <w:b w:val="false"/>
          <w:i w:val="false"/>
          <w:color w:val="000000"/>
          <w:sz w:val="28"/>
        </w:rPr>
        <w:t>
                        деңгейде материалдық-техникалық
</w:t>
      </w:r>
      <w:r>
        <w:br/>
      </w:r>
      <w:r>
        <w:rPr>
          <w:rFonts w:ascii="Times New Roman"/>
          <w:b w:val="false"/>
          <w:i w:val="false"/>
          <w:color w:val="000000"/>
          <w:sz w:val="28"/>
        </w:rPr>
        <w:t>
                        жарақтандыруға берiлетiн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253                
</w:t>
      </w:r>
      <w:r>
        <w:rPr>
          <w:rFonts w:ascii="Times New Roman"/>
          <w:b/>
          <w:i w:val="false"/>
          <w:color w:val="000000"/>
          <w:sz w:val="28"/>
        </w:rPr>
        <w:t>
Облыстың денсаулық сақтау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009            Әлеуметтік-елеулi және айналадағылар үшiн
</w:t>
      </w:r>
      <w:r>
        <w:br/>
      </w:r>
      <w:r>
        <w:rPr>
          <w:rFonts w:ascii="Times New Roman"/>
          <w:b w:val="false"/>
          <w:i w:val="false"/>
          <w:color w:val="000000"/>
          <w:sz w:val="28"/>
        </w:rPr>
        <w:t>
                        қауiп төндiретiн аурулармен ауыратын
</w:t>
      </w:r>
      <w:r>
        <w:br/>
      </w:r>
      <w:r>
        <w:rPr>
          <w:rFonts w:ascii="Times New Roman"/>
          <w:b w:val="false"/>
          <w:i w:val="false"/>
          <w:color w:val="000000"/>
          <w:sz w:val="28"/>
        </w:rPr>
        <w:t>
                        адамдарға медициналық көмек көрсету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019            Туберкулез ауруларын туберкулез ауруларына
</w:t>
      </w:r>
      <w:r>
        <w:br/>
      </w:r>
      <w:r>
        <w:rPr>
          <w:rFonts w:ascii="Times New Roman"/>
          <w:b w:val="false"/>
          <w:i w:val="false"/>
          <w:color w:val="000000"/>
          <w:sz w:val="28"/>
        </w:rPr>
        <w:t>
                        қарсы препараттарымен қамтамасыз ету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020            Диабет ауруларын диабетке қарсы
</w:t>
      </w:r>
      <w:r>
        <w:br/>
      </w:r>
      <w:r>
        <w:rPr>
          <w:rFonts w:ascii="Times New Roman"/>
          <w:b w:val="false"/>
          <w:i w:val="false"/>
          <w:color w:val="000000"/>
          <w:sz w:val="28"/>
        </w:rPr>
        <w:t>
                        препараттарымен қамтамасыз ету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021            Онкологиялық ауруларды химия
</w:t>
      </w:r>
      <w:r>
        <w:br/>
      </w:r>
      <w:r>
        <w:rPr>
          <w:rFonts w:ascii="Times New Roman"/>
          <w:b w:val="false"/>
          <w:i w:val="false"/>
          <w:color w:val="000000"/>
          <w:sz w:val="28"/>
        </w:rPr>
        <w:t>
                        препараттарымен қамтамасыз ету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022            Бүйрек жетімсіз ауруларды дәрі-дәрмек
</w:t>
      </w:r>
      <w:r>
        <w:br/>
      </w:r>
      <w:r>
        <w:rPr>
          <w:rFonts w:ascii="Times New Roman"/>
          <w:b w:val="false"/>
          <w:i w:val="false"/>
          <w:color w:val="000000"/>
          <w:sz w:val="28"/>
        </w:rPr>
        <w:t>
                        құралдарымен, диализаторлармен, шығыс
</w:t>
      </w:r>
      <w:r>
        <w:br/>
      </w:r>
      <w:r>
        <w:rPr>
          <w:rFonts w:ascii="Times New Roman"/>
          <w:b w:val="false"/>
          <w:i w:val="false"/>
          <w:color w:val="000000"/>
          <w:sz w:val="28"/>
        </w:rPr>
        <w:t>
                        материалдарымен және бүйрегі алмастырылған
</w:t>
      </w:r>
      <w:r>
        <w:br/>
      </w:r>
      <w:r>
        <w:rPr>
          <w:rFonts w:ascii="Times New Roman"/>
          <w:b w:val="false"/>
          <w:i w:val="false"/>
          <w:color w:val="000000"/>
          <w:sz w:val="28"/>
        </w:rPr>
        <w:t>
                        ауруларды дәрі-дәрмек құралдарымен
</w:t>
      </w:r>
      <w:r>
        <w:br/>
      </w:r>
      <w:r>
        <w:rPr>
          <w:rFonts w:ascii="Times New Roman"/>
          <w:b w:val="false"/>
          <w:i w:val="false"/>
          <w:color w:val="000000"/>
          <w:sz w:val="28"/>
        </w:rPr>
        <w:t>
                        қамтамасыз ету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353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денсаулық сақтау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009            Әлеуметтік-елеулi және айналадағылар үшiн
</w:t>
      </w:r>
      <w:r>
        <w:br/>
      </w:r>
      <w:r>
        <w:rPr>
          <w:rFonts w:ascii="Times New Roman"/>
          <w:b w:val="false"/>
          <w:i w:val="false"/>
          <w:color w:val="000000"/>
          <w:sz w:val="28"/>
        </w:rPr>
        <w:t>
                        қауiп төндiретін аурулармен ауыратын
</w:t>
      </w:r>
      <w:r>
        <w:br/>
      </w:r>
      <w:r>
        <w:rPr>
          <w:rFonts w:ascii="Times New Roman"/>
          <w:b w:val="false"/>
          <w:i w:val="false"/>
          <w:color w:val="000000"/>
          <w:sz w:val="28"/>
        </w:rPr>
        <w:t>
                        адамдарға медициналық көмек көрсету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019            Туберкулез ауруларын туберкулез ауруларына
</w:t>
      </w:r>
      <w:r>
        <w:br/>
      </w:r>
      <w:r>
        <w:rPr>
          <w:rFonts w:ascii="Times New Roman"/>
          <w:b w:val="false"/>
          <w:i w:val="false"/>
          <w:color w:val="000000"/>
          <w:sz w:val="28"/>
        </w:rPr>
        <w:t>
                        қарсы препараттарымен қамтамасыз ету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020            Диабет ауруларын диабетке қарсы
</w:t>
      </w:r>
      <w:r>
        <w:br/>
      </w:r>
      <w:r>
        <w:rPr>
          <w:rFonts w:ascii="Times New Roman"/>
          <w:b w:val="false"/>
          <w:i w:val="false"/>
          <w:color w:val="000000"/>
          <w:sz w:val="28"/>
        </w:rPr>
        <w:t>
                        препараттарымен қамтамасыз ету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021            Онкологиялық ауруларды химия
</w:t>
      </w:r>
      <w:r>
        <w:br/>
      </w:r>
      <w:r>
        <w:rPr>
          <w:rFonts w:ascii="Times New Roman"/>
          <w:b w:val="false"/>
          <w:i w:val="false"/>
          <w:color w:val="000000"/>
          <w:sz w:val="28"/>
        </w:rPr>
        <w:t>
                        препараттарымен қамтамасыз ету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022            Бүйрек жетімсіз ауруларды дәрі-дәрмек
</w:t>
      </w:r>
      <w:r>
        <w:br/>
      </w:r>
      <w:r>
        <w:rPr>
          <w:rFonts w:ascii="Times New Roman"/>
          <w:b w:val="false"/>
          <w:i w:val="false"/>
          <w:color w:val="000000"/>
          <w:sz w:val="28"/>
        </w:rPr>
        <w:t>
                        құралдарымен, диализаторлармен, шығыс
</w:t>
      </w:r>
      <w:r>
        <w:br/>
      </w:r>
      <w:r>
        <w:rPr>
          <w:rFonts w:ascii="Times New Roman"/>
          <w:b w:val="false"/>
          <w:i w:val="false"/>
          <w:color w:val="000000"/>
          <w:sz w:val="28"/>
        </w:rPr>
        <w:t>
                        материалдарымен және бүйрегі алмастырылған
</w:t>
      </w:r>
      <w:r>
        <w:br/>
      </w:r>
      <w:r>
        <w:rPr>
          <w:rFonts w:ascii="Times New Roman"/>
          <w:b w:val="false"/>
          <w:i w:val="false"/>
          <w:color w:val="000000"/>
          <w:sz w:val="28"/>
        </w:rPr>
        <w:t>
                        ауруларды дәрі-дәрмек құралдарымен
</w:t>
      </w:r>
      <w:r>
        <w:br/>
      </w:r>
      <w:r>
        <w:rPr>
          <w:rFonts w:ascii="Times New Roman"/>
          <w:b w:val="false"/>
          <w:i w:val="false"/>
          <w:color w:val="000000"/>
          <w:sz w:val="28"/>
        </w:rPr>
        <w:t>
                        қамтамасыз ету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4                    
</w:t>
      </w:r>
      <w:r>
        <w:rPr>
          <w:rFonts w:ascii="Times New Roman"/>
          <w:b/>
          <w:i w:val="false"/>
          <w:color w:val="000000"/>
          <w:sz w:val="28"/>
        </w:rPr>
        <w:t>
</w:t>
      </w:r>
      <w:r>
        <w:rPr>
          <w:rFonts w:ascii="Times New Roman"/>
          <w:b/>
          <w:i/>
          <w:color w:val="000000"/>
          <w:sz w:val="28"/>
        </w:rPr>
        <w:t>
Емханалар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226                
</w:t>
      </w:r>
      <w:r>
        <w:rPr>
          <w:rFonts w:ascii="Times New Roman"/>
          <w:b/>
          <w:i w:val="false"/>
          <w:color w:val="000000"/>
          <w:sz w:val="28"/>
        </w:rPr>
        <w:t>
Қазақстан Республикасы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022            Облыстық бюджеттерге, Астана және Алматы
</w:t>
      </w:r>
      <w:r>
        <w:br/>
      </w:r>
      <w:r>
        <w:rPr>
          <w:rFonts w:ascii="Times New Roman"/>
          <w:b w:val="false"/>
          <w:i w:val="false"/>
          <w:color w:val="000000"/>
          <w:sz w:val="28"/>
        </w:rPr>
        <w:t>
                        қалаларының бюджеттеріне созылмалы
</w:t>
      </w:r>
      <w:r>
        <w:br/>
      </w:r>
      <w:r>
        <w:rPr>
          <w:rFonts w:ascii="Times New Roman"/>
          <w:b w:val="false"/>
          <w:i w:val="false"/>
          <w:color w:val="000000"/>
          <w:sz w:val="28"/>
        </w:rPr>
        <w:t>
                        ауруларды амбулаториялық емдеу кезінде
</w:t>
      </w:r>
      <w:r>
        <w:br/>
      </w:r>
      <w:r>
        <w:rPr>
          <w:rFonts w:ascii="Times New Roman"/>
          <w:b w:val="false"/>
          <w:i w:val="false"/>
          <w:color w:val="000000"/>
          <w:sz w:val="28"/>
        </w:rPr>
        <w:t>
                        диспансерлік есепте тұрған балалар мен
</w:t>
      </w:r>
      <w:r>
        <w:br/>
      </w:r>
      <w:r>
        <w:rPr>
          <w:rFonts w:ascii="Times New Roman"/>
          <w:b w:val="false"/>
          <w:i w:val="false"/>
          <w:color w:val="000000"/>
          <w:sz w:val="28"/>
        </w:rPr>
        <w:t>
                        жасөспірімдерді дәрілік заттармен
</w:t>
      </w:r>
      <w:r>
        <w:br/>
      </w:r>
      <w:r>
        <w:rPr>
          <w:rFonts w:ascii="Times New Roman"/>
          <w:b w:val="false"/>
          <w:i w:val="false"/>
          <w:color w:val="000000"/>
          <w:sz w:val="28"/>
        </w:rPr>
        <w:t>
                        қамтамасыз етуге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024            Облыстық бюджеттерге, Астана және Алматы
</w:t>
      </w:r>
      <w:r>
        <w:br/>
      </w:r>
      <w:r>
        <w:rPr>
          <w:rFonts w:ascii="Times New Roman"/>
          <w:b w:val="false"/>
          <w:i w:val="false"/>
          <w:color w:val="000000"/>
          <w:sz w:val="28"/>
        </w:rPr>
        <w:t>
                        қалаларының бюджеттеріне азаматтардың
</w:t>
      </w:r>
      <w:r>
        <w:br/>
      </w:r>
      <w:r>
        <w:rPr>
          <w:rFonts w:ascii="Times New Roman"/>
          <w:b w:val="false"/>
          <w:i w:val="false"/>
          <w:color w:val="000000"/>
          <w:sz w:val="28"/>
        </w:rPr>
        <w:t>
                        жекелеген санаттарын амбулаториялық емдеу
</w:t>
      </w:r>
      <w:r>
        <w:br/>
      </w:r>
      <w:r>
        <w:rPr>
          <w:rFonts w:ascii="Times New Roman"/>
          <w:b w:val="false"/>
          <w:i w:val="false"/>
          <w:color w:val="000000"/>
          <w:sz w:val="28"/>
        </w:rPr>
        <w:t>
                        деңгейінде жеңілдікті жағдайларды дәрілік
</w:t>
      </w:r>
      <w:r>
        <w:br/>
      </w:r>
      <w:r>
        <w:rPr>
          <w:rFonts w:ascii="Times New Roman"/>
          <w:b w:val="false"/>
          <w:i w:val="false"/>
          <w:color w:val="000000"/>
          <w:sz w:val="28"/>
        </w:rPr>
        <w:t>
                        заттармен қамтамасыз етуге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030            Облыстық бюджеттерге, Астана және Алматы
</w:t>
      </w:r>
      <w:r>
        <w:br/>
      </w:r>
      <w:r>
        <w:rPr>
          <w:rFonts w:ascii="Times New Roman"/>
          <w:b w:val="false"/>
          <w:i w:val="false"/>
          <w:color w:val="000000"/>
          <w:sz w:val="28"/>
        </w:rPr>
        <w:t>
                        қалаларының бюджеттеріне бастапқы
</w:t>
      </w:r>
      <w:r>
        <w:br/>
      </w:r>
      <w:r>
        <w:rPr>
          <w:rFonts w:ascii="Times New Roman"/>
          <w:b w:val="false"/>
          <w:i w:val="false"/>
          <w:color w:val="000000"/>
          <w:sz w:val="28"/>
        </w:rPr>
        <w:t>
                        медициналық санитарлық көмектің медициналық
</w:t>
      </w:r>
      <w:r>
        <w:br/>
      </w:r>
      <w:r>
        <w:rPr>
          <w:rFonts w:ascii="Times New Roman"/>
          <w:b w:val="false"/>
          <w:i w:val="false"/>
          <w:color w:val="000000"/>
          <w:sz w:val="28"/>
        </w:rPr>
        <w:t>
                        ұйымдарын штаттық нормативтерге сәйкес
</w:t>
      </w:r>
      <w:r>
        <w:br/>
      </w:r>
      <w:r>
        <w:rPr>
          <w:rFonts w:ascii="Times New Roman"/>
          <w:b w:val="false"/>
          <w:i w:val="false"/>
          <w:color w:val="000000"/>
          <w:sz w:val="28"/>
        </w:rPr>
        <w:t>
                        медициналық кадрлармен қамтамасыз ету
</w:t>
      </w:r>
      <w:r>
        <w:br/>
      </w:r>
      <w:r>
        <w:rPr>
          <w:rFonts w:ascii="Times New Roman"/>
          <w:b w:val="false"/>
          <w:i w:val="false"/>
          <w:color w:val="000000"/>
          <w:sz w:val="28"/>
        </w:rPr>
        <w:t>
                        және жалпы практикадағы дәрігерлердің
</w:t>
      </w:r>
      <w:r>
        <w:br/>
      </w:r>
      <w:r>
        <w:rPr>
          <w:rFonts w:ascii="Times New Roman"/>
          <w:b w:val="false"/>
          <w:i w:val="false"/>
          <w:color w:val="000000"/>
          <w:sz w:val="28"/>
        </w:rPr>
        <w:t>
                        жүйесін дамытуға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035            Облыстық бюджеттерге, Астана және Алматы
</w:t>
      </w:r>
      <w:r>
        <w:br/>
      </w:r>
      <w:r>
        <w:rPr>
          <w:rFonts w:ascii="Times New Roman"/>
          <w:b w:val="false"/>
          <w:i w:val="false"/>
          <w:color w:val="000000"/>
          <w:sz w:val="28"/>
        </w:rPr>
        <w:t>
                        қалаларының бюджеттеріне 5 жасқа дейінгі
</w:t>
      </w:r>
      <w:r>
        <w:br/>
      </w:r>
      <w:r>
        <w:rPr>
          <w:rFonts w:ascii="Times New Roman"/>
          <w:b w:val="false"/>
          <w:i w:val="false"/>
          <w:color w:val="000000"/>
          <w:sz w:val="28"/>
        </w:rPr>
        <w:t>
                        балаларды дәрі-дәрмекпен қамтамасыз етуге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036            Облыстық бюджеттерге, Астана және Алматы
</w:t>
      </w:r>
      <w:r>
        <w:br/>
      </w:r>
      <w:r>
        <w:rPr>
          <w:rFonts w:ascii="Times New Roman"/>
          <w:b w:val="false"/>
          <w:i w:val="false"/>
          <w:color w:val="000000"/>
          <w:sz w:val="28"/>
        </w:rPr>
        <w:t>
                        қалаларының бюджеттеріне жүкті әйелдерді
</w:t>
      </w:r>
      <w:r>
        <w:br/>
      </w:r>
      <w:r>
        <w:rPr>
          <w:rFonts w:ascii="Times New Roman"/>
          <w:b w:val="false"/>
          <w:i w:val="false"/>
          <w:color w:val="000000"/>
          <w:sz w:val="28"/>
        </w:rPr>
        <w:t>
                        құрамында темір және йод бар препараттармен
</w:t>
      </w:r>
      <w:r>
        <w:br/>
      </w:r>
      <w:r>
        <w:rPr>
          <w:rFonts w:ascii="Times New Roman"/>
          <w:b w:val="false"/>
          <w:i w:val="false"/>
          <w:color w:val="000000"/>
          <w:sz w:val="28"/>
        </w:rPr>
        <w:t>
                        қамтамасыз етуге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037            Облыстық бюджеттерге, Астана және Алматы
</w:t>
      </w:r>
      <w:r>
        <w:br/>
      </w:r>
      <w:r>
        <w:rPr>
          <w:rFonts w:ascii="Times New Roman"/>
          <w:b w:val="false"/>
          <w:i w:val="false"/>
          <w:color w:val="000000"/>
          <w:sz w:val="28"/>
        </w:rPr>
        <w:t>
                        қалаларының бюджеттеріне азаматтардың
</w:t>
      </w:r>
      <w:r>
        <w:br/>
      </w:r>
      <w:r>
        <w:rPr>
          <w:rFonts w:ascii="Times New Roman"/>
          <w:b w:val="false"/>
          <w:i w:val="false"/>
          <w:color w:val="000000"/>
          <w:sz w:val="28"/>
        </w:rPr>
        <w:t>
                        жекелеген санаттарын алдын ала медициналық
</w:t>
      </w:r>
      <w:r>
        <w:br/>
      </w:r>
      <w:r>
        <w:rPr>
          <w:rFonts w:ascii="Times New Roman"/>
          <w:b w:val="false"/>
          <w:i w:val="false"/>
          <w:color w:val="000000"/>
          <w:sz w:val="28"/>
        </w:rPr>
        <w:t>
                        тексеруді жүзеге асыруға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253                
</w:t>
      </w:r>
      <w:r>
        <w:rPr>
          <w:rFonts w:ascii="Times New Roman"/>
          <w:b/>
          <w:i w:val="false"/>
          <w:color w:val="000000"/>
          <w:sz w:val="28"/>
        </w:rPr>
        <w:t>
Облыстың денсаулық сақтау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010            Халыққа бастапқы медициналық-санитарлық
</w:t>
      </w:r>
      <w:r>
        <w:br/>
      </w:r>
      <w:r>
        <w:rPr>
          <w:rFonts w:ascii="Times New Roman"/>
          <w:b w:val="false"/>
          <w:i w:val="false"/>
          <w:color w:val="000000"/>
          <w:sz w:val="28"/>
        </w:rPr>
        <w:t>
                        көмек көрсету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014            Халықтың жекелеген санаттарын амбулаториялық
</w:t>
      </w:r>
      <w:r>
        <w:br/>
      </w:r>
      <w:r>
        <w:rPr>
          <w:rFonts w:ascii="Times New Roman"/>
          <w:b w:val="false"/>
          <w:i w:val="false"/>
          <w:color w:val="000000"/>
          <w:sz w:val="28"/>
        </w:rPr>
        <w:t>
                        деңгейде дәрілік заттармен және
</w:t>
      </w:r>
      <w:r>
        <w:br/>
      </w:r>
      <w:r>
        <w:rPr>
          <w:rFonts w:ascii="Times New Roman"/>
          <w:b w:val="false"/>
          <w:i w:val="false"/>
          <w:color w:val="000000"/>
          <w:sz w:val="28"/>
        </w:rPr>
        <w:t>
                        мамандандырылған балалар және емдік тамақ
</w:t>
      </w:r>
      <w:r>
        <w:br/>
      </w:r>
      <w:r>
        <w:rPr>
          <w:rFonts w:ascii="Times New Roman"/>
          <w:b w:val="false"/>
          <w:i w:val="false"/>
          <w:color w:val="000000"/>
          <w:sz w:val="28"/>
        </w:rPr>
        <w:t>
                        өнімдерімен қамтамасыз ету
</w:t>
      </w:r>
      <w:r>
        <w:br/>
      </w:r>
      <w:r>
        <w:rPr>
          <w:rFonts w:ascii="Times New Roman"/>
          <w:b w:val="false"/>
          <w:i w:val="false"/>
          <w:color w:val="000000"/>
          <w:sz w:val="28"/>
        </w:rPr>
        <w:t>
             100        Республикалық бюджеттен берілетін ресми
</w:t>
      </w:r>
      <w:r>
        <w:br/>
      </w:r>
      <w:r>
        <w:rPr>
          <w:rFonts w:ascii="Times New Roman"/>
          <w:b w:val="false"/>
          <w:i w:val="false"/>
          <w:color w:val="000000"/>
          <w:sz w:val="28"/>
        </w:rPr>
        <w:t>
                        трансферттер есебінен азаматтардың
</w:t>
      </w:r>
      <w:r>
        <w:br/>
      </w:r>
      <w:r>
        <w:rPr>
          <w:rFonts w:ascii="Times New Roman"/>
          <w:b w:val="false"/>
          <w:i w:val="false"/>
          <w:color w:val="000000"/>
          <w:sz w:val="28"/>
        </w:rPr>
        <w:t>
                        жекелеген санаттарын амбулаториялық емдеу
</w:t>
      </w:r>
      <w:r>
        <w:br/>
      </w:r>
      <w:r>
        <w:rPr>
          <w:rFonts w:ascii="Times New Roman"/>
          <w:b w:val="false"/>
          <w:i w:val="false"/>
          <w:color w:val="000000"/>
          <w:sz w:val="28"/>
        </w:rPr>
        <w:t>
                        деңгейінде жеңілдікті жағдайларда,
</w:t>
      </w:r>
      <w:r>
        <w:br/>
      </w:r>
      <w:r>
        <w:rPr>
          <w:rFonts w:ascii="Times New Roman"/>
          <w:b w:val="false"/>
          <w:i w:val="false"/>
          <w:color w:val="000000"/>
          <w:sz w:val="28"/>
        </w:rPr>
        <w:t>
                        дәрілік заттармен қамтамасыз ету
</w:t>
      </w:r>
      <w:r>
        <w:br/>
      </w:r>
      <w:r>
        <w:rPr>
          <w:rFonts w:ascii="Times New Roman"/>
          <w:b w:val="false"/>
          <w:i w:val="false"/>
          <w:color w:val="000000"/>
          <w:sz w:val="28"/>
        </w:rPr>
        <w:t>
             101        Республикалық бюджеттен берілетін ресми
</w:t>
      </w:r>
      <w:r>
        <w:br/>
      </w:r>
      <w:r>
        <w:rPr>
          <w:rFonts w:ascii="Times New Roman"/>
          <w:b w:val="false"/>
          <w:i w:val="false"/>
          <w:color w:val="000000"/>
          <w:sz w:val="28"/>
        </w:rPr>
        <w:t>
                        трансферттер есебінен 5 жасқа дейінгі
</w:t>
      </w:r>
      <w:r>
        <w:br/>
      </w:r>
      <w:r>
        <w:rPr>
          <w:rFonts w:ascii="Times New Roman"/>
          <w:b w:val="false"/>
          <w:i w:val="false"/>
          <w:color w:val="000000"/>
          <w:sz w:val="28"/>
        </w:rPr>
        <w:t>
                        балаларды амбулаторлық емдеу деңгейінде
</w:t>
      </w:r>
      <w:r>
        <w:br/>
      </w:r>
      <w:r>
        <w:rPr>
          <w:rFonts w:ascii="Times New Roman"/>
          <w:b w:val="false"/>
          <w:i w:val="false"/>
          <w:color w:val="000000"/>
          <w:sz w:val="28"/>
        </w:rPr>
        <w:t>
                        дәрі-дәрмекпен қамтамасыз ету
</w:t>
      </w:r>
      <w:r>
        <w:br/>
      </w:r>
      <w:r>
        <w:rPr>
          <w:rFonts w:ascii="Times New Roman"/>
          <w:b w:val="false"/>
          <w:i w:val="false"/>
          <w:color w:val="000000"/>
          <w:sz w:val="28"/>
        </w:rPr>
        <w:t>
             102        Республикалық бюджеттен берілетін ресми
</w:t>
      </w:r>
      <w:r>
        <w:br/>
      </w:r>
      <w:r>
        <w:rPr>
          <w:rFonts w:ascii="Times New Roman"/>
          <w:b w:val="false"/>
          <w:i w:val="false"/>
          <w:color w:val="000000"/>
          <w:sz w:val="28"/>
        </w:rPr>
        <w:t>
                        трансферттер есебінен жүкті әйелдерді
</w:t>
      </w:r>
      <w:r>
        <w:br/>
      </w:r>
      <w:r>
        <w:rPr>
          <w:rFonts w:ascii="Times New Roman"/>
          <w:b w:val="false"/>
          <w:i w:val="false"/>
          <w:color w:val="000000"/>
          <w:sz w:val="28"/>
        </w:rPr>
        <w:t>
                        құрамында темір және йоды бар
</w:t>
      </w:r>
      <w:r>
        <w:br/>
      </w:r>
      <w:r>
        <w:rPr>
          <w:rFonts w:ascii="Times New Roman"/>
          <w:b w:val="false"/>
          <w:i w:val="false"/>
          <w:color w:val="000000"/>
          <w:sz w:val="28"/>
        </w:rPr>
        <w:t>
                        препараттармен қамтамасыз ету
</w:t>
      </w:r>
      <w:r>
        <w:br/>
      </w:r>
      <w:r>
        <w:rPr>
          <w:rFonts w:ascii="Times New Roman"/>
          <w:b w:val="false"/>
          <w:i w:val="false"/>
          <w:color w:val="000000"/>
          <w:sz w:val="28"/>
        </w:rPr>
        <w:t>
             103        Республикалық бюджеттен берілетін ресми
</w:t>
      </w:r>
      <w:r>
        <w:br/>
      </w:r>
      <w:r>
        <w:rPr>
          <w:rFonts w:ascii="Times New Roman"/>
          <w:b w:val="false"/>
          <w:i w:val="false"/>
          <w:color w:val="000000"/>
          <w:sz w:val="28"/>
        </w:rPr>
        <w:t>
                        трансферттер есебінен созылмалы ауруларды
</w:t>
      </w:r>
      <w:r>
        <w:br/>
      </w:r>
      <w:r>
        <w:rPr>
          <w:rFonts w:ascii="Times New Roman"/>
          <w:b w:val="false"/>
          <w:i w:val="false"/>
          <w:color w:val="000000"/>
          <w:sz w:val="28"/>
        </w:rPr>
        <w:t>
                        амбулаториялық емдеу кезінде балалар мен
</w:t>
      </w:r>
      <w:r>
        <w:br/>
      </w:r>
      <w:r>
        <w:rPr>
          <w:rFonts w:ascii="Times New Roman"/>
          <w:b w:val="false"/>
          <w:i w:val="false"/>
          <w:color w:val="000000"/>
          <w:sz w:val="28"/>
        </w:rPr>
        <w:t>
                        жасөспірімдерді дәрілік заттармен
</w:t>
      </w:r>
      <w:r>
        <w:br/>
      </w:r>
      <w:r>
        <w:rPr>
          <w:rFonts w:ascii="Times New Roman"/>
          <w:b w:val="false"/>
          <w:i w:val="false"/>
          <w:color w:val="000000"/>
          <w:sz w:val="28"/>
        </w:rPr>
        <w:t>
                        қамтамасыз ету
</w:t>
      </w:r>
      <w:r>
        <w:br/>
      </w:r>
      <w:r>
        <w:rPr>
          <w:rFonts w:ascii="Times New Roman"/>
          <w:b w:val="false"/>
          <w:i w:val="false"/>
          <w:color w:val="000000"/>
          <w:sz w:val="28"/>
        </w:rPr>
        <w:t>
             104        Жергілікті бюджет қаражаты есебінен
</w:t>
      </w:r>
      <w:r>
        <w:br/>
      </w:r>
      <w:r>
        <w:rPr>
          <w:rFonts w:ascii="Times New Roman"/>
          <w:b w:val="false"/>
          <w:i w:val="false"/>
          <w:color w:val="000000"/>
          <w:sz w:val="28"/>
        </w:rPr>
        <w:t>
                        халықтың жекелеген санаттарын
</w:t>
      </w:r>
      <w:r>
        <w:br/>
      </w:r>
      <w:r>
        <w:rPr>
          <w:rFonts w:ascii="Times New Roman"/>
          <w:b w:val="false"/>
          <w:i w:val="false"/>
          <w:color w:val="000000"/>
          <w:sz w:val="28"/>
        </w:rPr>
        <w:t>
                        амбулаториялық деңгейінде дәрілік заттармен
</w:t>
      </w:r>
      <w:r>
        <w:br/>
      </w:r>
      <w:r>
        <w:rPr>
          <w:rFonts w:ascii="Times New Roman"/>
          <w:b w:val="false"/>
          <w:i w:val="false"/>
          <w:color w:val="000000"/>
          <w:sz w:val="28"/>
        </w:rPr>
        <w:t>
                        және мамандандырылған балалар және емдік
</w:t>
      </w:r>
      <w:r>
        <w:br/>
      </w:r>
      <w:r>
        <w:rPr>
          <w:rFonts w:ascii="Times New Roman"/>
          <w:b w:val="false"/>
          <w:i w:val="false"/>
          <w:color w:val="000000"/>
          <w:sz w:val="28"/>
        </w:rPr>
        <w:t>
                        тамақ өнімдерімен қамтамасыз ету
</w:t>
      </w:r>
      <w:r>
        <w:br/>
      </w:r>
      <w:r>
        <w:rPr>
          <w:rFonts w:ascii="Times New Roman"/>
          <w:b w:val="false"/>
          <w:i w:val="false"/>
          <w:color w:val="000000"/>
          <w:sz w:val="28"/>
        </w:rPr>
        <w:t>
     353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денсаулық сақтау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010            Халыққа бастапқы медициналық-санитарлық
</w:t>
      </w:r>
      <w:r>
        <w:br/>
      </w:r>
      <w:r>
        <w:rPr>
          <w:rFonts w:ascii="Times New Roman"/>
          <w:b w:val="false"/>
          <w:i w:val="false"/>
          <w:color w:val="000000"/>
          <w:sz w:val="28"/>
        </w:rPr>
        <w:t>
                        көмек көрсету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014            Халықтың жекелеген санаттарын амбулаториялық
</w:t>
      </w:r>
      <w:r>
        <w:br/>
      </w:r>
      <w:r>
        <w:rPr>
          <w:rFonts w:ascii="Times New Roman"/>
          <w:b w:val="false"/>
          <w:i w:val="false"/>
          <w:color w:val="000000"/>
          <w:sz w:val="28"/>
        </w:rPr>
        <w:t>
                        деңгейде дәрілік заттармен және
</w:t>
      </w:r>
      <w:r>
        <w:br/>
      </w:r>
      <w:r>
        <w:rPr>
          <w:rFonts w:ascii="Times New Roman"/>
          <w:b w:val="false"/>
          <w:i w:val="false"/>
          <w:color w:val="000000"/>
          <w:sz w:val="28"/>
        </w:rPr>
        <w:t>
                        мамандандырылған балалар және емдік тамақ
</w:t>
      </w:r>
      <w:r>
        <w:br/>
      </w:r>
      <w:r>
        <w:rPr>
          <w:rFonts w:ascii="Times New Roman"/>
          <w:b w:val="false"/>
          <w:i w:val="false"/>
          <w:color w:val="000000"/>
          <w:sz w:val="28"/>
        </w:rPr>
        <w:t>
                        өнімдерімен қамтамасыз ету
</w:t>
      </w:r>
      <w:r>
        <w:br/>
      </w:r>
      <w:r>
        <w:rPr>
          <w:rFonts w:ascii="Times New Roman"/>
          <w:b w:val="false"/>
          <w:i w:val="false"/>
          <w:color w:val="000000"/>
          <w:sz w:val="28"/>
        </w:rPr>
        <w:t>
             100        Республикалық бюджеттен берілетін ресми
</w:t>
      </w:r>
      <w:r>
        <w:br/>
      </w:r>
      <w:r>
        <w:rPr>
          <w:rFonts w:ascii="Times New Roman"/>
          <w:b w:val="false"/>
          <w:i w:val="false"/>
          <w:color w:val="000000"/>
          <w:sz w:val="28"/>
        </w:rPr>
        <w:t>
                        трансферттер есебінен азаматтардың
</w:t>
      </w:r>
      <w:r>
        <w:br/>
      </w:r>
      <w:r>
        <w:rPr>
          <w:rFonts w:ascii="Times New Roman"/>
          <w:b w:val="false"/>
          <w:i w:val="false"/>
          <w:color w:val="000000"/>
          <w:sz w:val="28"/>
        </w:rPr>
        <w:t>
                        жекелеген санаттарын амбулаториялық емдеу
</w:t>
      </w:r>
      <w:r>
        <w:br/>
      </w:r>
      <w:r>
        <w:rPr>
          <w:rFonts w:ascii="Times New Roman"/>
          <w:b w:val="false"/>
          <w:i w:val="false"/>
          <w:color w:val="000000"/>
          <w:sz w:val="28"/>
        </w:rPr>
        <w:t>
                        деңгейінде жеңілдікті жағдайларда,
</w:t>
      </w:r>
      <w:r>
        <w:br/>
      </w:r>
      <w:r>
        <w:rPr>
          <w:rFonts w:ascii="Times New Roman"/>
          <w:b w:val="false"/>
          <w:i w:val="false"/>
          <w:color w:val="000000"/>
          <w:sz w:val="28"/>
        </w:rPr>
        <w:t>
                        дәрілік заттармен қамтамасыз ету
</w:t>
      </w:r>
      <w:r>
        <w:br/>
      </w:r>
      <w:r>
        <w:rPr>
          <w:rFonts w:ascii="Times New Roman"/>
          <w:b w:val="false"/>
          <w:i w:val="false"/>
          <w:color w:val="000000"/>
          <w:sz w:val="28"/>
        </w:rPr>
        <w:t>
             101        Республикалық бюджеттен берілетін ресми
</w:t>
      </w:r>
      <w:r>
        <w:br/>
      </w:r>
      <w:r>
        <w:rPr>
          <w:rFonts w:ascii="Times New Roman"/>
          <w:b w:val="false"/>
          <w:i w:val="false"/>
          <w:color w:val="000000"/>
          <w:sz w:val="28"/>
        </w:rPr>
        <w:t>
                        трансферттер есебінен 5 жасқа дейінгі
</w:t>
      </w:r>
      <w:r>
        <w:br/>
      </w:r>
      <w:r>
        <w:rPr>
          <w:rFonts w:ascii="Times New Roman"/>
          <w:b w:val="false"/>
          <w:i w:val="false"/>
          <w:color w:val="000000"/>
          <w:sz w:val="28"/>
        </w:rPr>
        <w:t>
                        балаларды амбулаторлық емдеу деңгейінде
</w:t>
      </w:r>
      <w:r>
        <w:br/>
      </w:r>
      <w:r>
        <w:rPr>
          <w:rFonts w:ascii="Times New Roman"/>
          <w:b w:val="false"/>
          <w:i w:val="false"/>
          <w:color w:val="000000"/>
          <w:sz w:val="28"/>
        </w:rPr>
        <w:t>
                        дәрі-дәрмекпен қамтамасыз ету
</w:t>
      </w:r>
      <w:r>
        <w:br/>
      </w:r>
      <w:r>
        <w:rPr>
          <w:rFonts w:ascii="Times New Roman"/>
          <w:b w:val="false"/>
          <w:i w:val="false"/>
          <w:color w:val="000000"/>
          <w:sz w:val="28"/>
        </w:rPr>
        <w:t>
             102        Республикалық бюджеттен берілетін ресми
</w:t>
      </w:r>
      <w:r>
        <w:br/>
      </w:r>
      <w:r>
        <w:rPr>
          <w:rFonts w:ascii="Times New Roman"/>
          <w:b w:val="false"/>
          <w:i w:val="false"/>
          <w:color w:val="000000"/>
          <w:sz w:val="28"/>
        </w:rPr>
        <w:t>
                        трансферттер есебінен жүкті әйелдерді
</w:t>
      </w:r>
      <w:r>
        <w:br/>
      </w:r>
      <w:r>
        <w:rPr>
          <w:rFonts w:ascii="Times New Roman"/>
          <w:b w:val="false"/>
          <w:i w:val="false"/>
          <w:color w:val="000000"/>
          <w:sz w:val="28"/>
        </w:rPr>
        <w:t>
                        құрамында темір және йоды бар
</w:t>
      </w:r>
      <w:r>
        <w:br/>
      </w:r>
      <w:r>
        <w:rPr>
          <w:rFonts w:ascii="Times New Roman"/>
          <w:b w:val="false"/>
          <w:i w:val="false"/>
          <w:color w:val="000000"/>
          <w:sz w:val="28"/>
        </w:rPr>
        <w:t>
                        препараттармен қамтамасыз ету
</w:t>
      </w:r>
      <w:r>
        <w:br/>
      </w:r>
      <w:r>
        <w:rPr>
          <w:rFonts w:ascii="Times New Roman"/>
          <w:b w:val="false"/>
          <w:i w:val="false"/>
          <w:color w:val="000000"/>
          <w:sz w:val="28"/>
        </w:rPr>
        <w:t>
             103        Республикалық бюджеттен берілетін ресми
</w:t>
      </w:r>
      <w:r>
        <w:br/>
      </w:r>
      <w:r>
        <w:rPr>
          <w:rFonts w:ascii="Times New Roman"/>
          <w:b w:val="false"/>
          <w:i w:val="false"/>
          <w:color w:val="000000"/>
          <w:sz w:val="28"/>
        </w:rPr>
        <w:t>
                        трансферттер есебінен созылмалы ауруларды
</w:t>
      </w:r>
      <w:r>
        <w:br/>
      </w:r>
      <w:r>
        <w:rPr>
          <w:rFonts w:ascii="Times New Roman"/>
          <w:b w:val="false"/>
          <w:i w:val="false"/>
          <w:color w:val="000000"/>
          <w:sz w:val="28"/>
        </w:rPr>
        <w:t>
                        амбулаториялық емдеу кезінде балалар мен
</w:t>
      </w:r>
      <w:r>
        <w:br/>
      </w:r>
      <w:r>
        <w:rPr>
          <w:rFonts w:ascii="Times New Roman"/>
          <w:b w:val="false"/>
          <w:i w:val="false"/>
          <w:color w:val="000000"/>
          <w:sz w:val="28"/>
        </w:rPr>
        <w:t>
                        жасөспірімдерді дәрілік заттармен
</w:t>
      </w:r>
      <w:r>
        <w:br/>
      </w:r>
      <w:r>
        <w:rPr>
          <w:rFonts w:ascii="Times New Roman"/>
          <w:b w:val="false"/>
          <w:i w:val="false"/>
          <w:color w:val="000000"/>
          <w:sz w:val="28"/>
        </w:rPr>
        <w:t>
                        қамтамасыз ету
</w:t>
      </w:r>
      <w:r>
        <w:br/>
      </w:r>
      <w:r>
        <w:rPr>
          <w:rFonts w:ascii="Times New Roman"/>
          <w:b w:val="false"/>
          <w:i w:val="false"/>
          <w:color w:val="000000"/>
          <w:sz w:val="28"/>
        </w:rPr>
        <w:t>
             104        Жергілікті бюджет қаражаты есебінен
</w:t>
      </w:r>
      <w:r>
        <w:br/>
      </w:r>
      <w:r>
        <w:rPr>
          <w:rFonts w:ascii="Times New Roman"/>
          <w:b w:val="false"/>
          <w:i w:val="false"/>
          <w:color w:val="000000"/>
          <w:sz w:val="28"/>
        </w:rPr>
        <w:t>
                        халықтың жекелеген санаттарын
</w:t>
      </w:r>
      <w:r>
        <w:br/>
      </w:r>
      <w:r>
        <w:rPr>
          <w:rFonts w:ascii="Times New Roman"/>
          <w:b w:val="false"/>
          <w:i w:val="false"/>
          <w:color w:val="000000"/>
          <w:sz w:val="28"/>
        </w:rPr>
        <w:t>
                        амбулаториялық деңгейінде дәрілік заттармен
</w:t>
      </w:r>
      <w:r>
        <w:br/>
      </w:r>
      <w:r>
        <w:rPr>
          <w:rFonts w:ascii="Times New Roman"/>
          <w:b w:val="false"/>
          <w:i w:val="false"/>
          <w:color w:val="000000"/>
          <w:sz w:val="28"/>
        </w:rPr>
        <w:t>
                        және мамандандырылған балалар және емдік
</w:t>
      </w:r>
      <w:r>
        <w:br/>
      </w:r>
      <w:r>
        <w:rPr>
          <w:rFonts w:ascii="Times New Roman"/>
          <w:b w:val="false"/>
          <w:i w:val="false"/>
          <w:color w:val="000000"/>
          <w:sz w:val="28"/>
        </w:rPr>
        <w:t>
                        тамақ өнімдерімен қамтамасыз ету
</w:t>
      </w:r>
      <w:r>
        <w:br/>
      </w:r>
      <w:r>
        <w:rPr>
          <w:rFonts w:ascii="Times New Roman"/>
          <w:b w:val="false"/>
          <w:i w:val="false"/>
          <w:color w:val="000000"/>
          <w:sz w:val="28"/>
        </w:rPr>
        <w:t>
   5                    
</w:t>
      </w:r>
      <w:r>
        <w:rPr>
          <w:rFonts w:ascii="Times New Roman"/>
          <w:b/>
          <w:i w:val="false"/>
          <w:color w:val="000000"/>
          <w:sz w:val="28"/>
        </w:rPr>
        <w:t>
</w:t>
      </w:r>
      <w:r>
        <w:rPr>
          <w:rFonts w:ascii="Times New Roman"/>
          <w:b/>
          <w:i/>
          <w:color w:val="000000"/>
          <w:sz w:val="28"/>
        </w:rPr>
        <w:t>
Медициналық көмектің басқа түрлері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253                
</w:t>
      </w:r>
      <w:r>
        <w:rPr>
          <w:rFonts w:ascii="Times New Roman"/>
          <w:b/>
          <w:i w:val="false"/>
          <w:color w:val="000000"/>
          <w:sz w:val="28"/>
        </w:rPr>
        <w:t>
Облыстың денсаулық сақтау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011            Жедел және шұғыл көмек көрсету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012            Төтенше жағдайларда халыққа медициналық
</w:t>
      </w:r>
      <w:r>
        <w:br/>
      </w:r>
      <w:r>
        <w:rPr>
          <w:rFonts w:ascii="Times New Roman"/>
          <w:b w:val="false"/>
          <w:i w:val="false"/>
          <w:color w:val="000000"/>
          <w:sz w:val="28"/>
        </w:rPr>
        <w:t>
                        көмек көрсету
</w:t>
      </w:r>
      <w:r>
        <w:br/>
      </w:r>
      <w:r>
        <w:rPr>
          <w:rFonts w:ascii="Times New Roman"/>
          <w:b w:val="false"/>
          <w:i w:val="false"/>
          <w:color w:val="000000"/>
          <w:sz w:val="28"/>
        </w:rPr>
        <w:t>
             100        Төтенше жағдайларда халыққа медициналық
</w:t>
      </w:r>
      <w:r>
        <w:br/>
      </w:r>
      <w:r>
        <w:rPr>
          <w:rFonts w:ascii="Times New Roman"/>
          <w:b w:val="false"/>
          <w:i w:val="false"/>
          <w:color w:val="000000"/>
          <w:sz w:val="28"/>
        </w:rPr>
        <w:t>
                        көмек көрсету
</w:t>
      </w:r>
      <w:r>
        <w:br/>
      </w:r>
      <w:r>
        <w:rPr>
          <w:rFonts w:ascii="Times New Roman"/>
          <w:b w:val="false"/>
          <w:i w:val="false"/>
          <w:color w:val="000000"/>
          <w:sz w:val="28"/>
        </w:rPr>
        <w:t>
             101        Облыстық арнайы медициналық жабдықтау
</w:t>
      </w:r>
      <w:r>
        <w:br/>
      </w:r>
      <w:r>
        <w:rPr>
          <w:rFonts w:ascii="Times New Roman"/>
          <w:b w:val="false"/>
          <w:i w:val="false"/>
          <w:color w:val="000000"/>
          <w:sz w:val="28"/>
        </w:rPr>
        <w:t>
                        базалары
</w:t>
      </w:r>
      <w:r>
        <w:br/>
      </w:r>
      <w:r>
        <w:rPr>
          <w:rFonts w:ascii="Times New Roman"/>
          <w:b w:val="false"/>
          <w:i w:val="false"/>
          <w:color w:val="000000"/>
          <w:sz w:val="28"/>
        </w:rPr>
        <w:t>
     353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денсаулық сақтау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011            Жедел және шұғыл көмек көрсету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012            Төтенше жағдайларда халыққа медициналық
</w:t>
      </w:r>
      <w:r>
        <w:br/>
      </w:r>
      <w:r>
        <w:rPr>
          <w:rFonts w:ascii="Times New Roman"/>
          <w:b w:val="false"/>
          <w:i w:val="false"/>
          <w:color w:val="000000"/>
          <w:sz w:val="28"/>
        </w:rPr>
        <w:t>
                        көмекті көрсету
</w:t>
      </w:r>
      <w:r>
        <w:br/>
      </w:r>
      <w:r>
        <w:rPr>
          <w:rFonts w:ascii="Times New Roman"/>
          <w:b w:val="false"/>
          <w:i w:val="false"/>
          <w:color w:val="000000"/>
          <w:sz w:val="28"/>
        </w:rPr>
        <w:t>
             100        Төтенше жағдайларда халыққа медициналық
</w:t>
      </w:r>
      <w:r>
        <w:br/>
      </w:r>
      <w:r>
        <w:rPr>
          <w:rFonts w:ascii="Times New Roman"/>
          <w:b w:val="false"/>
          <w:i w:val="false"/>
          <w:color w:val="000000"/>
          <w:sz w:val="28"/>
        </w:rPr>
        <w:t>
                        көмек көрсету
</w:t>
      </w:r>
      <w:r>
        <w:br/>
      </w:r>
      <w:r>
        <w:rPr>
          <w:rFonts w:ascii="Times New Roman"/>
          <w:b w:val="false"/>
          <w:i w:val="false"/>
          <w:color w:val="000000"/>
          <w:sz w:val="28"/>
        </w:rPr>
        <w:t>
             101        Облыстық арнайы медициналық жабдықтау
</w:t>
      </w:r>
      <w:r>
        <w:br/>
      </w:r>
      <w:r>
        <w:rPr>
          <w:rFonts w:ascii="Times New Roman"/>
          <w:b w:val="false"/>
          <w:i w:val="false"/>
          <w:color w:val="000000"/>
          <w:sz w:val="28"/>
        </w:rPr>
        <w:t>
                        базалары
</w:t>
      </w:r>
      <w:r>
        <w:br/>
      </w:r>
      <w:r>
        <w:rPr>
          <w:rFonts w:ascii="Times New Roman"/>
          <w:b w:val="false"/>
          <w:i w:val="false"/>
          <w:color w:val="000000"/>
          <w:sz w:val="28"/>
        </w:rPr>
        <w:t>
   9                    
</w:t>
      </w:r>
      <w:r>
        <w:rPr>
          <w:rFonts w:ascii="Times New Roman"/>
          <w:b/>
          <w:i w:val="false"/>
          <w:color w:val="000000"/>
          <w:sz w:val="28"/>
        </w:rPr>
        <w:t>
</w:t>
      </w:r>
      <w:r>
        <w:rPr>
          <w:rFonts w:ascii="Times New Roman"/>
          <w:b/>
          <w:i/>
          <w:color w:val="000000"/>
          <w:sz w:val="28"/>
        </w:rPr>
        <w:t>
Денсаулық сақтау саласындағы өзге де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123                
</w:t>
      </w:r>
      <w:r>
        <w:rPr>
          <w:rFonts w:ascii="Times New Roman"/>
          <w:b/>
          <w:i w:val="false"/>
          <w:color w:val="000000"/>
          <w:sz w:val="28"/>
        </w:rPr>
        <w:t>
Қаладағы аудан, аудандық маңызы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
</w:t>
      </w:r>
      <w:r>
        <w:rPr>
          <w:rFonts w:ascii="Times New Roman"/>
          <w:b w:val="false"/>
          <w:i w:val="false"/>
          <w:color w:val="000000"/>
          <w:sz w:val="28"/>
        </w:rPr>
        <w:t>
</w:t>
      </w:r>
      <w:r>
        <w:rPr>
          <w:rFonts w:ascii="Times New Roman"/>
          <w:b/>
          <w:i w:val="false"/>
          <w:color w:val="000000"/>
          <w:sz w:val="28"/>
        </w:rPr>
        <w:t>
кент, ауыл (село), ауылдық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(селолық)
</w:t>
      </w:r>
      <w:r>
        <w:rPr>
          <w:rFonts w:ascii="Times New Roman"/>
          <w:b w:val="false"/>
          <w:i w:val="false"/>
          <w:color w:val="000000"/>
          <w:sz w:val="28"/>
        </w:rPr>
        <w:t>
</w:t>
      </w:r>
      <w:r>
        <w:rPr>
          <w:rFonts w:ascii="Times New Roman"/>
          <w:b/>
          <w:i w:val="false"/>
          <w:color w:val="000000"/>
          <w:sz w:val="28"/>
        </w:rPr>
        <w:t>
округ әкiмiнiң аппараты
</w:t>
      </w:r>
      <w:r>
        <w:rPr>
          <w:rFonts w:ascii="Times New Roman"/>
          <w:b w:val="false"/>
          <w:i w:val="false"/>
          <w:color w:val="000000"/>
          <w:sz w:val="28"/>
        </w:rPr>
        <w:t>
</w:t>
      </w:r>
      <w:r>
        <w:br/>
      </w:r>
      <w:r>
        <w:rPr>
          <w:rFonts w:ascii="Times New Roman"/>
          <w:b w:val="false"/>
          <w:i w:val="false"/>
          <w:color w:val="000000"/>
          <w:sz w:val="28"/>
        </w:rPr>
        <w:t>
         002            Ерекше жағдайларда сырқаты ауыр адамдарды
</w:t>
      </w:r>
      <w:r>
        <w:br/>
      </w:r>
      <w:r>
        <w:rPr>
          <w:rFonts w:ascii="Times New Roman"/>
          <w:b w:val="false"/>
          <w:i w:val="false"/>
          <w:color w:val="000000"/>
          <w:sz w:val="28"/>
        </w:rPr>
        <w:t>
                        дәрiгерлiк көмек көрсететiн ең жақын
</w:t>
      </w:r>
      <w:r>
        <w:br/>
      </w:r>
      <w:r>
        <w:rPr>
          <w:rFonts w:ascii="Times New Roman"/>
          <w:b w:val="false"/>
          <w:i w:val="false"/>
          <w:color w:val="000000"/>
          <w:sz w:val="28"/>
        </w:rPr>
        <w:t>
                        денсаулық сақтау ұйымына жеткiзудi
</w:t>
      </w:r>
      <w:r>
        <w:br/>
      </w:r>
      <w:r>
        <w:rPr>
          <w:rFonts w:ascii="Times New Roman"/>
          <w:b w:val="false"/>
          <w:i w:val="false"/>
          <w:color w:val="000000"/>
          <w:sz w:val="28"/>
        </w:rPr>
        <w:t>
                        ұйымдастыру
</w:t>
      </w:r>
      <w:r>
        <w:br/>
      </w:r>
      <w:r>
        <w:rPr>
          <w:rFonts w:ascii="Times New Roman"/>
          <w:b w:val="false"/>
          <w:i w:val="false"/>
          <w:color w:val="000000"/>
          <w:sz w:val="28"/>
        </w:rPr>
        <w:t>
     226                
</w:t>
      </w:r>
      <w:r>
        <w:rPr>
          <w:rFonts w:ascii="Times New Roman"/>
          <w:b/>
          <w:i w:val="false"/>
          <w:color w:val="000000"/>
          <w:sz w:val="28"/>
        </w:rPr>
        <w:t>
Қазақстан Республикасы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министрлiгі
</w:t>
      </w:r>
      <w:r>
        <w:rPr>
          <w:rFonts w:ascii="Times New Roman"/>
          <w:b w:val="false"/>
          <w:i w:val="false"/>
          <w:color w:val="000000"/>
          <w:sz w:val="28"/>
        </w:rPr>
        <w:t>
</w:t>
      </w:r>
      <w:r>
        <w:br/>
      </w:r>
      <w:r>
        <w:rPr>
          <w:rFonts w:ascii="Times New Roman"/>
          <w:b w:val="false"/>
          <w:i w:val="false"/>
          <w:color w:val="000000"/>
          <w:sz w:val="28"/>
        </w:rPr>
        <w:t>
         001            Денсаулық сақтау саласындағы уәкілетті
</w:t>
      </w:r>
      <w:r>
        <w:br/>
      </w:r>
      <w:r>
        <w:rPr>
          <w:rFonts w:ascii="Times New Roman"/>
          <w:b w:val="false"/>
          <w:i w:val="false"/>
          <w:color w:val="000000"/>
          <w:sz w:val="28"/>
        </w:rPr>
        <w:t>
                        органның қызметiн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005            Облыстық бюджеттерге, Астана қаласының
</w:t>
      </w:r>
      <w:r>
        <w:br/>
      </w:r>
      <w:r>
        <w:rPr>
          <w:rFonts w:ascii="Times New Roman"/>
          <w:b w:val="false"/>
          <w:i w:val="false"/>
          <w:color w:val="000000"/>
          <w:sz w:val="28"/>
        </w:rPr>
        <w:t>
                        бюджетіне денсаулық сақтау объектілерін
</w:t>
      </w:r>
      <w:r>
        <w:br/>
      </w:r>
      <w:r>
        <w:rPr>
          <w:rFonts w:ascii="Times New Roman"/>
          <w:b w:val="false"/>
          <w:i w:val="false"/>
          <w:color w:val="000000"/>
          <w:sz w:val="28"/>
        </w:rPr>
        <w:t>
                        салуға және қайта жаңартуға берілетін
</w:t>
      </w:r>
      <w:r>
        <w:br/>
      </w:r>
      <w:r>
        <w:rPr>
          <w:rFonts w:ascii="Times New Roman"/>
          <w:b w:val="false"/>
          <w:i w:val="false"/>
          <w:color w:val="000000"/>
          <w:sz w:val="28"/>
        </w:rPr>
        <w:t>
                        нысаналы даму трансферттері
</w:t>
      </w:r>
      <w:r>
        <w:br/>
      </w:r>
      <w:r>
        <w:rPr>
          <w:rFonts w:ascii="Times New Roman"/>
          <w:b w:val="false"/>
          <w:i w:val="false"/>
          <w:color w:val="000000"/>
          <w:sz w:val="28"/>
        </w:rPr>
        <w:t>
         009            Денсаулық сақтау саласындағы қолданбалы
</w:t>
      </w:r>
      <w:r>
        <w:br/>
      </w:r>
      <w:r>
        <w:rPr>
          <w:rFonts w:ascii="Times New Roman"/>
          <w:b w:val="false"/>
          <w:i w:val="false"/>
          <w:color w:val="000000"/>
          <w:sz w:val="28"/>
        </w:rPr>
        <w:t>
                        ғылыми зерттеулер
</w:t>
      </w:r>
      <w:r>
        <w:br/>
      </w:r>
      <w:r>
        <w:rPr>
          <w:rFonts w:ascii="Times New Roman"/>
          <w:b w:val="false"/>
          <w:i w:val="false"/>
          <w:color w:val="000000"/>
          <w:sz w:val="28"/>
        </w:rPr>
        <w:t>
         016            Денсаулық сақтау объектілерін салу және
</w:t>
      </w:r>
      <w:r>
        <w:br/>
      </w:r>
      <w:r>
        <w:rPr>
          <w:rFonts w:ascii="Times New Roman"/>
          <w:b w:val="false"/>
          <w:i w:val="false"/>
          <w:color w:val="000000"/>
          <w:sz w:val="28"/>
        </w:rPr>
        <w:t>
                        қайта жаңарту
</w:t>
      </w:r>
      <w:r>
        <w:br/>
      </w:r>
      <w:r>
        <w:rPr>
          <w:rFonts w:ascii="Times New Roman"/>
          <w:b w:val="false"/>
          <w:i w:val="false"/>
          <w:color w:val="000000"/>
          <w:sz w:val="28"/>
        </w:rPr>
        <w:t>
         017            Сот-медицина сараптамасы
</w:t>
      </w:r>
      <w:r>
        <w:br/>
      </w:r>
      <w:r>
        <w:rPr>
          <w:rFonts w:ascii="Times New Roman"/>
          <w:b w:val="false"/>
          <w:i w:val="false"/>
          <w:color w:val="000000"/>
          <w:sz w:val="28"/>
        </w:rPr>
        <w:t>
         018            Денсаулық сақтау саласында тарихи мұра
</w:t>
      </w:r>
      <w:r>
        <w:br/>
      </w:r>
      <w:r>
        <w:rPr>
          <w:rFonts w:ascii="Times New Roman"/>
          <w:b w:val="false"/>
          <w:i w:val="false"/>
          <w:color w:val="000000"/>
          <w:sz w:val="28"/>
        </w:rPr>
        <w:t>
                        құндылықтарын сақтау
</w:t>
      </w:r>
      <w:r>
        <w:br/>
      </w:r>
      <w:r>
        <w:rPr>
          <w:rFonts w:ascii="Times New Roman"/>
          <w:b w:val="false"/>
          <w:i w:val="false"/>
          <w:color w:val="000000"/>
          <w:sz w:val="28"/>
        </w:rPr>
        <w:t>
         019            Денсаулық сақтаудың ақпараттық жүйелерін
</w:t>
      </w:r>
      <w:r>
        <w:br/>
      </w:r>
      <w:r>
        <w:rPr>
          <w:rFonts w:ascii="Times New Roman"/>
          <w:b w:val="false"/>
          <w:i w:val="false"/>
          <w:color w:val="000000"/>
          <w:sz w:val="28"/>
        </w:rPr>
        <w:t>
                        құру
</w:t>
      </w:r>
      <w:r>
        <w:br/>
      </w:r>
      <w:r>
        <w:rPr>
          <w:rFonts w:ascii="Times New Roman"/>
          <w:b w:val="false"/>
          <w:i w:val="false"/>
          <w:color w:val="000000"/>
          <w:sz w:val="28"/>
        </w:rPr>
        <w:t>
         023            Ауылдық (селолық) жерлердегі денсаулық
</w:t>
      </w:r>
      <w:r>
        <w:br/>
      </w:r>
      <w:r>
        <w:rPr>
          <w:rFonts w:ascii="Times New Roman"/>
          <w:b w:val="false"/>
          <w:i w:val="false"/>
          <w:color w:val="000000"/>
          <w:sz w:val="28"/>
        </w:rPr>
        <w:t>
                        сақтауда ұтқыр және телемедицинаны дамыту
</w:t>
      </w:r>
      <w:r>
        <w:br/>
      </w:r>
      <w:r>
        <w:rPr>
          <w:rFonts w:ascii="Times New Roman"/>
          <w:b w:val="false"/>
          <w:i w:val="false"/>
          <w:color w:val="000000"/>
          <w:sz w:val="28"/>
        </w:rPr>
        <w:t>
         027            Облыстық бюджеттерге, Астана және Алматы
</w:t>
      </w:r>
      <w:r>
        <w:br/>
      </w:r>
      <w:r>
        <w:rPr>
          <w:rFonts w:ascii="Times New Roman"/>
          <w:b w:val="false"/>
          <w:i w:val="false"/>
          <w:color w:val="000000"/>
          <w:sz w:val="28"/>
        </w:rPr>
        <w:t>
                        қалаларының бюджеттеріне жаңадан пайдалануға
</w:t>
      </w:r>
      <w:r>
        <w:br/>
      </w:r>
      <w:r>
        <w:rPr>
          <w:rFonts w:ascii="Times New Roman"/>
          <w:b w:val="false"/>
          <w:i w:val="false"/>
          <w:color w:val="000000"/>
          <w:sz w:val="28"/>
        </w:rPr>
        <w:t>
                        берілетін денсаулық сақтау объектілерін
</w:t>
      </w:r>
      <w:r>
        <w:br/>
      </w:r>
      <w:r>
        <w:rPr>
          <w:rFonts w:ascii="Times New Roman"/>
          <w:b w:val="false"/>
          <w:i w:val="false"/>
          <w:color w:val="000000"/>
          <w:sz w:val="28"/>
        </w:rPr>
        <w:t>
                        ұстауға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031            Облыстық бюджеттерге, Астана және Алматы
</w:t>
      </w:r>
      <w:r>
        <w:br/>
      </w:r>
      <w:r>
        <w:rPr>
          <w:rFonts w:ascii="Times New Roman"/>
          <w:b w:val="false"/>
          <w:i w:val="false"/>
          <w:color w:val="000000"/>
          <w:sz w:val="28"/>
        </w:rPr>
        <w:t>
                        қалаларының бюджеттеріне құрылатын
</w:t>
      </w:r>
      <w:r>
        <w:br/>
      </w:r>
      <w:r>
        <w:rPr>
          <w:rFonts w:ascii="Times New Roman"/>
          <w:b w:val="false"/>
          <w:i w:val="false"/>
          <w:color w:val="000000"/>
          <w:sz w:val="28"/>
        </w:rPr>
        <w:t>
                        ақпараттық-талдамалық орталықтардың
</w:t>
      </w:r>
      <w:r>
        <w:br/>
      </w:r>
      <w:r>
        <w:rPr>
          <w:rFonts w:ascii="Times New Roman"/>
          <w:b w:val="false"/>
          <w:i w:val="false"/>
          <w:color w:val="000000"/>
          <w:sz w:val="28"/>
        </w:rPr>
        <w:t>
                        қызметін қамтамасыз етуге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032            Алматы облысының облыстық бюджетіне және
</w:t>
      </w:r>
      <w:r>
        <w:br/>
      </w:r>
      <w:r>
        <w:rPr>
          <w:rFonts w:ascii="Times New Roman"/>
          <w:b w:val="false"/>
          <w:i w:val="false"/>
          <w:color w:val="000000"/>
          <w:sz w:val="28"/>
        </w:rPr>
        <w:t>
                        Алматы қаласының бюджетіне денсаулық сақтау
</w:t>
      </w:r>
      <w:r>
        <w:br/>
      </w:r>
      <w:r>
        <w:rPr>
          <w:rFonts w:ascii="Times New Roman"/>
          <w:b w:val="false"/>
          <w:i w:val="false"/>
          <w:color w:val="000000"/>
          <w:sz w:val="28"/>
        </w:rPr>
        <w:t>
                        объектілерінің сейсмотұрақтылығын күшейту
</w:t>
      </w:r>
      <w:r>
        <w:br/>
      </w:r>
      <w:r>
        <w:rPr>
          <w:rFonts w:ascii="Times New Roman"/>
          <w:b w:val="false"/>
          <w:i w:val="false"/>
          <w:color w:val="000000"/>
          <w:sz w:val="28"/>
        </w:rPr>
        <w:t>
                        үшін берілетін нысаналы даму трансферттері
</w:t>
      </w:r>
      <w:r>
        <w:br/>
      </w:r>
      <w:r>
        <w:rPr>
          <w:rFonts w:ascii="Times New Roman"/>
          <w:b w:val="false"/>
          <w:i w:val="false"/>
          <w:color w:val="000000"/>
          <w:sz w:val="28"/>
        </w:rPr>
        <w:t>
         034            Аймақаралық сынақ зертханаларын қазіргі
</w:t>
      </w:r>
      <w:r>
        <w:br/>
      </w:r>
      <w:r>
        <w:rPr>
          <w:rFonts w:ascii="Times New Roman"/>
          <w:b w:val="false"/>
          <w:i w:val="false"/>
          <w:color w:val="000000"/>
          <w:sz w:val="28"/>
        </w:rPr>
        <w:t>
                        заманғы зертханалық қондырғылармен жабдықтау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есебiнен iс-шаралар өткізу
</w:t>
      </w:r>
      <w:r>
        <w:br/>
      </w:r>
      <w:r>
        <w:rPr>
          <w:rFonts w:ascii="Times New Roman"/>
          <w:b w:val="false"/>
          <w:i w:val="false"/>
          <w:color w:val="000000"/>
          <w:sz w:val="28"/>
        </w:rPr>
        <w:t>
         101            Өкілдік шығындарға арналған қаражат
</w:t>
      </w:r>
      <w:r>
        <w:br/>
      </w:r>
      <w:r>
        <w:rPr>
          <w:rFonts w:ascii="Times New Roman"/>
          <w:b w:val="false"/>
          <w:i w:val="false"/>
          <w:color w:val="000000"/>
          <w:sz w:val="28"/>
        </w:rPr>
        <w:t>
                        есебінен іс-шаралар өткiзу
</w:t>
      </w:r>
      <w:r>
        <w:br/>
      </w:r>
      <w:r>
        <w:rPr>
          <w:rFonts w:ascii="Times New Roman"/>
          <w:b w:val="false"/>
          <w:i w:val="false"/>
          <w:color w:val="000000"/>
          <w:sz w:val="28"/>
        </w:rPr>
        <w:t>
         105            Республикалық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негіздемелерiн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253                
</w:t>
      </w:r>
      <w:r>
        <w:rPr>
          <w:rFonts w:ascii="Times New Roman"/>
          <w:b/>
          <w:i w:val="false"/>
          <w:color w:val="000000"/>
          <w:sz w:val="28"/>
        </w:rPr>
        <w:t>
Облыстың денсаулық сақтау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Денсаулық сақтау департаментінің
</w:t>
      </w:r>
      <w:r>
        <w:br/>
      </w:r>
      <w:r>
        <w:rPr>
          <w:rFonts w:ascii="Times New Roman"/>
          <w:b w:val="false"/>
          <w:i w:val="false"/>
          <w:color w:val="000000"/>
          <w:sz w:val="28"/>
        </w:rPr>
        <w:t>
                        (басқармасының) қызметін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Мемлекеттiк қызметшілердiң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Мемлекеттiк органдардың ғимараттарын,
</w:t>
      </w:r>
      <w:r>
        <w:br/>
      </w:r>
      <w:r>
        <w:rPr>
          <w:rFonts w:ascii="Times New Roman"/>
          <w:b w:val="false"/>
          <w:i w:val="false"/>
          <w:color w:val="000000"/>
          <w:sz w:val="28"/>
        </w:rPr>
        <w:t>
                        үй-жайлары және құрылыстарын күрделі жөндеу
</w:t>
      </w:r>
      <w:r>
        <w:br/>
      </w:r>
      <w:r>
        <w:rPr>
          <w:rFonts w:ascii="Times New Roman"/>
          <w:b w:val="false"/>
          <w:i w:val="false"/>
          <w:color w:val="000000"/>
          <w:sz w:val="28"/>
        </w:rPr>
        <w:t>
             009        Мемлекеттiк органдарды материалдық-техни-
</w:t>
      </w:r>
      <w:r>
        <w:br/>
      </w:r>
      <w:r>
        <w:rPr>
          <w:rFonts w:ascii="Times New Roman"/>
          <w:b w:val="false"/>
          <w:i w:val="false"/>
          <w:color w:val="000000"/>
          <w:sz w:val="28"/>
        </w:rPr>
        <w:t>
                        калық жарақтандыру
</w:t>
      </w:r>
      <w:r>
        <w:br/>
      </w:r>
      <w:r>
        <w:rPr>
          <w:rFonts w:ascii="Times New Roman"/>
          <w:b w:val="false"/>
          <w:i w:val="false"/>
          <w:color w:val="000000"/>
          <w:sz w:val="28"/>
        </w:rPr>
        <w:t>
         013            Патологоанатомиялық союды жүргізу
</w:t>
      </w:r>
      <w:r>
        <w:br/>
      </w:r>
      <w:r>
        <w:rPr>
          <w:rFonts w:ascii="Times New Roman"/>
          <w:b w:val="false"/>
          <w:i w:val="false"/>
          <w:color w:val="000000"/>
          <w:sz w:val="28"/>
        </w:rPr>
        <w:t>
         015            Ақпараттық жүйелер құру
</w:t>
      </w:r>
      <w:r>
        <w:br/>
      </w:r>
      <w:r>
        <w:rPr>
          <w:rFonts w:ascii="Times New Roman"/>
          <w:b w:val="false"/>
          <w:i w:val="false"/>
          <w:color w:val="000000"/>
          <w:sz w:val="28"/>
        </w:rPr>
        <w:t>
         016            Азаматтарды елдi мекеннiң шегінен тыс
</w:t>
      </w:r>
      <w:r>
        <w:br/>
      </w:r>
      <w:r>
        <w:rPr>
          <w:rFonts w:ascii="Times New Roman"/>
          <w:b w:val="false"/>
          <w:i w:val="false"/>
          <w:color w:val="000000"/>
          <w:sz w:val="28"/>
        </w:rPr>
        <w:t>
                        емделуге тегін және жеңілдетілген жол
</w:t>
      </w:r>
      <w:r>
        <w:br/>
      </w:r>
      <w:r>
        <w:rPr>
          <w:rFonts w:ascii="Times New Roman"/>
          <w:b w:val="false"/>
          <w:i w:val="false"/>
          <w:color w:val="000000"/>
          <w:sz w:val="28"/>
        </w:rPr>
        <w:t>
                        құрумен қамтамасыз ету
</w:t>
      </w:r>
      <w:r>
        <w:br/>
      </w:r>
      <w:r>
        <w:rPr>
          <w:rFonts w:ascii="Times New Roman"/>
          <w:b w:val="false"/>
          <w:i w:val="false"/>
          <w:color w:val="000000"/>
          <w:sz w:val="28"/>
        </w:rPr>
        <w:t>
         018            Ақпараттық талдау орталықтарының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271                
</w:t>
      </w:r>
      <w:r>
        <w:rPr>
          <w:rFonts w:ascii="Times New Roman"/>
          <w:b/>
          <w:i w:val="false"/>
          <w:color w:val="000000"/>
          <w:sz w:val="28"/>
        </w:rPr>
        <w:t>
Облыстың құрылыс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007            Денсаулық сақтау объектiлерiн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іске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026            Алматы облысының денсаулық сақтау
</w:t>
      </w:r>
      <w:r>
        <w:br/>
      </w:r>
      <w:r>
        <w:rPr>
          <w:rFonts w:ascii="Times New Roman"/>
          <w:b w:val="false"/>
          <w:i w:val="false"/>
          <w:color w:val="000000"/>
          <w:sz w:val="28"/>
        </w:rPr>
        <w:t>
                        объектілерін сейсмикалық күшейту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353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денсаулық сақтау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Денсаулық сақтау департаментінiң
</w:t>
      </w:r>
      <w:r>
        <w:br/>
      </w:r>
      <w:r>
        <w:rPr>
          <w:rFonts w:ascii="Times New Roman"/>
          <w:b w:val="false"/>
          <w:i w:val="false"/>
          <w:color w:val="000000"/>
          <w:sz w:val="28"/>
        </w:rPr>
        <w:t>
                        (басқармасының) қызметiн қамтамасыз ету
</w:t>
      </w:r>
      <w:r>
        <w:br/>
      </w:r>
      <w:r>
        <w:rPr>
          <w:rFonts w:ascii="Times New Roman"/>
          <w:b w:val="false"/>
          <w:i w:val="false"/>
          <w:color w:val="000000"/>
          <w:sz w:val="28"/>
        </w:rPr>
        <w:t>
             003        Жергiлікті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013            Патологоанатомиялық союды жүргiзу
</w:t>
      </w:r>
      <w:r>
        <w:br/>
      </w:r>
      <w:r>
        <w:rPr>
          <w:rFonts w:ascii="Times New Roman"/>
          <w:b w:val="false"/>
          <w:i w:val="false"/>
          <w:color w:val="000000"/>
          <w:sz w:val="28"/>
        </w:rPr>
        <w:t>
         015            Ақпараттық жүйелер құру
</w:t>
      </w:r>
      <w:r>
        <w:br/>
      </w:r>
      <w:r>
        <w:rPr>
          <w:rFonts w:ascii="Times New Roman"/>
          <w:b w:val="false"/>
          <w:i w:val="false"/>
          <w:color w:val="000000"/>
          <w:sz w:val="28"/>
        </w:rPr>
        <w:t>
         016            Елдi мекен шегiнен тыс жерлерде емделуге
</w:t>
      </w:r>
      <w:r>
        <w:br/>
      </w:r>
      <w:r>
        <w:rPr>
          <w:rFonts w:ascii="Times New Roman"/>
          <w:b w:val="false"/>
          <w:i w:val="false"/>
          <w:color w:val="000000"/>
          <w:sz w:val="28"/>
        </w:rPr>
        <w:t>
                        тегін және жеңiлдетілген жол жүрумен
</w:t>
      </w:r>
      <w:r>
        <w:br/>
      </w:r>
      <w:r>
        <w:rPr>
          <w:rFonts w:ascii="Times New Roman"/>
          <w:b w:val="false"/>
          <w:i w:val="false"/>
          <w:color w:val="000000"/>
          <w:sz w:val="28"/>
        </w:rPr>
        <w:t>
                        қамтамасыз ету
</w:t>
      </w:r>
      <w:r>
        <w:br/>
      </w:r>
      <w:r>
        <w:rPr>
          <w:rFonts w:ascii="Times New Roman"/>
          <w:b w:val="false"/>
          <w:i w:val="false"/>
          <w:color w:val="000000"/>
          <w:sz w:val="28"/>
        </w:rPr>
        <w:t>
         018            Ақпараттық талдау орталықтарының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100            Қазақстан Республикасы Үкіметiнiң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373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Құрылыс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008            Денсаулық сақтау объектiлерiн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есебінен iске асыру
</w:t>
      </w:r>
      <w:r>
        <w:br/>
      </w:r>
      <w:r>
        <w:rPr>
          <w:rFonts w:ascii="Times New Roman"/>
          <w:b w:val="false"/>
          <w:i w:val="false"/>
          <w:color w:val="000000"/>
          <w:sz w:val="28"/>
        </w:rPr>
        <w:t>
         009            Алматы қаласындағы денсаулық сақтау
</w:t>
      </w:r>
      <w:r>
        <w:br/>
      </w:r>
      <w:r>
        <w:rPr>
          <w:rFonts w:ascii="Times New Roman"/>
          <w:b w:val="false"/>
          <w:i w:val="false"/>
          <w:color w:val="000000"/>
          <w:sz w:val="28"/>
        </w:rPr>
        <w:t>
                        объектiлерiн сейсмикалық күшейту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694                
</w:t>
      </w:r>
      <w:r>
        <w:rPr>
          <w:rFonts w:ascii="Times New Roman"/>
          <w:b/>
          <w:i w:val="false"/>
          <w:color w:val="000000"/>
          <w:sz w:val="28"/>
        </w:rPr>
        <w:t>
Қазақстан Республикасы Президентiнiң Ic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002            Жабдықтар сатып алу және Ессентуки
</w:t>
      </w:r>
      <w:r>
        <w:br/>
      </w:r>
      <w:r>
        <w:rPr>
          <w:rFonts w:ascii="Times New Roman"/>
          <w:b w:val="false"/>
          <w:i w:val="false"/>
          <w:color w:val="000000"/>
          <w:sz w:val="28"/>
        </w:rPr>
        <w:t>
                        қаласындағы "Қазақстан" санаторий ағымдағы
</w:t>
      </w:r>
      <w:r>
        <w:br/>
      </w:r>
      <w:r>
        <w:rPr>
          <w:rFonts w:ascii="Times New Roman"/>
          <w:b w:val="false"/>
          <w:i w:val="false"/>
          <w:color w:val="000000"/>
          <w:sz w:val="28"/>
        </w:rPr>
        <w:t>
                        жөндеу
</w:t>
      </w:r>
      <w:r>
        <w:br/>
      </w:r>
      <w:r>
        <w:rPr>
          <w:rFonts w:ascii="Times New Roman"/>
          <w:b w:val="false"/>
          <w:i w:val="false"/>
          <w:color w:val="000000"/>
          <w:sz w:val="28"/>
        </w:rPr>
        <w:t>
         005            Медициналық ұйымдарды техникалық және
</w:t>
      </w:r>
      <w:r>
        <w:br/>
      </w:r>
      <w:r>
        <w:rPr>
          <w:rFonts w:ascii="Times New Roman"/>
          <w:b w:val="false"/>
          <w:i w:val="false"/>
          <w:color w:val="000000"/>
          <w:sz w:val="28"/>
        </w:rPr>
        <w:t>
                        ақпараттық қамтамасыз ету
</w:t>
      </w:r>
      <w:r>
        <w:br/>
      </w:r>
      <w:r>
        <w:rPr>
          <w:rFonts w:ascii="Times New Roman"/>
          <w:b w:val="false"/>
          <w:i w:val="false"/>
          <w:color w:val="000000"/>
          <w:sz w:val="28"/>
        </w:rPr>
        <w:t>
06                      
</w:t>
      </w:r>
      <w:r>
        <w:rPr>
          <w:rFonts w:ascii="Times New Roman"/>
          <w:b/>
          <w:i w:val="false"/>
          <w:color w:val="000000"/>
          <w:sz w:val="28"/>
        </w:rPr>
        <w:t>
</w:t>
      </w:r>
      <w:r>
        <w:rPr>
          <w:rFonts w:ascii="Times New Roman"/>
          <w:b/>
          <w:i/>
          <w:color w:val="000000"/>
          <w:sz w:val="28"/>
        </w:rPr>
        <w:t>
Әлеуметтік көмек және әлеуметтік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қамсыздандыру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w:t>
      </w:r>
      <w:r>
        <w:rPr>
          <w:rFonts w:ascii="Times New Roman"/>
          <w:b/>
          <w:i/>
          <w:color w:val="000000"/>
          <w:sz w:val="28"/>
        </w:rPr>
        <w:t>
Әлеуметтік қамсыздандыру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213                
</w:t>
      </w:r>
      <w:r>
        <w:rPr>
          <w:rFonts w:ascii="Times New Roman"/>
          <w:b/>
          <w:i w:val="false"/>
          <w:color w:val="000000"/>
          <w:sz w:val="28"/>
        </w:rPr>
        <w:t>
Қазақстан Республикасы Еңбек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халықты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002            Зейнетақы бағдарламасы
</w:t>
      </w:r>
      <w:r>
        <w:br/>
      </w:r>
      <w:r>
        <w:rPr>
          <w:rFonts w:ascii="Times New Roman"/>
          <w:b w:val="false"/>
          <w:i w:val="false"/>
          <w:color w:val="000000"/>
          <w:sz w:val="28"/>
        </w:rPr>
        <w:t>
             100        Ортақ зейнетақыларды төлеу
</w:t>
      </w:r>
      <w:r>
        <w:br/>
      </w:r>
      <w:r>
        <w:rPr>
          <w:rFonts w:ascii="Times New Roman"/>
          <w:b w:val="false"/>
          <w:i w:val="false"/>
          <w:color w:val="000000"/>
          <w:sz w:val="28"/>
        </w:rPr>
        <w:t>
             101        Семей ядролық сынақ полигонындағы ядролық
</w:t>
      </w:r>
      <w:r>
        <w:br/>
      </w:r>
      <w:r>
        <w:rPr>
          <w:rFonts w:ascii="Times New Roman"/>
          <w:b w:val="false"/>
          <w:i w:val="false"/>
          <w:color w:val="000000"/>
          <w:sz w:val="28"/>
        </w:rPr>
        <w:t>
                        сынақтар салдарынан зардап шеккен
</w:t>
      </w:r>
      <w:r>
        <w:br/>
      </w:r>
      <w:r>
        <w:rPr>
          <w:rFonts w:ascii="Times New Roman"/>
          <w:b w:val="false"/>
          <w:i w:val="false"/>
          <w:color w:val="000000"/>
          <w:sz w:val="28"/>
        </w:rPr>
        <w:t>
                        азаматтардың зейнетақыларына үстемеақылар
</w:t>
      </w:r>
      <w:r>
        <w:br/>
      </w:r>
      <w:r>
        <w:rPr>
          <w:rFonts w:ascii="Times New Roman"/>
          <w:b w:val="false"/>
          <w:i w:val="false"/>
          <w:color w:val="000000"/>
          <w:sz w:val="28"/>
        </w:rPr>
        <w:t>
             102        Мемлекеттік базалық зейнетақы төлемдері
</w:t>
      </w:r>
      <w:r>
        <w:br/>
      </w:r>
      <w:r>
        <w:rPr>
          <w:rFonts w:ascii="Times New Roman"/>
          <w:b w:val="false"/>
          <w:i w:val="false"/>
          <w:color w:val="000000"/>
          <w:sz w:val="28"/>
        </w:rPr>
        <w:t>
         003            Мемлекеттік әлеуметтік жәрдемақылар
</w:t>
      </w:r>
      <w:r>
        <w:br/>
      </w:r>
      <w:r>
        <w:rPr>
          <w:rFonts w:ascii="Times New Roman"/>
          <w:b w:val="false"/>
          <w:i w:val="false"/>
          <w:color w:val="000000"/>
          <w:sz w:val="28"/>
        </w:rPr>
        <w:t>
             100        Мүгедектігі бойынша
</w:t>
      </w:r>
      <w:r>
        <w:br/>
      </w:r>
      <w:r>
        <w:rPr>
          <w:rFonts w:ascii="Times New Roman"/>
          <w:b w:val="false"/>
          <w:i w:val="false"/>
          <w:color w:val="000000"/>
          <w:sz w:val="28"/>
        </w:rPr>
        <w:t>
             101        Асыраушысынан айрылуына байланысты
</w:t>
      </w:r>
      <w:r>
        <w:br/>
      </w:r>
      <w:r>
        <w:rPr>
          <w:rFonts w:ascii="Times New Roman"/>
          <w:b w:val="false"/>
          <w:i w:val="false"/>
          <w:color w:val="000000"/>
          <w:sz w:val="28"/>
        </w:rPr>
        <w:t>
             102        Жасы бойынша
</w:t>
      </w:r>
      <w:r>
        <w:br/>
      </w:r>
      <w:r>
        <w:rPr>
          <w:rFonts w:ascii="Times New Roman"/>
          <w:b w:val="false"/>
          <w:i w:val="false"/>
          <w:color w:val="000000"/>
          <w:sz w:val="28"/>
        </w:rPr>
        <w:t>
         004            Арнайы мемлекеттiк жәрдемақылар
</w:t>
      </w:r>
      <w:r>
        <w:br/>
      </w:r>
      <w:r>
        <w:rPr>
          <w:rFonts w:ascii="Times New Roman"/>
          <w:b w:val="false"/>
          <w:i w:val="false"/>
          <w:color w:val="000000"/>
          <w:sz w:val="28"/>
        </w:rPr>
        <w:t>
             100        ҰOC мүгедектерi
</w:t>
      </w:r>
      <w:r>
        <w:br/>
      </w:r>
      <w:r>
        <w:rPr>
          <w:rFonts w:ascii="Times New Roman"/>
          <w:b w:val="false"/>
          <w:i w:val="false"/>
          <w:color w:val="000000"/>
          <w:sz w:val="28"/>
        </w:rPr>
        <w:t>
             101        ҰОС қатысушылары
</w:t>
      </w:r>
      <w:r>
        <w:br/>
      </w:r>
      <w:r>
        <w:rPr>
          <w:rFonts w:ascii="Times New Roman"/>
          <w:b w:val="false"/>
          <w:i w:val="false"/>
          <w:color w:val="000000"/>
          <w:sz w:val="28"/>
        </w:rPr>
        <w:t>
             102        ҰОС мүгедектеріне теңестiрiлген адамдар
</w:t>
      </w:r>
      <w:r>
        <w:br/>
      </w:r>
      <w:r>
        <w:rPr>
          <w:rFonts w:ascii="Times New Roman"/>
          <w:b w:val="false"/>
          <w:i w:val="false"/>
          <w:color w:val="000000"/>
          <w:sz w:val="28"/>
        </w:rPr>
        <w:t>
             103        ҰOC қатысушыларына теңестiрiлген адамдар
</w:t>
      </w:r>
      <w:r>
        <w:br/>
      </w:r>
      <w:r>
        <w:rPr>
          <w:rFonts w:ascii="Times New Roman"/>
          <w:b w:val="false"/>
          <w:i w:val="false"/>
          <w:color w:val="000000"/>
          <w:sz w:val="28"/>
        </w:rPr>
        <w:t>
             104        ҰOC қаза болған жауынгерлердiң жесiрлерi
</w:t>
      </w:r>
      <w:r>
        <w:br/>
      </w:r>
      <w:r>
        <w:rPr>
          <w:rFonts w:ascii="Times New Roman"/>
          <w:b w:val="false"/>
          <w:i w:val="false"/>
          <w:color w:val="000000"/>
          <w:sz w:val="28"/>
        </w:rPr>
        <w:t>
             105        Қайтыс болған ҰОC мүгедектерiнiң әйелдерi
</w:t>
      </w:r>
      <w:r>
        <w:br/>
      </w:r>
      <w:r>
        <w:rPr>
          <w:rFonts w:ascii="Times New Roman"/>
          <w:b w:val="false"/>
          <w:i w:val="false"/>
          <w:color w:val="000000"/>
          <w:sz w:val="28"/>
        </w:rPr>
        <w:t>
                        (күйеулерi)
</w:t>
      </w:r>
      <w:r>
        <w:br/>
      </w:r>
      <w:r>
        <w:rPr>
          <w:rFonts w:ascii="Times New Roman"/>
          <w:b w:val="false"/>
          <w:i w:val="false"/>
          <w:color w:val="000000"/>
          <w:sz w:val="28"/>
        </w:rPr>
        <w:t>
             106        Совет Одағының батырлары, Социалистік Еңбек
</w:t>
      </w:r>
      <w:r>
        <w:br/>
      </w:r>
      <w:r>
        <w:rPr>
          <w:rFonts w:ascii="Times New Roman"/>
          <w:b w:val="false"/>
          <w:i w:val="false"/>
          <w:color w:val="000000"/>
          <w:sz w:val="28"/>
        </w:rPr>
        <w:t>
                        ерлері, үш дәрежелі Даңқ, үш дәрежелi
</w:t>
      </w:r>
      <w:r>
        <w:br/>
      </w:r>
      <w:r>
        <w:rPr>
          <w:rFonts w:ascii="Times New Roman"/>
          <w:b w:val="false"/>
          <w:i w:val="false"/>
          <w:color w:val="000000"/>
          <w:sz w:val="28"/>
        </w:rPr>
        <w:t>
                        Еңбек Даңқы ордендерiнiң иегерлерi
</w:t>
      </w:r>
      <w:r>
        <w:br/>
      </w:r>
      <w:r>
        <w:rPr>
          <w:rFonts w:ascii="Times New Roman"/>
          <w:b w:val="false"/>
          <w:i w:val="false"/>
          <w:color w:val="000000"/>
          <w:sz w:val="28"/>
        </w:rPr>
        <w:t>
             107        ЧАЭС оқиғасында апат салдарын жою кезiнде
</w:t>
      </w:r>
      <w:r>
        <w:br/>
      </w:r>
      <w:r>
        <w:rPr>
          <w:rFonts w:ascii="Times New Roman"/>
          <w:b w:val="false"/>
          <w:i w:val="false"/>
          <w:color w:val="000000"/>
          <w:sz w:val="28"/>
        </w:rPr>
        <w:t>
                        қаза болған (қайтыс болған, хабар ошарсыз
</w:t>
      </w:r>
      <w:r>
        <w:br/>
      </w:r>
      <w:r>
        <w:rPr>
          <w:rFonts w:ascii="Times New Roman"/>
          <w:b w:val="false"/>
          <w:i w:val="false"/>
          <w:color w:val="000000"/>
          <w:sz w:val="28"/>
        </w:rPr>
        <w:t>
                        кеткен), әскери қызметкерлерiнiң, iшкі iстер
</w:t>
      </w:r>
      <w:r>
        <w:br/>
      </w:r>
      <w:r>
        <w:rPr>
          <w:rFonts w:ascii="Times New Roman"/>
          <w:b w:val="false"/>
          <w:i w:val="false"/>
          <w:color w:val="000000"/>
          <w:sz w:val="28"/>
        </w:rPr>
        <w:t>
                        органдары қызметкерлерінiң және қаза болған
</w:t>
      </w:r>
      <w:r>
        <w:br/>
      </w:r>
      <w:r>
        <w:rPr>
          <w:rFonts w:ascii="Times New Roman"/>
          <w:b w:val="false"/>
          <w:i w:val="false"/>
          <w:color w:val="000000"/>
          <w:sz w:val="28"/>
        </w:rPr>
        <w:t>
                        адамдардың отбасылары
</w:t>
      </w:r>
      <w:r>
        <w:br/>
      </w:r>
      <w:r>
        <w:rPr>
          <w:rFonts w:ascii="Times New Roman"/>
          <w:b w:val="false"/>
          <w:i w:val="false"/>
          <w:color w:val="000000"/>
          <w:sz w:val="28"/>
        </w:rPr>
        <w:t>
             108        Ұлы отан соғысы жылдарындағы тыл еңбекшілері
</w:t>
      </w:r>
      <w:r>
        <w:br/>
      </w:r>
      <w:r>
        <w:rPr>
          <w:rFonts w:ascii="Times New Roman"/>
          <w:b w:val="false"/>
          <w:i w:val="false"/>
          <w:color w:val="000000"/>
          <w:sz w:val="28"/>
        </w:rPr>
        <w:t>
             109        Көшiру күнi құрсақта болған балаларды қоса
</w:t>
      </w:r>
      <w:r>
        <w:br/>
      </w:r>
      <w:r>
        <w:rPr>
          <w:rFonts w:ascii="Times New Roman"/>
          <w:b w:val="false"/>
          <w:i w:val="false"/>
          <w:color w:val="000000"/>
          <w:sz w:val="28"/>
        </w:rPr>
        <w:t>
                        алғанда Қазақстан Республикасына шеттету
</w:t>
      </w:r>
      <w:r>
        <w:br/>
      </w:r>
      <w:r>
        <w:rPr>
          <w:rFonts w:ascii="Times New Roman"/>
          <w:b w:val="false"/>
          <w:i w:val="false"/>
          <w:color w:val="000000"/>
          <w:sz w:val="28"/>
        </w:rPr>
        <w:t>
                        және қоныс аудару аймағынан көшірілген
</w:t>
      </w:r>
      <w:r>
        <w:br/>
      </w:r>
      <w:r>
        <w:rPr>
          <w:rFonts w:ascii="Times New Roman"/>
          <w:b w:val="false"/>
          <w:i w:val="false"/>
          <w:color w:val="000000"/>
          <w:sz w:val="28"/>
        </w:rPr>
        <w:t>
                        ЧАЭС
</w:t>
      </w:r>
      <w:r>
        <w:br/>
      </w:r>
      <w:r>
        <w:rPr>
          <w:rFonts w:ascii="Times New Roman"/>
          <w:b w:val="false"/>
          <w:i w:val="false"/>
          <w:color w:val="000000"/>
          <w:sz w:val="28"/>
        </w:rPr>
        <w:t>
             110        I және II топтағы мүгедектер
</w:t>
      </w:r>
      <w:r>
        <w:br/>
      </w:r>
      <w:r>
        <w:rPr>
          <w:rFonts w:ascii="Times New Roman"/>
          <w:b w:val="false"/>
          <w:i w:val="false"/>
          <w:color w:val="000000"/>
          <w:sz w:val="28"/>
        </w:rPr>
        <w:t>
             111        III топтағы мүгедектер
</w:t>
      </w:r>
      <w:r>
        <w:br/>
      </w:r>
      <w:r>
        <w:rPr>
          <w:rFonts w:ascii="Times New Roman"/>
          <w:b w:val="false"/>
          <w:i w:val="false"/>
          <w:color w:val="000000"/>
          <w:sz w:val="28"/>
        </w:rPr>
        <w:t>
             112        16 жасқа дейінгі мүгедек балалар
</w:t>
      </w:r>
      <w:r>
        <w:br/>
      </w:r>
      <w:r>
        <w:rPr>
          <w:rFonts w:ascii="Times New Roman"/>
          <w:b w:val="false"/>
          <w:i w:val="false"/>
          <w:color w:val="000000"/>
          <w:sz w:val="28"/>
        </w:rPr>
        <w:t>
             113        "Алтын алқа", "Күміс алқа" белгілерiмен
</w:t>
      </w:r>
      <w:r>
        <w:br/>
      </w:r>
      <w:r>
        <w:rPr>
          <w:rFonts w:ascii="Times New Roman"/>
          <w:b w:val="false"/>
          <w:i w:val="false"/>
          <w:color w:val="000000"/>
          <w:sz w:val="28"/>
        </w:rPr>
        <w:t>
                        марапатталған немесе бұрын "Батыр-ана"
</w:t>
      </w:r>
      <w:r>
        <w:br/>
      </w:r>
      <w:r>
        <w:rPr>
          <w:rFonts w:ascii="Times New Roman"/>
          <w:b w:val="false"/>
          <w:i w:val="false"/>
          <w:color w:val="000000"/>
          <w:sz w:val="28"/>
        </w:rPr>
        <w:t>
                        атағын алған және "Ана даңқы" орденімен
</w:t>
      </w:r>
      <w:r>
        <w:br/>
      </w:r>
      <w:r>
        <w:rPr>
          <w:rFonts w:ascii="Times New Roman"/>
          <w:b w:val="false"/>
          <w:i w:val="false"/>
          <w:color w:val="000000"/>
          <w:sz w:val="28"/>
        </w:rPr>
        <w:t>
                        марапатталған көп балалы аналар
</w:t>
      </w:r>
      <w:r>
        <w:br/>
      </w:r>
      <w:r>
        <w:rPr>
          <w:rFonts w:ascii="Times New Roman"/>
          <w:b w:val="false"/>
          <w:i w:val="false"/>
          <w:color w:val="000000"/>
          <w:sz w:val="28"/>
        </w:rPr>
        <w:t>
             114        Төрт немесе одан да көп бірге тұратын
</w:t>
      </w:r>
      <w:r>
        <w:br/>
      </w:r>
      <w:r>
        <w:rPr>
          <w:rFonts w:ascii="Times New Roman"/>
          <w:b w:val="false"/>
          <w:i w:val="false"/>
          <w:color w:val="000000"/>
          <w:sz w:val="28"/>
        </w:rPr>
        <w:t>
                        кәмелетке толмаған балалары бар көп балалы
</w:t>
      </w:r>
      <w:r>
        <w:br/>
      </w:r>
      <w:r>
        <w:rPr>
          <w:rFonts w:ascii="Times New Roman"/>
          <w:b w:val="false"/>
          <w:i w:val="false"/>
          <w:color w:val="000000"/>
          <w:sz w:val="28"/>
        </w:rPr>
        <w:t>
                        отбасылар
</w:t>
      </w:r>
      <w:r>
        <w:br/>
      </w:r>
      <w:r>
        <w:rPr>
          <w:rFonts w:ascii="Times New Roman"/>
          <w:b w:val="false"/>
          <w:i w:val="false"/>
          <w:color w:val="000000"/>
          <w:sz w:val="28"/>
        </w:rPr>
        <w:t>
             115        Мүгедектігі бар немесе зейнеткер болып
</w:t>
      </w:r>
      <w:r>
        <w:br/>
      </w:r>
      <w:r>
        <w:rPr>
          <w:rFonts w:ascii="Times New Roman"/>
          <w:b w:val="false"/>
          <w:i w:val="false"/>
          <w:color w:val="000000"/>
          <w:sz w:val="28"/>
        </w:rPr>
        <w:t>
                        табылатын жаппай саяси қуғын-сүргін
</w:t>
      </w:r>
      <w:r>
        <w:br/>
      </w:r>
      <w:r>
        <w:rPr>
          <w:rFonts w:ascii="Times New Roman"/>
          <w:b w:val="false"/>
          <w:i w:val="false"/>
          <w:color w:val="000000"/>
          <w:sz w:val="28"/>
        </w:rPr>
        <w:t>
                        құрбандары
</w:t>
      </w:r>
      <w:r>
        <w:br/>
      </w:r>
      <w:r>
        <w:rPr>
          <w:rFonts w:ascii="Times New Roman"/>
          <w:b w:val="false"/>
          <w:i w:val="false"/>
          <w:color w:val="000000"/>
          <w:sz w:val="28"/>
        </w:rPr>
        <w:t>
             116        Қазақстан Республикасы алдында ерекше еңбек
</w:t>
      </w:r>
      <w:r>
        <w:br/>
      </w:r>
      <w:r>
        <w:rPr>
          <w:rFonts w:ascii="Times New Roman"/>
          <w:b w:val="false"/>
          <w:i w:val="false"/>
          <w:color w:val="000000"/>
          <w:sz w:val="28"/>
        </w:rPr>
        <w:t>
                        сіңіргені үшін зейнетақы тағайындалған
</w:t>
      </w:r>
      <w:r>
        <w:br/>
      </w:r>
      <w:r>
        <w:rPr>
          <w:rFonts w:ascii="Times New Roman"/>
          <w:b w:val="false"/>
          <w:i w:val="false"/>
          <w:color w:val="000000"/>
          <w:sz w:val="28"/>
        </w:rPr>
        <w:t>
                        тұлғалар
</w:t>
      </w:r>
      <w:r>
        <w:br/>
      </w:r>
      <w:r>
        <w:rPr>
          <w:rFonts w:ascii="Times New Roman"/>
          <w:b w:val="false"/>
          <w:i w:val="false"/>
          <w:color w:val="000000"/>
          <w:sz w:val="28"/>
        </w:rPr>
        <w:t>
         006            Жер астындағы және ашық тау-кен
</w:t>
      </w:r>
      <w:r>
        <w:br/>
      </w:r>
      <w:r>
        <w:rPr>
          <w:rFonts w:ascii="Times New Roman"/>
          <w:b w:val="false"/>
          <w:i w:val="false"/>
          <w:color w:val="000000"/>
          <w:sz w:val="28"/>
        </w:rPr>
        <w:t>
                        жұмыстарында, еңбектің ерекше зиянды және
</w:t>
      </w:r>
      <w:r>
        <w:br/>
      </w:r>
      <w:r>
        <w:rPr>
          <w:rFonts w:ascii="Times New Roman"/>
          <w:b w:val="false"/>
          <w:i w:val="false"/>
          <w:color w:val="000000"/>
          <w:sz w:val="28"/>
        </w:rPr>
        <w:t>
                        ерекше ауыр жағдайында жұмыс істеген
</w:t>
      </w:r>
      <w:r>
        <w:br/>
      </w:r>
      <w:r>
        <w:rPr>
          <w:rFonts w:ascii="Times New Roman"/>
          <w:b w:val="false"/>
          <w:i w:val="false"/>
          <w:color w:val="000000"/>
          <w:sz w:val="28"/>
        </w:rPr>
        <w:t>
                        адамдарға мемлекеттік арнайы жәрдемақылар
</w:t>
      </w:r>
      <w:r>
        <w:br/>
      </w:r>
      <w:r>
        <w:rPr>
          <w:rFonts w:ascii="Times New Roman"/>
          <w:b w:val="false"/>
          <w:i w:val="false"/>
          <w:color w:val="000000"/>
          <w:sz w:val="28"/>
        </w:rPr>
        <w:t>
         016            Заңды тұлғаның қызметі тоқтатылған
</w:t>
      </w:r>
      <w:r>
        <w:br/>
      </w:r>
      <w:r>
        <w:rPr>
          <w:rFonts w:ascii="Times New Roman"/>
          <w:b w:val="false"/>
          <w:i w:val="false"/>
          <w:color w:val="000000"/>
          <w:sz w:val="28"/>
        </w:rPr>
        <w:t>
                        жағдайда, сот мемлекетке жүктеген, адам
</w:t>
      </w:r>
      <w:r>
        <w:br/>
      </w:r>
      <w:r>
        <w:rPr>
          <w:rFonts w:ascii="Times New Roman"/>
          <w:b w:val="false"/>
          <w:i w:val="false"/>
          <w:color w:val="000000"/>
          <w:sz w:val="28"/>
        </w:rPr>
        <w:t>
                        өмірі мен денсаулығына келтірілген зиянды
</w:t>
      </w:r>
      <w:r>
        <w:br/>
      </w:r>
      <w:r>
        <w:rPr>
          <w:rFonts w:ascii="Times New Roman"/>
          <w:b w:val="false"/>
          <w:i w:val="false"/>
          <w:color w:val="000000"/>
          <w:sz w:val="28"/>
        </w:rPr>
        <w:t>
                        өтеу
</w:t>
      </w:r>
      <w:r>
        <w:br/>
      </w:r>
      <w:r>
        <w:rPr>
          <w:rFonts w:ascii="Times New Roman"/>
          <w:b w:val="false"/>
          <w:i w:val="false"/>
          <w:color w:val="000000"/>
          <w:sz w:val="28"/>
        </w:rPr>
        <w:t>
         019            Облыстық бюджеттерге, Астана және Алматы
</w:t>
      </w:r>
      <w:r>
        <w:br/>
      </w:r>
      <w:r>
        <w:rPr>
          <w:rFonts w:ascii="Times New Roman"/>
          <w:b w:val="false"/>
          <w:i w:val="false"/>
          <w:color w:val="000000"/>
          <w:sz w:val="28"/>
        </w:rPr>
        <w:t>
                        қалаларының бюджеттiк әлеуметтiк
</w:t>
      </w:r>
      <w:r>
        <w:br/>
      </w:r>
      <w:r>
        <w:rPr>
          <w:rFonts w:ascii="Times New Roman"/>
          <w:b w:val="false"/>
          <w:i w:val="false"/>
          <w:color w:val="000000"/>
          <w:sz w:val="28"/>
        </w:rPr>
        <w:t>
                        қамсыздандыру объектілерiн салуға және
</w:t>
      </w:r>
      <w:r>
        <w:br/>
      </w:r>
      <w:r>
        <w:rPr>
          <w:rFonts w:ascii="Times New Roman"/>
          <w:b w:val="false"/>
          <w:i w:val="false"/>
          <w:color w:val="000000"/>
          <w:sz w:val="28"/>
        </w:rPr>
        <w:t>
                        қайта жаңартуға берілетiн нысаналы даму
</w:t>
      </w:r>
      <w:r>
        <w:br/>
      </w:r>
      <w:r>
        <w:rPr>
          <w:rFonts w:ascii="Times New Roman"/>
          <w:b w:val="false"/>
          <w:i w:val="false"/>
          <w:color w:val="000000"/>
          <w:sz w:val="28"/>
        </w:rPr>
        <w:t>
                        трансферттерi
</w:t>
      </w:r>
      <w:r>
        <w:br/>
      </w:r>
      <w:r>
        <w:rPr>
          <w:rFonts w:ascii="Times New Roman"/>
          <w:b w:val="false"/>
          <w:i w:val="false"/>
          <w:color w:val="000000"/>
          <w:sz w:val="28"/>
        </w:rPr>
        <w:t>
     256                
</w:t>
      </w:r>
      <w:r>
        <w:rPr>
          <w:rFonts w:ascii="Times New Roman"/>
          <w:b/>
          <w:i w:val="false"/>
          <w:color w:val="000000"/>
          <w:sz w:val="28"/>
        </w:rPr>
        <w:t>
Облыстың жұмыспен қамтылу мен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бағдарламаларды үйлестiру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002            Жалпы үлгiдегі мүгедектер мен қарттарды
</w:t>
      </w:r>
      <w:r>
        <w:br/>
      </w:r>
      <w:r>
        <w:rPr>
          <w:rFonts w:ascii="Times New Roman"/>
          <w:b w:val="false"/>
          <w:i w:val="false"/>
          <w:color w:val="000000"/>
          <w:sz w:val="28"/>
        </w:rPr>
        <w:t>
                        әлеуметтiк қамтамасыз ету
</w:t>
      </w:r>
      <w:r>
        <w:br/>
      </w:r>
      <w:r>
        <w:rPr>
          <w:rFonts w:ascii="Times New Roman"/>
          <w:b w:val="false"/>
          <w:i w:val="false"/>
          <w:color w:val="000000"/>
          <w:sz w:val="28"/>
        </w:rPr>
        <w:t>
             100        Ақыл-есі кеміс балаларға арналған интернат
</w:t>
      </w:r>
      <w:r>
        <w:br/>
      </w:r>
      <w:r>
        <w:rPr>
          <w:rFonts w:ascii="Times New Roman"/>
          <w:b w:val="false"/>
          <w:i w:val="false"/>
          <w:color w:val="000000"/>
          <w:sz w:val="28"/>
        </w:rPr>
        <w:t>
                        үйлерi
</w:t>
      </w:r>
      <w:r>
        <w:br/>
      </w:r>
      <w:r>
        <w:rPr>
          <w:rFonts w:ascii="Times New Roman"/>
          <w:b w:val="false"/>
          <w:i w:val="false"/>
          <w:color w:val="000000"/>
          <w:sz w:val="28"/>
        </w:rPr>
        <w:t>
             101        Қарттар мен мүгедектерге арналған жалпы
</w:t>
      </w:r>
      <w:r>
        <w:br/>
      </w:r>
      <w:r>
        <w:rPr>
          <w:rFonts w:ascii="Times New Roman"/>
          <w:b w:val="false"/>
          <w:i w:val="false"/>
          <w:color w:val="000000"/>
          <w:sz w:val="28"/>
        </w:rPr>
        <w:t>
                        үлгiдегі интернат үйлерi
</w:t>
      </w:r>
      <w:r>
        <w:br/>
      </w:r>
      <w:r>
        <w:rPr>
          <w:rFonts w:ascii="Times New Roman"/>
          <w:b w:val="false"/>
          <w:i w:val="false"/>
          <w:color w:val="000000"/>
          <w:sz w:val="28"/>
        </w:rPr>
        <w:t>
             102        Психоневрологиялық интернаттар
</w:t>
      </w:r>
      <w:r>
        <w:br/>
      </w:r>
      <w:r>
        <w:rPr>
          <w:rFonts w:ascii="Times New Roman"/>
          <w:b w:val="false"/>
          <w:i w:val="false"/>
          <w:color w:val="000000"/>
          <w:sz w:val="28"/>
        </w:rPr>
        <w:t>
             103        Мүгедек балаларды сауықтыру және бейiмдеу
</w:t>
      </w:r>
      <w:r>
        <w:br/>
      </w:r>
      <w:r>
        <w:rPr>
          <w:rFonts w:ascii="Times New Roman"/>
          <w:b w:val="false"/>
          <w:i w:val="false"/>
          <w:color w:val="000000"/>
          <w:sz w:val="28"/>
        </w:rPr>
        <w:t>
                        орталықтары
</w:t>
      </w:r>
      <w:r>
        <w:br/>
      </w:r>
      <w:r>
        <w:rPr>
          <w:rFonts w:ascii="Times New Roman"/>
          <w:b w:val="false"/>
          <w:i w:val="false"/>
          <w:color w:val="000000"/>
          <w:sz w:val="28"/>
        </w:rPr>
        <w:t>
             104        Мүгедектердi сауықтыруды жүзеге асыратын
</w:t>
      </w:r>
      <w:r>
        <w:br/>
      </w:r>
      <w:r>
        <w:rPr>
          <w:rFonts w:ascii="Times New Roman"/>
          <w:b w:val="false"/>
          <w:i w:val="false"/>
          <w:color w:val="000000"/>
          <w:sz w:val="28"/>
        </w:rPr>
        <w:t>
                        мекемелер
</w:t>
      </w:r>
      <w:r>
        <w:br/>
      </w:r>
      <w:r>
        <w:rPr>
          <w:rFonts w:ascii="Times New Roman"/>
          <w:b w:val="false"/>
          <w:i w:val="false"/>
          <w:color w:val="000000"/>
          <w:sz w:val="28"/>
        </w:rPr>
        <w:t>
     261                
</w:t>
      </w:r>
      <w:r>
        <w:rPr>
          <w:rFonts w:ascii="Times New Roman"/>
          <w:b/>
          <w:i w:val="false"/>
          <w:color w:val="000000"/>
          <w:sz w:val="28"/>
        </w:rPr>
        <w:t>
Облыстың бiлiм беру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015            Жетім балаларды, ата-анасының қамқорлығынсыз
</w:t>
      </w:r>
      <w:r>
        <w:br/>
      </w:r>
      <w:r>
        <w:rPr>
          <w:rFonts w:ascii="Times New Roman"/>
          <w:b w:val="false"/>
          <w:i w:val="false"/>
          <w:color w:val="000000"/>
          <w:sz w:val="28"/>
        </w:rPr>
        <w:t>
                        қалған балаларды әлеуметтік қамсыздандыру
</w:t>
      </w:r>
      <w:r>
        <w:br/>
      </w:r>
      <w:r>
        <w:rPr>
          <w:rFonts w:ascii="Times New Roman"/>
          <w:b w:val="false"/>
          <w:i w:val="false"/>
          <w:color w:val="000000"/>
          <w:sz w:val="28"/>
        </w:rPr>
        <w:t>
             100        Балалар үйлерi
</w:t>
      </w:r>
      <w:r>
        <w:br/>
      </w:r>
      <w:r>
        <w:rPr>
          <w:rFonts w:ascii="Times New Roman"/>
          <w:b w:val="false"/>
          <w:i w:val="false"/>
          <w:color w:val="000000"/>
          <w:sz w:val="28"/>
        </w:rPr>
        <w:t>
             101        Жетiм балаларды және ата-аналарының
</w:t>
      </w:r>
      <w:r>
        <w:br/>
      </w:r>
      <w:r>
        <w:rPr>
          <w:rFonts w:ascii="Times New Roman"/>
          <w:b w:val="false"/>
          <w:i w:val="false"/>
          <w:color w:val="000000"/>
          <w:sz w:val="28"/>
        </w:rPr>
        <w:t>
                        қамқорынсыз қалған, отбасылық үлгідегі
</w:t>
      </w:r>
      <w:r>
        <w:br/>
      </w:r>
      <w:r>
        <w:rPr>
          <w:rFonts w:ascii="Times New Roman"/>
          <w:b w:val="false"/>
          <w:i w:val="false"/>
          <w:color w:val="000000"/>
          <w:sz w:val="28"/>
        </w:rPr>
        <w:t>
                        балалар үйлері мен асыраушы отбасыларындағы
</w:t>
      </w:r>
      <w:r>
        <w:br/>
      </w:r>
      <w:r>
        <w:rPr>
          <w:rFonts w:ascii="Times New Roman"/>
          <w:b w:val="false"/>
          <w:i w:val="false"/>
          <w:color w:val="000000"/>
          <w:sz w:val="28"/>
        </w:rPr>
        <w:t>
                        балаларды мемлекеттiк қолдау
</w:t>
      </w:r>
      <w:r>
        <w:br/>
      </w:r>
      <w:r>
        <w:rPr>
          <w:rFonts w:ascii="Times New Roman"/>
          <w:b w:val="false"/>
          <w:i w:val="false"/>
          <w:color w:val="000000"/>
          <w:sz w:val="28"/>
        </w:rPr>
        <w:t>
             102        Кәмелетке толмаған балалар үшін баспана
</w:t>
      </w:r>
      <w:r>
        <w:br/>
      </w:r>
      <w:r>
        <w:rPr>
          <w:rFonts w:ascii="Times New Roman"/>
          <w:b w:val="false"/>
          <w:i w:val="false"/>
          <w:color w:val="000000"/>
          <w:sz w:val="28"/>
        </w:rPr>
        <w:t>
             103        Отбасы түрiндегi балалар ауылдары
</w:t>
      </w:r>
      <w:r>
        <w:br/>
      </w:r>
      <w:r>
        <w:rPr>
          <w:rFonts w:ascii="Times New Roman"/>
          <w:b w:val="false"/>
          <w:i w:val="false"/>
          <w:color w:val="000000"/>
          <w:sz w:val="28"/>
        </w:rPr>
        <w:t>
             104        Патронат тәрбиешiлерге берiлген баланы
</w:t>
      </w:r>
      <w:r>
        <w:br/>
      </w:r>
      <w:r>
        <w:rPr>
          <w:rFonts w:ascii="Times New Roman"/>
          <w:b w:val="false"/>
          <w:i w:val="false"/>
          <w:color w:val="000000"/>
          <w:sz w:val="28"/>
        </w:rPr>
        <w:t>
                        (балаларды) асырап бағу
</w:t>
      </w:r>
      <w:r>
        <w:br/>
      </w:r>
      <w:r>
        <w:rPr>
          <w:rFonts w:ascii="Times New Roman"/>
          <w:b w:val="false"/>
          <w:i w:val="false"/>
          <w:color w:val="000000"/>
          <w:sz w:val="28"/>
        </w:rPr>
        <w:t>
     271                
</w:t>
      </w:r>
      <w:r>
        <w:rPr>
          <w:rFonts w:ascii="Times New Roman"/>
          <w:b/>
          <w:i w:val="false"/>
          <w:color w:val="000000"/>
          <w:sz w:val="28"/>
        </w:rPr>
        <w:t>
Облыстың құрылыс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008            Әлеуметтiк қамтамасыз ету объектілерiн
</w:t>
      </w:r>
      <w:r>
        <w:br/>
      </w:r>
      <w:r>
        <w:rPr>
          <w:rFonts w:ascii="Times New Roman"/>
          <w:b w:val="false"/>
          <w:i w:val="false"/>
          <w:color w:val="000000"/>
          <w:sz w:val="28"/>
        </w:rPr>
        <w:t>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жергіліктi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355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жұмыспен қамту және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 департаментi (басқармасы)
</w:t>
      </w:r>
      <w:r>
        <w:rPr>
          <w:rFonts w:ascii="Times New Roman"/>
          <w:b w:val="false"/>
          <w:i w:val="false"/>
          <w:color w:val="000000"/>
          <w:sz w:val="28"/>
        </w:rPr>
        <w:t>
</w:t>
      </w:r>
      <w:r>
        <w:br/>
      </w:r>
      <w:r>
        <w:rPr>
          <w:rFonts w:ascii="Times New Roman"/>
          <w:b w:val="false"/>
          <w:i w:val="false"/>
          <w:color w:val="000000"/>
          <w:sz w:val="28"/>
        </w:rPr>
        <w:t>
         002            Жалпы үлгідегі мүгедектер мен қарттарды
</w:t>
      </w:r>
      <w:r>
        <w:br/>
      </w:r>
      <w:r>
        <w:rPr>
          <w:rFonts w:ascii="Times New Roman"/>
          <w:b w:val="false"/>
          <w:i w:val="false"/>
          <w:color w:val="000000"/>
          <w:sz w:val="28"/>
        </w:rPr>
        <w:t>
                        әлеуметтік қамтамасыз ету
</w:t>
      </w:r>
      <w:r>
        <w:br/>
      </w:r>
      <w:r>
        <w:rPr>
          <w:rFonts w:ascii="Times New Roman"/>
          <w:b w:val="false"/>
          <w:i w:val="false"/>
          <w:color w:val="000000"/>
          <w:sz w:val="28"/>
        </w:rPr>
        <w:t>
             100        Ақыл-есі кеміс балаларға арналған интернат
</w:t>
      </w:r>
      <w:r>
        <w:br/>
      </w:r>
      <w:r>
        <w:rPr>
          <w:rFonts w:ascii="Times New Roman"/>
          <w:b w:val="false"/>
          <w:i w:val="false"/>
          <w:color w:val="000000"/>
          <w:sz w:val="28"/>
        </w:rPr>
        <w:t>
                        үйлерi
</w:t>
      </w:r>
      <w:r>
        <w:br/>
      </w:r>
      <w:r>
        <w:rPr>
          <w:rFonts w:ascii="Times New Roman"/>
          <w:b w:val="false"/>
          <w:i w:val="false"/>
          <w:color w:val="000000"/>
          <w:sz w:val="28"/>
        </w:rPr>
        <w:t>
             101        Қарттар мен мүгедектерге арналған жалпы
</w:t>
      </w:r>
      <w:r>
        <w:br/>
      </w:r>
      <w:r>
        <w:rPr>
          <w:rFonts w:ascii="Times New Roman"/>
          <w:b w:val="false"/>
          <w:i w:val="false"/>
          <w:color w:val="000000"/>
          <w:sz w:val="28"/>
        </w:rPr>
        <w:t>
                        үлгiдегі интернат үйлерi
</w:t>
      </w:r>
      <w:r>
        <w:br/>
      </w:r>
      <w:r>
        <w:rPr>
          <w:rFonts w:ascii="Times New Roman"/>
          <w:b w:val="false"/>
          <w:i w:val="false"/>
          <w:color w:val="000000"/>
          <w:sz w:val="28"/>
        </w:rPr>
        <w:t>
             102        Психоневрологиялық интернаттар
</w:t>
      </w:r>
      <w:r>
        <w:br/>
      </w:r>
      <w:r>
        <w:rPr>
          <w:rFonts w:ascii="Times New Roman"/>
          <w:b w:val="false"/>
          <w:i w:val="false"/>
          <w:color w:val="000000"/>
          <w:sz w:val="28"/>
        </w:rPr>
        <w:t>
             103        Мүгедек балаларды сауықтыру және бейiмдеу
</w:t>
      </w:r>
      <w:r>
        <w:br/>
      </w:r>
      <w:r>
        <w:rPr>
          <w:rFonts w:ascii="Times New Roman"/>
          <w:b w:val="false"/>
          <w:i w:val="false"/>
          <w:color w:val="000000"/>
          <w:sz w:val="28"/>
        </w:rPr>
        <w:t>
                        орталықтары
</w:t>
      </w:r>
      <w:r>
        <w:br/>
      </w:r>
      <w:r>
        <w:rPr>
          <w:rFonts w:ascii="Times New Roman"/>
          <w:b w:val="false"/>
          <w:i w:val="false"/>
          <w:color w:val="000000"/>
          <w:sz w:val="28"/>
        </w:rPr>
        <w:t>
             104        Мүгедектердi сауықтыруды жүзеге асыратын
</w:t>
      </w:r>
      <w:r>
        <w:br/>
      </w:r>
      <w:r>
        <w:rPr>
          <w:rFonts w:ascii="Times New Roman"/>
          <w:b w:val="false"/>
          <w:i w:val="false"/>
          <w:color w:val="000000"/>
          <w:sz w:val="28"/>
        </w:rPr>
        <w:t>
                        мекемелер
</w:t>
      </w:r>
      <w:r>
        <w:br/>
      </w:r>
      <w:r>
        <w:rPr>
          <w:rFonts w:ascii="Times New Roman"/>
          <w:b w:val="false"/>
          <w:i w:val="false"/>
          <w:color w:val="000000"/>
          <w:sz w:val="28"/>
        </w:rPr>
        <w:t>
     360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бiлiм беру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016            Жетім балаларды, ата-анасының қамқорлығынсыз
</w:t>
      </w:r>
      <w:r>
        <w:br/>
      </w:r>
      <w:r>
        <w:rPr>
          <w:rFonts w:ascii="Times New Roman"/>
          <w:b w:val="false"/>
          <w:i w:val="false"/>
          <w:color w:val="000000"/>
          <w:sz w:val="28"/>
        </w:rPr>
        <w:t>
                        қалған балаларды әлеуметтiк қамсыздандыру
</w:t>
      </w:r>
      <w:r>
        <w:br/>
      </w:r>
      <w:r>
        <w:rPr>
          <w:rFonts w:ascii="Times New Roman"/>
          <w:b w:val="false"/>
          <w:i w:val="false"/>
          <w:color w:val="000000"/>
          <w:sz w:val="28"/>
        </w:rPr>
        <w:t>
             100        Балалар үйлерi
</w:t>
      </w:r>
      <w:r>
        <w:br/>
      </w:r>
      <w:r>
        <w:rPr>
          <w:rFonts w:ascii="Times New Roman"/>
          <w:b w:val="false"/>
          <w:i w:val="false"/>
          <w:color w:val="000000"/>
          <w:sz w:val="28"/>
        </w:rPr>
        <w:t>
             101        Жетiм балаларды және ата-аналарының
</w:t>
      </w:r>
      <w:r>
        <w:br/>
      </w:r>
      <w:r>
        <w:rPr>
          <w:rFonts w:ascii="Times New Roman"/>
          <w:b w:val="false"/>
          <w:i w:val="false"/>
          <w:color w:val="000000"/>
          <w:sz w:val="28"/>
        </w:rPr>
        <w:t>
                        қамқорынсыз қалған, отбасылық үлгідегі
</w:t>
      </w:r>
      <w:r>
        <w:br/>
      </w:r>
      <w:r>
        <w:rPr>
          <w:rFonts w:ascii="Times New Roman"/>
          <w:b w:val="false"/>
          <w:i w:val="false"/>
          <w:color w:val="000000"/>
          <w:sz w:val="28"/>
        </w:rPr>
        <w:t>
                        балалар үйлері мен асыраушы отбасыларындағы
</w:t>
      </w:r>
      <w:r>
        <w:br/>
      </w:r>
      <w:r>
        <w:rPr>
          <w:rFonts w:ascii="Times New Roman"/>
          <w:b w:val="false"/>
          <w:i w:val="false"/>
          <w:color w:val="000000"/>
          <w:sz w:val="28"/>
        </w:rPr>
        <w:t>
                        балаларды мемлекеттiк қолдау
</w:t>
      </w:r>
      <w:r>
        <w:br/>
      </w:r>
      <w:r>
        <w:rPr>
          <w:rFonts w:ascii="Times New Roman"/>
          <w:b w:val="false"/>
          <w:i w:val="false"/>
          <w:color w:val="000000"/>
          <w:sz w:val="28"/>
        </w:rPr>
        <w:t>
             102        Кәмелетке толмаған балалар үшін баспана
</w:t>
      </w:r>
      <w:r>
        <w:br/>
      </w:r>
      <w:r>
        <w:rPr>
          <w:rFonts w:ascii="Times New Roman"/>
          <w:b w:val="false"/>
          <w:i w:val="false"/>
          <w:color w:val="000000"/>
          <w:sz w:val="28"/>
        </w:rPr>
        <w:t>
             103        Отбасы түрiндегi балалар ауылдары
</w:t>
      </w:r>
      <w:r>
        <w:br/>
      </w:r>
      <w:r>
        <w:rPr>
          <w:rFonts w:ascii="Times New Roman"/>
          <w:b w:val="false"/>
          <w:i w:val="false"/>
          <w:color w:val="000000"/>
          <w:sz w:val="28"/>
        </w:rPr>
        <w:t>
             104        Патронат тәрбиешiлерге берiлген баланы
</w:t>
      </w:r>
      <w:r>
        <w:br/>
      </w:r>
      <w:r>
        <w:rPr>
          <w:rFonts w:ascii="Times New Roman"/>
          <w:b w:val="false"/>
          <w:i w:val="false"/>
          <w:color w:val="000000"/>
          <w:sz w:val="28"/>
        </w:rPr>
        <w:t>
                        (балаларды) асырап бағу
</w:t>
      </w:r>
      <w:r>
        <w:br/>
      </w:r>
      <w:r>
        <w:rPr>
          <w:rFonts w:ascii="Times New Roman"/>
          <w:b w:val="false"/>
          <w:i w:val="false"/>
          <w:color w:val="000000"/>
          <w:sz w:val="28"/>
        </w:rPr>
        <w:t>
     373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Құрылыс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010            Әлеуметтiк қамтамасыз ету объектілерiн
</w:t>
      </w:r>
      <w:r>
        <w:br/>
      </w:r>
      <w:r>
        <w:rPr>
          <w:rFonts w:ascii="Times New Roman"/>
          <w:b w:val="false"/>
          <w:i w:val="false"/>
          <w:color w:val="000000"/>
          <w:sz w:val="28"/>
        </w:rPr>
        <w:t>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жергіліктi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2                    
</w:t>
      </w:r>
      <w:r>
        <w:rPr>
          <w:rFonts w:ascii="Times New Roman"/>
          <w:b/>
          <w:i w:val="false"/>
          <w:color w:val="000000"/>
          <w:sz w:val="28"/>
        </w:rPr>
        <w:t>
</w:t>
      </w:r>
      <w:r>
        <w:rPr>
          <w:rFonts w:ascii="Times New Roman"/>
          <w:b/>
          <w:i/>
          <w:color w:val="000000"/>
          <w:sz w:val="28"/>
        </w:rPr>
        <w:t>
Әлеуметтік көмек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123                
</w:t>
      </w:r>
      <w:r>
        <w:rPr>
          <w:rFonts w:ascii="Times New Roman"/>
          <w:b/>
          <w:i w:val="false"/>
          <w:color w:val="000000"/>
          <w:sz w:val="28"/>
        </w:rPr>
        <w:t>
Қаладағы аудан, аудандық маңызы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 кент, ауыл (село), ауылдық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(селолық) округ әкiмiнің аппараты
</w:t>
      </w:r>
      <w:r>
        <w:rPr>
          <w:rFonts w:ascii="Times New Roman"/>
          <w:b w:val="false"/>
          <w:i w:val="false"/>
          <w:color w:val="000000"/>
          <w:sz w:val="28"/>
        </w:rPr>
        <w:t>
</w:t>
      </w:r>
      <w:r>
        <w:br/>
      </w:r>
      <w:r>
        <w:rPr>
          <w:rFonts w:ascii="Times New Roman"/>
          <w:b w:val="false"/>
          <w:i w:val="false"/>
          <w:color w:val="000000"/>
          <w:sz w:val="28"/>
        </w:rPr>
        <w:t>
         003            Мұқтаж азаматтарға үйiнде әлеуметтік көмек
</w:t>
      </w:r>
      <w:r>
        <w:br/>
      </w:r>
      <w:r>
        <w:rPr>
          <w:rFonts w:ascii="Times New Roman"/>
          <w:b w:val="false"/>
          <w:i w:val="false"/>
          <w:color w:val="000000"/>
          <w:sz w:val="28"/>
        </w:rPr>
        <w:t>
                        көрсету
</w:t>
      </w:r>
      <w:r>
        <w:br/>
      </w:r>
      <w:r>
        <w:rPr>
          <w:rFonts w:ascii="Times New Roman"/>
          <w:b w:val="false"/>
          <w:i w:val="false"/>
          <w:color w:val="000000"/>
          <w:sz w:val="28"/>
        </w:rPr>
        <w:t>
     213                
</w:t>
      </w:r>
      <w:r>
        <w:rPr>
          <w:rFonts w:ascii="Times New Roman"/>
          <w:b/>
          <w:i w:val="false"/>
          <w:color w:val="000000"/>
          <w:sz w:val="28"/>
        </w:rPr>
        <w:t>
Қазақстан Республикасы Еңбек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халықты әлеуметтік қорғау министрлiгi
</w:t>
      </w:r>
      <w:r>
        <w:rPr>
          <w:rFonts w:ascii="Times New Roman"/>
          <w:b w:val="false"/>
          <w:i w:val="false"/>
          <w:color w:val="000000"/>
          <w:sz w:val="28"/>
        </w:rPr>
        <w:t>
</w:t>
      </w:r>
      <w:r>
        <w:br/>
      </w:r>
      <w:r>
        <w:rPr>
          <w:rFonts w:ascii="Times New Roman"/>
          <w:b w:val="false"/>
          <w:i w:val="false"/>
          <w:color w:val="000000"/>
          <w:sz w:val="28"/>
        </w:rPr>
        <w:t>
         005            Жерлеуге берiлетін жәрдемақы
</w:t>
      </w:r>
      <w:r>
        <w:br/>
      </w:r>
      <w:r>
        <w:rPr>
          <w:rFonts w:ascii="Times New Roman"/>
          <w:b w:val="false"/>
          <w:i w:val="false"/>
          <w:color w:val="000000"/>
          <w:sz w:val="28"/>
        </w:rPr>
        <w:t>
             100        Зейнеткерлердi, ҰOC қатысушылары мен
</w:t>
      </w:r>
      <w:r>
        <w:br/>
      </w:r>
      <w:r>
        <w:rPr>
          <w:rFonts w:ascii="Times New Roman"/>
          <w:b w:val="false"/>
          <w:i w:val="false"/>
          <w:color w:val="000000"/>
          <w:sz w:val="28"/>
        </w:rPr>
        <w:t>
                        мүгедектерiн жерлеуге берiлетін жәрдемақы
</w:t>
      </w:r>
      <w:r>
        <w:br/>
      </w:r>
      <w:r>
        <w:rPr>
          <w:rFonts w:ascii="Times New Roman"/>
          <w:b w:val="false"/>
          <w:i w:val="false"/>
          <w:color w:val="000000"/>
          <w:sz w:val="28"/>
        </w:rPr>
        <w:t>
             101        Жер астындағы және ашық тау-кен      
</w:t>
      </w:r>
      <w:r>
        <w:br/>
      </w:r>
      <w:r>
        <w:rPr>
          <w:rFonts w:ascii="Times New Roman"/>
          <w:b w:val="false"/>
          <w:i w:val="false"/>
          <w:color w:val="000000"/>
          <w:sz w:val="28"/>
        </w:rPr>
        <w:t>
                        жұмыстарында, ерекше зиянды және ерекше
</w:t>
      </w:r>
      <w:r>
        <w:br/>
      </w:r>
      <w:r>
        <w:rPr>
          <w:rFonts w:ascii="Times New Roman"/>
          <w:b w:val="false"/>
          <w:i w:val="false"/>
          <w:color w:val="000000"/>
          <w:sz w:val="28"/>
        </w:rPr>
        <w:t>
                        ауыр еңбек жағдайларындағы жұмыстарда жұмыс
</w:t>
      </w:r>
      <w:r>
        <w:br/>
      </w:r>
      <w:r>
        <w:rPr>
          <w:rFonts w:ascii="Times New Roman"/>
          <w:b w:val="false"/>
          <w:i w:val="false"/>
          <w:color w:val="000000"/>
          <w:sz w:val="28"/>
        </w:rPr>
        <w:t>
                        iстеген, мемлекеттік әлеуметтік
</w:t>
      </w:r>
      <w:r>
        <w:br/>
      </w:r>
      <w:r>
        <w:rPr>
          <w:rFonts w:ascii="Times New Roman"/>
          <w:b w:val="false"/>
          <w:i w:val="false"/>
          <w:color w:val="000000"/>
          <w:sz w:val="28"/>
        </w:rPr>
        <w:t>
                        жәрдемақылар және мемлекеттiк арнайы
</w:t>
      </w:r>
      <w:r>
        <w:br/>
      </w:r>
      <w:r>
        <w:rPr>
          <w:rFonts w:ascii="Times New Roman"/>
          <w:b w:val="false"/>
          <w:i w:val="false"/>
          <w:color w:val="000000"/>
          <w:sz w:val="28"/>
        </w:rPr>
        <w:t>
                        жәрдемақылар алушыларды жерлеуге берілетін
</w:t>
      </w:r>
      <w:r>
        <w:br/>
      </w:r>
      <w:r>
        <w:rPr>
          <w:rFonts w:ascii="Times New Roman"/>
          <w:b w:val="false"/>
          <w:i w:val="false"/>
          <w:color w:val="000000"/>
          <w:sz w:val="28"/>
        </w:rPr>
        <w:t>
                        жәрдемақы
</w:t>
      </w:r>
      <w:r>
        <w:br/>
      </w:r>
      <w:r>
        <w:rPr>
          <w:rFonts w:ascii="Times New Roman"/>
          <w:b w:val="false"/>
          <w:i w:val="false"/>
          <w:color w:val="000000"/>
          <w:sz w:val="28"/>
        </w:rPr>
        <w:t>
         007            Балалы отбасыларға берілетін мемлекеттік
</w:t>
      </w:r>
      <w:r>
        <w:br/>
      </w:r>
      <w:r>
        <w:rPr>
          <w:rFonts w:ascii="Times New Roman"/>
          <w:b w:val="false"/>
          <w:i w:val="false"/>
          <w:color w:val="000000"/>
          <w:sz w:val="28"/>
        </w:rPr>
        <w:t>
                        жәрдемақылар
</w:t>
      </w:r>
      <w:r>
        <w:br/>
      </w:r>
      <w:r>
        <w:rPr>
          <w:rFonts w:ascii="Times New Roman"/>
          <w:b w:val="false"/>
          <w:i w:val="false"/>
          <w:color w:val="000000"/>
          <w:sz w:val="28"/>
        </w:rPr>
        <w:t>
             100        Бала тууға байланысты біржолғы мемлекеттік
</w:t>
      </w:r>
      <w:r>
        <w:br/>
      </w:r>
      <w:r>
        <w:rPr>
          <w:rFonts w:ascii="Times New Roman"/>
          <w:b w:val="false"/>
          <w:i w:val="false"/>
          <w:color w:val="000000"/>
          <w:sz w:val="28"/>
        </w:rPr>
        <w:t>
                        жәрдемақылар
</w:t>
      </w:r>
      <w:r>
        <w:br/>
      </w:r>
      <w:r>
        <w:rPr>
          <w:rFonts w:ascii="Times New Roman"/>
          <w:b w:val="false"/>
          <w:i w:val="false"/>
          <w:color w:val="000000"/>
          <w:sz w:val="28"/>
        </w:rPr>
        <w:t>
             101        Бір жасқа дейінгі баланы күту үшін
</w:t>
      </w:r>
      <w:r>
        <w:br/>
      </w:r>
      <w:r>
        <w:rPr>
          <w:rFonts w:ascii="Times New Roman"/>
          <w:b w:val="false"/>
          <w:i w:val="false"/>
          <w:color w:val="000000"/>
          <w:sz w:val="28"/>
        </w:rPr>
        <w:t>
                        төленетін мемлекеттік жәрдемақылар
</w:t>
      </w:r>
      <w:r>
        <w:br/>
      </w:r>
      <w:r>
        <w:rPr>
          <w:rFonts w:ascii="Times New Roman"/>
          <w:b w:val="false"/>
          <w:i w:val="false"/>
          <w:color w:val="000000"/>
          <w:sz w:val="28"/>
        </w:rPr>
        <w:t>
         008            Семей ядролық полигонындағы ядролық
</w:t>
      </w:r>
      <w:r>
        <w:br/>
      </w:r>
      <w:r>
        <w:rPr>
          <w:rFonts w:ascii="Times New Roman"/>
          <w:b w:val="false"/>
          <w:i w:val="false"/>
          <w:color w:val="000000"/>
          <w:sz w:val="28"/>
        </w:rPr>
        <w:t>
                        сынақтардың салдарынан зардап шеккендерге
</w:t>
      </w:r>
      <w:r>
        <w:br/>
      </w:r>
      <w:r>
        <w:rPr>
          <w:rFonts w:ascii="Times New Roman"/>
          <w:b w:val="false"/>
          <w:i w:val="false"/>
          <w:color w:val="000000"/>
          <w:sz w:val="28"/>
        </w:rPr>
        <w:t>
                        төленетін біржолғы мемлекеттiк ақшалай
</w:t>
      </w:r>
      <w:r>
        <w:br/>
      </w:r>
      <w:r>
        <w:rPr>
          <w:rFonts w:ascii="Times New Roman"/>
          <w:b w:val="false"/>
          <w:i w:val="false"/>
          <w:color w:val="000000"/>
          <w:sz w:val="28"/>
        </w:rPr>
        <w:t>
                        өтемақылар
</w:t>
      </w:r>
      <w:r>
        <w:br/>
      </w:r>
      <w:r>
        <w:rPr>
          <w:rFonts w:ascii="Times New Roman"/>
          <w:b w:val="false"/>
          <w:i w:val="false"/>
          <w:color w:val="000000"/>
          <w:sz w:val="28"/>
        </w:rPr>
        <w:t>
             100        Зейнеткерлер және әлеуметтік мемлекеттік
</w:t>
      </w:r>
      <w:r>
        <w:br/>
      </w:r>
      <w:r>
        <w:rPr>
          <w:rFonts w:ascii="Times New Roman"/>
          <w:b w:val="false"/>
          <w:i w:val="false"/>
          <w:color w:val="000000"/>
          <w:sz w:val="28"/>
        </w:rPr>
        <w:t>
                        жәрдемақылар алушылар
</w:t>
      </w:r>
      <w:r>
        <w:br/>
      </w:r>
      <w:r>
        <w:rPr>
          <w:rFonts w:ascii="Times New Roman"/>
          <w:b w:val="false"/>
          <w:i w:val="false"/>
          <w:color w:val="000000"/>
          <w:sz w:val="28"/>
        </w:rPr>
        <w:t>
             101        1949-1990 жылдар аралығында төтенше және
</w:t>
      </w:r>
      <w:r>
        <w:br/>
      </w:r>
      <w:r>
        <w:rPr>
          <w:rFonts w:ascii="Times New Roman"/>
          <w:b w:val="false"/>
          <w:i w:val="false"/>
          <w:color w:val="000000"/>
          <w:sz w:val="28"/>
        </w:rPr>
        <w:t>
                        ең жоғарғы радиациялық қауіп аймақтарында
</w:t>
      </w:r>
      <w:r>
        <w:br/>
      </w:r>
      <w:r>
        <w:rPr>
          <w:rFonts w:ascii="Times New Roman"/>
          <w:b w:val="false"/>
          <w:i w:val="false"/>
          <w:color w:val="000000"/>
          <w:sz w:val="28"/>
        </w:rPr>
        <w:t>
                        тұратын және тұрған жұмыс істейтін және
</w:t>
      </w:r>
      <w:r>
        <w:br/>
      </w:r>
      <w:r>
        <w:rPr>
          <w:rFonts w:ascii="Times New Roman"/>
          <w:b w:val="false"/>
          <w:i w:val="false"/>
          <w:color w:val="000000"/>
          <w:sz w:val="28"/>
        </w:rPr>
        <w:t>
                        жұмыс істемейтін халыққа
</w:t>
      </w:r>
      <w:r>
        <w:br/>
      </w:r>
      <w:r>
        <w:rPr>
          <w:rFonts w:ascii="Times New Roman"/>
          <w:b w:val="false"/>
          <w:i w:val="false"/>
          <w:color w:val="000000"/>
          <w:sz w:val="28"/>
        </w:rPr>
        <w:t>
         009            Облыстық бюджеттерге, Астана және Алматы
</w:t>
      </w:r>
      <w:r>
        <w:br/>
      </w:r>
      <w:r>
        <w:rPr>
          <w:rFonts w:ascii="Times New Roman"/>
          <w:b w:val="false"/>
          <w:i w:val="false"/>
          <w:color w:val="000000"/>
          <w:sz w:val="28"/>
        </w:rPr>
        <w:t>
                        қалаларының бюджеттеріне аз қамтылған
</w:t>
      </w:r>
      <w:r>
        <w:br/>
      </w:r>
      <w:r>
        <w:rPr>
          <w:rFonts w:ascii="Times New Roman"/>
          <w:b w:val="false"/>
          <w:i w:val="false"/>
          <w:color w:val="000000"/>
          <w:sz w:val="28"/>
        </w:rPr>
        <w:t>
                        жанұялардан 18 жасқа дейінгі балаларға
</w:t>
      </w:r>
      <w:r>
        <w:br/>
      </w:r>
      <w:r>
        <w:rPr>
          <w:rFonts w:ascii="Times New Roman"/>
          <w:b w:val="false"/>
          <w:i w:val="false"/>
          <w:color w:val="000000"/>
          <w:sz w:val="28"/>
        </w:rPr>
        <w:t>
                        мемлекеттік жәрдемақы төлеуге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010            Ақталған азаматтарға-жаппай саяси
</w:t>
      </w:r>
      <w:r>
        <w:br/>
      </w:r>
      <w:r>
        <w:rPr>
          <w:rFonts w:ascii="Times New Roman"/>
          <w:b w:val="false"/>
          <w:i w:val="false"/>
          <w:color w:val="000000"/>
          <w:sz w:val="28"/>
        </w:rPr>
        <w:t>
                        қуғын-сүргін құрбандарына бiржолғы ақшалай
</w:t>
      </w:r>
      <w:r>
        <w:br/>
      </w:r>
      <w:r>
        <w:rPr>
          <w:rFonts w:ascii="Times New Roman"/>
          <w:b w:val="false"/>
          <w:i w:val="false"/>
          <w:color w:val="000000"/>
          <w:sz w:val="28"/>
        </w:rPr>
        <w:t>
                        өтемақы
</w:t>
      </w:r>
      <w:r>
        <w:br/>
      </w:r>
      <w:r>
        <w:rPr>
          <w:rFonts w:ascii="Times New Roman"/>
          <w:b w:val="false"/>
          <w:i w:val="false"/>
          <w:color w:val="000000"/>
          <w:sz w:val="28"/>
        </w:rPr>
        <w:t>
         011            Қаза болған, қайтыс болған әскери
</w:t>
      </w:r>
      <w:r>
        <w:br/>
      </w:r>
      <w:r>
        <w:rPr>
          <w:rFonts w:ascii="Times New Roman"/>
          <w:b w:val="false"/>
          <w:i w:val="false"/>
          <w:color w:val="000000"/>
          <w:sz w:val="28"/>
        </w:rPr>
        <w:t>
                        қызметшілердің ата-аналарына, асырап
</w:t>
      </w:r>
      <w:r>
        <w:br/>
      </w:r>
      <w:r>
        <w:rPr>
          <w:rFonts w:ascii="Times New Roman"/>
          <w:b w:val="false"/>
          <w:i w:val="false"/>
          <w:color w:val="000000"/>
          <w:sz w:val="28"/>
        </w:rPr>
        <w:t>
                        алушыларына, қамқоршыларына бiржолғы
</w:t>
      </w:r>
      <w:r>
        <w:br/>
      </w:r>
      <w:r>
        <w:rPr>
          <w:rFonts w:ascii="Times New Roman"/>
          <w:b w:val="false"/>
          <w:i w:val="false"/>
          <w:color w:val="000000"/>
          <w:sz w:val="28"/>
        </w:rPr>
        <w:t>
                        төлемдер
</w:t>
      </w:r>
      <w:r>
        <w:br/>
      </w:r>
      <w:r>
        <w:rPr>
          <w:rFonts w:ascii="Times New Roman"/>
          <w:b w:val="false"/>
          <w:i w:val="false"/>
          <w:color w:val="000000"/>
          <w:sz w:val="28"/>
        </w:rPr>
        <w:t>
         020            Арал және Қазалы аудандарының халқына
</w:t>
      </w:r>
      <w:r>
        <w:br/>
      </w:r>
      <w:r>
        <w:rPr>
          <w:rFonts w:ascii="Times New Roman"/>
          <w:b w:val="false"/>
          <w:i w:val="false"/>
          <w:color w:val="000000"/>
          <w:sz w:val="28"/>
        </w:rPr>
        <w:t>
                        атаулы әлеуметтiк мемлекеттік көмек
</w:t>
      </w:r>
      <w:r>
        <w:br/>
      </w:r>
      <w:r>
        <w:rPr>
          <w:rFonts w:ascii="Times New Roman"/>
          <w:b w:val="false"/>
          <w:i w:val="false"/>
          <w:color w:val="000000"/>
          <w:sz w:val="28"/>
        </w:rPr>
        <w:t>
                        көрсетуге Қызылорда облыстық бюджетіне
</w:t>
      </w:r>
      <w:r>
        <w:br/>
      </w:r>
      <w:r>
        <w:rPr>
          <w:rFonts w:ascii="Times New Roman"/>
          <w:b w:val="false"/>
          <w:i w:val="false"/>
          <w:color w:val="000000"/>
          <w:sz w:val="28"/>
        </w:rPr>
        <w:t>
                        берiлетiн ағымдағы нысаналы трансферттер
</w:t>
      </w:r>
      <w:r>
        <w:br/>
      </w:r>
      <w:r>
        <w:rPr>
          <w:rFonts w:ascii="Times New Roman"/>
          <w:b w:val="false"/>
          <w:i w:val="false"/>
          <w:color w:val="000000"/>
          <w:sz w:val="28"/>
        </w:rPr>
        <w:t>
         021            Шалқар ауданының халқына атаулы әлеуметтiк
</w:t>
      </w:r>
      <w:r>
        <w:br/>
      </w:r>
      <w:r>
        <w:rPr>
          <w:rFonts w:ascii="Times New Roman"/>
          <w:b w:val="false"/>
          <w:i w:val="false"/>
          <w:color w:val="000000"/>
          <w:sz w:val="28"/>
        </w:rPr>
        <w:t>
                        мемлекеттік көмек көрсетуге Ақтөбе облыстық
</w:t>
      </w:r>
      <w:r>
        <w:br/>
      </w:r>
      <w:r>
        <w:rPr>
          <w:rFonts w:ascii="Times New Roman"/>
          <w:b w:val="false"/>
          <w:i w:val="false"/>
          <w:color w:val="000000"/>
          <w:sz w:val="28"/>
        </w:rPr>
        <w:t>
                        бюджетіне берiлетiн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030            Облыстық бюджеттерге, Астана және Алматы
</w:t>
      </w:r>
      <w:r>
        <w:br/>
      </w:r>
      <w:r>
        <w:rPr>
          <w:rFonts w:ascii="Times New Roman"/>
          <w:b w:val="false"/>
          <w:i w:val="false"/>
          <w:color w:val="000000"/>
          <w:sz w:val="28"/>
        </w:rPr>
        <w:t>
                        қалаларының бюджеттерiне мүгедектерді
</w:t>
      </w:r>
      <w:r>
        <w:br/>
      </w:r>
      <w:r>
        <w:rPr>
          <w:rFonts w:ascii="Times New Roman"/>
          <w:b w:val="false"/>
          <w:i w:val="false"/>
          <w:color w:val="000000"/>
          <w:sz w:val="28"/>
        </w:rPr>
        <w:t>
                        оңалту жеке бағдарламасына сәйкес, мұқтаж
</w:t>
      </w:r>
      <w:r>
        <w:br/>
      </w:r>
      <w:r>
        <w:rPr>
          <w:rFonts w:ascii="Times New Roman"/>
          <w:b w:val="false"/>
          <w:i w:val="false"/>
          <w:color w:val="000000"/>
          <w:sz w:val="28"/>
        </w:rPr>
        <w:t>
                        мүгедектерді арнайы гигиеналық құралдармен
</w:t>
      </w:r>
      <w:r>
        <w:br/>
      </w:r>
      <w:r>
        <w:rPr>
          <w:rFonts w:ascii="Times New Roman"/>
          <w:b w:val="false"/>
          <w:i w:val="false"/>
          <w:color w:val="000000"/>
          <w:sz w:val="28"/>
        </w:rPr>
        <w:t>
                        қамтамасыз етуге, және ымдау тілі
</w:t>
      </w:r>
      <w:r>
        <w:br/>
      </w:r>
      <w:r>
        <w:rPr>
          <w:rFonts w:ascii="Times New Roman"/>
          <w:b w:val="false"/>
          <w:i w:val="false"/>
          <w:color w:val="000000"/>
          <w:sz w:val="28"/>
        </w:rPr>
        <w:t>
                        мамандарының, жеке көмекшілердің қызмет
</w:t>
      </w:r>
      <w:r>
        <w:br/>
      </w:r>
      <w:r>
        <w:rPr>
          <w:rFonts w:ascii="Times New Roman"/>
          <w:b w:val="false"/>
          <w:i w:val="false"/>
          <w:color w:val="000000"/>
          <w:sz w:val="28"/>
        </w:rPr>
        <w:t>
                        көрсетуіне ағымдағы нысаналы трансферттер
</w:t>
      </w:r>
      <w:r>
        <w:br/>
      </w:r>
      <w:r>
        <w:rPr>
          <w:rFonts w:ascii="Times New Roman"/>
          <w:b w:val="false"/>
          <w:i w:val="false"/>
          <w:color w:val="000000"/>
          <w:sz w:val="28"/>
        </w:rPr>
        <w:t>
         032            Қызылорда облысының облыстық бюджетіне
</w:t>
      </w:r>
      <w:r>
        <w:br/>
      </w:r>
      <w:r>
        <w:rPr>
          <w:rFonts w:ascii="Times New Roman"/>
          <w:b w:val="false"/>
          <w:i w:val="false"/>
          <w:color w:val="000000"/>
          <w:sz w:val="28"/>
        </w:rPr>
        <w:t>
                        Арал, Қазалы және Қармақшы аудандарының,
</w:t>
      </w:r>
      <w:r>
        <w:br/>
      </w:r>
      <w:r>
        <w:rPr>
          <w:rFonts w:ascii="Times New Roman"/>
          <w:b w:val="false"/>
          <w:i w:val="false"/>
          <w:color w:val="000000"/>
          <w:sz w:val="28"/>
        </w:rPr>
        <w:t>
                        Байқоңыр қаласының тұрғындарына тұрғын үй
</w:t>
      </w:r>
      <w:r>
        <w:br/>
      </w:r>
      <w:r>
        <w:rPr>
          <w:rFonts w:ascii="Times New Roman"/>
          <w:b w:val="false"/>
          <w:i w:val="false"/>
          <w:color w:val="000000"/>
          <w:sz w:val="28"/>
        </w:rPr>
        <w:t>
                        көмегін көрсетуге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033            Ақтөбе облысының облыстық бюджетіне Шалқар
</w:t>
      </w:r>
      <w:r>
        <w:br/>
      </w:r>
      <w:r>
        <w:rPr>
          <w:rFonts w:ascii="Times New Roman"/>
          <w:b w:val="false"/>
          <w:i w:val="false"/>
          <w:color w:val="000000"/>
          <w:sz w:val="28"/>
        </w:rPr>
        <w:t>
                        ауданының тұрғындарына тұрғын үй көмегін
</w:t>
      </w:r>
      <w:r>
        <w:br/>
      </w:r>
      <w:r>
        <w:rPr>
          <w:rFonts w:ascii="Times New Roman"/>
          <w:b w:val="false"/>
          <w:i w:val="false"/>
          <w:color w:val="000000"/>
          <w:sz w:val="28"/>
        </w:rPr>
        <w:t>
                        көрсетуге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225                
</w:t>
      </w:r>
      <w:r>
        <w:rPr>
          <w:rFonts w:ascii="Times New Roman"/>
          <w:b/>
          <w:i w:val="false"/>
          <w:color w:val="000000"/>
          <w:sz w:val="28"/>
        </w:rPr>
        <w:t>
Қазақстан Республикасы Білiм және ғылым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026            Облыстық бюджеттерге, Астана және Алматы
</w:t>
      </w:r>
      <w:r>
        <w:br/>
      </w:r>
      <w:r>
        <w:rPr>
          <w:rFonts w:ascii="Times New Roman"/>
          <w:b w:val="false"/>
          <w:i w:val="false"/>
          <w:color w:val="000000"/>
          <w:sz w:val="28"/>
        </w:rPr>
        <w:t>
                        қалаларының бюджеттерiне арнайы (түзету)
</w:t>
      </w:r>
      <w:r>
        <w:br/>
      </w:r>
      <w:r>
        <w:rPr>
          <w:rFonts w:ascii="Times New Roman"/>
          <w:b w:val="false"/>
          <w:i w:val="false"/>
          <w:color w:val="000000"/>
          <w:sz w:val="28"/>
        </w:rPr>
        <w:t>
                        білім беру ұйымдарын арнаулы техникалық
</w:t>
      </w:r>
      <w:r>
        <w:br/>
      </w:r>
      <w:r>
        <w:rPr>
          <w:rFonts w:ascii="Times New Roman"/>
          <w:b w:val="false"/>
          <w:i w:val="false"/>
          <w:color w:val="000000"/>
          <w:sz w:val="28"/>
        </w:rPr>
        <w:t>
                        және орнын толтыру құралдарымен қамтамасыз
</w:t>
      </w:r>
      <w:r>
        <w:br/>
      </w:r>
      <w:r>
        <w:rPr>
          <w:rFonts w:ascii="Times New Roman"/>
          <w:b w:val="false"/>
          <w:i w:val="false"/>
          <w:color w:val="000000"/>
          <w:sz w:val="28"/>
        </w:rPr>
        <w:t>
                        етуге берілетiн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256                
</w:t>
      </w:r>
      <w:r>
        <w:rPr>
          <w:rFonts w:ascii="Times New Roman"/>
          <w:b/>
          <w:i w:val="false"/>
          <w:color w:val="000000"/>
          <w:sz w:val="28"/>
        </w:rPr>
        <w:t>
Облыстың жұмыспен қамтылу мен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бағдарламаларды үйлестiру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003            Мүгедектерге әлеуметтік қолдау көрсету
</w:t>
      </w:r>
      <w:r>
        <w:br/>
      </w:r>
      <w:r>
        <w:rPr>
          <w:rFonts w:ascii="Times New Roman"/>
          <w:b w:val="false"/>
          <w:i w:val="false"/>
          <w:color w:val="000000"/>
          <w:sz w:val="28"/>
        </w:rPr>
        <w:t>
             101        Мұқтаж мүгедектерге әлеуметтік көмектің
</w:t>
      </w:r>
      <w:r>
        <w:br/>
      </w:r>
      <w:r>
        <w:rPr>
          <w:rFonts w:ascii="Times New Roman"/>
          <w:b w:val="false"/>
          <w:i w:val="false"/>
          <w:color w:val="000000"/>
          <w:sz w:val="28"/>
        </w:rPr>
        <w:t>
                        қосымша түрлері
</w:t>
      </w:r>
      <w:r>
        <w:br/>
      </w:r>
      <w:r>
        <w:rPr>
          <w:rFonts w:ascii="Times New Roman"/>
          <w:b w:val="false"/>
          <w:i w:val="false"/>
          <w:color w:val="000000"/>
          <w:sz w:val="28"/>
        </w:rPr>
        <w:t>
             102        Санаторлық-курорттық емделуге жеңілдіктер
</w:t>
      </w:r>
      <w:r>
        <w:br/>
      </w:r>
      <w:r>
        <w:rPr>
          <w:rFonts w:ascii="Times New Roman"/>
          <w:b w:val="false"/>
          <w:i w:val="false"/>
          <w:color w:val="000000"/>
          <w:sz w:val="28"/>
        </w:rPr>
        <w:t>
             103        Техникалық және өзге де құралдармен
</w:t>
      </w:r>
      <w:r>
        <w:br/>
      </w:r>
      <w:r>
        <w:rPr>
          <w:rFonts w:ascii="Times New Roman"/>
          <w:b w:val="false"/>
          <w:i w:val="false"/>
          <w:color w:val="000000"/>
          <w:sz w:val="28"/>
        </w:rPr>
        <w:t>
                        қамтамасыз ету
</w:t>
      </w:r>
      <w:r>
        <w:br/>
      </w:r>
      <w:r>
        <w:rPr>
          <w:rFonts w:ascii="Times New Roman"/>
          <w:b w:val="false"/>
          <w:i w:val="false"/>
          <w:color w:val="000000"/>
          <w:sz w:val="28"/>
        </w:rPr>
        <w:t>
             105        Мүгедектер мен ардагерлердi оңалту
</w:t>
      </w:r>
      <w:r>
        <w:br/>
      </w:r>
      <w:r>
        <w:rPr>
          <w:rFonts w:ascii="Times New Roman"/>
          <w:b w:val="false"/>
          <w:i w:val="false"/>
          <w:color w:val="000000"/>
          <w:sz w:val="28"/>
        </w:rPr>
        <w:t>
             106        Протездеу жөнiнде медициналық қызметтер
</w:t>
      </w:r>
      <w:r>
        <w:br/>
      </w:r>
      <w:r>
        <w:rPr>
          <w:rFonts w:ascii="Times New Roman"/>
          <w:b w:val="false"/>
          <w:i w:val="false"/>
          <w:color w:val="000000"/>
          <w:sz w:val="28"/>
        </w:rPr>
        <w:t>
                        көрсету және протездік-ортопедиялық
</w:t>
      </w:r>
      <w:r>
        <w:br/>
      </w:r>
      <w:r>
        <w:rPr>
          <w:rFonts w:ascii="Times New Roman"/>
          <w:b w:val="false"/>
          <w:i w:val="false"/>
          <w:color w:val="000000"/>
          <w:sz w:val="28"/>
        </w:rPr>
        <w:t>
                        бұйымдарымен қамтамасыз ету
</w:t>
      </w:r>
      <w:r>
        <w:br/>
      </w:r>
      <w:r>
        <w:rPr>
          <w:rFonts w:ascii="Times New Roman"/>
          <w:b w:val="false"/>
          <w:i w:val="false"/>
          <w:color w:val="000000"/>
          <w:sz w:val="28"/>
        </w:rPr>
        <w:t>
         005            Үйден тәрбиеленіп оқытылатын мүгедек
</w:t>
      </w:r>
      <w:r>
        <w:br/>
      </w:r>
      <w:r>
        <w:rPr>
          <w:rFonts w:ascii="Times New Roman"/>
          <w:b w:val="false"/>
          <w:i w:val="false"/>
          <w:color w:val="000000"/>
          <w:sz w:val="28"/>
        </w:rPr>
        <w:t>
                        балаларды материалдық қамтамасыз етуге
</w:t>
      </w:r>
      <w:r>
        <w:br/>
      </w:r>
      <w:r>
        <w:rPr>
          <w:rFonts w:ascii="Times New Roman"/>
          <w:b w:val="false"/>
          <w:i w:val="false"/>
          <w:color w:val="000000"/>
          <w:sz w:val="28"/>
        </w:rPr>
        <w:t>
                        аудандар (облыстық маңызы бар қалалар)
</w:t>
      </w:r>
      <w:r>
        <w:br/>
      </w:r>
      <w:r>
        <w:rPr>
          <w:rFonts w:ascii="Times New Roman"/>
          <w:b w:val="false"/>
          <w:i w:val="false"/>
          <w:color w:val="000000"/>
          <w:sz w:val="28"/>
        </w:rPr>
        <w:t>
                        бюджеттерiне ағымдағы нысаналы трансферттер
</w:t>
      </w:r>
      <w:r>
        <w:br/>
      </w:r>
      <w:r>
        <w:rPr>
          <w:rFonts w:ascii="Times New Roman"/>
          <w:b w:val="false"/>
          <w:i w:val="false"/>
          <w:color w:val="000000"/>
          <w:sz w:val="28"/>
        </w:rPr>
        <w:t>
         006            Қызылорда облысы Арал, Қазалы және Қармақшы
</w:t>
      </w:r>
      <w:r>
        <w:br/>
      </w:r>
      <w:r>
        <w:rPr>
          <w:rFonts w:ascii="Times New Roman"/>
          <w:b w:val="false"/>
          <w:i w:val="false"/>
          <w:color w:val="000000"/>
          <w:sz w:val="28"/>
        </w:rPr>
        <w:t>
                        аудандарының, Байқоңыр қаласының
</w:t>
      </w:r>
      <w:r>
        <w:br/>
      </w:r>
      <w:r>
        <w:rPr>
          <w:rFonts w:ascii="Times New Roman"/>
          <w:b w:val="false"/>
          <w:i w:val="false"/>
          <w:color w:val="000000"/>
          <w:sz w:val="28"/>
        </w:rPr>
        <w:t>
                        бюджеттеріне және Ақтөбе облысы Шалқар
</w:t>
      </w:r>
      <w:r>
        <w:br/>
      </w:r>
      <w:r>
        <w:rPr>
          <w:rFonts w:ascii="Times New Roman"/>
          <w:b w:val="false"/>
          <w:i w:val="false"/>
          <w:color w:val="000000"/>
          <w:sz w:val="28"/>
        </w:rPr>
        <w:t>
                        ауданының бюджетіне тұрғындарға тұрғын үй
</w:t>
      </w:r>
      <w:r>
        <w:br/>
      </w:r>
      <w:r>
        <w:rPr>
          <w:rFonts w:ascii="Times New Roman"/>
          <w:b w:val="false"/>
          <w:i w:val="false"/>
          <w:color w:val="000000"/>
          <w:sz w:val="28"/>
        </w:rPr>
        <w:t>
                        көмегін көрсету үшін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007            Ақтөбе облысы Шалқар ауданының бюджетіне
</w:t>
      </w:r>
      <w:r>
        <w:br/>
      </w:r>
      <w:r>
        <w:rPr>
          <w:rFonts w:ascii="Times New Roman"/>
          <w:b w:val="false"/>
          <w:i w:val="false"/>
          <w:color w:val="000000"/>
          <w:sz w:val="28"/>
        </w:rPr>
        <w:t>
                        тұрғындарға тұрғын үй көмегін көрсету үшін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009            Қалалық телекоммуникация желiлерiнiң
</w:t>
      </w:r>
      <w:r>
        <w:br/>
      </w:r>
      <w:r>
        <w:rPr>
          <w:rFonts w:ascii="Times New Roman"/>
          <w:b w:val="false"/>
          <w:i w:val="false"/>
          <w:color w:val="000000"/>
          <w:sz w:val="28"/>
        </w:rPr>
        <w:t>
                        абоненттерi болып табылатын, әлеуметтiк
</w:t>
      </w:r>
      <w:r>
        <w:br/>
      </w:r>
      <w:r>
        <w:rPr>
          <w:rFonts w:ascii="Times New Roman"/>
          <w:b w:val="false"/>
          <w:i w:val="false"/>
          <w:color w:val="000000"/>
          <w:sz w:val="28"/>
        </w:rPr>
        <w:t>
                        жағынан қорғалатын азаматтардың телефон
</w:t>
      </w:r>
      <w:r>
        <w:br/>
      </w:r>
      <w:r>
        <w:rPr>
          <w:rFonts w:ascii="Times New Roman"/>
          <w:b w:val="false"/>
          <w:i w:val="false"/>
          <w:color w:val="000000"/>
          <w:sz w:val="28"/>
        </w:rPr>
        <w:t>
                        үшiн абоненттік төлем тарифiнiң көтерiлуiн
</w:t>
      </w:r>
      <w:r>
        <w:br/>
      </w:r>
      <w:r>
        <w:rPr>
          <w:rFonts w:ascii="Times New Roman"/>
          <w:b w:val="false"/>
          <w:i w:val="false"/>
          <w:color w:val="000000"/>
          <w:sz w:val="28"/>
        </w:rPr>
        <w:t>
                        өтеуге аудандар (облыстық маңызы бар
</w:t>
      </w:r>
      <w:r>
        <w:br/>
      </w:r>
      <w:r>
        <w:rPr>
          <w:rFonts w:ascii="Times New Roman"/>
          <w:b w:val="false"/>
          <w:i w:val="false"/>
          <w:color w:val="000000"/>
          <w:sz w:val="28"/>
        </w:rPr>
        <w:t>
                        қалалар) бюджеттерiне берiлетін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013            Халыққа мемлекеттiк атаулы әлеуметтiк көмек
</w:t>
      </w:r>
      <w:r>
        <w:br/>
      </w:r>
      <w:r>
        <w:rPr>
          <w:rFonts w:ascii="Times New Roman"/>
          <w:b w:val="false"/>
          <w:i w:val="false"/>
          <w:color w:val="000000"/>
          <w:sz w:val="28"/>
        </w:rPr>
        <w:t>
                        көрсетуге Қызылорда облысы Арал және Қазалы
</w:t>
      </w:r>
      <w:r>
        <w:br/>
      </w:r>
      <w:r>
        <w:rPr>
          <w:rFonts w:ascii="Times New Roman"/>
          <w:b w:val="false"/>
          <w:i w:val="false"/>
          <w:color w:val="000000"/>
          <w:sz w:val="28"/>
        </w:rPr>
        <w:t>
                        аудандарының бюджеттерiне берілетiн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014            Халыққа мемлекеттiк атаулы әлеуметтік көмек
</w:t>
      </w:r>
      <w:r>
        <w:br/>
      </w:r>
      <w:r>
        <w:rPr>
          <w:rFonts w:ascii="Times New Roman"/>
          <w:b w:val="false"/>
          <w:i w:val="false"/>
          <w:color w:val="000000"/>
          <w:sz w:val="28"/>
        </w:rPr>
        <w:t>
                        көрсетуге Ақтөбе облысы Шалқар ауданының
</w:t>
      </w:r>
      <w:r>
        <w:br/>
      </w:r>
      <w:r>
        <w:rPr>
          <w:rFonts w:ascii="Times New Roman"/>
          <w:b w:val="false"/>
          <w:i w:val="false"/>
          <w:color w:val="000000"/>
          <w:sz w:val="28"/>
        </w:rPr>
        <w:t>
                        бюджетiне берілетiн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015            Аудандық (облыстық маңызы бар қалалардың)
</w:t>
      </w:r>
      <w:r>
        <w:br/>
      </w:r>
      <w:r>
        <w:rPr>
          <w:rFonts w:ascii="Times New Roman"/>
          <w:b w:val="false"/>
          <w:i w:val="false"/>
          <w:color w:val="000000"/>
          <w:sz w:val="28"/>
        </w:rPr>
        <w:t>
                        бюджеттерге аз қамтылған жанұялардан 18
</w:t>
      </w:r>
      <w:r>
        <w:br/>
      </w:r>
      <w:r>
        <w:rPr>
          <w:rFonts w:ascii="Times New Roman"/>
          <w:b w:val="false"/>
          <w:i w:val="false"/>
          <w:color w:val="000000"/>
          <w:sz w:val="28"/>
        </w:rPr>
        <w:t>
                        жасқа дейінгі балаларға мемлекеттік
</w:t>
      </w:r>
      <w:r>
        <w:br/>
      </w:r>
      <w:r>
        <w:rPr>
          <w:rFonts w:ascii="Times New Roman"/>
          <w:b w:val="false"/>
          <w:i w:val="false"/>
          <w:color w:val="000000"/>
          <w:sz w:val="28"/>
        </w:rPr>
        <w:t>
                        жәрдемақылар төлеуге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016            Аудандық (облыстық маңызы бар қалалардың)
</w:t>
      </w:r>
      <w:r>
        <w:br/>
      </w:r>
      <w:r>
        <w:rPr>
          <w:rFonts w:ascii="Times New Roman"/>
          <w:b w:val="false"/>
          <w:i w:val="false"/>
          <w:color w:val="000000"/>
          <w:sz w:val="28"/>
        </w:rPr>
        <w:t>
                        бюджеттерге мүгедектерді оңалту жеке
</w:t>
      </w:r>
      <w:r>
        <w:br/>
      </w:r>
      <w:r>
        <w:rPr>
          <w:rFonts w:ascii="Times New Roman"/>
          <w:b w:val="false"/>
          <w:i w:val="false"/>
          <w:color w:val="000000"/>
          <w:sz w:val="28"/>
        </w:rPr>
        <w:t>
                        бағдарламасына сәйкес, мұқтаж мүгедектерді
</w:t>
      </w:r>
      <w:r>
        <w:br/>
      </w:r>
      <w:r>
        <w:rPr>
          <w:rFonts w:ascii="Times New Roman"/>
          <w:b w:val="false"/>
          <w:i w:val="false"/>
          <w:color w:val="000000"/>
          <w:sz w:val="28"/>
        </w:rPr>
        <w:t>
                        арнайы гигиеналық құралдармен қамтамасыз
</w:t>
      </w:r>
      <w:r>
        <w:br/>
      </w:r>
      <w:r>
        <w:rPr>
          <w:rFonts w:ascii="Times New Roman"/>
          <w:b w:val="false"/>
          <w:i w:val="false"/>
          <w:color w:val="000000"/>
          <w:sz w:val="28"/>
        </w:rPr>
        <w:t>
                        етуге, және ымдау тілі мамандарының, жеке
</w:t>
      </w:r>
      <w:r>
        <w:br/>
      </w:r>
      <w:r>
        <w:rPr>
          <w:rFonts w:ascii="Times New Roman"/>
          <w:b w:val="false"/>
          <w:i w:val="false"/>
          <w:color w:val="000000"/>
          <w:sz w:val="28"/>
        </w:rPr>
        <w:t>
                        көмекшілердің қызмет көрсетуіне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355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жұмыспен қамту және әлеуметтiк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 департаменті (басқармасы)
</w:t>
      </w:r>
      <w:r>
        <w:rPr>
          <w:rFonts w:ascii="Times New Roman"/>
          <w:b w:val="false"/>
          <w:i w:val="false"/>
          <w:color w:val="000000"/>
          <w:sz w:val="28"/>
        </w:rPr>
        <w:t>
</w:t>
      </w:r>
      <w:r>
        <w:br/>
      </w:r>
      <w:r>
        <w:rPr>
          <w:rFonts w:ascii="Times New Roman"/>
          <w:b w:val="false"/>
          <w:i w:val="false"/>
          <w:color w:val="000000"/>
          <w:sz w:val="28"/>
        </w:rPr>
        <w:t>
         003            Еңбекпен қамту бағдарламасы
</w:t>
      </w:r>
      <w:r>
        <w:br/>
      </w:r>
      <w:r>
        <w:rPr>
          <w:rFonts w:ascii="Times New Roman"/>
          <w:b w:val="false"/>
          <w:i w:val="false"/>
          <w:color w:val="000000"/>
          <w:sz w:val="28"/>
        </w:rPr>
        <w:t>
             100        Қоғамдық жұмыстар
</w:t>
      </w:r>
      <w:r>
        <w:br/>
      </w:r>
      <w:r>
        <w:rPr>
          <w:rFonts w:ascii="Times New Roman"/>
          <w:b w:val="false"/>
          <w:i w:val="false"/>
          <w:color w:val="000000"/>
          <w:sz w:val="28"/>
        </w:rPr>
        <w:t>
             101        Жұмыссыздарды кәсiптік даярлау және қайта
</w:t>
      </w:r>
      <w:r>
        <w:br/>
      </w:r>
      <w:r>
        <w:rPr>
          <w:rFonts w:ascii="Times New Roman"/>
          <w:b w:val="false"/>
          <w:i w:val="false"/>
          <w:color w:val="000000"/>
          <w:sz w:val="28"/>
        </w:rPr>
        <w:t>
                        даярлау
</w:t>
      </w:r>
      <w:r>
        <w:br/>
      </w:r>
      <w:r>
        <w:rPr>
          <w:rFonts w:ascii="Times New Roman"/>
          <w:b w:val="false"/>
          <w:i w:val="false"/>
          <w:color w:val="000000"/>
          <w:sz w:val="28"/>
        </w:rPr>
        <w:t>
             102        Халықты жұмыспен қамту саласында
</w:t>
      </w:r>
      <w:r>
        <w:br/>
      </w:r>
      <w:r>
        <w:rPr>
          <w:rFonts w:ascii="Times New Roman"/>
          <w:b w:val="false"/>
          <w:i w:val="false"/>
          <w:color w:val="000000"/>
          <w:sz w:val="28"/>
        </w:rPr>
        <w:t>
                        азаматтарды әлеуметтiк қорғау жөніндегi
</w:t>
      </w:r>
      <w:r>
        <w:br/>
      </w:r>
      <w:r>
        <w:rPr>
          <w:rFonts w:ascii="Times New Roman"/>
          <w:b w:val="false"/>
          <w:i w:val="false"/>
          <w:color w:val="000000"/>
          <w:sz w:val="28"/>
        </w:rPr>
        <w:t>
                        қосымша шаралар
</w:t>
      </w:r>
      <w:r>
        <w:br/>
      </w:r>
      <w:r>
        <w:rPr>
          <w:rFonts w:ascii="Times New Roman"/>
          <w:b w:val="false"/>
          <w:i w:val="false"/>
          <w:color w:val="000000"/>
          <w:sz w:val="28"/>
        </w:rPr>
        <w:t>
         004            Қайтыс болған Совет Одағының Батырларын,
</w:t>
      </w:r>
      <w:r>
        <w:br/>
      </w:r>
      <w:r>
        <w:rPr>
          <w:rFonts w:ascii="Times New Roman"/>
          <w:b w:val="false"/>
          <w:i w:val="false"/>
          <w:color w:val="000000"/>
          <w:sz w:val="28"/>
        </w:rPr>
        <w:t>
                        "Халық қаһармандарын", Социалистік Еңбек
</w:t>
      </w:r>
      <w:r>
        <w:br/>
      </w:r>
      <w:r>
        <w:rPr>
          <w:rFonts w:ascii="Times New Roman"/>
          <w:b w:val="false"/>
          <w:i w:val="false"/>
          <w:color w:val="000000"/>
          <w:sz w:val="28"/>
        </w:rPr>
        <w:t>
                        ерлерін, Даңқ Орденiнiң үш дәрежесiмен және
</w:t>
      </w:r>
      <w:r>
        <w:br/>
      </w:r>
      <w:r>
        <w:rPr>
          <w:rFonts w:ascii="Times New Roman"/>
          <w:b w:val="false"/>
          <w:i w:val="false"/>
          <w:color w:val="000000"/>
          <w:sz w:val="28"/>
        </w:rPr>
        <w:t>
                        "Отан" орденiмен марапатталған соғыс
</w:t>
      </w:r>
      <w:r>
        <w:br/>
      </w:r>
      <w:r>
        <w:rPr>
          <w:rFonts w:ascii="Times New Roman"/>
          <w:b w:val="false"/>
          <w:i w:val="false"/>
          <w:color w:val="000000"/>
          <w:sz w:val="28"/>
        </w:rPr>
        <w:t>
                        ардагерлерi мен мүгедектерiн жерлеу
</w:t>
      </w:r>
      <w:r>
        <w:br/>
      </w:r>
      <w:r>
        <w:rPr>
          <w:rFonts w:ascii="Times New Roman"/>
          <w:b w:val="false"/>
          <w:i w:val="false"/>
          <w:color w:val="000000"/>
          <w:sz w:val="28"/>
        </w:rPr>
        <w:t>
                        рәсiмдерi бойынша қызмет көрсету
</w:t>
      </w:r>
      <w:r>
        <w:br/>
      </w:r>
      <w:r>
        <w:rPr>
          <w:rFonts w:ascii="Times New Roman"/>
          <w:b w:val="false"/>
          <w:i w:val="false"/>
          <w:color w:val="000000"/>
          <w:sz w:val="28"/>
        </w:rPr>
        <w:t>
         005            Ауылдық жерлерде тұратын денсаулық сақтау,
</w:t>
      </w:r>
      <w:r>
        <w:br/>
      </w:r>
      <w:r>
        <w:rPr>
          <w:rFonts w:ascii="Times New Roman"/>
          <w:b w:val="false"/>
          <w:i w:val="false"/>
          <w:color w:val="000000"/>
          <w:sz w:val="28"/>
        </w:rPr>
        <w:t>
                        білім беру, әлеуметтік қамсыздандыру,
</w:t>
      </w:r>
      <w:r>
        <w:br/>
      </w:r>
      <w:r>
        <w:rPr>
          <w:rFonts w:ascii="Times New Roman"/>
          <w:b w:val="false"/>
          <w:i w:val="false"/>
          <w:color w:val="000000"/>
          <w:sz w:val="28"/>
        </w:rPr>
        <w:t>
                        мәдениет мамандарына отын сатып алу бойынша
</w:t>
      </w:r>
      <w:r>
        <w:br/>
      </w:r>
      <w:r>
        <w:rPr>
          <w:rFonts w:ascii="Times New Roman"/>
          <w:b w:val="false"/>
          <w:i w:val="false"/>
          <w:color w:val="000000"/>
          <w:sz w:val="28"/>
        </w:rPr>
        <w:t>
                        әлеуметтік көмек көрсету
</w:t>
      </w:r>
      <w:r>
        <w:br/>
      </w:r>
      <w:r>
        <w:rPr>
          <w:rFonts w:ascii="Times New Roman"/>
          <w:b w:val="false"/>
          <w:i w:val="false"/>
          <w:color w:val="000000"/>
          <w:sz w:val="28"/>
        </w:rPr>
        <w:t>
         006            Мемлекеттiк атаулы әлеуметтік көмек
</w:t>
      </w:r>
      <w:r>
        <w:br/>
      </w:r>
      <w:r>
        <w:rPr>
          <w:rFonts w:ascii="Times New Roman"/>
          <w:b w:val="false"/>
          <w:i w:val="false"/>
          <w:color w:val="000000"/>
          <w:sz w:val="28"/>
        </w:rPr>
        <w:t>
         007            Тұрғын үй көмегі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008            Жергілiктi өкiлдi органдардың шешімі
</w:t>
      </w:r>
      <w:r>
        <w:br/>
      </w:r>
      <w:r>
        <w:rPr>
          <w:rFonts w:ascii="Times New Roman"/>
          <w:b w:val="false"/>
          <w:i w:val="false"/>
          <w:color w:val="000000"/>
          <w:sz w:val="28"/>
        </w:rPr>
        <w:t>
                        бойынша азаматтардың жекелеген санаттарына
</w:t>
      </w:r>
      <w:r>
        <w:br/>
      </w:r>
      <w:r>
        <w:rPr>
          <w:rFonts w:ascii="Times New Roman"/>
          <w:b w:val="false"/>
          <w:i w:val="false"/>
          <w:color w:val="000000"/>
          <w:sz w:val="28"/>
        </w:rPr>
        <w:t>
                        әлеуметтік көмек
</w:t>
      </w:r>
      <w:r>
        <w:br/>
      </w:r>
      <w:r>
        <w:rPr>
          <w:rFonts w:ascii="Times New Roman"/>
          <w:b w:val="false"/>
          <w:i w:val="false"/>
          <w:color w:val="000000"/>
          <w:sz w:val="28"/>
        </w:rPr>
        <w:t>
         009            Мүгедектердi әлеуметтік қолдау
</w:t>
      </w:r>
      <w:r>
        <w:br/>
      </w:r>
      <w:r>
        <w:rPr>
          <w:rFonts w:ascii="Times New Roman"/>
          <w:b w:val="false"/>
          <w:i w:val="false"/>
          <w:color w:val="000000"/>
          <w:sz w:val="28"/>
        </w:rPr>
        <w:t>
             101        Мұқтаж мүгедектерге әлеуметтік көмектің
</w:t>
      </w:r>
      <w:r>
        <w:br/>
      </w:r>
      <w:r>
        <w:rPr>
          <w:rFonts w:ascii="Times New Roman"/>
          <w:b w:val="false"/>
          <w:i w:val="false"/>
          <w:color w:val="000000"/>
          <w:sz w:val="28"/>
        </w:rPr>
        <w:t>
                        қосымша түрлері
</w:t>
      </w:r>
      <w:r>
        <w:br/>
      </w:r>
      <w:r>
        <w:rPr>
          <w:rFonts w:ascii="Times New Roman"/>
          <w:b w:val="false"/>
          <w:i w:val="false"/>
          <w:color w:val="000000"/>
          <w:sz w:val="28"/>
        </w:rPr>
        <w:t>
             102        Санаторлық-курорттық емделуге жеңiлдiктер
</w:t>
      </w:r>
      <w:r>
        <w:br/>
      </w:r>
      <w:r>
        <w:rPr>
          <w:rFonts w:ascii="Times New Roman"/>
          <w:b w:val="false"/>
          <w:i w:val="false"/>
          <w:color w:val="000000"/>
          <w:sz w:val="28"/>
        </w:rPr>
        <w:t>
             103        Техникалық және өзге де құралдармен
</w:t>
      </w:r>
      <w:r>
        <w:br/>
      </w:r>
      <w:r>
        <w:rPr>
          <w:rFonts w:ascii="Times New Roman"/>
          <w:b w:val="false"/>
          <w:i w:val="false"/>
          <w:color w:val="000000"/>
          <w:sz w:val="28"/>
        </w:rPr>
        <w:t>
                        қамтамасыз ету
</w:t>
      </w:r>
      <w:r>
        <w:br/>
      </w:r>
      <w:r>
        <w:rPr>
          <w:rFonts w:ascii="Times New Roman"/>
          <w:b w:val="false"/>
          <w:i w:val="false"/>
          <w:color w:val="000000"/>
          <w:sz w:val="28"/>
        </w:rPr>
        <w:t>
             104        Үйден тәрбиеленiп оқытылатын мүгедек
</w:t>
      </w:r>
      <w:r>
        <w:br/>
      </w:r>
      <w:r>
        <w:rPr>
          <w:rFonts w:ascii="Times New Roman"/>
          <w:b w:val="false"/>
          <w:i w:val="false"/>
          <w:color w:val="000000"/>
          <w:sz w:val="28"/>
        </w:rPr>
        <w:t>
                        балаларды материалдық қамтамасыз ету
</w:t>
      </w:r>
      <w:r>
        <w:br/>
      </w:r>
      <w:r>
        <w:rPr>
          <w:rFonts w:ascii="Times New Roman"/>
          <w:b w:val="false"/>
          <w:i w:val="false"/>
          <w:color w:val="000000"/>
          <w:sz w:val="28"/>
        </w:rPr>
        <w:t>
             105        Мүгедектер мен ардагерлердi оңалту
</w:t>
      </w:r>
      <w:r>
        <w:br/>
      </w:r>
      <w:r>
        <w:rPr>
          <w:rFonts w:ascii="Times New Roman"/>
          <w:b w:val="false"/>
          <w:i w:val="false"/>
          <w:color w:val="000000"/>
          <w:sz w:val="28"/>
        </w:rPr>
        <w:t>
             106        Протездеу жөнiнде медициналық қызметтер
</w:t>
      </w:r>
      <w:r>
        <w:br/>
      </w:r>
      <w:r>
        <w:rPr>
          <w:rFonts w:ascii="Times New Roman"/>
          <w:b w:val="false"/>
          <w:i w:val="false"/>
          <w:color w:val="000000"/>
          <w:sz w:val="28"/>
        </w:rPr>
        <w:t>
                        көрсету және протездік-ортопедиялық
</w:t>
      </w:r>
      <w:r>
        <w:br/>
      </w:r>
      <w:r>
        <w:rPr>
          <w:rFonts w:ascii="Times New Roman"/>
          <w:b w:val="false"/>
          <w:i w:val="false"/>
          <w:color w:val="000000"/>
          <w:sz w:val="28"/>
        </w:rPr>
        <w:t>
                        бұйымдарымен қамтамасыз ету
</w:t>
      </w:r>
      <w:r>
        <w:br/>
      </w:r>
      <w:r>
        <w:rPr>
          <w:rFonts w:ascii="Times New Roman"/>
          <w:b w:val="false"/>
          <w:i w:val="false"/>
          <w:color w:val="000000"/>
          <w:sz w:val="28"/>
        </w:rPr>
        <w:t>
         010            Iшкi әскерлер мен мерзiмдi қызметтегі
</w:t>
      </w:r>
      <w:r>
        <w:br/>
      </w:r>
      <w:r>
        <w:rPr>
          <w:rFonts w:ascii="Times New Roman"/>
          <w:b w:val="false"/>
          <w:i w:val="false"/>
          <w:color w:val="000000"/>
          <w:sz w:val="28"/>
        </w:rPr>
        <w:t>
                        әскери қызметшілердi әлеуметтік қолдау
</w:t>
      </w:r>
      <w:r>
        <w:br/>
      </w:r>
      <w:r>
        <w:rPr>
          <w:rFonts w:ascii="Times New Roman"/>
          <w:b w:val="false"/>
          <w:i w:val="false"/>
          <w:color w:val="000000"/>
          <w:sz w:val="28"/>
        </w:rPr>
        <w:t>
             100        Қалалық, қалааралық және жергілiктi
</w:t>
      </w:r>
      <w:r>
        <w:br/>
      </w:r>
      <w:r>
        <w:rPr>
          <w:rFonts w:ascii="Times New Roman"/>
          <w:b w:val="false"/>
          <w:i w:val="false"/>
          <w:color w:val="000000"/>
          <w:sz w:val="28"/>
        </w:rPr>
        <w:t>
                        бағыттардағы қоғамдық көлiктiң барлық
</w:t>
      </w:r>
      <w:r>
        <w:br/>
      </w:r>
      <w:r>
        <w:rPr>
          <w:rFonts w:ascii="Times New Roman"/>
          <w:b w:val="false"/>
          <w:i w:val="false"/>
          <w:color w:val="000000"/>
          <w:sz w:val="28"/>
        </w:rPr>
        <w:t>
                        түрлерiне (таксиден басқасына) жүруге
</w:t>
      </w:r>
      <w:r>
        <w:br/>
      </w:r>
      <w:r>
        <w:rPr>
          <w:rFonts w:ascii="Times New Roman"/>
          <w:b w:val="false"/>
          <w:i w:val="false"/>
          <w:color w:val="000000"/>
          <w:sz w:val="28"/>
        </w:rPr>
        <w:t>
                        жеңiлдiктер
</w:t>
      </w:r>
      <w:r>
        <w:br/>
      </w:r>
      <w:r>
        <w:rPr>
          <w:rFonts w:ascii="Times New Roman"/>
          <w:b w:val="false"/>
          <w:i w:val="false"/>
          <w:color w:val="000000"/>
          <w:sz w:val="28"/>
        </w:rPr>
        <w:t>
         011            1999 жылдың 26 шілдесiнде "Отан", "Даңқ"
</w:t>
      </w:r>
      <w:r>
        <w:br/>
      </w:r>
      <w:r>
        <w:rPr>
          <w:rFonts w:ascii="Times New Roman"/>
          <w:b w:val="false"/>
          <w:i w:val="false"/>
          <w:color w:val="000000"/>
          <w:sz w:val="28"/>
        </w:rPr>
        <w:t>
                        ордендерiмен наградталған, "Халық
</w:t>
      </w:r>
      <w:r>
        <w:br/>
      </w:r>
      <w:r>
        <w:rPr>
          <w:rFonts w:ascii="Times New Roman"/>
          <w:b w:val="false"/>
          <w:i w:val="false"/>
          <w:color w:val="000000"/>
          <w:sz w:val="28"/>
        </w:rPr>
        <w:t>
                        Қаһарманы" жоғары атағын және республиканың
</w:t>
      </w:r>
      <w:r>
        <w:br/>
      </w:r>
      <w:r>
        <w:rPr>
          <w:rFonts w:ascii="Times New Roman"/>
          <w:b w:val="false"/>
          <w:i w:val="false"/>
          <w:color w:val="000000"/>
          <w:sz w:val="28"/>
        </w:rPr>
        <w:t>
                        құрметті атақтарын алған азаматтарды
</w:t>
      </w:r>
      <w:r>
        <w:br/>
      </w:r>
      <w:r>
        <w:rPr>
          <w:rFonts w:ascii="Times New Roman"/>
          <w:b w:val="false"/>
          <w:i w:val="false"/>
          <w:color w:val="000000"/>
          <w:sz w:val="28"/>
        </w:rPr>
        <w:t>
                        әлеуметтік қолдау
</w:t>
      </w:r>
      <w:r>
        <w:br/>
      </w:r>
      <w:r>
        <w:rPr>
          <w:rFonts w:ascii="Times New Roman"/>
          <w:b w:val="false"/>
          <w:i w:val="false"/>
          <w:color w:val="000000"/>
          <w:sz w:val="28"/>
        </w:rPr>
        <w:t>
             100        Қалалық, қалааралық және жергілiктi
</w:t>
      </w:r>
      <w:r>
        <w:br/>
      </w:r>
      <w:r>
        <w:rPr>
          <w:rFonts w:ascii="Times New Roman"/>
          <w:b w:val="false"/>
          <w:i w:val="false"/>
          <w:color w:val="000000"/>
          <w:sz w:val="28"/>
        </w:rPr>
        <w:t>
                        бағыттардағы қоғамдық көлiктiң барлық
</w:t>
      </w:r>
      <w:r>
        <w:br/>
      </w:r>
      <w:r>
        <w:rPr>
          <w:rFonts w:ascii="Times New Roman"/>
          <w:b w:val="false"/>
          <w:i w:val="false"/>
          <w:color w:val="000000"/>
          <w:sz w:val="28"/>
        </w:rPr>
        <w:t>
                        түрлерiне (таксиден басқасына) жүруге
</w:t>
      </w:r>
      <w:r>
        <w:br/>
      </w:r>
      <w:r>
        <w:rPr>
          <w:rFonts w:ascii="Times New Roman"/>
          <w:b w:val="false"/>
          <w:i w:val="false"/>
          <w:color w:val="000000"/>
          <w:sz w:val="28"/>
        </w:rPr>
        <w:t>
                        жеңiлдiктер
</w:t>
      </w:r>
      <w:r>
        <w:br/>
      </w:r>
      <w:r>
        <w:rPr>
          <w:rFonts w:ascii="Times New Roman"/>
          <w:b w:val="false"/>
          <w:i w:val="false"/>
          <w:color w:val="000000"/>
          <w:sz w:val="28"/>
        </w:rPr>
        <w:t>
             101        Тұрғын үй-коммуналдық шығындар бойынша
</w:t>
      </w:r>
      <w:r>
        <w:br/>
      </w:r>
      <w:r>
        <w:rPr>
          <w:rFonts w:ascii="Times New Roman"/>
          <w:b w:val="false"/>
          <w:i w:val="false"/>
          <w:color w:val="000000"/>
          <w:sz w:val="28"/>
        </w:rPr>
        <w:t>
                        жеңiлдiктер
</w:t>
      </w:r>
      <w:r>
        <w:br/>
      </w:r>
      <w:r>
        <w:rPr>
          <w:rFonts w:ascii="Times New Roman"/>
          <w:b w:val="false"/>
          <w:i w:val="false"/>
          <w:color w:val="000000"/>
          <w:sz w:val="28"/>
        </w:rPr>
        <w:t>
         012            18 жасқа дейінгі балаларға мемлекеттік
</w:t>
      </w:r>
      <w:r>
        <w:br/>
      </w:r>
      <w:r>
        <w:rPr>
          <w:rFonts w:ascii="Times New Roman"/>
          <w:b w:val="false"/>
          <w:i w:val="false"/>
          <w:color w:val="000000"/>
          <w:sz w:val="28"/>
        </w:rPr>
        <w:t>
                        жәрдемақылар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015            Мүгедектерді оңалту жеке бағдарламасына
</w:t>
      </w:r>
      <w:r>
        <w:br/>
      </w:r>
      <w:r>
        <w:rPr>
          <w:rFonts w:ascii="Times New Roman"/>
          <w:b w:val="false"/>
          <w:i w:val="false"/>
          <w:color w:val="000000"/>
          <w:sz w:val="28"/>
        </w:rPr>
        <w:t>
                        сәйкес, мұқтаж мүгедектерді арнайы
</w:t>
      </w:r>
      <w:r>
        <w:br/>
      </w:r>
      <w:r>
        <w:rPr>
          <w:rFonts w:ascii="Times New Roman"/>
          <w:b w:val="false"/>
          <w:i w:val="false"/>
          <w:color w:val="000000"/>
          <w:sz w:val="28"/>
        </w:rPr>
        <w:t>
                        гигиеналық құралдармен қамтамасыз етуге,
</w:t>
      </w:r>
      <w:r>
        <w:br/>
      </w:r>
      <w:r>
        <w:rPr>
          <w:rFonts w:ascii="Times New Roman"/>
          <w:b w:val="false"/>
          <w:i w:val="false"/>
          <w:color w:val="000000"/>
          <w:sz w:val="28"/>
        </w:rPr>
        <w:t>
                        және ымдау тілі мамандарының, жеке
</w:t>
      </w:r>
      <w:r>
        <w:br/>
      </w:r>
      <w:r>
        <w:rPr>
          <w:rFonts w:ascii="Times New Roman"/>
          <w:b w:val="false"/>
          <w:i w:val="false"/>
          <w:color w:val="000000"/>
          <w:sz w:val="28"/>
        </w:rPr>
        <w:t>
                        көмекшілердің қызмет көрсету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360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білім беру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017            Білім беру ұйымдарының күндiзгi оқу
</w:t>
      </w:r>
      <w:r>
        <w:br/>
      </w:r>
      <w:r>
        <w:rPr>
          <w:rFonts w:ascii="Times New Roman"/>
          <w:b w:val="false"/>
          <w:i w:val="false"/>
          <w:color w:val="000000"/>
          <w:sz w:val="28"/>
        </w:rPr>
        <w:t>
                        нысанының оқушылар мен тәрбиеленушілерін
</w:t>
      </w:r>
      <w:r>
        <w:br/>
      </w:r>
      <w:r>
        <w:rPr>
          <w:rFonts w:ascii="Times New Roman"/>
          <w:b w:val="false"/>
          <w:i w:val="false"/>
          <w:color w:val="000000"/>
          <w:sz w:val="28"/>
        </w:rPr>
        <w:t>
                        әлеуметтік қолдау
</w:t>
      </w:r>
      <w:r>
        <w:br/>
      </w:r>
      <w:r>
        <w:rPr>
          <w:rFonts w:ascii="Times New Roman"/>
          <w:b w:val="false"/>
          <w:i w:val="false"/>
          <w:color w:val="000000"/>
          <w:sz w:val="28"/>
        </w:rPr>
        <w:t>
             100        Жергiлiкті өкілді органдар шешiмi бойынша
</w:t>
      </w:r>
      <w:r>
        <w:br/>
      </w:r>
      <w:r>
        <w:rPr>
          <w:rFonts w:ascii="Times New Roman"/>
          <w:b w:val="false"/>
          <w:i w:val="false"/>
          <w:color w:val="000000"/>
          <w:sz w:val="28"/>
        </w:rPr>
        <w:t>
                        қоғамдық көлiктің барлық түрлерiне
</w:t>
      </w:r>
      <w:r>
        <w:br/>
      </w:r>
      <w:r>
        <w:rPr>
          <w:rFonts w:ascii="Times New Roman"/>
          <w:b w:val="false"/>
          <w:i w:val="false"/>
          <w:color w:val="000000"/>
          <w:sz w:val="28"/>
        </w:rPr>
        <w:t>
                        (таксиден басқасына) жүруге жеңiлдіктер
</w:t>
      </w:r>
      <w:r>
        <w:br/>
      </w:r>
      <w:r>
        <w:rPr>
          <w:rFonts w:ascii="Times New Roman"/>
          <w:b w:val="false"/>
          <w:i w:val="false"/>
          <w:color w:val="000000"/>
          <w:sz w:val="28"/>
        </w:rPr>
        <w:t>
     451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жұмыспен қамту және әлеуметтiк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 бөлiмі
</w:t>
      </w:r>
      <w:r>
        <w:rPr>
          <w:rFonts w:ascii="Times New Roman"/>
          <w:b w:val="false"/>
          <w:i w:val="false"/>
          <w:color w:val="000000"/>
          <w:sz w:val="28"/>
        </w:rPr>
        <w:t>
</w:t>
      </w:r>
      <w:r>
        <w:br/>
      </w:r>
      <w:r>
        <w:rPr>
          <w:rFonts w:ascii="Times New Roman"/>
          <w:b w:val="false"/>
          <w:i w:val="false"/>
          <w:color w:val="000000"/>
          <w:sz w:val="28"/>
        </w:rPr>
        <w:t>
         002            Еңбекпен қамту бағдарламасы
</w:t>
      </w:r>
      <w:r>
        <w:br/>
      </w:r>
      <w:r>
        <w:rPr>
          <w:rFonts w:ascii="Times New Roman"/>
          <w:b w:val="false"/>
          <w:i w:val="false"/>
          <w:color w:val="000000"/>
          <w:sz w:val="28"/>
        </w:rPr>
        <w:t>
             100        Қоғамдық жұмыстар
</w:t>
      </w:r>
      <w:r>
        <w:br/>
      </w:r>
      <w:r>
        <w:rPr>
          <w:rFonts w:ascii="Times New Roman"/>
          <w:b w:val="false"/>
          <w:i w:val="false"/>
          <w:color w:val="000000"/>
          <w:sz w:val="28"/>
        </w:rPr>
        <w:t>
             101        Жұмыссыздарды кәсiптік даярлау және қайта
</w:t>
      </w:r>
      <w:r>
        <w:br/>
      </w:r>
      <w:r>
        <w:rPr>
          <w:rFonts w:ascii="Times New Roman"/>
          <w:b w:val="false"/>
          <w:i w:val="false"/>
          <w:color w:val="000000"/>
          <w:sz w:val="28"/>
        </w:rPr>
        <w:t>
                        даярлау
</w:t>
      </w:r>
      <w:r>
        <w:br/>
      </w:r>
      <w:r>
        <w:rPr>
          <w:rFonts w:ascii="Times New Roman"/>
          <w:b w:val="false"/>
          <w:i w:val="false"/>
          <w:color w:val="000000"/>
          <w:sz w:val="28"/>
        </w:rPr>
        <w:t>
             102        Халықты жұмыспен қамту саласында
</w:t>
      </w:r>
      <w:r>
        <w:br/>
      </w:r>
      <w:r>
        <w:rPr>
          <w:rFonts w:ascii="Times New Roman"/>
          <w:b w:val="false"/>
          <w:i w:val="false"/>
          <w:color w:val="000000"/>
          <w:sz w:val="28"/>
        </w:rPr>
        <w:t>
                        азаматтарды әлеуметтiк қорғау жөніндегi
</w:t>
      </w:r>
      <w:r>
        <w:br/>
      </w:r>
      <w:r>
        <w:rPr>
          <w:rFonts w:ascii="Times New Roman"/>
          <w:b w:val="false"/>
          <w:i w:val="false"/>
          <w:color w:val="000000"/>
          <w:sz w:val="28"/>
        </w:rPr>
        <w:t>
                        қосымша шаралар
</w:t>
      </w:r>
      <w:r>
        <w:br/>
      </w:r>
      <w:r>
        <w:rPr>
          <w:rFonts w:ascii="Times New Roman"/>
          <w:b w:val="false"/>
          <w:i w:val="false"/>
          <w:color w:val="000000"/>
          <w:sz w:val="28"/>
        </w:rPr>
        <w:t>
         003            Қайтыс болған Совет Одағының батырларын,
</w:t>
      </w:r>
      <w:r>
        <w:br/>
      </w:r>
      <w:r>
        <w:rPr>
          <w:rFonts w:ascii="Times New Roman"/>
          <w:b w:val="false"/>
          <w:i w:val="false"/>
          <w:color w:val="000000"/>
          <w:sz w:val="28"/>
        </w:rPr>
        <w:t>
                        "Халық қаһармандарын", Социалистік Еңбек
</w:t>
      </w:r>
      <w:r>
        <w:br/>
      </w:r>
      <w:r>
        <w:rPr>
          <w:rFonts w:ascii="Times New Roman"/>
          <w:b w:val="false"/>
          <w:i w:val="false"/>
          <w:color w:val="000000"/>
          <w:sz w:val="28"/>
        </w:rPr>
        <w:t>
                        ерлерiн, Даңқ Орденiнiң үш дәрежесiмен және
</w:t>
      </w:r>
      <w:r>
        <w:br/>
      </w:r>
      <w:r>
        <w:rPr>
          <w:rFonts w:ascii="Times New Roman"/>
          <w:b w:val="false"/>
          <w:i w:val="false"/>
          <w:color w:val="000000"/>
          <w:sz w:val="28"/>
        </w:rPr>
        <w:t>
                        "Отан" орденiмен марапатталған соғыс
</w:t>
      </w:r>
      <w:r>
        <w:br/>
      </w:r>
      <w:r>
        <w:rPr>
          <w:rFonts w:ascii="Times New Roman"/>
          <w:b w:val="false"/>
          <w:i w:val="false"/>
          <w:color w:val="000000"/>
          <w:sz w:val="28"/>
        </w:rPr>
        <w:t>
                        ардагерлері мен мүгедектерін жерлеу
</w:t>
      </w:r>
      <w:r>
        <w:br/>
      </w:r>
      <w:r>
        <w:rPr>
          <w:rFonts w:ascii="Times New Roman"/>
          <w:b w:val="false"/>
          <w:i w:val="false"/>
          <w:color w:val="000000"/>
          <w:sz w:val="28"/>
        </w:rPr>
        <w:t>
                        рәсiмдерi бойынша қызмет көрсету
</w:t>
      </w:r>
      <w:r>
        <w:br/>
      </w:r>
      <w:r>
        <w:rPr>
          <w:rFonts w:ascii="Times New Roman"/>
          <w:b w:val="false"/>
          <w:i w:val="false"/>
          <w:color w:val="000000"/>
          <w:sz w:val="28"/>
        </w:rPr>
        <w:t>
         004            Ауылдық жерлерде тұратын денсаулық сақтау,
</w:t>
      </w:r>
      <w:r>
        <w:br/>
      </w:r>
      <w:r>
        <w:rPr>
          <w:rFonts w:ascii="Times New Roman"/>
          <w:b w:val="false"/>
          <w:i w:val="false"/>
          <w:color w:val="000000"/>
          <w:sz w:val="28"/>
        </w:rPr>
        <w:t>
                        бiлiм беру, әлеуметтік қамтамасыз ету,
</w:t>
      </w:r>
      <w:r>
        <w:br/>
      </w:r>
      <w:r>
        <w:rPr>
          <w:rFonts w:ascii="Times New Roman"/>
          <w:b w:val="false"/>
          <w:i w:val="false"/>
          <w:color w:val="000000"/>
          <w:sz w:val="28"/>
        </w:rPr>
        <w:t>
                        мәдениет мамандарына отын сатып алу бойынша
</w:t>
      </w:r>
      <w:r>
        <w:br/>
      </w:r>
      <w:r>
        <w:rPr>
          <w:rFonts w:ascii="Times New Roman"/>
          <w:b w:val="false"/>
          <w:i w:val="false"/>
          <w:color w:val="000000"/>
          <w:sz w:val="28"/>
        </w:rPr>
        <w:t>
                        әлеуметтік көмек көрсету
</w:t>
      </w:r>
      <w:r>
        <w:br/>
      </w:r>
      <w:r>
        <w:rPr>
          <w:rFonts w:ascii="Times New Roman"/>
          <w:b w:val="false"/>
          <w:i w:val="false"/>
          <w:color w:val="000000"/>
          <w:sz w:val="28"/>
        </w:rPr>
        <w:t>
         005            Мемлекеттiк атаулы әлеуметтік көмек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019        Бағдарламаны облыстық бюджеттен берілетін
</w:t>
      </w:r>
      <w:r>
        <w:br/>
      </w:r>
      <w:r>
        <w:rPr>
          <w:rFonts w:ascii="Times New Roman"/>
          <w:b w:val="false"/>
          <w:i w:val="false"/>
          <w:color w:val="000000"/>
          <w:sz w:val="28"/>
        </w:rPr>
        <w:t>
                        ресми трансферттер есебінен іске асыру
</w:t>
      </w:r>
      <w:r>
        <w:br/>
      </w:r>
      <w:r>
        <w:rPr>
          <w:rFonts w:ascii="Times New Roman"/>
          <w:b w:val="false"/>
          <w:i w:val="false"/>
          <w:color w:val="000000"/>
          <w:sz w:val="28"/>
        </w:rPr>
        <w:t>
         006            Тұрғын үй көмегі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019        Бағдарламаны облыстық бюджеттен берілетін
</w:t>
      </w:r>
      <w:r>
        <w:br/>
      </w:r>
      <w:r>
        <w:rPr>
          <w:rFonts w:ascii="Times New Roman"/>
          <w:b w:val="false"/>
          <w:i w:val="false"/>
          <w:color w:val="000000"/>
          <w:sz w:val="28"/>
        </w:rPr>
        <w:t>
                        ресми трансферттер есебінен іске асыру
</w:t>
      </w:r>
      <w:r>
        <w:br/>
      </w:r>
      <w:r>
        <w:rPr>
          <w:rFonts w:ascii="Times New Roman"/>
          <w:b w:val="false"/>
          <w:i w:val="false"/>
          <w:color w:val="000000"/>
          <w:sz w:val="28"/>
        </w:rPr>
        <w:t>
         007            Жергілiктi өкілетті органдардың шешiмі
</w:t>
      </w:r>
      <w:r>
        <w:br/>
      </w:r>
      <w:r>
        <w:rPr>
          <w:rFonts w:ascii="Times New Roman"/>
          <w:b w:val="false"/>
          <w:i w:val="false"/>
          <w:color w:val="000000"/>
          <w:sz w:val="28"/>
        </w:rPr>
        <w:t>
                        бойынша азаматтардың жекелеген топтарына
</w:t>
      </w:r>
      <w:r>
        <w:br/>
      </w:r>
      <w:r>
        <w:rPr>
          <w:rFonts w:ascii="Times New Roman"/>
          <w:b w:val="false"/>
          <w:i w:val="false"/>
          <w:color w:val="000000"/>
          <w:sz w:val="28"/>
        </w:rPr>
        <w:t>
                        әлеуметтiк көмек
</w:t>
      </w:r>
      <w:r>
        <w:br/>
      </w:r>
      <w:r>
        <w:rPr>
          <w:rFonts w:ascii="Times New Roman"/>
          <w:b w:val="false"/>
          <w:i w:val="false"/>
          <w:color w:val="000000"/>
          <w:sz w:val="28"/>
        </w:rPr>
        <w:t>
         008            Ішкі әcкepлep мен мерзімді қызметтегi
</w:t>
      </w:r>
      <w:r>
        <w:br/>
      </w:r>
      <w:r>
        <w:rPr>
          <w:rFonts w:ascii="Times New Roman"/>
          <w:b w:val="false"/>
          <w:i w:val="false"/>
          <w:color w:val="000000"/>
          <w:sz w:val="28"/>
        </w:rPr>
        <w:t>
                        әскери қызметкерлердi әлеуметтік қолдау
</w:t>
      </w:r>
      <w:r>
        <w:br/>
      </w:r>
      <w:r>
        <w:rPr>
          <w:rFonts w:ascii="Times New Roman"/>
          <w:b w:val="false"/>
          <w:i w:val="false"/>
          <w:color w:val="000000"/>
          <w:sz w:val="28"/>
        </w:rPr>
        <w:t>
             100        Қалалық, қалааралық және жергілiктi
</w:t>
      </w:r>
      <w:r>
        <w:br/>
      </w:r>
      <w:r>
        <w:rPr>
          <w:rFonts w:ascii="Times New Roman"/>
          <w:b w:val="false"/>
          <w:i w:val="false"/>
          <w:color w:val="000000"/>
          <w:sz w:val="28"/>
        </w:rPr>
        <w:t>
                        бағыттардағы қоғамдық көлiктiң барлық
</w:t>
      </w:r>
      <w:r>
        <w:br/>
      </w:r>
      <w:r>
        <w:rPr>
          <w:rFonts w:ascii="Times New Roman"/>
          <w:b w:val="false"/>
          <w:i w:val="false"/>
          <w:color w:val="000000"/>
          <w:sz w:val="28"/>
        </w:rPr>
        <w:t>
                        түрлерiне (таксиден басқасына) жүруге
</w:t>
      </w:r>
      <w:r>
        <w:br/>
      </w:r>
      <w:r>
        <w:rPr>
          <w:rFonts w:ascii="Times New Roman"/>
          <w:b w:val="false"/>
          <w:i w:val="false"/>
          <w:color w:val="000000"/>
          <w:sz w:val="28"/>
        </w:rPr>
        <w:t>
                        жеңiлдiктер
</w:t>
      </w:r>
      <w:r>
        <w:br/>
      </w:r>
      <w:r>
        <w:rPr>
          <w:rFonts w:ascii="Times New Roman"/>
          <w:b w:val="false"/>
          <w:i w:val="false"/>
          <w:color w:val="000000"/>
          <w:sz w:val="28"/>
        </w:rPr>
        <w:t>
         009            1999 жылдың 26 шілдесiнде "Отан", "Даңқ"
</w:t>
      </w:r>
      <w:r>
        <w:br/>
      </w:r>
      <w:r>
        <w:rPr>
          <w:rFonts w:ascii="Times New Roman"/>
          <w:b w:val="false"/>
          <w:i w:val="false"/>
          <w:color w:val="000000"/>
          <w:sz w:val="28"/>
        </w:rPr>
        <w:t>
                        ордендерiмен марапатталған, "Халық
</w:t>
      </w:r>
      <w:r>
        <w:br/>
      </w:r>
      <w:r>
        <w:rPr>
          <w:rFonts w:ascii="Times New Roman"/>
          <w:b w:val="false"/>
          <w:i w:val="false"/>
          <w:color w:val="000000"/>
          <w:sz w:val="28"/>
        </w:rPr>
        <w:t>
                        Қаһарманы" атағын және республиканың
</w:t>
      </w:r>
      <w:r>
        <w:br/>
      </w:r>
      <w:r>
        <w:rPr>
          <w:rFonts w:ascii="Times New Roman"/>
          <w:b w:val="false"/>
          <w:i w:val="false"/>
          <w:color w:val="000000"/>
          <w:sz w:val="28"/>
        </w:rPr>
        <w:t>
                        құрметті атақтарын алған азаматтарды
</w:t>
      </w:r>
      <w:r>
        <w:br/>
      </w:r>
      <w:r>
        <w:rPr>
          <w:rFonts w:ascii="Times New Roman"/>
          <w:b w:val="false"/>
          <w:i w:val="false"/>
          <w:color w:val="000000"/>
          <w:sz w:val="28"/>
        </w:rPr>
        <w:t>
                        әлеуметтік қолдау
</w:t>
      </w:r>
      <w:r>
        <w:br/>
      </w:r>
      <w:r>
        <w:rPr>
          <w:rFonts w:ascii="Times New Roman"/>
          <w:b w:val="false"/>
          <w:i w:val="false"/>
          <w:color w:val="000000"/>
          <w:sz w:val="28"/>
        </w:rPr>
        <w:t>
         010            Үйден тәрбиеленіп оқытылатын мүгедек
</w:t>
      </w:r>
      <w:r>
        <w:br/>
      </w:r>
      <w:r>
        <w:rPr>
          <w:rFonts w:ascii="Times New Roman"/>
          <w:b w:val="false"/>
          <w:i w:val="false"/>
          <w:color w:val="000000"/>
          <w:sz w:val="28"/>
        </w:rPr>
        <w:t>
                        балаларды материалдық қамтамасыз ету
</w:t>
      </w:r>
      <w:r>
        <w:br/>
      </w:r>
      <w:r>
        <w:rPr>
          <w:rFonts w:ascii="Times New Roman"/>
          <w:b w:val="false"/>
          <w:i w:val="false"/>
          <w:color w:val="000000"/>
          <w:sz w:val="28"/>
        </w:rPr>
        <w:t>
         014            Мұқтаж азаматтарға үйде әлеуметтік көмек
</w:t>
      </w:r>
      <w:r>
        <w:br/>
      </w:r>
      <w:r>
        <w:rPr>
          <w:rFonts w:ascii="Times New Roman"/>
          <w:b w:val="false"/>
          <w:i w:val="false"/>
          <w:color w:val="000000"/>
          <w:sz w:val="28"/>
        </w:rPr>
        <w:t>
                        көрсету
</w:t>
      </w:r>
      <w:r>
        <w:br/>
      </w:r>
      <w:r>
        <w:rPr>
          <w:rFonts w:ascii="Times New Roman"/>
          <w:b w:val="false"/>
          <w:i w:val="false"/>
          <w:color w:val="000000"/>
          <w:sz w:val="28"/>
        </w:rPr>
        <w:t>
         016            18 жасқа дейінгі балаларға мемлекеттік
</w:t>
      </w:r>
      <w:r>
        <w:br/>
      </w:r>
      <w:r>
        <w:rPr>
          <w:rFonts w:ascii="Times New Roman"/>
          <w:b w:val="false"/>
          <w:i w:val="false"/>
          <w:color w:val="000000"/>
          <w:sz w:val="28"/>
        </w:rPr>
        <w:t>
                        жәрдемақылар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019        Бағдарламаны облыстық бюджеттен берілетін
</w:t>
      </w:r>
      <w:r>
        <w:br/>
      </w:r>
      <w:r>
        <w:rPr>
          <w:rFonts w:ascii="Times New Roman"/>
          <w:b w:val="false"/>
          <w:i w:val="false"/>
          <w:color w:val="000000"/>
          <w:sz w:val="28"/>
        </w:rPr>
        <w:t>
                        ресми трансферттер есебінен іске асыру
</w:t>
      </w:r>
      <w:r>
        <w:br/>
      </w:r>
      <w:r>
        <w:rPr>
          <w:rFonts w:ascii="Times New Roman"/>
          <w:b w:val="false"/>
          <w:i w:val="false"/>
          <w:color w:val="000000"/>
          <w:sz w:val="28"/>
        </w:rPr>
        <w:t>
         017            Мүгедектерді оңалту жеке бағдарламасына
</w:t>
      </w:r>
      <w:r>
        <w:br/>
      </w:r>
      <w:r>
        <w:rPr>
          <w:rFonts w:ascii="Times New Roman"/>
          <w:b w:val="false"/>
          <w:i w:val="false"/>
          <w:color w:val="000000"/>
          <w:sz w:val="28"/>
        </w:rPr>
        <w:t>
                        сәйкес, мұқтаж мүгедектерді арнайы
</w:t>
      </w:r>
      <w:r>
        <w:br/>
      </w:r>
      <w:r>
        <w:rPr>
          <w:rFonts w:ascii="Times New Roman"/>
          <w:b w:val="false"/>
          <w:i w:val="false"/>
          <w:color w:val="000000"/>
          <w:sz w:val="28"/>
        </w:rPr>
        <w:t>
                        гигиеналық құралдармен қамтамасыз етуге,
</w:t>
      </w:r>
      <w:r>
        <w:br/>
      </w:r>
      <w:r>
        <w:rPr>
          <w:rFonts w:ascii="Times New Roman"/>
          <w:b w:val="false"/>
          <w:i w:val="false"/>
          <w:color w:val="000000"/>
          <w:sz w:val="28"/>
        </w:rPr>
        <w:t>
                        және ымдау тілі мамандарының жеке
</w:t>
      </w:r>
      <w:r>
        <w:br/>
      </w:r>
      <w:r>
        <w:rPr>
          <w:rFonts w:ascii="Times New Roman"/>
          <w:b w:val="false"/>
          <w:i w:val="false"/>
          <w:color w:val="000000"/>
          <w:sz w:val="28"/>
        </w:rPr>
        <w:t>
                        көмекшілердің қызмет көрсету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icке асыру
</w:t>
      </w:r>
      <w:r>
        <w:br/>
      </w:r>
      <w:r>
        <w:rPr>
          <w:rFonts w:ascii="Times New Roman"/>
          <w:b w:val="false"/>
          <w:i w:val="false"/>
          <w:color w:val="000000"/>
          <w:sz w:val="28"/>
        </w:rPr>
        <w:t>
             019        Бағдарламаны облыстық бюджеттен берілетін
</w:t>
      </w:r>
      <w:r>
        <w:br/>
      </w:r>
      <w:r>
        <w:rPr>
          <w:rFonts w:ascii="Times New Roman"/>
          <w:b w:val="false"/>
          <w:i w:val="false"/>
          <w:color w:val="000000"/>
          <w:sz w:val="28"/>
        </w:rPr>
        <w:t>
                        ресми трансферттер есебінен іске асыру
</w:t>
      </w:r>
      <w:r>
        <w:br/>
      </w:r>
      <w:r>
        <w:rPr>
          <w:rFonts w:ascii="Times New Roman"/>
          <w:b w:val="false"/>
          <w:i w:val="false"/>
          <w:color w:val="000000"/>
          <w:sz w:val="28"/>
        </w:rPr>
        <w:t>
     464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беру бөлiмi
</w:t>
      </w:r>
      <w:r>
        <w:rPr>
          <w:rFonts w:ascii="Times New Roman"/>
          <w:b w:val="false"/>
          <w:i w:val="false"/>
          <w:color w:val="000000"/>
          <w:sz w:val="28"/>
        </w:rPr>
        <w:t>
</w:t>
      </w:r>
      <w:r>
        <w:br/>
      </w:r>
      <w:r>
        <w:rPr>
          <w:rFonts w:ascii="Times New Roman"/>
          <w:b w:val="false"/>
          <w:i w:val="false"/>
          <w:color w:val="000000"/>
          <w:sz w:val="28"/>
        </w:rPr>
        <w:t>
         008            Білім беру ұйымдарының күндiзгі оқу
</w:t>
      </w:r>
      <w:r>
        <w:br/>
      </w:r>
      <w:r>
        <w:rPr>
          <w:rFonts w:ascii="Times New Roman"/>
          <w:b w:val="false"/>
          <w:i w:val="false"/>
          <w:color w:val="000000"/>
          <w:sz w:val="28"/>
        </w:rPr>
        <w:t>
                        нысанының оқушылары мен тәрбиеленушілерiн
</w:t>
      </w:r>
      <w:r>
        <w:br/>
      </w:r>
      <w:r>
        <w:rPr>
          <w:rFonts w:ascii="Times New Roman"/>
          <w:b w:val="false"/>
          <w:i w:val="false"/>
          <w:color w:val="000000"/>
          <w:sz w:val="28"/>
        </w:rPr>
        <w:t>
                        әлеуметтік қолдау
</w:t>
      </w:r>
      <w:r>
        <w:br/>
      </w:r>
      <w:r>
        <w:rPr>
          <w:rFonts w:ascii="Times New Roman"/>
          <w:b w:val="false"/>
          <w:i w:val="false"/>
          <w:color w:val="000000"/>
          <w:sz w:val="28"/>
        </w:rPr>
        <w:t>
             100        Қоғамдық көлікте (таксиден басқа)
</w:t>
      </w:r>
      <w:r>
        <w:br/>
      </w:r>
      <w:r>
        <w:rPr>
          <w:rFonts w:ascii="Times New Roman"/>
          <w:b w:val="false"/>
          <w:i w:val="false"/>
          <w:color w:val="000000"/>
          <w:sz w:val="28"/>
        </w:rPr>
        <w:t>
                        жеңiлдікпен жүру
</w:t>
      </w:r>
      <w:r>
        <w:br/>
      </w:r>
      <w:r>
        <w:rPr>
          <w:rFonts w:ascii="Times New Roman"/>
          <w:b w:val="false"/>
          <w:i w:val="false"/>
          <w:color w:val="000000"/>
          <w:sz w:val="28"/>
        </w:rPr>
        <w:t>
     603                
</w:t>
      </w:r>
      <w:r>
        <w:rPr>
          <w:rFonts w:ascii="Times New Roman"/>
          <w:b/>
          <w:i w:val="false"/>
          <w:color w:val="000000"/>
          <w:sz w:val="28"/>
        </w:rPr>
        <w:t>
Қазақстан Республикасы Ақпараттандыру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байланыс агенттігi
</w:t>
      </w:r>
      <w:r>
        <w:rPr>
          <w:rFonts w:ascii="Times New Roman"/>
          <w:b w:val="false"/>
          <w:i w:val="false"/>
          <w:color w:val="000000"/>
          <w:sz w:val="28"/>
        </w:rPr>
        <w:t>
</w:t>
      </w:r>
      <w:r>
        <w:br/>
      </w:r>
      <w:r>
        <w:rPr>
          <w:rFonts w:ascii="Times New Roman"/>
          <w:b w:val="false"/>
          <w:i w:val="false"/>
          <w:color w:val="000000"/>
          <w:sz w:val="28"/>
        </w:rPr>
        <w:t>
         018            Облыстық бюджеттерге, Астана және Алматы
</w:t>
      </w:r>
      <w:r>
        <w:br/>
      </w:r>
      <w:r>
        <w:rPr>
          <w:rFonts w:ascii="Times New Roman"/>
          <w:b w:val="false"/>
          <w:i w:val="false"/>
          <w:color w:val="000000"/>
          <w:sz w:val="28"/>
        </w:rPr>
        <w:t>
                        қалаларының бюджеттерiне қалалық
</w:t>
      </w:r>
      <w:r>
        <w:br/>
      </w:r>
      <w:r>
        <w:rPr>
          <w:rFonts w:ascii="Times New Roman"/>
          <w:b w:val="false"/>
          <w:i w:val="false"/>
          <w:color w:val="000000"/>
          <w:sz w:val="28"/>
        </w:rPr>
        <w:t>
                        телекоммуникациялық желiлердiң абоненттерi
</w:t>
      </w:r>
      <w:r>
        <w:br/>
      </w:r>
      <w:r>
        <w:rPr>
          <w:rFonts w:ascii="Times New Roman"/>
          <w:b w:val="false"/>
          <w:i w:val="false"/>
          <w:color w:val="000000"/>
          <w:sz w:val="28"/>
        </w:rPr>
        <w:t>
                        болып табылатын, әлеуметтік қорғалатын
</w:t>
      </w:r>
      <w:r>
        <w:br/>
      </w:r>
      <w:r>
        <w:rPr>
          <w:rFonts w:ascii="Times New Roman"/>
          <w:b w:val="false"/>
          <w:i w:val="false"/>
          <w:color w:val="000000"/>
          <w:sz w:val="28"/>
        </w:rPr>
        <w:t>
                        азаматтарға телефон үшiн абоненттiк төлем
</w:t>
      </w:r>
      <w:r>
        <w:br/>
      </w:r>
      <w:r>
        <w:rPr>
          <w:rFonts w:ascii="Times New Roman"/>
          <w:b w:val="false"/>
          <w:i w:val="false"/>
          <w:color w:val="000000"/>
          <w:sz w:val="28"/>
        </w:rPr>
        <w:t>
                        тарифтерінiң көтерiлуiн өтеуге берiлетiн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9                    
</w:t>
      </w:r>
      <w:r>
        <w:rPr>
          <w:rFonts w:ascii="Times New Roman"/>
          <w:b/>
          <w:i w:val="false"/>
          <w:color w:val="000000"/>
          <w:sz w:val="28"/>
        </w:rPr>
        <w:t>
</w:t>
      </w:r>
      <w:r>
        <w:rPr>
          <w:rFonts w:ascii="Times New Roman"/>
          <w:b/>
          <w:i/>
          <w:color w:val="000000"/>
          <w:sz w:val="28"/>
        </w:rPr>
        <w:t>
Әлеуметтік көмек және әлеуметтік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қамтамасыз ету салаларындағы өзге де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213                
</w:t>
      </w:r>
      <w:r>
        <w:rPr>
          <w:rFonts w:ascii="Times New Roman"/>
          <w:b/>
          <w:i w:val="false"/>
          <w:color w:val="000000"/>
          <w:sz w:val="28"/>
        </w:rPr>
        <w:t>
Қазақстан Республикасы Еңбек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халықты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001            Еңбек, жұмыспен қамту, халықты әлеуметтiк
</w:t>
      </w:r>
      <w:r>
        <w:br/>
      </w:r>
      <w:r>
        <w:rPr>
          <w:rFonts w:ascii="Times New Roman"/>
          <w:b w:val="false"/>
          <w:i w:val="false"/>
          <w:color w:val="000000"/>
          <w:sz w:val="28"/>
        </w:rPr>
        <w:t>
                        қорғау және көшi-қон саласындағы уәкілетті
</w:t>
      </w:r>
      <w:r>
        <w:br/>
      </w:r>
      <w:r>
        <w:rPr>
          <w:rFonts w:ascii="Times New Roman"/>
          <w:b w:val="false"/>
          <w:i w:val="false"/>
          <w:color w:val="000000"/>
          <w:sz w:val="28"/>
        </w:rPr>
        <w:t>
                        органның қызметiн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012            Еңбекті қорғау саласындағы қолданбалы
</w:t>
      </w:r>
      <w:r>
        <w:br/>
      </w:r>
      <w:r>
        <w:rPr>
          <w:rFonts w:ascii="Times New Roman"/>
          <w:b w:val="false"/>
          <w:i w:val="false"/>
          <w:color w:val="000000"/>
          <w:sz w:val="28"/>
        </w:rPr>
        <w:t>
                        ғылыми зерттеулер
</w:t>
      </w:r>
      <w:r>
        <w:br/>
      </w:r>
      <w:r>
        <w:rPr>
          <w:rFonts w:ascii="Times New Roman"/>
          <w:b w:val="false"/>
          <w:i w:val="false"/>
          <w:color w:val="000000"/>
          <w:sz w:val="28"/>
        </w:rPr>
        <w:t>
         013            Зейнетақылар мен жәрдемақыларды төлеудi
</w:t>
      </w:r>
      <w:r>
        <w:br/>
      </w:r>
      <w:r>
        <w:rPr>
          <w:rFonts w:ascii="Times New Roman"/>
          <w:b w:val="false"/>
          <w:i w:val="false"/>
          <w:color w:val="000000"/>
          <w:sz w:val="28"/>
        </w:rPr>
        <w:t>
                        қамтамасыз ету
</w:t>
      </w:r>
      <w:r>
        <w:br/>
      </w:r>
      <w:r>
        <w:rPr>
          <w:rFonts w:ascii="Times New Roman"/>
          <w:b w:val="false"/>
          <w:i w:val="false"/>
          <w:color w:val="000000"/>
          <w:sz w:val="28"/>
        </w:rPr>
        <w:t>
         014            Жұмыспен қамту және кедейшілiк базасы
</w:t>
      </w:r>
      <w:r>
        <w:br/>
      </w:r>
      <w:r>
        <w:rPr>
          <w:rFonts w:ascii="Times New Roman"/>
          <w:b w:val="false"/>
          <w:i w:val="false"/>
          <w:color w:val="000000"/>
          <w:sz w:val="28"/>
        </w:rPr>
        <w:t>
                        бойынша ақпараттық-талдамалық қамтамасыз ету
</w:t>
      </w:r>
      <w:r>
        <w:br/>
      </w:r>
      <w:r>
        <w:rPr>
          <w:rFonts w:ascii="Times New Roman"/>
          <w:b w:val="false"/>
          <w:i w:val="false"/>
          <w:color w:val="000000"/>
          <w:sz w:val="28"/>
        </w:rPr>
        <w:t>
         015            Зейнетақы төлеу жөнiндегі мемлекеттік
</w:t>
      </w:r>
      <w:r>
        <w:br/>
      </w:r>
      <w:r>
        <w:rPr>
          <w:rFonts w:ascii="Times New Roman"/>
          <w:b w:val="false"/>
          <w:i w:val="false"/>
          <w:color w:val="000000"/>
          <w:sz w:val="28"/>
        </w:rPr>
        <w:t>
                        орталықтың ақпараттық жүйесiн дамыту
</w:t>
      </w:r>
      <w:r>
        <w:br/>
      </w:r>
      <w:r>
        <w:rPr>
          <w:rFonts w:ascii="Times New Roman"/>
          <w:b w:val="false"/>
          <w:i w:val="false"/>
          <w:color w:val="000000"/>
          <w:sz w:val="28"/>
        </w:rPr>
        <w:t>
         023            Мүгедектерге протездік-ортопедиялық көмек
</w:t>
      </w:r>
      <w:r>
        <w:br/>
      </w:r>
      <w:r>
        <w:rPr>
          <w:rFonts w:ascii="Times New Roman"/>
          <w:b w:val="false"/>
          <w:i w:val="false"/>
          <w:color w:val="000000"/>
          <w:sz w:val="28"/>
        </w:rPr>
        <w:t>
                        көрсетудi әдiснамалық қамтамасыз ету
</w:t>
      </w:r>
      <w:r>
        <w:br/>
      </w:r>
      <w:r>
        <w:rPr>
          <w:rFonts w:ascii="Times New Roman"/>
          <w:b w:val="false"/>
          <w:i w:val="false"/>
          <w:color w:val="000000"/>
          <w:sz w:val="28"/>
        </w:rPr>
        <w:t>
         025            Жұмыспен қамтудың және кедейшілiктiң
</w:t>
      </w:r>
      <w:r>
        <w:br/>
      </w:r>
      <w:r>
        <w:rPr>
          <w:rFonts w:ascii="Times New Roman"/>
          <w:b w:val="false"/>
          <w:i w:val="false"/>
          <w:color w:val="000000"/>
          <w:sz w:val="28"/>
        </w:rPr>
        <w:t>
                        ақпараттық базасын дамыту
</w:t>
      </w:r>
      <w:r>
        <w:br/>
      </w:r>
      <w:r>
        <w:rPr>
          <w:rFonts w:ascii="Times New Roman"/>
          <w:b w:val="false"/>
          <w:i w:val="false"/>
          <w:color w:val="000000"/>
          <w:sz w:val="28"/>
        </w:rPr>
        <w:t>
         027            Оралмандарды тарихи отанына қоныстандыру
</w:t>
      </w:r>
      <w:r>
        <w:br/>
      </w:r>
      <w:r>
        <w:rPr>
          <w:rFonts w:ascii="Times New Roman"/>
          <w:b w:val="false"/>
          <w:i w:val="false"/>
          <w:color w:val="000000"/>
          <w:sz w:val="28"/>
        </w:rPr>
        <w:t>
                        және әлеуметтік қорғау
</w:t>
      </w:r>
      <w:r>
        <w:br/>
      </w:r>
      <w:r>
        <w:rPr>
          <w:rFonts w:ascii="Times New Roman"/>
          <w:b w:val="false"/>
          <w:i w:val="false"/>
          <w:color w:val="000000"/>
          <w:sz w:val="28"/>
        </w:rPr>
        <w:t>
             100        Оралмандарды уақытша орналастыру орталығы
</w:t>
      </w:r>
      <w:r>
        <w:br/>
      </w:r>
      <w:r>
        <w:rPr>
          <w:rFonts w:ascii="Times New Roman"/>
          <w:b w:val="false"/>
          <w:i w:val="false"/>
          <w:color w:val="000000"/>
          <w:sz w:val="28"/>
        </w:rPr>
        <w:t>
             101        Оралмандардың көшіп келуi және әлеуметтік
</w:t>
      </w:r>
      <w:r>
        <w:br/>
      </w:r>
      <w:r>
        <w:rPr>
          <w:rFonts w:ascii="Times New Roman"/>
          <w:b w:val="false"/>
          <w:i w:val="false"/>
          <w:color w:val="000000"/>
          <w:sz w:val="28"/>
        </w:rPr>
        <w:t>
                        қорғалуы
</w:t>
      </w:r>
      <w:r>
        <w:br/>
      </w:r>
      <w:r>
        <w:rPr>
          <w:rFonts w:ascii="Times New Roman"/>
          <w:b w:val="false"/>
          <w:i w:val="false"/>
          <w:color w:val="000000"/>
          <w:sz w:val="28"/>
        </w:rPr>
        <w:t>
             102        Opaлмандарды тұрғын үймен қамтамасыз ету
</w:t>
      </w:r>
      <w:r>
        <w:br/>
      </w:r>
      <w:r>
        <w:rPr>
          <w:rFonts w:ascii="Times New Roman"/>
          <w:b w:val="false"/>
          <w:i w:val="false"/>
          <w:color w:val="000000"/>
          <w:sz w:val="28"/>
        </w:rPr>
        <w:t>
         028            Қазақстан Республикасы Еңбек және халықты
</w:t>
      </w:r>
      <w:r>
        <w:br/>
      </w:r>
      <w:r>
        <w:rPr>
          <w:rFonts w:ascii="Times New Roman"/>
          <w:b w:val="false"/>
          <w:i w:val="false"/>
          <w:color w:val="000000"/>
          <w:sz w:val="28"/>
        </w:rPr>
        <w:t>
                        әлеуметтік қорғау министрлігінiң көші-қон
</w:t>
      </w:r>
      <w:r>
        <w:br/>
      </w:r>
      <w:r>
        <w:rPr>
          <w:rFonts w:ascii="Times New Roman"/>
          <w:b w:val="false"/>
          <w:i w:val="false"/>
          <w:color w:val="000000"/>
          <w:sz w:val="28"/>
        </w:rPr>
        <w:t>
                        және демография жөнiндегi ақпараттық жүйесін
</w:t>
      </w:r>
      <w:r>
        <w:br/>
      </w:r>
      <w:r>
        <w:rPr>
          <w:rFonts w:ascii="Times New Roman"/>
          <w:b w:val="false"/>
          <w:i w:val="false"/>
          <w:color w:val="000000"/>
          <w:sz w:val="28"/>
        </w:rPr>
        <w:t>
                        құру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резервінің есебінен іс-шаралар өткізу
</w:t>
      </w:r>
      <w:r>
        <w:br/>
      </w:r>
      <w:r>
        <w:rPr>
          <w:rFonts w:ascii="Times New Roman"/>
          <w:b w:val="false"/>
          <w:i w:val="false"/>
          <w:color w:val="000000"/>
          <w:sz w:val="28"/>
        </w:rPr>
        <w:t>
         101            Өкілдік шығындарға арналған қаражат
</w:t>
      </w:r>
      <w:r>
        <w:br/>
      </w:r>
      <w:r>
        <w:rPr>
          <w:rFonts w:ascii="Times New Roman"/>
          <w:b w:val="false"/>
          <w:i w:val="false"/>
          <w:color w:val="000000"/>
          <w:sz w:val="28"/>
        </w:rPr>
        <w:t>
                        есебінен іс-шаралар өткізу
</w:t>
      </w:r>
      <w:r>
        <w:br/>
      </w:r>
      <w:r>
        <w:rPr>
          <w:rFonts w:ascii="Times New Roman"/>
          <w:b w:val="false"/>
          <w:i w:val="false"/>
          <w:color w:val="000000"/>
          <w:sz w:val="28"/>
        </w:rPr>
        <w:t>
         105            Республикалық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негіздемелерін әзірлеу
</w:t>
      </w:r>
      <w:r>
        <w:br/>
      </w:r>
      <w:r>
        <w:rPr>
          <w:rFonts w:ascii="Times New Roman"/>
          <w:b w:val="false"/>
          <w:i w:val="false"/>
          <w:color w:val="000000"/>
          <w:sz w:val="28"/>
        </w:rPr>
        <w:t>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256                
</w:t>
      </w:r>
      <w:r>
        <w:rPr>
          <w:rFonts w:ascii="Times New Roman"/>
          <w:b/>
          <w:i w:val="false"/>
          <w:color w:val="000000"/>
          <w:sz w:val="28"/>
        </w:rPr>
        <w:t>
Облыстың жұмыспен қамтылу мен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бағдарламаларды үйлестiру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Жұмыспен қамту мен әлеуметтік бағдарлама-
</w:t>
      </w:r>
      <w:r>
        <w:br/>
      </w:r>
      <w:r>
        <w:rPr>
          <w:rFonts w:ascii="Times New Roman"/>
          <w:b w:val="false"/>
          <w:i w:val="false"/>
          <w:color w:val="000000"/>
          <w:sz w:val="28"/>
        </w:rPr>
        <w:t>
                        ларды үйлестiру департаментінің
</w:t>
      </w:r>
      <w:r>
        <w:br/>
      </w:r>
      <w:r>
        <w:rPr>
          <w:rFonts w:ascii="Times New Roman"/>
          <w:b w:val="false"/>
          <w:i w:val="false"/>
          <w:color w:val="000000"/>
          <w:sz w:val="28"/>
        </w:rPr>
        <w:t>
                        (басқармасының) қызметiн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004            Ақпараттық жүйелер құру
</w:t>
      </w:r>
      <w:r>
        <w:br/>
      </w:r>
      <w:r>
        <w:rPr>
          <w:rFonts w:ascii="Times New Roman"/>
          <w:b w:val="false"/>
          <w:i w:val="false"/>
          <w:color w:val="000000"/>
          <w:sz w:val="28"/>
        </w:rPr>
        <w:t>
         011            Жәрдемақыларды және басқа да әлеуметтік
</w:t>
      </w:r>
      <w:r>
        <w:br/>
      </w:r>
      <w:r>
        <w:rPr>
          <w:rFonts w:ascii="Times New Roman"/>
          <w:b w:val="false"/>
          <w:i w:val="false"/>
          <w:color w:val="000000"/>
          <w:sz w:val="28"/>
        </w:rPr>
        <w:t>
                        төлемдердi есептеу, төлеу мен жеткiзу
</w:t>
      </w:r>
      <w:r>
        <w:br/>
      </w:r>
      <w:r>
        <w:rPr>
          <w:rFonts w:ascii="Times New Roman"/>
          <w:b w:val="false"/>
          <w:i w:val="false"/>
          <w:color w:val="000000"/>
          <w:sz w:val="28"/>
        </w:rPr>
        <w:t>
                        бойынша қызметтерге ақы төлеу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113            Жергілікті бюджеттерден алынатын
</w:t>
      </w:r>
      <w:r>
        <w:br/>
      </w:r>
      <w:r>
        <w:rPr>
          <w:rFonts w:ascii="Times New Roman"/>
          <w:b w:val="false"/>
          <w:i w:val="false"/>
          <w:color w:val="000000"/>
          <w:sz w:val="28"/>
        </w:rPr>
        <w:t>
                        трансферттер
</w:t>
      </w:r>
      <w:r>
        <w:br/>
      </w:r>
      <w:r>
        <w:rPr>
          <w:rFonts w:ascii="Times New Roman"/>
          <w:b w:val="false"/>
          <w:i w:val="false"/>
          <w:color w:val="000000"/>
          <w:sz w:val="28"/>
        </w:rPr>
        <w:t>
     355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жұмыспен қамту және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 департаментi (басқармасы)
</w:t>
      </w:r>
      <w:r>
        <w:rPr>
          <w:rFonts w:ascii="Times New Roman"/>
          <w:b w:val="false"/>
          <w:i w:val="false"/>
          <w:color w:val="000000"/>
          <w:sz w:val="28"/>
        </w:rPr>
        <w:t>
</w:t>
      </w:r>
      <w:r>
        <w:br/>
      </w:r>
      <w:r>
        <w:rPr>
          <w:rFonts w:ascii="Times New Roman"/>
          <w:b w:val="false"/>
          <w:i w:val="false"/>
          <w:color w:val="000000"/>
          <w:sz w:val="28"/>
        </w:rPr>
        <w:t>
         001            Жұмыспен қамту және әлеуметтік бағдарламалар
</w:t>
      </w:r>
      <w:r>
        <w:br/>
      </w:r>
      <w:r>
        <w:rPr>
          <w:rFonts w:ascii="Times New Roman"/>
          <w:b w:val="false"/>
          <w:i w:val="false"/>
          <w:color w:val="000000"/>
          <w:sz w:val="28"/>
        </w:rPr>
        <w:t>
                        департаментінің (басқармасының) қызметiн
</w:t>
      </w:r>
      <w:r>
        <w:br/>
      </w:r>
      <w:r>
        <w:rPr>
          <w:rFonts w:ascii="Times New Roman"/>
          <w:b w:val="false"/>
          <w:i w:val="false"/>
          <w:color w:val="000000"/>
          <w:sz w:val="28"/>
        </w:rPr>
        <w:t>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013            Жәрдемақыларды және басқа да әлеуметтiк
</w:t>
      </w:r>
      <w:r>
        <w:br/>
      </w:r>
      <w:r>
        <w:rPr>
          <w:rFonts w:ascii="Times New Roman"/>
          <w:b w:val="false"/>
          <w:i w:val="false"/>
          <w:color w:val="000000"/>
          <w:sz w:val="28"/>
        </w:rPr>
        <w:t>
                        төлемдердi eceптеу, төлеу мен жеткiзу
</w:t>
      </w:r>
      <w:r>
        <w:br/>
      </w:r>
      <w:r>
        <w:rPr>
          <w:rFonts w:ascii="Times New Roman"/>
          <w:b w:val="false"/>
          <w:i w:val="false"/>
          <w:color w:val="000000"/>
          <w:sz w:val="28"/>
        </w:rPr>
        <w:t>
                        бойынша қызметтерге ақы төлеу
</w:t>
      </w:r>
      <w:r>
        <w:br/>
      </w:r>
      <w:r>
        <w:rPr>
          <w:rFonts w:ascii="Times New Roman"/>
          <w:b w:val="false"/>
          <w:i w:val="false"/>
          <w:color w:val="000000"/>
          <w:sz w:val="28"/>
        </w:rPr>
        <w:t>
         014            Ақпараттық жүйелер құру
</w:t>
      </w:r>
      <w:r>
        <w:br/>
      </w:r>
      <w:r>
        <w:rPr>
          <w:rFonts w:ascii="Times New Roman"/>
          <w:b w:val="false"/>
          <w:i w:val="false"/>
          <w:color w:val="000000"/>
          <w:sz w:val="28"/>
        </w:rPr>
        <w:t>
         016            Белгілі бiр тұрғылықты жерi жоқ адамдарды
</w:t>
      </w:r>
      <w:r>
        <w:br/>
      </w:r>
      <w:r>
        <w:rPr>
          <w:rFonts w:ascii="Times New Roman"/>
          <w:b w:val="false"/>
          <w:i w:val="false"/>
          <w:color w:val="000000"/>
          <w:sz w:val="28"/>
        </w:rPr>
        <w:t>
                        әлеуметтiк бейiмдеу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451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жұмыспен қамту және әлеуметтiк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 бөлiмі
</w:t>
      </w:r>
      <w:r>
        <w:rPr>
          <w:rFonts w:ascii="Times New Roman"/>
          <w:b w:val="false"/>
          <w:i w:val="false"/>
          <w:color w:val="000000"/>
          <w:sz w:val="28"/>
        </w:rPr>
        <w:t>
</w:t>
      </w:r>
      <w:r>
        <w:br/>
      </w:r>
      <w:r>
        <w:rPr>
          <w:rFonts w:ascii="Times New Roman"/>
          <w:b w:val="false"/>
          <w:i w:val="false"/>
          <w:color w:val="000000"/>
          <w:sz w:val="28"/>
        </w:rPr>
        <w:t>
         001            Жұмыспен қамту және әлеуметтік бағдарламалар
</w:t>
      </w:r>
      <w:r>
        <w:br/>
      </w:r>
      <w:r>
        <w:rPr>
          <w:rFonts w:ascii="Times New Roman"/>
          <w:b w:val="false"/>
          <w:i w:val="false"/>
          <w:color w:val="000000"/>
          <w:sz w:val="28"/>
        </w:rPr>
        <w:t>
                        бөлімiнiң қызметiн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011            Жәрдемақыларды және басқа да әлеуметтік
</w:t>
      </w:r>
      <w:r>
        <w:br/>
      </w:r>
      <w:r>
        <w:rPr>
          <w:rFonts w:ascii="Times New Roman"/>
          <w:b w:val="false"/>
          <w:i w:val="false"/>
          <w:color w:val="000000"/>
          <w:sz w:val="28"/>
        </w:rPr>
        <w:t>
                        төлемдердi есептеу, төлеу мен жеткiзу
</w:t>
      </w:r>
      <w:r>
        <w:br/>
      </w:r>
      <w:r>
        <w:rPr>
          <w:rFonts w:ascii="Times New Roman"/>
          <w:b w:val="false"/>
          <w:i w:val="false"/>
          <w:color w:val="000000"/>
          <w:sz w:val="28"/>
        </w:rPr>
        <w:t>
                        бойынша қызметтерге ақы төлеу
</w:t>
      </w:r>
      <w:r>
        <w:br/>
      </w:r>
      <w:r>
        <w:rPr>
          <w:rFonts w:ascii="Times New Roman"/>
          <w:b w:val="false"/>
          <w:i w:val="false"/>
          <w:color w:val="000000"/>
          <w:sz w:val="28"/>
        </w:rPr>
        <w:t>
         012            Ақпараттық жүйелер құру
</w:t>
      </w:r>
      <w:r>
        <w:br/>
      </w:r>
      <w:r>
        <w:rPr>
          <w:rFonts w:ascii="Times New Roman"/>
          <w:b w:val="false"/>
          <w:i w:val="false"/>
          <w:color w:val="000000"/>
          <w:sz w:val="28"/>
        </w:rPr>
        <w:t>
         013            Белгіленген тұрғылықты жерi жоқ тұлғаларды
</w:t>
      </w:r>
      <w:r>
        <w:br/>
      </w:r>
      <w:r>
        <w:rPr>
          <w:rFonts w:ascii="Times New Roman"/>
          <w:b w:val="false"/>
          <w:i w:val="false"/>
          <w:color w:val="000000"/>
          <w:sz w:val="28"/>
        </w:rPr>
        <w:t>
                        әлеуметтiк бейiмдеу
</w:t>
      </w:r>
      <w:r>
        <w:br/>
      </w:r>
      <w:r>
        <w:rPr>
          <w:rFonts w:ascii="Times New Roman"/>
          <w:b w:val="false"/>
          <w:i w:val="false"/>
          <w:color w:val="000000"/>
          <w:sz w:val="28"/>
        </w:rPr>
        <w:t>
         100            Қазақстан Республикасы Үкiметiнiң
</w:t>
      </w:r>
      <w:r>
        <w:br/>
      </w:r>
      <w:r>
        <w:rPr>
          <w:rFonts w:ascii="Times New Roman"/>
          <w:b w:val="false"/>
          <w:i w:val="false"/>
          <w:color w:val="000000"/>
          <w:sz w:val="28"/>
        </w:rPr>
        <w:t>
                        төтенше резервiнің есебiнен іс-шараларды
</w:t>
      </w:r>
      <w:r>
        <w:br/>
      </w:r>
      <w:r>
        <w:rPr>
          <w:rFonts w:ascii="Times New Roman"/>
          <w:b w:val="false"/>
          <w:i w:val="false"/>
          <w:color w:val="000000"/>
          <w:sz w:val="28"/>
        </w:rPr>
        <w:t>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w:t>
      </w:r>
      <w:r>
        <w:br/>
      </w:r>
      <w:r>
        <w:rPr>
          <w:rFonts w:ascii="Times New Roman"/>
          <w:b w:val="false"/>
          <w:i w:val="false"/>
          <w:color w:val="000000"/>
          <w:sz w:val="28"/>
        </w:rPr>
        <w:t>
                        шұғыл шығындарға арналған резервiнің
</w:t>
      </w:r>
      <w:r>
        <w:br/>
      </w:r>
      <w:r>
        <w:rPr>
          <w:rFonts w:ascii="Times New Roman"/>
          <w:b w:val="false"/>
          <w:i w:val="false"/>
          <w:color w:val="000000"/>
          <w:sz w:val="28"/>
        </w:rPr>
        <w:t>
                        есебiнен іс-шаралар өткізу
</w:t>
      </w:r>
      <w:r>
        <w:br/>
      </w:r>
      <w:r>
        <w:rPr>
          <w:rFonts w:ascii="Times New Roman"/>
          <w:b w:val="false"/>
          <w:i w:val="false"/>
          <w:color w:val="000000"/>
          <w:sz w:val="28"/>
        </w:rPr>
        <w:t>
07                      
</w:t>
      </w:r>
      <w:r>
        <w:rPr>
          <w:rFonts w:ascii="Times New Roman"/>
          <w:b/>
          <w:i w:val="false"/>
          <w:color w:val="000000"/>
          <w:sz w:val="28"/>
        </w:rPr>
        <w:t>
</w:t>
      </w:r>
      <w:r>
        <w:rPr>
          <w:rFonts w:ascii="Times New Roman"/>
          <w:b/>
          <w:i/>
          <w:color w:val="000000"/>
          <w:sz w:val="28"/>
        </w:rPr>
        <w:t>
Тұрғын үй-коммуналдық шаруашылық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w:t>
      </w:r>
      <w:r>
        <w:rPr>
          <w:rFonts w:ascii="Times New Roman"/>
          <w:b/>
          <w:i/>
          <w:color w:val="000000"/>
          <w:sz w:val="28"/>
        </w:rPr>
        <w:t>
Тұрғын үй шаруашылығы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123               Қаладағы аудан, аудандық маңызы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 кент, ауыл (село), ауылдық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(селолық) округ әкімінің аппараты
</w:t>
      </w:r>
      <w:r>
        <w:rPr>
          <w:rFonts w:ascii="Times New Roman"/>
          <w:b w:val="false"/>
          <w:i w:val="false"/>
          <w:color w:val="000000"/>
          <w:sz w:val="28"/>
        </w:rPr>
        <w:t>
</w:t>
      </w:r>
      <w:r>
        <w:br/>
      </w:r>
      <w:r>
        <w:rPr>
          <w:rFonts w:ascii="Times New Roman"/>
          <w:b w:val="false"/>
          <w:i w:val="false"/>
          <w:color w:val="000000"/>
          <w:sz w:val="28"/>
        </w:rPr>
        <w:t>
         007            Аудандық маңызы бар қаланың, кенттің,
</w:t>
      </w:r>
      <w:r>
        <w:br/>
      </w:r>
      <w:r>
        <w:rPr>
          <w:rFonts w:ascii="Times New Roman"/>
          <w:b w:val="false"/>
          <w:i w:val="false"/>
          <w:color w:val="000000"/>
          <w:sz w:val="28"/>
        </w:rPr>
        <w:t>
                        ауылдың (селоның), ауылдық (селолық)
</w:t>
      </w:r>
      <w:r>
        <w:br/>
      </w:r>
      <w:r>
        <w:rPr>
          <w:rFonts w:ascii="Times New Roman"/>
          <w:b w:val="false"/>
          <w:i w:val="false"/>
          <w:color w:val="000000"/>
          <w:sz w:val="28"/>
        </w:rPr>
        <w:t>
                        округтің мемлекеттік тұрғын үй қорының
</w:t>
      </w:r>
      <w:r>
        <w:br/>
      </w:r>
      <w:r>
        <w:rPr>
          <w:rFonts w:ascii="Times New Roman"/>
          <w:b w:val="false"/>
          <w:i w:val="false"/>
          <w:color w:val="000000"/>
          <w:sz w:val="28"/>
        </w:rPr>
        <w:t>
                        сақталуын ұйымдастыру
</w:t>
      </w:r>
      <w:r>
        <w:br/>
      </w:r>
      <w:r>
        <w:rPr>
          <w:rFonts w:ascii="Times New Roman"/>
          <w:b w:val="false"/>
          <w:i w:val="false"/>
          <w:color w:val="000000"/>
          <w:sz w:val="28"/>
        </w:rPr>
        <w:t>
     217                
</w:t>
      </w:r>
      <w:r>
        <w:rPr>
          <w:rFonts w:ascii="Times New Roman"/>
          <w:b/>
          <w:i w:val="false"/>
          <w:color w:val="000000"/>
          <w:sz w:val="28"/>
        </w:rPr>
        <w:t>
Қазақстан Республикасы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053            Тұрғын үй құрылысының мемлекеттiк
</w:t>
      </w:r>
      <w:r>
        <w:br/>
      </w:r>
      <w:r>
        <w:rPr>
          <w:rFonts w:ascii="Times New Roman"/>
          <w:b w:val="false"/>
          <w:i w:val="false"/>
          <w:color w:val="000000"/>
          <w:sz w:val="28"/>
        </w:rPr>
        <w:t>
                        бағдарламасын iске асыруды институционалдық
</w:t>
      </w:r>
      <w:r>
        <w:br/>
      </w:r>
      <w:r>
        <w:rPr>
          <w:rFonts w:ascii="Times New Roman"/>
          <w:b w:val="false"/>
          <w:i w:val="false"/>
          <w:color w:val="000000"/>
          <w:sz w:val="28"/>
        </w:rPr>
        <w:t>
                        қамтамасыз ету
</w:t>
      </w:r>
      <w:r>
        <w:br/>
      </w:r>
      <w:r>
        <w:rPr>
          <w:rFonts w:ascii="Times New Roman"/>
          <w:b w:val="false"/>
          <w:i w:val="false"/>
          <w:color w:val="000000"/>
          <w:sz w:val="28"/>
        </w:rPr>
        <w:t>
             100        "Қазақстанның тұрғын үй құрылыс жинақ банкі"
</w:t>
      </w:r>
      <w:r>
        <w:br/>
      </w:r>
      <w:r>
        <w:rPr>
          <w:rFonts w:ascii="Times New Roman"/>
          <w:b w:val="false"/>
          <w:i w:val="false"/>
          <w:color w:val="000000"/>
          <w:sz w:val="28"/>
        </w:rPr>
        <w:t>
                        АҚ-ның жарғылық капиталын ұлғайту
</w:t>
      </w:r>
      <w:r>
        <w:br/>
      </w:r>
      <w:r>
        <w:rPr>
          <w:rFonts w:ascii="Times New Roman"/>
          <w:b w:val="false"/>
          <w:i w:val="false"/>
          <w:color w:val="000000"/>
          <w:sz w:val="28"/>
        </w:rPr>
        <w:t>
             101        "Қазақстандық ипотекалық компания" АҚ-ның
</w:t>
      </w:r>
      <w:r>
        <w:br/>
      </w:r>
      <w:r>
        <w:rPr>
          <w:rFonts w:ascii="Times New Roman"/>
          <w:b w:val="false"/>
          <w:i w:val="false"/>
          <w:color w:val="000000"/>
          <w:sz w:val="28"/>
        </w:rPr>
        <w:t>
                        жарғылық капиталын ұлғайту
</w:t>
      </w:r>
      <w:r>
        <w:br/>
      </w:r>
      <w:r>
        <w:rPr>
          <w:rFonts w:ascii="Times New Roman"/>
          <w:b w:val="false"/>
          <w:i w:val="false"/>
          <w:color w:val="000000"/>
          <w:sz w:val="28"/>
        </w:rPr>
        <w:t>
             102        "Ипотекалық кредиттерге кепiлдiк берудiң
</w:t>
      </w:r>
      <w:r>
        <w:br/>
      </w:r>
      <w:r>
        <w:rPr>
          <w:rFonts w:ascii="Times New Roman"/>
          <w:b w:val="false"/>
          <w:i w:val="false"/>
          <w:color w:val="000000"/>
          <w:sz w:val="28"/>
        </w:rPr>
        <w:t>
                        қазақстандық қоры" АҚ-ның жарғылық
</w:t>
      </w:r>
      <w:r>
        <w:br/>
      </w:r>
      <w:r>
        <w:rPr>
          <w:rFonts w:ascii="Times New Roman"/>
          <w:b w:val="false"/>
          <w:i w:val="false"/>
          <w:color w:val="000000"/>
          <w:sz w:val="28"/>
        </w:rPr>
        <w:t>
                        капиталын ұлғайту
</w:t>
      </w:r>
      <w:r>
        <w:br/>
      </w:r>
      <w:r>
        <w:rPr>
          <w:rFonts w:ascii="Times New Roman"/>
          <w:b w:val="false"/>
          <w:i w:val="false"/>
          <w:color w:val="000000"/>
          <w:sz w:val="28"/>
        </w:rPr>
        <w:t>
     233                
</w:t>
      </w:r>
      <w:r>
        <w:rPr>
          <w:rFonts w:ascii="Times New Roman"/>
          <w:b/>
          <w:i w:val="false"/>
          <w:color w:val="000000"/>
          <w:sz w:val="28"/>
        </w:rPr>
        <w:t>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сауда министрлігi
</w:t>
      </w:r>
      <w:r>
        <w:rPr>
          <w:rFonts w:ascii="Times New Roman"/>
          <w:b w:val="false"/>
          <w:i w:val="false"/>
          <w:color w:val="000000"/>
          <w:sz w:val="28"/>
        </w:rPr>
        <w:t>
</w:t>
      </w:r>
      <w:r>
        <w:br/>
      </w:r>
      <w:r>
        <w:rPr>
          <w:rFonts w:ascii="Times New Roman"/>
          <w:b w:val="false"/>
          <w:i w:val="false"/>
          <w:color w:val="000000"/>
          <w:sz w:val="28"/>
        </w:rPr>
        <w:t>
         002            Облыстық бюджеттерге, Астана және Алматы
</w:t>
      </w:r>
      <w:r>
        <w:br/>
      </w:r>
      <w:r>
        <w:rPr>
          <w:rFonts w:ascii="Times New Roman"/>
          <w:b w:val="false"/>
          <w:i w:val="false"/>
          <w:color w:val="000000"/>
          <w:sz w:val="28"/>
        </w:rPr>
        <w:t>
                        қалаларының бюджеттерiне тұрғын үй салуға
</w:t>
      </w:r>
      <w:r>
        <w:br/>
      </w:r>
      <w:r>
        <w:rPr>
          <w:rFonts w:ascii="Times New Roman"/>
          <w:b w:val="false"/>
          <w:i w:val="false"/>
          <w:color w:val="000000"/>
          <w:sz w:val="28"/>
        </w:rPr>
        <w:t>
                        кредиттер беру
</w:t>
      </w:r>
      <w:r>
        <w:br/>
      </w:r>
      <w:r>
        <w:rPr>
          <w:rFonts w:ascii="Times New Roman"/>
          <w:b w:val="false"/>
          <w:i w:val="false"/>
          <w:color w:val="000000"/>
          <w:sz w:val="28"/>
        </w:rPr>
        <w:t>
         004            Облыстық бюджеттерге, Астана және Алматы
</w:t>
      </w:r>
      <w:r>
        <w:br/>
      </w:r>
      <w:r>
        <w:rPr>
          <w:rFonts w:ascii="Times New Roman"/>
          <w:b w:val="false"/>
          <w:i w:val="false"/>
          <w:color w:val="000000"/>
          <w:sz w:val="28"/>
        </w:rPr>
        <w:t>
                        қалаларының бюджеттерiне инженерлік-
</w:t>
      </w:r>
      <w:r>
        <w:br/>
      </w:r>
      <w:r>
        <w:rPr>
          <w:rFonts w:ascii="Times New Roman"/>
          <w:b w:val="false"/>
          <w:i w:val="false"/>
          <w:color w:val="000000"/>
          <w:sz w:val="28"/>
        </w:rPr>
        <w:t>
                        коммуникациялық инфрақұрылымды дамытуға және
</w:t>
      </w:r>
      <w:r>
        <w:br/>
      </w:r>
      <w:r>
        <w:rPr>
          <w:rFonts w:ascii="Times New Roman"/>
          <w:b w:val="false"/>
          <w:i w:val="false"/>
          <w:color w:val="000000"/>
          <w:sz w:val="28"/>
        </w:rPr>
        <w:t>
                        жайластыруға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025            Облыстық бюджеттерге, Астана және Алматы
</w:t>
      </w:r>
      <w:r>
        <w:br/>
      </w:r>
      <w:r>
        <w:rPr>
          <w:rFonts w:ascii="Times New Roman"/>
          <w:b w:val="false"/>
          <w:i w:val="false"/>
          <w:color w:val="000000"/>
          <w:sz w:val="28"/>
        </w:rPr>
        <w:t>
                        қалаларының бюджеттерiне мемлекеттiк
</w:t>
      </w:r>
      <w:r>
        <w:br/>
      </w:r>
      <w:r>
        <w:rPr>
          <w:rFonts w:ascii="Times New Roman"/>
          <w:b w:val="false"/>
          <w:i w:val="false"/>
          <w:color w:val="000000"/>
          <w:sz w:val="28"/>
        </w:rPr>
        <w:t>
                        коммуналдық тұрғын үй қорының тұрғын үйiн
</w:t>
      </w:r>
      <w:r>
        <w:br/>
      </w:r>
      <w:r>
        <w:rPr>
          <w:rFonts w:ascii="Times New Roman"/>
          <w:b w:val="false"/>
          <w:i w:val="false"/>
          <w:color w:val="000000"/>
          <w:sz w:val="28"/>
        </w:rPr>
        <w:t>
                        салуға берiлетiн нысаналы даму трансферттерi
</w:t>
      </w:r>
      <w:r>
        <w:br/>
      </w:r>
      <w:r>
        <w:rPr>
          <w:rFonts w:ascii="Times New Roman"/>
          <w:b w:val="false"/>
          <w:i w:val="false"/>
          <w:color w:val="000000"/>
          <w:sz w:val="28"/>
        </w:rPr>
        <w:t>
     271                
</w:t>
      </w:r>
      <w:r>
        <w:rPr>
          <w:rFonts w:ascii="Times New Roman"/>
          <w:b/>
          <w:i w:val="false"/>
          <w:color w:val="000000"/>
          <w:sz w:val="28"/>
        </w:rPr>
        <w:t>
Облыстың құрылыс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009            Тұрғын үй салуға аудандар (облыстық маңызы
</w:t>
      </w:r>
      <w:r>
        <w:br/>
      </w:r>
      <w:r>
        <w:rPr>
          <w:rFonts w:ascii="Times New Roman"/>
          <w:b w:val="false"/>
          <w:i w:val="false"/>
          <w:color w:val="000000"/>
          <w:sz w:val="28"/>
        </w:rPr>
        <w:t>
                        бар қалалар) бюджеттеріне кредит беру
</w:t>
      </w:r>
      <w:r>
        <w:br/>
      </w:r>
      <w:r>
        <w:rPr>
          <w:rFonts w:ascii="Times New Roman"/>
          <w:b w:val="false"/>
          <w:i w:val="false"/>
          <w:color w:val="000000"/>
          <w:sz w:val="28"/>
        </w:rPr>
        <w:t>
         010            Мемлекеттік коммуналдық тұрғын үй қорының
</w:t>
      </w:r>
      <w:r>
        <w:br/>
      </w:r>
      <w:r>
        <w:rPr>
          <w:rFonts w:ascii="Times New Roman"/>
          <w:b w:val="false"/>
          <w:i w:val="false"/>
          <w:color w:val="000000"/>
          <w:sz w:val="28"/>
        </w:rPr>
        <w:t>
                        тұрғын үйін салуға аудандар (облыстық
</w:t>
      </w:r>
      <w:r>
        <w:br/>
      </w:r>
      <w:r>
        <w:rPr>
          <w:rFonts w:ascii="Times New Roman"/>
          <w:b w:val="false"/>
          <w:i w:val="false"/>
          <w:color w:val="000000"/>
          <w:sz w:val="28"/>
        </w:rPr>
        <w:t>
                        маңызы бар қалалар) бюджеттеріне берілетін
</w:t>
      </w:r>
      <w:r>
        <w:br/>
      </w:r>
      <w:r>
        <w:rPr>
          <w:rFonts w:ascii="Times New Roman"/>
          <w:b w:val="false"/>
          <w:i w:val="false"/>
          <w:color w:val="000000"/>
          <w:sz w:val="28"/>
        </w:rPr>
        <w:t>
                        нысаналы даму трансферттер
</w:t>
      </w:r>
      <w:r>
        <w:br/>
      </w:r>
      <w:r>
        <w:rPr>
          <w:rFonts w:ascii="Times New Roman"/>
          <w:b w:val="false"/>
          <w:i w:val="false"/>
          <w:color w:val="000000"/>
          <w:sz w:val="28"/>
        </w:rPr>
        <w:t>
         012            Аудандық (облыстық маңызы бар қалалар)
</w:t>
      </w:r>
      <w:r>
        <w:br/>
      </w:r>
      <w:r>
        <w:rPr>
          <w:rFonts w:ascii="Times New Roman"/>
          <w:b w:val="false"/>
          <w:i w:val="false"/>
          <w:color w:val="000000"/>
          <w:sz w:val="28"/>
        </w:rPr>
        <w:t>
                        бюджеттерге инженерлік коммуникациялық
</w:t>
      </w:r>
      <w:r>
        <w:br/>
      </w:r>
      <w:r>
        <w:rPr>
          <w:rFonts w:ascii="Times New Roman"/>
          <w:b w:val="false"/>
          <w:i w:val="false"/>
          <w:color w:val="000000"/>
          <w:sz w:val="28"/>
        </w:rPr>
        <w:t>
                        инфрақұрылымды дамытуға және жайластыруға
</w:t>
      </w:r>
      <w:r>
        <w:br/>
      </w:r>
      <w:r>
        <w:rPr>
          <w:rFonts w:ascii="Times New Roman"/>
          <w:b w:val="false"/>
          <w:i w:val="false"/>
          <w:color w:val="000000"/>
          <w:sz w:val="28"/>
        </w:rPr>
        <w:t>
                        берілетін даму трансферттері
</w:t>
      </w:r>
      <w:r>
        <w:br/>
      </w:r>
      <w:r>
        <w:rPr>
          <w:rFonts w:ascii="Times New Roman"/>
          <w:b w:val="false"/>
          <w:i w:val="false"/>
          <w:color w:val="000000"/>
          <w:sz w:val="28"/>
        </w:rPr>
        <w:t>
     373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Құрылыс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011            Қазақстан Республикасының сейсмоқауiптi
</w:t>
      </w:r>
      <w:r>
        <w:br/>
      </w:r>
      <w:r>
        <w:rPr>
          <w:rFonts w:ascii="Times New Roman"/>
          <w:b w:val="false"/>
          <w:i w:val="false"/>
          <w:color w:val="000000"/>
          <w:sz w:val="28"/>
        </w:rPr>
        <w:t>
                        өңiрлерiнде орналасқан тұрғын үйлердің
</w:t>
      </w:r>
      <w:r>
        <w:br/>
      </w:r>
      <w:r>
        <w:rPr>
          <w:rFonts w:ascii="Times New Roman"/>
          <w:b w:val="false"/>
          <w:i w:val="false"/>
          <w:color w:val="000000"/>
          <w:sz w:val="28"/>
        </w:rPr>
        <w:t>
                        сейсмотұрақтылығын қолдауға бағытталған
</w:t>
      </w:r>
      <w:r>
        <w:br/>
      </w:r>
      <w:r>
        <w:rPr>
          <w:rFonts w:ascii="Times New Roman"/>
          <w:b w:val="false"/>
          <w:i w:val="false"/>
          <w:color w:val="000000"/>
          <w:sz w:val="28"/>
        </w:rPr>
        <w:t>
                        iс-шаралар
</w:t>
      </w:r>
      <w:r>
        <w:br/>
      </w:r>
      <w:r>
        <w:rPr>
          <w:rFonts w:ascii="Times New Roman"/>
          <w:b w:val="false"/>
          <w:i w:val="false"/>
          <w:color w:val="000000"/>
          <w:sz w:val="28"/>
        </w:rPr>
        <w:t>
         012            Тұрғын үй салу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іске
</w:t>
      </w:r>
      <w:r>
        <w:br/>
      </w:r>
      <w:r>
        <w:rPr>
          <w:rFonts w:ascii="Times New Roman"/>
          <w:b w:val="false"/>
          <w:i w:val="false"/>
          <w:color w:val="000000"/>
          <w:sz w:val="28"/>
        </w:rPr>
        <w:t>
                        асыру
</w:t>
      </w:r>
      <w:r>
        <w:br/>
      </w:r>
      <w:r>
        <w:rPr>
          <w:rFonts w:ascii="Times New Roman"/>
          <w:b w:val="false"/>
          <w:i w:val="false"/>
          <w:color w:val="000000"/>
          <w:sz w:val="28"/>
        </w:rPr>
        <w:t>
             013        Бағдарламаны республикалық бюджеттен
</w:t>
      </w:r>
      <w:r>
        <w:br/>
      </w:r>
      <w:r>
        <w:rPr>
          <w:rFonts w:ascii="Times New Roman"/>
          <w:b w:val="false"/>
          <w:i w:val="false"/>
          <w:color w:val="000000"/>
          <w:sz w:val="28"/>
        </w:rPr>
        <w:t>
                        берiлген кредиттер есебiнен iске асыру
</w:t>
      </w:r>
      <w:r>
        <w:br/>
      </w:r>
      <w:r>
        <w:rPr>
          <w:rFonts w:ascii="Times New Roman"/>
          <w:b w:val="false"/>
          <w:i w:val="false"/>
          <w:color w:val="000000"/>
          <w:sz w:val="28"/>
        </w:rPr>
        <w:t>
             015        Бағдарламаны жергілікті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017            Инженерлік коммуникациялық инфрақұрылымды
</w:t>
      </w:r>
      <w:r>
        <w:br/>
      </w:r>
      <w:r>
        <w:rPr>
          <w:rFonts w:ascii="Times New Roman"/>
          <w:b w:val="false"/>
          <w:i w:val="false"/>
          <w:color w:val="000000"/>
          <w:sz w:val="28"/>
        </w:rPr>
        <w:t>
                        дамыту және жайластыру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іске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жергілікті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374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Тұрғын үй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Тұрғын үй департаментiнiң (басқармасының)
</w:t>
      </w:r>
      <w:r>
        <w:br/>
      </w:r>
      <w:r>
        <w:rPr>
          <w:rFonts w:ascii="Times New Roman"/>
          <w:b w:val="false"/>
          <w:i w:val="false"/>
          <w:color w:val="000000"/>
          <w:sz w:val="28"/>
        </w:rPr>
        <w:t>
                        қызметiн қамтамасыз ету
</w:t>
      </w:r>
      <w:r>
        <w:br/>
      </w:r>
      <w:r>
        <w:rPr>
          <w:rFonts w:ascii="Times New Roman"/>
          <w:b w:val="false"/>
          <w:i w:val="false"/>
          <w:color w:val="000000"/>
          <w:sz w:val="28"/>
        </w:rPr>
        <w:t>
             003        Жергiлiктi органдардың аппараттары
</w:t>
      </w:r>
      <w:r>
        <w:br/>
      </w:r>
      <w:r>
        <w:rPr>
          <w:rFonts w:ascii="Times New Roman"/>
          <w:b w:val="false"/>
          <w:i w:val="false"/>
          <w:color w:val="000000"/>
          <w:sz w:val="28"/>
        </w:rPr>
        <w:t>
             007        Мемлекеттік қызметшiлердiң бiлiктілігін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үй-жайларын және құрылыстарын күрделі жөндеу
</w:t>
      </w:r>
      <w:r>
        <w:br/>
      </w:r>
      <w:r>
        <w:rPr>
          <w:rFonts w:ascii="Times New Roman"/>
          <w:b w:val="false"/>
          <w:i w:val="false"/>
          <w:color w:val="000000"/>
          <w:sz w:val="28"/>
        </w:rPr>
        <w:t>
             009        Мемлекеттік органдарды материалдық-
</w:t>
      </w:r>
      <w:r>
        <w:br/>
      </w:r>
      <w:r>
        <w:rPr>
          <w:rFonts w:ascii="Times New Roman"/>
          <w:b w:val="false"/>
          <w:i w:val="false"/>
          <w:color w:val="000000"/>
          <w:sz w:val="28"/>
        </w:rPr>
        <w:t>
                        техникалық жарақтандыру
</w:t>
      </w:r>
      <w:r>
        <w:br/>
      </w:r>
      <w:r>
        <w:rPr>
          <w:rFonts w:ascii="Times New Roman"/>
          <w:b w:val="false"/>
          <w:i w:val="false"/>
          <w:color w:val="000000"/>
          <w:sz w:val="28"/>
        </w:rPr>
        <w:t>
         002            Ақпараттық жүйелерді құру
</w:t>
      </w:r>
      <w:r>
        <w:br/>
      </w:r>
      <w:r>
        <w:rPr>
          <w:rFonts w:ascii="Times New Roman"/>
          <w:b w:val="false"/>
          <w:i w:val="false"/>
          <w:color w:val="000000"/>
          <w:sz w:val="28"/>
        </w:rPr>
        <w:t>
         003            Азаматтардың жекелеген санаттарын тұрғын
</w:t>
      </w:r>
      <w:r>
        <w:br/>
      </w:r>
      <w:r>
        <w:rPr>
          <w:rFonts w:ascii="Times New Roman"/>
          <w:b w:val="false"/>
          <w:i w:val="false"/>
          <w:color w:val="000000"/>
          <w:sz w:val="28"/>
        </w:rPr>
        <w:t>
                        үймен қамтамасыз ету
</w:t>
      </w:r>
      <w:r>
        <w:br/>
      </w:r>
      <w:r>
        <w:rPr>
          <w:rFonts w:ascii="Times New Roman"/>
          <w:b w:val="false"/>
          <w:i w:val="false"/>
          <w:color w:val="000000"/>
          <w:sz w:val="28"/>
        </w:rPr>
        <w:t>
         004            Авариялық және ескi тұрғын үйлердi бұзу
</w:t>
      </w:r>
      <w:r>
        <w:br/>
      </w:r>
      <w:r>
        <w:rPr>
          <w:rFonts w:ascii="Times New Roman"/>
          <w:b w:val="false"/>
          <w:i w:val="false"/>
          <w:color w:val="000000"/>
          <w:sz w:val="28"/>
        </w:rPr>
        <w:t>
         005            Мемлекеттiк қажеттіліктер үшін жер
</w:t>
      </w:r>
      <w:r>
        <w:br/>
      </w:r>
      <w:r>
        <w:rPr>
          <w:rFonts w:ascii="Times New Roman"/>
          <w:b w:val="false"/>
          <w:i w:val="false"/>
          <w:color w:val="000000"/>
          <w:sz w:val="28"/>
        </w:rPr>
        <w:t>
                        учаскелерін алып қою, оның iшiнде сатып алу
</w:t>
      </w:r>
      <w:r>
        <w:br/>
      </w:r>
      <w:r>
        <w:rPr>
          <w:rFonts w:ascii="Times New Roman"/>
          <w:b w:val="false"/>
          <w:i w:val="false"/>
          <w:color w:val="000000"/>
          <w:sz w:val="28"/>
        </w:rPr>
        <w:t>
                        жолымен алып қою және осыған байланысты
</w:t>
      </w:r>
      <w:r>
        <w:br/>
      </w:r>
      <w:r>
        <w:rPr>
          <w:rFonts w:ascii="Times New Roman"/>
          <w:b w:val="false"/>
          <w:i w:val="false"/>
          <w:color w:val="000000"/>
          <w:sz w:val="28"/>
        </w:rPr>
        <w:t>
                        жылжымайтын мүлікті иеліктен айыру
</w:t>
      </w:r>
      <w:r>
        <w:br/>
      </w:r>
      <w:r>
        <w:rPr>
          <w:rFonts w:ascii="Times New Roman"/>
          <w:b w:val="false"/>
          <w:i w:val="false"/>
          <w:color w:val="000000"/>
          <w:sz w:val="28"/>
        </w:rPr>
        <w:t>
         006            Мемлекеттiк тұрғын үй қорын сақтауды
</w:t>
      </w:r>
      <w:r>
        <w:br/>
      </w:r>
      <w:r>
        <w:rPr>
          <w:rFonts w:ascii="Times New Roman"/>
          <w:b w:val="false"/>
          <w:i w:val="false"/>
          <w:color w:val="000000"/>
          <w:sz w:val="28"/>
        </w:rPr>
        <w:t>
                        ұйымдастыру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резервінің есебінен іс-шаралар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458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тұрғын үй-коммуналдық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жолаушылар көлiгi және автомобиль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жолдары бөлiмі
</w:t>
      </w:r>
      <w:r>
        <w:rPr>
          <w:rFonts w:ascii="Times New Roman"/>
          <w:b w:val="false"/>
          <w:i w:val="false"/>
          <w:color w:val="000000"/>
          <w:sz w:val="28"/>
        </w:rPr>
        <w:t>
</w:t>
      </w:r>
      <w:r>
        <w:br/>
      </w:r>
      <w:r>
        <w:rPr>
          <w:rFonts w:ascii="Times New Roman"/>
          <w:b w:val="false"/>
          <w:i w:val="false"/>
          <w:color w:val="000000"/>
          <w:sz w:val="28"/>
        </w:rPr>
        <w:t>
         002            Мемлекеттік қажеттілiктер үшін жер
</w:t>
      </w:r>
      <w:r>
        <w:br/>
      </w:r>
      <w:r>
        <w:rPr>
          <w:rFonts w:ascii="Times New Roman"/>
          <w:b w:val="false"/>
          <w:i w:val="false"/>
          <w:color w:val="000000"/>
          <w:sz w:val="28"/>
        </w:rPr>
        <w:t>
                        учаскелерін алып қою, соның iшiнде сатып
</w:t>
      </w:r>
      <w:r>
        <w:br/>
      </w:r>
      <w:r>
        <w:rPr>
          <w:rFonts w:ascii="Times New Roman"/>
          <w:b w:val="false"/>
          <w:i w:val="false"/>
          <w:color w:val="000000"/>
          <w:sz w:val="28"/>
        </w:rPr>
        <w:t>
                        алу жолымен алып қою және осыған байланысты
</w:t>
      </w:r>
      <w:r>
        <w:br/>
      </w:r>
      <w:r>
        <w:rPr>
          <w:rFonts w:ascii="Times New Roman"/>
          <w:b w:val="false"/>
          <w:i w:val="false"/>
          <w:color w:val="000000"/>
          <w:sz w:val="28"/>
        </w:rPr>
        <w:t>
                        жылжымайтын мүлiктi иелiктен айыру
</w:t>
      </w:r>
      <w:r>
        <w:br/>
      </w:r>
      <w:r>
        <w:rPr>
          <w:rFonts w:ascii="Times New Roman"/>
          <w:b w:val="false"/>
          <w:i w:val="false"/>
          <w:color w:val="000000"/>
          <w:sz w:val="28"/>
        </w:rPr>
        <w:t>
         003            Мемлекеттік тұрғын үй қорының сақталуын
</w:t>
      </w:r>
      <w:r>
        <w:br/>
      </w:r>
      <w:r>
        <w:rPr>
          <w:rFonts w:ascii="Times New Roman"/>
          <w:b w:val="false"/>
          <w:i w:val="false"/>
          <w:color w:val="000000"/>
          <w:sz w:val="28"/>
        </w:rPr>
        <w:t>
                        ұйымдастыру
</w:t>
      </w:r>
      <w:r>
        <w:br/>
      </w:r>
      <w:r>
        <w:rPr>
          <w:rFonts w:ascii="Times New Roman"/>
          <w:b w:val="false"/>
          <w:i w:val="false"/>
          <w:color w:val="000000"/>
          <w:sz w:val="28"/>
        </w:rPr>
        <w:t>
         004            Азаматтардың жекелеген санаттарын тұрғын
</w:t>
      </w:r>
      <w:r>
        <w:br/>
      </w:r>
      <w:r>
        <w:rPr>
          <w:rFonts w:ascii="Times New Roman"/>
          <w:b w:val="false"/>
          <w:i w:val="false"/>
          <w:color w:val="000000"/>
          <w:sz w:val="28"/>
        </w:rPr>
        <w:t>
                        үймен қамтамасыз ету
</w:t>
      </w:r>
      <w:r>
        <w:br/>
      </w:r>
      <w:r>
        <w:rPr>
          <w:rFonts w:ascii="Times New Roman"/>
          <w:b w:val="false"/>
          <w:i w:val="false"/>
          <w:color w:val="000000"/>
          <w:sz w:val="28"/>
        </w:rPr>
        <w:t>
         005            Авариялық және ескi тұрғын үйлердi бұзу
</w:t>
      </w:r>
      <w:r>
        <w:br/>
      </w:r>
      <w:r>
        <w:rPr>
          <w:rFonts w:ascii="Times New Roman"/>
          <w:b w:val="false"/>
          <w:i w:val="false"/>
          <w:color w:val="000000"/>
          <w:sz w:val="28"/>
        </w:rPr>
        <w:t>
         006            Қазақстан Республикасының сейсмоқауіптi
</w:t>
      </w:r>
      <w:r>
        <w:br/>
      </w:r>
      <w:r>
        <w:rPr>
          <w:rFonts w:ascii="Times New Roman"/>
          <w:b w:val="false"/>
          <w:i w:val="false"/>
          <w:color w:val="000000"/>
          <w:sz w:val="28"/>
        </w:rPr>
        <w:t>
                        өңiрлерiнде орналасқан тұрғын үйлердiң
</w:t>
      </w:r>
      <w:r>
        <w:br/>
      </w:r>
      <w:r>
        <w:rPr>
          <w:rFonts w:ascii="Times New Roman"/>
          <w:b w:val="false"/>
          <w:i w:val="false"/>
          <w:color w:val="000000"/>
          <w:sz w:val="28"/>
        </w:rPr>
        <w:t>
                        сейсмотұрақтылығын қолдауға бағытталған
</w:t>
      </w:r>
      <w:r>
        <w:br/>
      </w:r>
      <w:r>
        <w:rPr>
          <w:rFonts w:ascii="Times New Roman"/>
          <w:b w:val="false"/>
          <w:i w:val="false"/>
          <w:color w:val="000000"/>
          <w:sz w:val="28"/>
        </w:rPr>
        <w:t>
                        iс-шаралар
</w:t>
      </w:r>
      <w:r>
        <w:br/>
      </w:r>
      <w:r>
        <w:rPr>
          <w:rFonts w:ascii="Times New Roman"/>
          <w:b w:val="false"/>
          <w:i w:val="false"/>
          <w:color w:val="000000"/>
          <w:sz w:val="28"/>
        </w:rPr>
        <w:t>
     467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құрылыс бөлiмi
</w:t>
      </w:r>
      <w:r>
        <w:rPr>
          <w:rFonts w:ascii="Times New Roman"/>
          <w:b w:val="false"/>
          <w:i w:val="false"/>
          <w:color w:val="000000"/>
          <w:sz w:val="28"/>
        </w:rPr>
        <w:t>
</w:t>
      </w:r>
      <w:r>
        <w:br/>
      </w:r>
      <w:r>
        <w:rPr>
          <w:rFonts w:ascii="Times New Roman"/>
          <w:b w:val="false"/>
          <w:i w:val="false"/>
          <w:color w:val="000000"/>
          <w:sz w:val="28"/>
        </w:rPr>
        <w:t>
         003            Tұрғын үй салу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іске
</w:t>
      </w:r>
      <w:r>
        <w:br/>
      </w:r>
      <w:r>
        <w:rPr>
          <w:rFonts w:ascii="Times New Roman"/>
          <w:b w:val="false"/>
          <w:i w:val="false"/>
          <w:color w:val="000000"/>
          <w:sz w:val="28"/>
        </w:rPr>
        <w:t>
                        асыру
</w:t>
      </w:r>
      <w:r>
        <w:br/>
      </w:r>
      <w:r>
        <w:rPr>
          <w:rFonts w:ascii="Times New Roman"/>
          <w:b w:val="false"/>
          <w:i w:val="false"/>
          <w:color w:val="000000"/>
          <w:sz w:val="28"/>
        </w:rPr>
        <w:t>
             013        Бағдарламаны республикалық бюджеттен
</w:t>
      </w:r>
      <w:r>
        <w:br/>
      </w:r>
      <w:r>
        <w:rPr>
          <w:rFonts w:ascii="Times New Roman"/>
          <w:b w:val="false"/>
          <w:i w:val="false"/>
          <w:color w:val="000000"/>
          <w:sz w:val="28"/>
        </w:rPr>
        <w:t>
                        берілген кредиттер есебінен іске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019        Бағдарламаны облыстық бюджеттен берiлетін
</w:t>
      </w:r>
      <w:r>
        <w:br/>
      </w:r>
      <w:r>
        <w:rPr>
          <w:rFonts w:ascii="Times New Roman"/>
          <w:b w:val="false"/>
          <w:i w:val="false"/>
          <w:color w:val="000000"/>
          <w:sz w:val="28"/>
        </w:rPr>
        <w:t>
                        ресми трансферттер есебiнен iске асыру
</w:t>
      </w:r>
      <w:r>
        <w:br/>
      </w:r>
      <w:r>
        <w:rPr>
          <w:rFonts w:ascii="Times New Roman"/>
          <w:b w:val="false"/>
          <w:i w:val="false"/>
          <w:color w:val="000000"/>
          <w:sz w:val="28"/>
        </w:rPr>
        <w:t>
             020        Бағдарламаны облыстық бюджеттен берiлетiн
</w:t>
      </w:r>
      <w:r>
        <w:br/>
      </w:r>
      <w:r>
        <w:rPr>
          <w:rFonts w:ascii="Times New Roman"/>
          <w:b w:val="false"/>
          <w:i w:val="false"/>
          <w:color w:val="000000"/>
          <w:sz w:val="28"/>
        </w:rPr>
        <w:t>
                        кредиттер есебiнен iске асыру
</w:t>
      </w:r>
      <w:r>
        <w:br/>
      </w:r>
      <w:r>
        <w:rPr>
          <w:rFonts w:ascii="Times New Roman"/>
          <w:b w:val="false"/>
          <w:i w:val="false"/>
          <w:color w:val="000000"/>
          <w:sz w:val="28"/>
        </w:rPr>
        <w:t>
         004            Инженерлік коммуникациялық инфрақұрылымды
</w:t>
      </w:r>
      <w:r>
        <w:br/>
      </w:r>
      <w:r>
        <w:rPr>
          <w:rFonts w:ascii="Times New Roman"/>
          <w:b w:val="false"/>
          <w:i w:val="false"/>
          <w:color w:val="000000"/>
          <w:sz w:val="28"/>
        </w:rPr>
        <w:t>
                        дамыту және жайластыру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іске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019        Бағдарламаны облыстық бюджеттен берiлетін
</w:t>
      </w:r>
      <w:r>
        <w:br/>
      </w:r>
      <w:r>
        <w:rPr>
          <w:rFonts w:ascii="Times New Roman"/>
          <w:b w:val="false"/>
          <w:i w:val="false"/>
          <w:color w:val="000000"/>
          <w:sz w:val="28"/>
        </w:rPr>
        <w:t>
                        ресми трансферттер есебiнен iске асыру
</w:t>
      </w:r>
      <w:r>
        <w:br/>
      </w:r>
      <w:r>
        <w:rPr>
          <w:rFonts w:ascii="Times New Roman"/>
          <w:b w:val="false"/>
          <w:i w:val="false"/>
          <w:color w:val="000000"/>
          <w:sz w:val="28"/>
        </w:rPr>
        <w:t>
   2                    
</w:t>
      </w:r>
      <w:r>
        <w:rPr>
          <w:rFonts w:ascii="Times New Roman"/>
          <w:b/>
          <w:i w:val="false"/>
          <w:color w:val="000000"/>
          <w:sz w:val="28"/>
        </w:rPr>
        <w:t>
</w:t>
      </w:r>
      <w:r>
        <w:rPr>
          <w:rFonts w:ascii="Times New Roman"/>
          <w:b/>
          <w:i/>
          <w:color w:val="000000"/>
          <w:sz w:val="28"/>
        </w:rPr>
        <w:t>
Коммуналдық шаруашылық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123               Қаладағы аудан, аудандық маңызы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 кент, ауыл (село), ауылдық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(селолық
</w:t>
      </w:r>
      <w:r>
        <w:rPr>
          <w:rFonts w:ascii="Times New Roman"/>
          <w:b w:val="false"/>
          <w:i w:val="false"/>
          <w:color w:val="000000"/>
          <w:sz w:val="28"/>
        </w:rPr>
        <w:t>
) 
</w:t>
      </w:r>
      <w:r>
        <w:rPr>
          <w:rFonts w:ascii="Times New Roman"/>
          <w:b/>
          <w:i w:val="false"/>
          <w:color w:val="000000"/>
          <w:sz w:val="28"/>
        </w:rPr>
        <w:t>
округ әкімінің аппараты
</w:t>
      </w:r>
      <w:r>
        <w:rPr>
          <w:rFonts w:ascii="Times New Roman"/>
          <w:b w:val="false"/>
          <w:i w:val="false"/>
          <w:color w:val="000000"/>
          <w:sz w:val="28"/>
        </w:rPr>
        <w:t>
</w:t>
      </w:r>
      <w:r>
        <w:br/>
      </w:r>
      <w:r>
        <w:rPr>
          <w:rFonts w:ascii="Times New Roman"/>
          <w:b w:val="false"/>
          <w:i w:val="false"/>
          <w:color w:val="000000"/>
          <w:sz w:val="28"/>
        </w:rPr>
        <w:t>
         014            Елдi мекендердi сумен жабдықтауды
</w:t>
      </w:r>
      <w:r>
        <w:br/>
      </w:r>
      <w:r>
        <w:rPr>
          <w:rFonts w:ascii="Times New Roman"/>
          <w:b w:val="false"/>
          <w:i w:val="false"/>
          <w:color w:val="000000"/>
          <w:sz w:val="28"/>
        </w:rPr>
        <w:t>
                        ұйымдастыру
</w:t>
      </w:r>
      <w:r>
        <w:br/>
      </w:r>
      <w:r>
        <w:rPr>
          <w:rFonts w:ascii="Times New Roman"/>
          <w:b w:val="false"/>
          <w:i w:val="false"/>
          <w:color w:val="000000"/>
          <w:sz w:val="28"/>
        </w:rPr>
        <w:t>
     231                
</w:t>
      </w:r>
      <w:r>
        <w:rPr>
          <w:rFonts w:ascii="Times New Roman"/>
          <w:b/>
          <w:i w:val="false"/>
          <w:color w:val="000000"/>
          <w:sz w:val="28"/>
        </w:rPr>
        <w:t>
Қазақстан Республикасы Энергетика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минералдық ресурстар министрлігі
</w:t>
      </w:r>
      <w:r>
        <w:rPr>
          <w:rFonts w:ascii="Times New Roman"/>
          <w:b w:val="false"/>
          <w:i w:val="false"/>
          <w:color w:val="000000"/>
          <w:sz w:val="28"/>
        </w:rPr>
        <w:t>
</w:t>
      </w:r>
      <w:r>
        <w:br/>
      </w:r>
      <w:r>
        <w:rPr>
          <w:rFonts w:ascii="Times New Roman"/>
          <w:b w:val="false"/>
          <w:i w:val="false"/>
          <w:color w:val="000000"/>
          <w:sz w:val="28"/>
        </w:rPr>
        <w:t>
         021            Ақтөбе облысының облыстық бюджетіне Мартүк
</w:t>
      </w:r>
      <w:r>
        <w:br/>
      </w:r>
      <w:r>
        <w:rPr>
          <w:rFonts w:ascii="Times New Roman"/>
          <w:b w:val="false"/>
          <w:i w:val="false"/>
          <w:color w:val="000000"/>
          <w:sz w:val="28"/>
        </w:rPr>
        <w:t>
                        ауданында жеткізуші газ құбырын салуға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233                
</w:t>
      </w:r>
      <w:r>
        <w:rPr>
          <w:rFonts w:ascii="Times New Roman"/>
          <w:b/>
          <w:i w:val="false"/>
          <w:color w:val="000000"/>
          <w:sz w:val="28"/>
        </w:rPr>
        <w:t>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сауда министрлігі
</w:t>
      </w:r>
      <w:r>
        <w:rPr>
          <w:rFonts w:ascii="Times New Roman"/>
          <w:b w:val="false"/>
          <w:i w:val="false"/>
          <w:color w:val="000000"/>
          <w:sz w:val="28"/>
        </w:rPr>
        <w:t>
</w:t>
      </w:r>
      <w:r>
        <w:br/>
      </w:r>
      <w:r>
        <w:rPr>
          <w:rFonts w:ascii="Times New Roman"/>
          <w:b w:val="false"/>
          <w:i w:val="false"/>
          <w:color w:val="000000"/>
          <w:sz w:val="28"/>
        </w:rPr>
        <w:t>
         024            Облыстық бюджеттерге, Астана және Алматы
</w:t>
      </w:r>
      <w:r>
        <w:br/>
      </w:r>
      <w:r>
        <w:rPr>
          <w:rFonts w:ascii="Times New Roman"/>
          <w:b w:val="false"/>
          <w:i w:val="false"/>
          <w:color w:val="000000"/>
          <w:sz w:val="28"/>
        </w:rPr>
        <w:t>
                        қалаларының бюджеттерiне сумен жабдықтау
</w:t>
      </w:r>
      <w:r>
        <w:br/>
      </w:r>
      <w:r>
        <w:rPr>
          <w:rFonts w:ascii="Times New Roman"/>
          <w:b w:val="false"/>
          <w:i w:val="false"/>
          <w:color w:val="000000"/>
          <w:sz w:val="28"/>
        </w:rPr>
        <w:t>
                        жүйесін дамытуға берілетiн нысаналы даму
</w:t>
      </w:r>
      <w:r>
        <w:br/>
      </w:r>
      <w:r>
        <w:rPr>
          <w:rFonts w:ascii="Times New Roman"/>
          <w:b w:val="false"/>
          <w:i w:val="false"/>
          <w:color w:val="000000"/>
          <w:sz w:val="28"/>
        </w:rPr>
        <w:t>
                        трансферттерi
</w:t>
      </w:r>
      <w:r>
        <w:br/>
      </w:r>
      <w:r>
        <w:rPr>
          <w:rFonts w:ascii="Times New Roman"/>
          <w:b w:val="false"/>
          <w:i w:val="false"/>
          <w:color w:val="000000"/>
          <w:sz w:val="28"/>
        </w:rPr>
        <w:t>
             004        Сыртқы қарыздар есебiнен жобаны iске асыру
</w:t>
      </w:r>
      <w:r>
        <w:br/>
      </w:r>
      <w:r>
        <w:rPr>
          <w:rFonts w:ascii="Times New Roman"/>
          <w:b w:val="false"/>
          <w:i w:val="false"/>
          <w:color w:val="000000"/>
          <w:sz w:val="28"/>
        </w:rPr>
        <w:t>
             016        Жобаны республикалық бюджеттен сыртқы
</w:t>
      </w:r>
      <w:r>
        <w:br/>
      </w:r>
      <w:r>
        <w:rPr>
          <w:rFonts w:ascii="Times New Roman"/>
          <w:b w:val="false"/>
          <w:i w:val="false"/>
          <w:color w:val="000000"/>
          <w:sz w:val="28"/>
        </w:rPr>
        <w:t>
                        қарыздарды бірлесiп қаржыландыру есебiнен
</w:t>
      </w:r>
      <w:r>
        <w:br/>
      </w:r>
      <w:r>
        <w:rPr>
          <w:rFonts w:ascii="Times New Roman"/>
          <w:b w:val="false"/>
          <w:i w:val="false"/>
          <w:color w:val="000000"/>
          <w:sz w:val="28"/>
        </w:rPr>
        <w:t>
                        іске асыру
</w:t>
      </w:r>
      <w:r>
        <w:br/>
      </w:r>
      <w:r>
        <w:rPr>
          <w:rFonts w:ascii="Times New Roman"/>
          <w:b w:val="false"/>
          <w:i w:val="false"/>
          <w:color w:val="000000"/>
          <w:sz w:val="28"/>
        </w:rPr>
        <w:t>
         028            Облыстық бюджеттерге, Астана және Алматы
</w:t>
      </w:r>
      <w:r>
        <w:br/>
      </w:r>
      <w:r>
        <w:rPr>
          <w:rFonts w:ascii="Times New Roman"/>
          <w:b w:val="false"/>
          <w:i w:val="false"/>
          <w:color w:val="000000"/>
          <w:sz w:val="28"/>
        </w:rPr>
        <w:t>
                        қалаларының бюджеттерiне коммуналдық
</w:t>
      </w:r>
      <w:r>
        <w:br/>
      </w:r>
      <w:r>
        <w:rPr>
          <w:rFonts w:ascii="Times New Roman"/>
          <w:b w:val="false"/>
          <w:i w:val="false"/>
          <w:color w:val="000000"/>
          <w:sz w:val="28"/>
        </w:rPr>
        <w:t>
                        шаруашылықтарды дамытуға берілетін
</w:t>
      </w:r>
      <w:r>
        <w:br/>
      </w:r>
      <w:r>
        <w:rPr>
          <w:rFonts w:ascii="Times New Roman"/>
          <w:b w:val="false"/>
          <w:i w:val="false"/>
          <w:color w:val="000000"/>
          <w:sz w:val="28"/>
        </w:rPr>
        <w:t>
                        нысаналы даму трансферттерi
</w:t>
      </w:r>
      <w:r>
        <w:br/>
      </w:r>
      <w:r>
        <w:rPr>
          <w:rFonts w:ascii="Times New Roman"/>
          <w:b w:val="false"/>
          <w:i w:val="false"/>
          <w:color w:val="000000"/>
          <w:sz w:val="28"/>
        </w:rPr>
        <w:t>
         037            Қарағанды облысының облыстық бюджетiне
</w:t>
      </w:r>
      <w:r>
        <w:br/>
      </w:r>
      <w:r>
        <w:rPr>
          <w:rFonts w:ascii="Times New Roman"/>
          <w:b w:val="false"/>
          <w:i w:val="false"/>
          <w:color w:val="000000"/>
          <w:sz w:val="28"/>
        </w:rPr>
        <w:t>
                        Приозерск қаласының инфрақұрылымын қолдауға
</w:t>
      </w:r>
      <w:r>
        <w:br/>
      </w:r>
      <w:r>
        <w:rPr>
          <w:rFonts w:ascii="Times New Roman"/>
          <w:b w:val="false"/>
          <w:i w:val="false"/>
          <w:color w:val="000000"/>
          <w:sz w:val="28"/>
        </w:rPr>
        <w:t>
                        берілетiн ағымдағы нысаналы трансферттер
</w:t>
      </w:r>
      <w:r>
        <w:br/>
      </w:r>
      <w:r>
        <w:rPr>
          <w:rFonts w:ascii="Times New Roman"/>
          <w:b w:val="false"/>
          <w:i w:val="false"/>
          <w:color w:val="000000"/>
          <w:sz w:val="28"/>
        </w:rPr>
        <w:t>
    271                 
</w:t>
      </w:r>
      <w:r>
        <w:rPr>
          <w:rFonts w:ascii="Times New Roman"/>
          <w:b/>
          <w:i w:val="false"/>
          <w:color w:val="000000"/>
          <w:sz w:val="28"/>
        </w:rPr>
        <w:t>
Облыстың құрылыс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011            Сумен жабдықтау жүйесiн дамытуға аудандар
</w:t>
      </w:r>
      <w:r>
        <w:br/>
      </w:r>
      <w:r>
        <w:rPr>
          <w:rFonts w:ascii="Times New Roman"/>
          <w:b w:val="false"/>
          <w:i w:val="false"/>
          <w:color w:val="000000"/>
          <w:sz w:val="28"/>
        </w:rPr>
        <w:t>
                        (облыстық маңызы бар қалалар) бюджеттерiне
</w:t>
      </w:r>
      <w:r>
        <w:br/>
      </w:r>
      <w:r>
        <w:rPr>
          <w:rFonts w:ascii="Times New Roman"/>
          <w:b w:val="false"/>
          <w:i w:val="false"/>
          <w:color w:val="000000"/>
          <w:sz w:val="28"/>
        </w:rPr>
        <w:t>
                        берiлетін нысаналы даму трансферттер
</w:t>
      </w:r>
      <w:r>
        <w:br/>
      </w:r>
      <w:r>
        <w:rPr>
          <w:rFonts w:ascii="Times New Roman"/>
          <w:b w:val="false"/>
          <w:i w:val="false"/>
          <w:color w:val="000000"/>
          <w:sz w:val="28"/>
        </w:rPr>
        <w:t>
         013            Коммуналдық шаруашылықты дамытуға aудандap
</w:t>
      </w:r>
      <w:r>
        <w:br/>
      </w:r>
      <w:r>
        <w:rPr>
          <w:rFonts w:ascii="Times New Roman"/>
          <w:b w:val="false"/>
          <w:i w:val="false"/>
          <w:color w:val="000000"/>
          <w:sz w:val="28"/>
        </w:rPr>
        <w:t>
                        (облыстық маңызы бар қалалар) бюджеттерiне
</w:t>
      </w:r>
      <w:r>
        <w:br/>
      </w:r>
      <w:r>
        <w:rPr>
          <w:rFonts w:ascii="Times New Roman"/>
          <w:b w:val="false"/>
          <w:i w:val="false"/>
          <w:color w:val="000000"/>
          <w:sz w:val="28"/>
        </w:rPr>
        <w:t>
                        нысаналы даму трансферттер
</w:t>
      </w:r>
      <w:r>
        <w:br/>
      </w:r>
      <w:r>
        <w:rPr>
          <w:rFonts w:ascii="Times New Roman"/>
          <w:b w:val="false"/>
          <w:i w:val="false"/>
          <w:color w:val="000000"/>
          <w:sz w:val="28"/>
        </w:rPr>
        <w:t>
         014            Приозерск қаласының инфрақұрылымын қолдауға
</w:t>
      </w:r>
      <w:r>
        <w:br/>
      </w:r>
      <w:r>
        <w:rPr>
          <w:rFonts w:ascii="Times New Roman"/>
          <w:b w:val="false"/>
          <w:i w:val="false"/>
          <w:color w:val="000000"/>
          <w:sz w:val="28"/>
        </w:rPr>
        <w:t>
                        аудан (облыстық маңызы бар қала) бюджетiне
</w:t>
      </w:r>
      <w:r>
        <w:br/>
      </w:r>
      <w:r>
        <w:rPr>
          <w:rFonts w:ascii="Times New Roman"/>
          <w:b w:val="false"/>
          <w:i w:val="false"/>
          <w:color w:val="000000"/>
          <w:sz w:val="28"/>
        </w:rPr>
        <w:t>
                        ресми ағымдағы нысаналы трансферттер
</w:t>
      </w:r>
      <w:r>
        <w:br/>
      </w:r>
      <w:r>
        <w:rPr>
          <w:rFonts w:ascii="Times New Roman"/>
          <w:b w:val="false"/>
          <w:i w:val="false"/>
          <w:color w:val="000000"/>
          <w:sz w:val="28"/>
        </w:rPr>
        <w:t>
         028            Елдi мекендердi газдандыру
</w:t>
      </w:r>
      <w:r>
        <w:br/>
      </w:r>
      <w:r>
        <w:rPr>
          <w:rFonts w:ascii="Times New Roman"/>
          <w:b w:val="false"/>
          <w:i w:val="false"/>
          <w:color w:val="000000"/>
          <w:sz w:val="28"/>
        </w:rPr>
        <w:t>
         030            Коммуналдық шаруашылық объектiлерiн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іске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371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Энергетика және коммуналдық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шаруашылық департаментi (басқармасы)
</w:t>
      </w:r>
      <w:r>
        <w:rPr>
          <w:rFonts w:ascii="Times New Roman"/>
          <w:b w:val="false"/>
          <w:i w:val="false"/>
          <w:color w:val="000000"/>
          <w:sz w:val="28"/>
        </w:rPr>
        <w:t>
</w:t>
      </w:r>
      <w:r>
        <w:br/>
      </w:r>
      <w:r>
        <w:rPr>
          <w:rFonts w:ascii="Times New Roman"/>
          <w:b w:val="false"/>
          <w:i w:val="false"/>
          <w:color w:val="000000"/>
          <w:sz w:val="28"/>
        </w:rPr>
        <w:t>
         001            Энергетика және коммуналдық шаруашылық
</w:t>
      </w:r>
      <w:r>
        <w:br/>
      </w:r>
      <w:r>
        <w:rPr>
          <w:rFonts w:ascii="Times New Roman"/>
          <w:b w:val="false"/>
          <w:i w:val="false"/>
          <w:color w:val="000000"/>
          <w:sz w:val="28"/>
        </w:rPr>
        <w:t>
                        департаментiнiң (басқармасының) қызметiн
</w:t>
      </w:r>
      <w:r>
        <w:br/>
      </w:r>
      <w:r>
        <w:rPr>
          <w:rFonts w:ascii="Times New Roman"/>
          <w:b w:val="false"/>
          <w:i w:val="false"/>
          <w:color w:val="000000"/>
          <w:sz w:val="28"/>
        </w:rPr>
        <w:t>
                        қамтамасыз ету
</w:t>
      </w:r>
      <w:r>
        <w:br/>
      </w:r>
      <w:r>
        <w:rPr>
          <w:rFonts w:ascii="Times New Roman"/>
          <w:b w:val="false"/>
          <w:i w:val="false"/>
          <w:color w:val="000000"/>
          <w:sz w:val="28"/>
        </w:rPr>
        <w:t>
             003        Жергілiктi органдардың аппараттары
</w:t>
      </w:r>
      <w:r>
        <w:br/>
      </w:r>
      <w:r>
        <w:rPr>
          <w:rFonts w:ascii="Times New Roman"/>
          <w:b w:val="false"/>
          <w:i w:val="false"/>
          <w:color w:val="000000"/>
          <w:sz w:val="28"/>
        </w:rPr>
        <w:t>
             007        Мемлекеттік қызметшiлердiң бiлiктiлiгiн
</w:t>
      </w:r>
      <w:r>
        <w:br/>
      </w:r>
      <w:r>
        <w:rPr>
          <w:rFonts w:ascii="Times New Roman"/>
          <w:b w:val="false"/>
          <w:i w:val="false"/>
          <w:color w:val="000000"/>
          <w:sz w:val="28"/>
        </w:rPr>
        <w:t>
                        арттыру
</w:t>
      </w:r>
      <w:r>
        <w:br/>
      </w:r>
      <w:r>
        <w:rPr>
          <w:rFonts w:ascii="Times New Roman"/>
          <w:b w:val="false"/>
          <w:i w:val="false"/>
          <w:color w:val="000000"/>
          <w:sz w:val="28"/>
        </w:rPr>
        <w:t>
             008        Мемлекеттiк органдардың ғимараттарын,
</w:t>
      </w:r>
      <w:r>
        <w:br/>
      </w:r>
      <w:r>
        <w:rPr>
          <w:rFonts w:ascii="Times New Roman"/>
          <w:b w:val="false"/>
          <w:i w:val="false"/>
          <w:color w:val="000000"/>
          <w:sz w:val="28"/>
        </w:rPr>
        <w:t>
                        үй-жайларын және құрылыстарын күрделi жөндеу
</w:t>
      </w:r>
      <w:r>
        <w:br/>
      </w:r>
      <w:r>
        <w:rPr>
          <w:rFonts w:ascii="Times New Roman"/>
          <w:b w:val="false"/>
          <w:i w:val="false"/>
          <w:color w:val="000000"/>
          <w:sz w:val="28"/>
        </w:rPr>
        <w:t>
             009        Мемлекеттік органдарды материалдық-
</w:t>
      </w:r>
      <w:r>
        <w:br/>
      </w:r>
      <w:r>
        <w:rPr>
          <w:rFonts w:ascii="Times New Roman"/>
          <w:b w:val="false"/>
          <w:i w:val="false"/>
          <w:color w:val="000000"/>
          <w:sz w:val="28"/>
        </w:rPr>
        <w:t>
                        техникалық жарақтандыру
</w:t>
      </w:r>
      <w:r>
        <w:br/>
      </w:r>
      <w:r>
        <w:rPr>
          <w:rFonts w:ascii="Times New Roman"/>
          <w:b w:val="false"/>
          <w:i w:val="false"/>
          <w:color w:val="000000"/>
          <w:sz w:val="28"/>
        </w:rPr>
        <w:t>
         002            Ақпараттық жүйелердi құру
</w:t>
      </w:r>
      <w:r>
        <w:br/>
      </w:r>
      <w:r>
        <w:rPr>
          <w:rFonts w:ascii="Times New Roman"/>
          <w:b w:val="false"/>
          <w:i w:val="false"/>
          <w:color w:val="000000"/>
          <w:sz w:val="28"/>
        </w:rPr>
        <w:t>
         003            Коммуналдық шаруашылықты дамыту үшiн кредит
</w:t>
      </w:r>
      <w:r>
        <w:br/>
      </w:r>
      <w:r>
        <w:rPr>
          <w:rFonts w:ascii="Times New Roman"/>
          <w:b w:val="false"/>
          <w:i w:val="false"/>
          <w:color w:val="000000"/>
          <w:sz w:val="28"/>
        </w:rPr>
        <w:t>
                        беру
</w:t>
      </w:r>
      <w:r>
        <w:br/>
      </w:r>
      <w:r>
        <w:rPr>
          <w:rFonts w:ascii="Times New Roman"/>
          <w:b w:val="false"/>
          <w:i w:val="false"/>
          <w:color w:val="000000"/>
          <w:sz w:val="28"/>
        </w:rPr>
        <w:t>
         004            Елдi мекендердi газдандыру
</w:t>
      </w:r>
      <w:r>
        <w:br/>
      </w:r>
      <w:r>
        <w:rPr>
          <w:rFonts w:ascii="Times New Roman"/>
          <w:b w:val="false"/>
          <w:i w:val="false"/>
          <w:color w:val="000000"/>
          <w:sz w:val="28"/>
        </w:rPr>
        <w:t>
         005            Коммуналдық шаруашылық объектiлерiн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іске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006            Функционирование системы водоснабжения и
</w:t>
      </w:r>
      <w:r>
        <w:br/>
      </w:r>
      <w:r>
        <w:rPr>
          <w:rFonts w:ascii="Times New Roman"/>
          <w:b w:val="false"/>
          <w:i w:val="false"/>
          <w:color w:val="000000"/>
          <w:sz w:val="28"/>
        </w:rPr>
        <w:t>
                        водоотоведения
</w:t>
      </w:r>
      <w:r>
        <w:br/>
      </w:r>
      <w:r>
        <w:rPr>
          <w:rFonts w:ascii="Times New Roman"/>
          <w:b w:val="false"/>
          <w:i w:val="false"/>
          <w:color w:val="000000"/>
          <w:sz w:val="28"/>
        </w:rPr>
        <w:t>
         007            Сумен жабдықтау жүйесін дамыту
</w:t>
      </w:r>
      <w:r>
        <w:br/>
      </w:r>
      <w:r>
        <w:rPr>
          <w:rFonts w:ascii="Times New Roman"/>
          <w:b w:val="false"/>
          <w:i w:val="false"/>
          <w:color w:val="000000"/>
          <w:sz w:val="28"/>
        </w:rPr>
        <w:t>
             004        Сыртқы қарыздар есебiнен жобаны іске асыру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іске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011            Сумен жабдықтау жүйесін дамыту үшін кредит
</w:t>
      </w:r>
      <w:r>
        <w:br/>
      </w:r>
      <w:r>
        <w:rPr>
          <w:rFonts w:ascii="Times New Roman"/>
          <w:b w:val="false"/>
          <w:i w:val="false"/>
          <w:color w:val="000000"/>
          <w:sz w:val="28"/>
        </w:rPr>
        <w:t>
                        беру
</w:t>
      </w:r>
      <w:r>
        <w:br/>
      </w:r>
      <w:r>
        <w:rPr>
          <w:rFonts w:ascii="Times New Roman"/>
          <w:b w:val="false"/>
          <w:i w:val="false"/>
          <w:color w:val="000000"/>
          <w:sz w:val="28"/>
        </w:rPr>
        <w:t>
             013        Бағдарламаны республикалық бюджеттен
</w:t>
      </w:r>
      <w:r>
        <w:br/>
      </w:r>
      <w:r>
        <w:rPr>
          <w:rFonts w:ascii="Times New Roman"/>
          <w:b w:val="false"/>
          <w:i w:val="false"/>
          <w:color w:val="000000"/>
          <w:sz w:val="28"/>
        </w:rPr>
        <w:t>
                        берiлген кредиттер есебiнен iске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резервінің есебінен іс-шаралар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Жергiлiктi атқарушы органның
</w:t>
      </w:r>
      <w:r>
        <w:br/>
      </w:r>
      <w:r>
        <w:rPr>
          <w:rFonts w:ascii="Times New Roman"/>
          <w:b w:val="false"/>
          <w:i w:val="false"/>
          <w:color w:val="000000"/>
          <w:sz w:val="28"/>
        </w:rPr>
        <w:t>
                        шұғыл шығындарға арналған резервiнің
</w:t>
      </w:r>
      <w:r>
        <w:br/>
      </w:r>
      <w:r>
        <w:rPr>
          <w:rFonts w:ascii="Times New Roman"/>
          <w:b w:val="false"/>
          <w:i w:val="false"/>
          <w:color w:val="000000"/>
          <w:sz w:val="28"/>
        </w:rPr>
        <w:t>
                        есебiнен іс-шаралар өткізу
</w:t>
      </w:r>
      <w:r>
        <w:br/>
      </w:r>
      <w:r>
        <w:rPr>
          <w:rFonts w:ascii="Times New Roman"/>
          <w:b w:val="false"/>
          <w:i w:val="false"/>
          <w:color w:val="000000"/>
          <w:sz w:val="28"/>
        </w:rPr>
        <w:t>
         108            Жергілiктi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негіздемелерін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іс-шаралар өткізу
</w:t>
      </w:r>
      <w:r>
        <w:br/>
      </w:r>
      <w:r>
        <w:rPr>
          <w:rFonts w:ascii="Times New Roman"/>
          <w:b w:val="false"/>
          <w:i w:val="false"/>
          <w:color w:val="000000"/>
          <w:sz w:val="28"/>
        </w:rPr>
        <w:t>
     458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тұрғын үй-коммуналдық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жолаушылар көлігі және автомобиль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жолдары бөлімi
</w:t>
      </w:r>
      <w:r>
        <w:rPr>
          <w:rFonts w:ascii="Times New Roman"/>
          <w:b w:val="false"/>
          <w:i w:val="false"/>
          <w:color w:val="000000"/>
          <w:sz w:val="28"/>
        </w:rPr>
        <w:t>
</w:t>
      </w:r>
      <w:r>
        <w:br/>
      </w:r>
      <w:r>
        <w:rPr>
          <w:rFonts w:ascii="Times New Roman"/>
          <w:b w:val="false"/>
          <w:i w:val="false"/>
          <w:color w:val="000000"/>
          <w:sz w:val="28"/>
        </w:rPr>
        <w:t>
         008            Коммуналдық шаруашылықты дамыту үшiн кредит
</w:t>
      </w:r>
      <w:r>
        <w:br/>
      </w:r>
      <w:r>
        <w:rPr>
          <w:rFonts w:ascii="Times New Roman"/>
          <w:b w:val="false"/>
          <w:i w:val="false"/>
          <w:color w:val="000000"/>
          <w:sz w:val="28"/>
        </w:rPr>
        <w:t>
                        беру
</w:t>
      </w:r>
      <w:r>
        <w:br/>
      </w:r>
      <w:r>
        <w:rPr>
          <w:rFonts w:ascii="Times New Roman"/>
          <w:b w:val="false"/>
          <w:i w:val="false"/>
          <w:color w:val="000000"/>
          <w:sz w:val="28"/>
        </w:rPr>
        <w:t>
         012            Сумен жабдықтау және су бөлу жүйесiнiң
</w:t>
      </w:r>
      <w:r>
        <w:br/>
      </w:r>
      <w:r>
        <w:rPr>
          <w:rFonts w:ascii="Times New Roman"/>
          <w:b w:val="false"/>
          <w:i w:val="false"/>
          <w:color w:val="000000"/>
          <w:sz w:val="28"/>
        </w:rPr>
        <w:t>
                        қызмет етуi
</w:t>
      </w:r>
      <w:r>
        <w:br/>
      </w:r>
      <w:r>
        <w:rPr>
          <w:rFonts w:ascii="Times New Roman"/>
          <w:b w:val="false"/>
          <w:i w:val="false"/>
          <w:color w:val="000000"/>
          <w:sz w:val="28"/>
        </w:rPr>
        <w:t>
     467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құрылыс бөлiмi
</w:t>
      </w:r>
      <w:r>
        <w:rPr>
          <w:rFonts w:ascii="Times New Roman"/>
          <w:b w:val="false"/>
          <w:i w:val="false"/>
          <w:color w:val="000000"/>
          <w:sz w:val="28"/>
        </w:rPr>
        <w:t>
</w:t>
      </w:r>
      <w:r>
        <w:br/>
      </w:r>
      <w:r>
        <w:rPr>
          <w:rFonts w:ascii="Times New Roman"/>
          <w:b w:val="false"/>
          <w:i w:val="false"/>
          <w:color w:val="000000"/>
          <w:sz w:val="28"/>
        </w:rPr>
        <w:t>
         005            Коммуналдық шаруашылық объектiлерiн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іске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019        Бағдарламаны облыстық бюджеттен берiлетін
</w:t>
      </w:r>
      <w:r>
        <w:br/>
      </w:r>
      <w:r>
        <w:rPr>
          <w:rFonts w:ascii="Times New Roman"/>
          <w:b w:val="false"/>
          <w:i w:val="false"/>
          <w:color w:val="000000"/>
          <w:sz w:val="28"/>
        </w:rPr>
        <w:t>
                        ресми трансферттер есебiнен iске асыру
</w:t>
      </w:r>
      <w:r>
        <w:br/>
      </w:r>
      <w:r>
        <w:rPr>
          <w:rFonts w:ascii="Times New Roman"/>
          <w:b w:val="false"/>
          <w:i w:val="false"/>
          <w:color w:val="000000"/>
          <w:sz w:val="28"/>
        </w:rPr>
        <w:t>
         006            Сумен жабдықтау жүйесiн дамыту
</w:t>
      </w:r>
      <w:r>
        <w:br/>
      </w:r>
      <w:r>
        <w:rPr>
          <w:rFonts w:ascii="Times New Roman"/>
          <w:b w:val="false"/>
          <w:i w:val="false"/>
          <w:color w:val="000000"/>
          <w:sz w:val="28"/>
        </w:rPr>
        <w:t>
             004        Сыртқы қарыздар есебiнен жобаны іске асыру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іске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019        Бағдарламаны облыстық бюджеттен берiлетін
</w:t>
      </w:r>
      <w:r>
        <w:br/>
      </w:r>
      <w:r>
        <w:rPr>
          <w:rFonts w:ascii="Times New Roman"/>
          <w:b w:val="false"/>
          <w:i w:val="false"/>
          <w:color w:val="000000"/>
          <w:sz w:val="28"/>
        </w:rPr>
        <w:t>
                        ресми трансферттер есебiнен iске асыру
</w:t>
      </w:r>
      <w:r>
        <w:br/>
      </w:r>
      <w:r>
        <w:rPr>
          <w:rFonts w:ascii="Times New Roman"/>
          <w:b w:val="false"/>
          <w:i w:val="false"/>
          <w:color w:val="000000"/>
          <w:sz w:val="28"/>
        </w:rPr>
        <w:t>
   3                    
</w:t>
      </w:r>
      <w:r>
        <w:rPr>
          <w:rFonts w:ascii="Times New Roman"/>
          <w:b/>
          <w:i w:val="false"/>
          <w:color w:val="000000"/>
          <w:sz w:val="28"/>
        </w:rPr>
        <w:t>
</w:t>
      </w:r>
      <w:r>
        <w:rPr>
          <w:rFonts w:ascii="Times New Roman"/>
          <w:b/>
          <w:i/>
          <w:color w:val="000000"/>
          <w:sz w:val="28"/>
        </w:rPr>
        <w:t>
Елді-мекендерді көркейту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123                
</w:t>
      </w:r>
      <w:r>
        <w:rPr>
          <w:rFonts w:ascii="Times New Roman"/>
          <w:b/>
          <w:i w:val="false"/>
          <w:color w:val="000000"/>
          <w:sz w:val="28"/>
        </w:rPr>
        <w:t>
Қаладағы аудан, аудандық маңызы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 кент, ауыл (село), ауылдық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(селолық) округ әкімінің аппараты
</w:t>
      </w:r>
      <w:r>
        <w:rPr>
          <w:rFonts w:ascii="Times New Roman"/>
          <w:b w:val="false"/>
          <w:i w:val="false"/>
          <w:color w:val="000000"/>
          <w:sz w:val="28"/>
        </w:rPr>
        <w:t>
</w:t>
      </w:r>
      <w:r>
        <w:br/>
      </w:r>
      <w:r>
        <w:rPr>
          <w:rFonts w:ascii="Times New Roman"/>
          <w:b w:val="false"/>
          <w:i w:val="false"/>
          <w:color w:val="000000"/>
          <w:sz w:val="28"/>
        </w:rPr>
        <w:t>
         008            Елдi мекендерде көшелердi жарықтандыру
</w:t>
      </w:r>
      <w:r>
        <w:br/>
      </w:r>
      <w:r>
        <w:rPr>
          <w:rFonts w:ascii="Times New Roman"/>
          <w:b w:val="false"/>
          <w:i w:val="false"/>
          <w:color w:val="000000"/>
          <w:sz w:val="28"/>
        </w:rPr>
        <w:t>
         009            Елдi мекендердiң санитариясын қамтамасыз ету
</w:t>
      </w:r>
      <w:r>
        <w:br/>
      </w:r>
      <w:r>
        <w:rPr>
          <w:rFonts w:ascii="Times New Roman"/>
          <w:b w:val="false"/>
          <w:i w:val="false"/>
          <w:color w:val="000000"/>
          <w:sz w:val="28"/>
        </w:rPr>
        <w:t>
         010            Жерлеу орындарын күтiп-ұстау және туысы жоқ
</w:t>
      </w:r>
      <w:r>
        <w:br/>
      </w:r>
      <w:r>
        <w:rPr>
          <w:rFonts w:ascii="Times New Roman"/>
          <w:b w:val="false"/>
          <w:i w:val="false"/>
          <w:color w:val="000000"/>
          <w:sz w:val="28"/>
        </w:rPr>
        <w:t>
                        адамдарды жерлеу
</w:t>
      </w:r>
      <w:r>
        <w:br/>
      </w:r>
      <w:r>
        <w:rPr>
          <w:rFonts w:ascii="Times New Roman"/>
          <w:b w:val="false"/>
          <w:i w:val="false"/>
          <w:color w:val="000000"/>
          <w:sz w:val="28"/>
        </w:rPr>
        <w:t>
         011            Елдi мекендердi абаттандыру мен көгалдандыру
</w:t>
      </w:r>
      <w:r>
        <w:br/>
      </w:r>
      <w:r>
        <w:rPr>
          <w:rFonts w:ascii="Times New Roman"/>
          <w:b w:val="false"/>
          <w:i w:val="false"/>
          <w:color w:val="000000"/>
          <w:sz w:val="28"/>
        </w:rPr>
        <w:t>
     233                
</w:t>
      </w:r>
      <w:r>
        <w:rPr>
          <w:rFonts w:ascii="Times New Roman"/>
          <w:b/>
          <w:i w:val="false"/>
          <w:color w:val="000000"/>
          <w:sz w:val="28"/>
        </w:rPr>
        <w:t>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сауда министрлiгi
</w:t>
      </w:r>
      <w:r>
        <w:rPr>
          <w:rFonts w:ascii="Times New Roman"/>
          <w:b w:val="false"/>
          <w:i w:val="false"/>
          <w:color w:val="000000"/>
          <w:sz w:val="28"/>
        </w:rPr>
        <w:t>
</w:t>
      </w:r>
      <w:r>
        <w:br/>
      </w:r>
      <w:r>
        <w:rPr>
          <w:rFonts w:ascii="Times New Roman"/>
          <w:b w:val="false"/>
          <w:i w:val="false"/>
          <w:color w:val="000000"/>
          <w:sz w:val="28"/>
        </w:rPr>
        <w:t>
         029            Облыстық бюджеттерге, Астана және Алматы
</w:t>
      </w:r>
      <w:r>
        <w:br/>
      </w:r>
      <w:r>
        <w:rPr>
          <w:rFonts w:ascii="Times New Roman"/>
          <w:b w:val="false"/>
          <w:i w:val="false"/>
          <w:color w:val="000000"/>
          <w:sz w:val="28"/>
        </w:rPr>
        <w:t>
                        қалаларының бюджеттерiне қалалар мен елдi
</w:t>
      </w:r>
      <w:r>
        <w:br/>
      </w:r>
      <w:r>
        <w:rPr>
          <w:rFonts w:ascii="Times New Roman"/>
          <w:b w:val="false"/>
          <w:i w:val="false"/>
          <w:color w:val="000000"/>
          <w:sz w:val="28"/>
        </w:rPr>
        <w:t>
                        мекендердi көркейтуге берілетін нысаналы
</w:t>
      </w:r>
      <w:r>
        <w:br/>
      </w:r>
      <w:r>
        <w:rPr>
          <w:rFonts w:ascii="Times New Roman"/>
          <w:b w:val="false"/>
          <w:i w:val="false"/>
          <w:color w:val="000000"/>
          <w:sz w:val="28"/>
        </w:rPr>
        <w:t>
                        даму трансферттерi
</w:t>
      </w:r>
      <w:r>
        <w:br/>
      </w:r>
      <w:r>
        <w:rPr>
          <w:rFonts w:ascii="Times New Roman"/>
          <w:b w:val="false"/>
          <w:i w:val="false"/>
          <w:color w:val="000000"/>
          <w:sz w:val="28"/>
        </w:rPr>
        <w:t>
     271                
</w:t>
      </w:r>
      <w:r>
        <w:rPr>
          <w:rFonts w:ascii="Times New Roman"/>
          <w:b/>
          <w:i w:val="false"/>
          <w:color w:val="000000"/>
          <w:sz w:val="28"/>
        </w:rPr>
        <w:t>
Облыстың құрылыс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015            Қалалар мен елдi мекендердi абаттандыруды
</w:t>
      </w:r>
      <w:r>
        <w:br/>
      </w:r>
      <w:r>
        <w:rPr>
          <w:rFonts w:ascii="Times New Roman"/>
          <w:b w:val="false"/>
          <w:i w:val="false"/>
          <w:color w:val="000000"/>
          <w:sz w:val="28"/>
        </w:rPr>
        <w:t>
                        дамытуға аудандар (облыстық маңызы бар
</w:t>
      </w:r>
      <w:r>
        <w:br/>
      </w:r>
      <w:r>
        <w:rPr>
          <w:rFonts w:ascii="Times New Roman"/>
          <w:b w:val="false"/>
          <w:i w:val="false"/>
          <w:color w:val="000000"/>
          <w:sz w:val="28"/>
        </w:rPr>
        <w:t>
                        қалалар) бюджеттерiне нысаналы даму
</w:t>
      </w:r>
      <w:r>
        <w:br/>
      </w:r>
      <w:r>
        <w:rPr>
          <w:rFonts w:ascii="Times New Roman"/>
          <w:b w:val="false"/>
          <w:i w:val="false"/>
          <w:color w:val="000000"/>
          <w:sz w:val="28"/>
        </w:rPr>
        <w:t>
                        трансферттер
</w:t>
      </w:r>
      <w:r>
        <w:br/>
      </w:r>
      <w:r>
        <w:rPr>
          <w:rFonts w:ascii="Times New Roman"/>
          <w:b w:val="false"/>
          <w:i w:val="false"/>
          <w:color w:val="000000"/>
          <w:sz w:val="28"/>
        </w:rPr>
        <w:t>
     373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Құрылыс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013            Көркейту объектiлерiн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458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тұрғын үй-коммуналдық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жолаушылар көлігі және автомобиль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жолдары бөлiмi
</w:t>
      </w:r>
      <w:r>
        <w:rPr>
          <w:rFonts w:ascii="Times New Roman"/>
          <w:b w:val="false"/>
          <w:i w:val="false"/>
          <w:color w:val="000000"/>
          <w:sz w:val="28"/>
        </w:rPr>
        <w:t>
</w:t>
      </w:r>
      <w:r>
        <w:br/>
      </w:r>
      <w:r>
        <w:rPr>
          <w:rFonts w:ascii="Times New Roman"/>
          <w:b w:val="false"/>
          <w:i w:val="false"/>
          <w:color w:val="000000"/>
          <w:sz w:val="28"/>
        </w:rPr>
        <w:t>
         015            Елдi мекендердегі көшелердi жарықтандыру
</w:t>
      </w:r>
      <w:r>
        <w:br/>
      </w:r>
      <w:r>
        <w:rPr>
          <w:rFonts w:ascii="Times New Roman"/>
          <w:b w:val="false"/>
          <w:i w:val="false"/>
          <w:color w:val="000000"/>
          <w:sz w:val="28"/>
        </w:rPr>
        <w:t>
         016            Елдi мекендердiң санитариясын қамтамасыз ету
</w:t>
      </w:r>
      <w:r>
        <w:br/>
      </w:r>
      <w:r>
        <w:rPr>
          <w:rFonts w:ascii="Times New Roman"/>
          <w:b w:val="false"/>
          <w:i w:val="false"/>
          <w:color w:val="000000"/>
          <w:sz w:val="28"/>
        </w:rPr>
        <w:t>
         017            Жерлеу орындарын күтiп-ұстау және туысы
</w:t>
      </w:r>
      <w:r>
        <w:br/>
      </w:r>
      <w:r>
        <w:rPr>
          <w:rFonts w:ascii="Times New Roman"/>
          <w:b w:val="false"/>
          <w:i w:val="false"/>
          <w:color w:val="000000"/>
          <w:sz w:val="28"/>
        </w:rPr>
        <w:t>
                        жоқтарды жерлеу
</w:t>
      </w:r>
      <w:r>
        <w:br/>
      </w:r>
      <w:r>
        <w:rPr>
          <w:rFonts w:ascii="Times New Roman"/>
          <w:b w:val="false"/>
          <w:i w:val="false"/>
          <w:color w:val="000000"/>
          <w:sz w:val="28"/>
        </w:rPr>
        <w:t>
         018            Елдi мекендердi абаттандыру және
</w:t>
      </w:r>
      <w:r>
        <w:br/>
      </w:r>
      <w:r>
        <w:rPr>
          <w:rFonts w:ascii="Times New Roman"/>
          <w:b w:val="false"/>
          <w:i w:val="false"/>
          <w:color w:val="000000"/>
          <w:sz w:val="28"/>
        </w:rPr>
        <w:t>
                        көгалдандыру
</w:t>
      </w:r>
      <w:r>
        <w:br/>
      </w:r>
      <w:r>
        <w:rPr>
          <w:rFonts w:ascii="Times New Roman"/>
          <w:b w:val="false"/>
          <w:i w:val="false"/>
          <w:color w:val="000000"/>
          <w:sz w:val="28"/>
        </w:rPr>
        <w:t>
     467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құрылыс бөлiмi
</w:t>
      </w:r>
      <w:r>
        <w:rPr>
          <w:rFonts w:ascii="Times New Roman"/>
          <w:b w:val="false"/>
          <w:i w:val="false"/>
          <w:color w:val="000000"/>
          <w:sz w:val="28"/>
        </w:rPr>
        <w:t>
</w:t>
      </w:r>
      <w:r>
        <w:br/>
      </w:r>
      <w:r>
        <w:rPr>
          <w:rFonts w:ascii="Times New Roman"/>
          <w:b w:val="false"/>
          <w:i w:val="false"/>
          <w:color w:val="000000"/>
          <w:sz w:val="28"/>
        </w:rPr>
        <w:t>
         007            Көркейту объектiлерiн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019        Бағдарламаны облыстық бюджеттен берiлетін
</w:t>
      </w:r>
      <w:r>
        <w:br/>
      </w:r>
      <w:r>
        <w:rPr>
          <w:rFonts w:ascii="Times New Roman"/>
          <w:b w:val="false"/>
          <w:i w:val="false"/>
          <w:color w:val="000000"/>
          <w:sz w:val="28"/>
        </w:rPr>
        <w:t>
                        ресми трансферттер есебiнен iске асыру
</w:t>
      </w:r>
      <w:r>
        <w:br/>
      </w:r>
      <w:r>
        <w:rPr>
          <w:rFonts w:ascii="Times New Roman"/>
          <w:b w:val="false"/>
          <w:i w:val="false"/>
          <w:color w:val="000000"/>
          <w:sz w:val="28"/>
        </w:rPr>
        <w:t>
08                      
</w:t>
      </w:r>
      <w:r>
        <w:rPr>
          <w:rFonts w:ascii="Times New Roman"/>
          <w:b/>
          <w:i w:val="false"/>
          <w:color w:val="000000"/>
          <w:sz w:val="28"/>
        </w:rPr>
        <w:t>
</w:t>
      </w:r>
      <w:r>
        <w:rPr>
          <w:rFonts w:ascii="Times New Roman"/>
          <w:b/>
          <w:i/>
          <w:color w:val="000000"/>
          <w:sz w:val="28"/>
        </w:rPr>
        <w:t>
Мәдениет, спорт, туризм және ақпараттық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кеңістік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w:t>
      </w:r>
      <w:r>
        <w:rPr>
          <w:rFonts w:ascii="Times New Roman"/>
          <w:b/>
          <w:i/>
          <w:color w:val="000000"/>
          <w:sz w:val="28"/>
        </w:rPr>
        <w:t>
Мәдениет саласындағы қызмет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101                
</w:t>
      </w:r>
      <w:r>
        <w:rPr>
          <w:rFonts w:ascii="Times New Roman"/>
          <w:b/>
          <w:i w:val="false"/>
          <w:color w:val="000000"/>
          <w:sz w:val="28"/>
        </w:rPr>
        <w:t>
Қазақстан Республикасы Президентінің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Әкімшілігі
</w:t>
      </w:r>
      <w:r>
        <w:rPr>
          <w:rFonts w:ascii="Times New Roman"/>
          <w:b w:val="false"/>
          <w:i w:val="false"/>
          <w:color w:val="000000"/>
          <w:sz w:val="28"/>
        </w:rPr>
        <w:t>
</w:t>
      </w:r>
      <w:r>
        <w:br/>
      </w:r>
      <w:r>
        <w:rPr>
          <w:rFonts w:ascii="Times New Roman"/>
          <w:b w:val="false"/>
          <w:i w:val="false"/>
          <w:color w:val="000000"/>
          <w:sz w:val="28"/>
        </w:rPr>
        <w:t>
         004            Тарихи-мәдени құндылықтарды сақтау
</w:t>
      </w:r>
      <w:r>
        <w:br/>
      </w:r>
      <w:r>
        <w:rPr>
          <w:rFonts w:ascii="Times New Roman"/>
          <w:b w:val="false"/>
          <w:i w:val="false"/>
          <w:color w:val="000000"/>
          <w:sz w:val="28"/>
        </w:rPr>
        <w:t>
     123                
</w:t>
      </w:r>
      <w:r>
        <w:rPr>
          <w:rFonts w:ascii="Times New Roman"/>
          <w:b/>
          <w:i w:val="false"/>
          <w:color w:val="000000"/>
          <w:sz w:val="28"/>
        </w:rPr>
        <w:t>
Қаладағы аудан, аудандық маңызы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 кент, ауыл (село), ауылдық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(селолық) округ әкімінің аппараты
</w:t>
      </w:r>
      <w:r>
        <w:rPr>
          <w:rFonts w:ascii="Times New Roman"/>
          <w:b w:val="false"/>
          <w:i w:val="false"/>
          <w:color w:val="000000"/>
          <w:sz w:val="28"/>
        </w:rPr>
        <w:t>
</w:t>
      </w:r>
      <w:r>
        <w:br/>
      </w:r>
      <w:r>
        <w:rPr>
          <w:rFonts w:ascii="Times New Roman"/>
          <w:b w:val="false"/>
          <w:i w:val="false"/>
          <w:color w:val="000000"/>
          <w:sz w:val="28"/>
        </w:rPr>
        <w:t>
         006            Мәдениет ұйымдарының қызметін қамтамасыз ету
</w:t>
      </w:r>
      <w:r>
        <w:br/>
      </w:r>
      <w:r>
        <w:rPr>
          <w:rFonts w:ascii="Times New Roman"/>
          <w:b w:val="false"/>
          <w:i w:val="false"/>
          <w:color w:val="000000"/>
          <w:sz w:val="28"/>
        </w:rPr>
        <w:t>
     200                
</w:t>
      </w:r>
      <w:r>
        <w:rPr>
          <w:rFonts w:ascii="Times New Roman"/>
          <w:b/>
          <w:i w:val="false"/>
          <w:color w:val="000000"/>
          <w:sz w:val="28"/>
        </w:rPr>
        <w:t>
Қазақстан Республикасы Мәдениет, ақпарат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спорт министрлігі
</w:t>
      </w:r>
      <w:r>
        <w:rPr>
          <w:rFonts w:ascii="Times New Roman"/>
          <w:b w:val="false"/>
          <w:i w:val="false"/>
          <w:color w:val="000000"/>
          <w:sz w:val="28"/>
        </w:rPr>
        <w:t>
</w:t>
      </w:r>
      <w:r>
        <w:br/>
      </w:r>
      <w:r>
        <w:rPr>
          <w:rFonts w:ascii="Times New Roman"/>
          <w:b w:val="false"/>
          <w:i w:val="false"/>
          <w:color w:val="000000"/>
          <w:sz w:val="28"/>
        </w:rPr>
        <w:t>
        007             Тарихи-мәдени құндылықтарды сақтау
</w:t>
      </w:r>
      <w:r>
        <w:br/>
      </w:r>
      <w:r>
        <w:rPr>
          <w:rFonts w:ascii="Times New Roman"/>
          <w:b w:val="false"/>
          <w:i w:val="false"/>
          <w:color w:val="000000"/>
          <w:sz w:val="28"/>
        </w:rPr>
        <w:t>
        008             Тарихи-мәдени мұра ескерткiштерiн сақтауды
</w:t>
      </w:r>
      <w:r>
        <w:br/>
      </w:r>
      <w:r>
        <w:rPr>
          <w:rFonts w:ascii="Times New Roman"/>
          <w:b w:val="false"/>
          <w:i w:val="false"/>
          <w:color w:val="000000"/>
          <w:sz w:val="28"/>
        </w:rPr>
        <w:t>
                        қамтамасыз ету
</w:t>
      </w:r>
      <w:r>
        <w:br/>
      </w:r>
      <w:r>
        <w:rPr>
          <w:rFonts w:ascii="Times New Roman"/>
          <w:b w:val="false"/>
          <w:i w:val="false"/>
          <w:color w:val="000000"/>
          <w:sz w:val="28"/>
        </w:rPr>
        <w:t>
             100        Тарихи-мәдени мұра ескерткiштерiн сақтауды
</w:t>
      </w:r>
      <w:r>
        <w:br/>
      </w:r>
      <w:r>
        <w:rPr>
          <w:rFonts w:ascii="Times New Roman"/>
          <w:b w:val="false"/>
          <w:i w:val="false"/>
          <w:color w:val="000000"/>
          <w:sz w:val="28"/>
        </w:rPr>
        <w:t>
                        қамтамасыз ету
</w:t>
      </w:r>
      <w:r>
        <w:br/>
      </w:r>
      <w:r>
        <w:rPr>
          <w:rFonts w:ascii="Times New Roman"/>
          <w:b w:val="false"/>
          <w:i w:val="false"/>
          <w:color w:val="000000"/>
          <w:sz w:val="28"/>
        </w:rPr>
        <w:t>
             101        Тарихи-мәдени мұра ескерткiштерiн қалпына
</w:t>
      </w:r>
      <w:r>
        <w:br/>
      </w:r>
      <w:r>
        <w:rPr>
          <w:rFonts w:ascii="Times New Roman"/>
          <w:b w:val="false"/>
          <w:i w:val="false"/>
          <w:color w:val="000000"/>
          <w:sz w:val="28"/>
        </w:rPr>
        <w:t>
                        келтiру
</w:t>
      </w:r>
      <w:r>
        <w:br/>
      </w:r>
      <w:r>
        <w:rPr>
          <w:rFonts w:ascii="Times New Roman"/>
          <w:b w:val="false"/>
          <w:i w:val="false"/>
          <w:color w:val="000000"/>
          <w:sz w:val="28"/>
        </w:rPr>
        <w:t>
             102        Қазақ халқының мәдени мұрасын зерттеу
</w:t>
      </w:r>
      <w:r>
        <w:br/>
      </w:r>
      <w:r>
        <w:rPr>
          <w:rFonts w:ascii="Times New Roman"/>
          <w:b w:val="false"/>
          <w:i w:val="false"/>
          <w:color w:val="000000"/>
          <w:sz w:val="28"/>
        </w:rPr>
        <w:t>
                        жүйесiн құру
</w:t>
      </w:r>
      <w:r>
        <w:br/>
      </w:r>
      <w:r>
        <w:rPr>
          <w:rFonts w:ascii="Times New Roman"/>
          <w:b w:val="false"/>
          <w:i w:val="false"/>
          <w:color w:val="000000"/>
          <w:sz w:val="28"/>
        </w:rPr>
        <w:t>
             103        Тарихи-мәдени мұра ескерткiштерiн салу
</w:t>
      </w:r>
      <w:r>
        <w:br/>
      </w:r>
      <w:r>
        <w:rPr>
          <w:rFonts w:ascii="Times New Roman"/>
          <w:b w:val="false"/>
          <w:i w:val="false"/>
          <w:color w:val="000000"/>
          <w:sz w:val="28"/>
        </w:rPr>
        <w:t>
         009            Ұлттық фильмдер шығару
</w:t>
      </w:r>
      <w:r>
        <w:br/>
      </w:r>
      <w:r>
        <w:rPr>
          <w:rFonts w:ascii="Times New Roman"/>
          <w:b w:val="false"/>
          <w:i w:val="false"/>
          <w:color w:val="000000"/>
          <w:sz w:val="28"/>
        </w:rPr>
        <w:t>
         010            Мұрағат қорын сақтауды қамтамасыз ету
</w:t>
      </w:r>
      <w:r>
        <w:br/>
      </w:r>
      <w:r>
        <w:rPr>
          <w:rFonts w:ascii="Times New Roman"/>
          <w:b w:val="false"/>
          <w:i w:val="false"/>
          <w:color w:val="000000"/>
          <w:sz w:val="28"/>
        </w:rPr>
        <w:t>
             100        Мұрағат құжаттарының сақталуын қамтамасыз
</w:t>
      </w:r>
      <w:r>
        <w:br/>
      </w:r>
      <w:r>
        <w:rPr>
          <w:rFonts w:ascii="Times New Roman"/>
          <w:b w:val="false"/>
          <w:i w:val="false"/>
          <w:color w:val="000000"/>
          <w:sz w:val="28"/>
        </w:rPr>
        <w:t>
                        ету
</w:t>
      </w:r>
      <w:r>
        <w:br/>
      </w:r>
      <w:r>
        <w:rPr>
          <w:rFonts w:ascii="Times New Roman"/>
          <w:b w:val="false"/>
          <w:i w:val="false"/>
          <w:color w:val="000000"/>
          <w:sz w:val="28"/>
        </w:rPr>
        <w:t>
         011            Әлеуметтік маңызды және мәдени iс-шараларды
</w:t>
      </w:r>
      <w:r>
        <w:br/>
      </w:r>
      <w:r>
        <w:rPr>
          <w:rFonts w:ascii="Times New Roman"/>
          <w:b w:val="false"/>
          <w:i w:val="false"/>
          <w:color w:val="000000"/>
          <w:sz w:val="28"/>
        </w:rPr>
        <w:t>
                        өткiзу
</w:t>
      </w:r>
      <w:r>
        <w:br/>
      </w:r>
      <w:r>
        <w:rPr>
          <w:rFonts w:ascii="Times New Roman"/>
          <w:b w:val="false"/>
          <w:i w:val="false"/>
          <w:color w:val="000000"/>
          <w:sz w:val="28"/>
        </w:rPr>
        <w:t>
         012            Tеатр-концерт ұйымдарының жұмысын
</w:t>
      </w:r>
      <w:r>
        <w:br/>
      </w:r>
      <w:r>
        <w:rPr>
          <w:rFonts w:ascii="Times New Roman"/>
          <w:b w:val="false"/>
          <w:i w:val="false"/>
          <w:color w:val="000000"/>
          <w:sz w:val="28"/>
        </w:rPr>
        <w:t>
                        қамтамасыз ету
</w:t>
      </w:r>
      <w:r>
        <w:br/>
      </w:r>
      <w:r>
        <w:rPr>
          <w:rFonts w:ascii="Times New Roman"/>
          <w:b w:val="false"/>
          <w:i w:val="false"/>
          <w:color w:val="000000"/>
          <w:sz w:val="28"/>
        </w:rPr>
        <w:t>
         013            Алматы қаласының бюджетіне 2006 жылы
</w:t>
      </w:r>
      <w:r>
        <w:br/>
      </w:r>
      <w:r>
        <w:rPr>
          <w:rFonts w:ascii="Times New Roman"/>
          <w:b w:val="false"/>
          <w:i w:val="false"/>
          <w:color w:val="000000"/>
          <w:sz w:val="28"/>
        </w:rPr>
        <w:t>
                        республикалық бюджеттен берілген мәдениет
</w:t>
      </w:r>
      <w:r>
        <w:br/>
      </w:r>
      <w:r>
        <w:rPr>
          <w:rFonts w:ascii="Times New Roman"/>
          <w:b w:val="false"/>
          <w:i w:val="false"/>
          <w:color w:val="000000"/>
          <w:sz w:val="28"/>
        </w:rPr>
        <w:t>
                        ұйымдарының жұмыс істеуіне арналған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225                
</w:t>
      </w:r>
      <w:r>
        <w:rPr>
          <w:rFonts w:ascii="Times New Roman"/>
          <w:b/>
          <w:i w:val="false"/>
          <w:color w:val="000000"/>
          <w:sz w:val="28"/>
        </w:rPr>
        <w:t>
Қазақстан Республикасы Бiлiм және ғылым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003            Ғылыми-мәдени құндылықтарды сақтау
</w:t>
      </w:r>
      <w:r>
        <w:br/>
      </w:r>
      <w:r>
        <w:rPr>
          <w:rFonts w:ascii="Times New Roman"/>
          <w:b w:val="false"/>
          <w:i w:val="false"/>
          <w:color w:val="000000"/>
          <w:sz w:val="28"/>
        </w:rPr>
        <w:t>
     262                
</w:t>
      </w:r>
      <w:r>
        <w:rPr>
          <w:rFonts w:ascii="Times New Roman"/>
          <w:b/>
          <w:i w:val="false"/>
          <w:color w:val="000000"/>
          <w:sz w:val="28"/>
        </w:rPr>
        <w:t>
Облыстың мәдениет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Мәдениет департаментінiң (басқармасының)
</w:t>
      </w:r>
      <w:r>
        <w:br/>
      </w:r>
      <w:r>
        <w:rPr>
          <w:rFonts w:ascii="Times New Roman"/>
          <w:b w:val="false"/>
          <w:i w:val="false"/>
          <w:color w:val="000000"/>
          <w:sz w:val="28"/>
        </w:rPr>
        <w:t>
                        қызметiн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003            Мәдени-демалыс жұмысын қолдау
</w:t>
      </w:r>
      <w:r>
        <w:br/>
      </w:r>
      <w:r>
        <w:rPr>
          <w:rFonts w:ascii="Times New Roman"/>
          <w:b w:val="false"/>
          <w:i w:val="false"/>
          <w:color w:val="000000"/>
          <w:sz w:val="28"/>
        </w:rPr>
        <w:t>
         004            Мемлекет қайраткерлерiн мәңгі ecтe сақтау
</w:t>
      </w:r>
      <w:r>
        <w:br/>
      </w:r>
      <w:r>
        <w:rPr>
          <w:rFonts w:ascii="Times New Roman"/>
          <w:b w:val="false"/>
          <w:i w:val="false"/>
          <w:color w:val="000000"/>
          <w:sz w:val="28"/>
        </w:rPr>
        <w:t>
         005            Жергілiкті маңызы бар тарихи-мәдени
</w:t>
      </w:r>
      <w:r>
        <w:br/>
      </w:r>
      <w:r>
        <w:rPr>
          <w:rFonts w:ascii="Times New Roman"/>
          <w:b w:val="false"/>
          <w:i w:val="false"/>
          <w:color w:val="000000"/>
          <w:sz w:val="28"/>
        </w:rPr>
        <w:t>
                        мұралардың сақталуын және оған қол жетімдi
</w:t>
      </w:r>
      <w:r>
        <w:br/>
      </w:r>
      <w:r>
        <w:rPr>
          <w:rFonts w:ascii="Times New Roman"/>
          <w:b w:val="false"/>
          <w:i w:val="false"/>
          <w:color w:val="000000"/>
          <w:sz w:val="28"/>
        </w:rPr>
        <w:t>
                        болуын қамтамасыз ету
</w:t>
      </w:r>
      <w:r>
        <w:br/>
      </w:r>
      <w:r>
        <w:rPr>
          <w:rFonts w:ascii="Times New Roman"/>
          <w:b w:val="false"/>
          <w:i w:val="false"/>
          <w:color w:val="000000"/>
          <w:sz w:val="28"/>
        </w:rPr>
        <w:t>
         007            Жергiлiктi маңызы бар театр және музыка
</w:t>
      </w:r>
      <w:r>
        <w:br/>
      </w:r>
      <w:r>
        <w:rPr>
          <w:rFonts w:ascii="Times New Roman"/>
          <w:b w:val="false"/>
          <w:i w:val="false"/>
          <w:color w:val="000000"/>
          <w:sz w:val="28"/>
        </w:rPr>
        <w:t>
                        өнерiн қолдау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резервінiң есебiнен iс-шаралар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113            Жергілікті бюджеттерден алынатын
</w:t>
      </w:r>
      <w:r>
        <w:br/>
      </w:r>
      <w:r>
        <w:rPr>
          <w:rFonts w:ascii="Times New Roman"/>
          <w:b w:val="false"/>
          <w:i w:val="false"/>
          <w:color w:val="000000"/>
          <w:sz w:val="28"/>
        </w:rPr>
        <w:t>
                        трансферттер
</w:t>
      </w:r>
      <w:r>
        <w:br/>
      </w:r>
      <w:r>
        <w:rPr>
          <w:rFonts w:ascii="Times New Roman"/>
          <w:b w:val="false"/>
          <w:i w:val="false"/>
          <w:color w:val="000000"/>
          <w:sz w:val="28"/>
        </w:rPr>
        <w:t>
     271                
</w:t>
      </w:r>
      <w:r>
        <w:rPr>
          <w:rFonts w:ascii="Times New Roman"/>
          <w:b/>
          <w:i w:val="false"/>
          <w:color w:val="000000"/>
          <w:sz w:val="28"/>
        </w:rPr>
        <w:t>
Облыстың құрылыс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016            Мәдениет объектілерін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361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мәдениет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Мәдениет департаментінiң (басқармасының)
</w:t>
      </w:r>
      <w:r>
        <w:br/>
      </w:r>
      <w:r>
        <w:rPr>
          <w:rFonts w:ascii="Times New Roman"/>
          <w:b w:val="false"/>
          <w:i w:val="false"/>
          <w:color w:val="000000"/>
          <w:sz w:val="28"/>
        </w:rPr>
        <w:t>
                        қызметiн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003            Мәдени-демалыс жұмысын қолдау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004            Мемлекет қайраткерлерiн мәңгi есте сақтау
</w:t>
      </w:r>
      <w:r>
        <w:br/>
      </w:r>
      <w:r>
        <w:rPr>
          <w:rFonts w:ascii="Times New Roman"/>
          <w:b w:val="false"/>
          <w:i w:val="false"/>
          <w:color w:val="000000"/>
          <w:sz w:val="28"/>
        </w:rPr>
        <w:t>
         005            Тарихи-мәдени мұра ескерткiштерiн сақтауды
</w:t>
      </w:r>
      <w:r>
        <w:br/>
      </w:r>
      <w:r>
        <w:rPr>
          <w:rFonts w:ascii="Times New Roman"/>
          <w:b w:val="false"/>
          <w:i w:val="false"/>
          <w:color w:val="000000"/>
          <w:sz w:val="28"/>
        </w:rPr>
        <w:t>
                        және оларға қол жетімділікті қамтамасыз ету
</w:t>
      </w:r>
      <w:r>
        <w:br/>
      </w:r>
      <w:r>
        <w:rPr>
          <w:rFonts w:ascii="Times New Roman"/>
          <w:b w:val="false"/>
          <w:i w:val="false"/>
          <w:color w:val="000000"/>
          <w:sz w:val="28"/>
        </w:rPr>
        <w:t>
         007            Театр және музыка өнерін қолдау
</w:t>
      </w:r>
      <w:r>
        <w:br/>
      </w:r>
      <w:r>
        <w:rPr>
          <w:rFonts w:ascii="Times New Roman"/>
          <w:b w:val="false"/>
          <w:i w:val="false"/>
          <w:color w:val="000000"/>
          <w:sz w:val="28"/>
        </w:rPr>
        <w:t>
         008            Зоопарктер мен дендропарктердің жұмыс
</w:t>
      </w:r>
      <w:r>
        <w:br/>
      </w:r>
      <w:r>
        <w:rPr>
          <w:rFonts w:ascii="Times New Roman"/>
          <w:b w:val="false"/>
          <w:i w:val="false"/>
          <w:color w:val="000000"/>
          <w:sz w:val="28"/>
        </w:rPr>
        <w:t>
                        істеуін қамтамасыз ету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362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ішкі саясат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004            Ақпараттық жүйелер құру
</w:t>
      </w:r>
      <w:r>
        <w:br/>
      </w:r>
      <w:r>
        <w:rPr>
          <w:rFonts w:ascii="Times New Roman"/>
          <w:b w:val="false"/>
          <w:i w:val="false"/>
          <w:color w:val="000000"/>
          <w:sz w:val="28"/>
        </w:rPr>
        <w:t>
     373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Құрылыс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014            Мәдениет объектілерiн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455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мәдениет және тілдерді дамыту бөлiмi
</w:t>
      </w:r>
      <w:r>
        <w:rPr>
          <w:rFonts w:ascii="Times New Roman"/>
          <w:b w:val="false"/>
          <w:i w:val="false"/>
          <w:color w:val="000000"/>
          <w:sz w:val="28"/>
        </w:rPr>
        <w:t>
</w:t>
      </w:r>
      <w:r>
        <w:br/>
      </w:r>
      <w:r>
        <w:rPr>
          <w:rFonts w:ascii="Times New Roman"/>
          <w:b w:val="false"/>
          <w:i w:val="false"/>
          <w:color w:val="000000"/>
          <w:sz w:val="28"/>
        </w:rPr>
        <w:t>
         003            Мәдени-демалыс жұмысын қолдау
</w:t>
      </w:r>
      <w:r>
        <w:br/>
      </w:r>
      <w:r>
        <w:rPr>
          <w:rFonts w:ascii="Times New Roman"/>
          <w:b w:val="false"/>
          <w:i w:val="false"/>
          <w:color w:val="000000"/>
          <w:sz w:val="28"/>
        </w:rPr>
        <w:t>
         005            Зоопарктер мен дендропарктердiң жұмыс
</w:t>
      </w:r>
      <w:r>
        <w:br/>
      </w:r>
      <w:r>
        <w:rPr>
          <w:rFonts w:ascii="Times New Roman"/>
          <w:b w:val="false"/>
          <w:i w:val="false"/>
          <w:color w:val="000000"/>
          <w:sz w:val="28"/>
        </w:rPr>
        <w:t>
                        iстеуiн қамтамасыз eту
</w:t>
      </w:r>
      <w:r>
        <w:br/>
      </w:r>
      <w:r>
        <w:rPr>
          <w:rFonts w:ascii="Times New Roman"/>
          <w:b w:val="false"/>
          <w:i w:val="false"/>
          <w:color w:val="000000"/>
          <w:sz w:val="28"/>
        </w:rPr>
        <w:t>
         108            Жергілікті бюджеттік инвестициялық
</w:t>
      </w:r>
      <w:r>
        <w:br/>
      </w:r>
      <w:r>
        <w:rPr>
          <w:rFonts w:ascii="Times New Roman"/>
          <w:b w:val="false"/>
          <w:i w:val="false"/>
          <w:color w:val="000000"/>
          <w:sz w:val="28"/>
        </w:rPr>
        <w:t>
                        жобалардың (бағдарламалардың) техникалық-
</w:t>
      </w:r>
      <w:r>
        <w:br/>
      </w:r>
      <w:r>
        <w:rPr>
          <w:rFonts w:ascii="Times New Roman"/>
          <w:b w:val="false"/>
          <w:i w:val="false"/>
          <w:color w:val="000000"/>
          <w:sz w:val="28"/>
        </w:rPr>
        <w:t>
                        экономикалық негiздемелерiн әзiрлеу және
</w:t>
      </w:r>
      <w:r>
        <w:br/>
      </w:r>
      <w:r>
        <w:rPr>
          <w:rFonts w:ascii="Times New Roman"/>
          <w:b w:val="false"/>
          <w:i w:val="false"/>
          <w:color w:val="000000"/>
          <w:sz w:val="28"/>
        </w:rPr>
        <w:t>
                        оларға сараптама жасау
</w:t>
      </w:r>
      <w:r>
        <w:br/>
      </w:r>
      <w:r>
        <w:rPr>
          <w:rFonts w:ascii="Times New Roman"/>
          <w:b w:val="false"/>
          <w:i w:val="false"/>
          <w:color w:val="000000"/>
          <w:sz w:val="28"/>
        </w:rPr>
        <w:t>
     467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 құрылысы және құрылыс бөлiмi
</w:t>
      </w:r>
      <w:r>
        <w:rPr>
          <w:rFonts w:ascii="Times New Roman"/>
          <w:b w:val="false"/>
          <w:i w:val="false"/>
          <w:color w:val="000000"/>
          <w:sz w:val="28"/>
        </w:rPr>
        <w:t>
</w:t>
      </w:r>
      <w:r>
        <w:br/>
      </w:r>
      <w:r>
        <w:rPr>
          <w:rFonts w:ascii="Times New Roman"/>
          <w:b w:val="false"/>
          <w:i w:val="false"/>
          <w:color w:val="000000"/>
          <w:sz w:val="28"/>
        </w:rPr>
        <w:t>
         011            Мәдениет объектілерін дамыту
</w:t>
      </w:r>
      <w:r>
        <w:br/>
      </w:r>
      <w:r>
        <w:rPr>
          <w:rFonts w:ascii="Times New Roman"/>
          <w:b w:val="false"/>
          <w:i w:val="false"/>
          <w:color w:val="000000"/>
          <w:sz w:val="28"/>
        </w:rPr>
        <w:t>
   2                    
</w:t>
      </w:r>
      <w:r>
        <w:rPr>
          <w:rFonts w:ascii="Times New Roman"/>
          <w:b/>
          <w:i w:val="false"/>
          <w:color w:val="000000"/>
          <w:sz w:val="28"/>
        </w:rPr>
        <w:t>
</w:t>
      </w:r>
      <w:r>
        <w:rPr>
          <w:rFonts w:ascii="Times New Roman"/>
          <w:b/>
          <w:i/>
          <w:color w:val="000000"/>
          <w:sz w:val="28"/>
        </w:rPr>
        <w:t>
Спорт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200                
</w:t>
      </w:r>
      <w:r>
        <w:rPr>
          <w:rFonts w:ascii="Times New Roman"/>
          <w:b/>
          <w:i w:val="false"/>
          <w:color w:val="000000"/>
          <w:sz w:val="28"/>
        </w:rPr>
        <w:t>
Қазақстан Республикасы Мәдениет, ақпарат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спорт министрлiгi
</w:t>
      </w:r>
      <w:r>
        <w:rPr>
          <w:rFonts w:ascii="Times New Roman"/>
          <w:b w:val="false"/>
          <w:i w:val="false"/>
          <w:color w:val="000000"/>
          <w:sz w:val="28"/>
        </w:rPr>
        <w:t>
</w:t>
      </w:r>
      <w:r>
        <w:br/>
      </w:r>
      <w:r>
        <w:rPr>
          <w:rFonts w:ascii="Times New Roman"/>
          <w:b w:val="false"/>
          <w:i w:val="false"/>
          <w:color w:val="000000"/>
          <w:sz w:val="28"/>
        </w:rPr>
        <w:t>
         014            Спорт объектілерiн салу және қайта жаңарту
</w:t>
      </w:r>
      <w:r>
        <w:br/>
      </w:r>
      <w:r>
        <w:rPr>
          <w:rFonts w:ascii="Times New Roman"/>
          <w:b w:val="false"/>
          <w:i w:val="false"/>
          <w:color w:val="000000"/>
          <w:sz w:val="28"/>
        </w:rPr>
        <w:t>
         015            Жоғары жетістіктер спортын дамыту
</w:t>
      </w:r>
      <w:r>
        <w:br/>
      </w:r>
      <w:r>
        <w:rPr>
          <w:rFonts w:ascii="Times New Roman"/>
          <w:b w:val="false"/>
          <w:i w:val="false"/>
          <w:color w:val="000000"/>
          <w:sz w:val="28"/>
        </w:rPr>
        <w:t>
         016            Бұқаралық спортты және спорттың ұлттық
</w:t>
      </w:r>
      <w:r>
        <w:br/>
      </w:r>
      <w:r>
        <w:rPr>
          <w:rFonts w:ascii="Times New Roman"/>
          <w:b w:val="false"/>
          <w:i w:val="false"/>
          <w:color w:val="000000"/>
          <w:sz w:val="28"/>
        </w:rPr>
        <w:t>
                        түрлерiн дамытуды қолдау
</w:t>
      </w:r>
      <w:r>
        <w:br/>
      </w:r>
      <w:r>
        <w:rPr>
          <w:rFonts w:ascii="Times New Roman"/>
          <w:b w:val="false"/>
          <w:i w:val="false"/>
          <w:color w:val="000000"/>
          <w:sz w:val="28"/>
        </w:rPr>
        <w:t>
     260                
</w:t>
      </w:r>
      <w:r>
        <w:rPr>
          <w:rFonts w:ascii="Times New Roman"/>
          <w:b/>
          <w:i w:val="false"/>
          <w:color w:val="000000"/>
          <w:sz w:val="28"/>
        </w:rPr>
        <w:t>
Облыстың дене шынықтыру және 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(бөлімі)
</w:t>
      </w:r>
      <w:r>
        <w:rPr>
          <w:rFonts w:ascii="Times New Roman"/>
          <w:b w:val="false"/>
          <w:i w:val="false"/>
          <w:color w:val="000000"/>
          <w:sz w:val="28"/>
        </w:rPr>
        <w:t>
</w:t>
      </w:r>
      <w:r>
        <w:br/>
      </w:r>
      <w:r>
        <w:rPr>
          <w:rFonts w:ascii="Times New Roman"/>
          <w:b w:val="false"/>
          <w:i w:val="false"/>
          <w:color w:val="000000"/>
          <w:sz w:val="28"/>
        </w:rPr>
        <w:t>
         001            Дене шынықтыру және спорт басқармасының
</w:t>
      </w:r>
      <w:r>
        <w:br/>
      </w:r>
      <w:r>
        <w:rPr>
          <w:rFonts w:ascii="Times New Roman"/>
          <w:b w:val="false"/>
          <w:i w:val="false"/>
          <w:color w:val="000000"/>
          <w:sz w:val="28"/>
        </w:rPr>
        <w:t>
                        (бөлiмiнiң) қызметін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003            Облыстық деңгейiнде спорт жарыстарын өткiзу
</w:t>
      </w:r>
      <w:r>
        <w:br/>
      </w:r>
      <w:r>
        <w:rPr>
          <w:rFonts w:ascii="Times New Roman"/>
          <w:b w:val="false"/>
          <w:i w:val="false"/>
          <w:color w:val="000000"/>
          <w:sz w:val="28"/>
        </w:rPr>
        <w:t>
         004            Әртүрлi спорт түрлерi бойынша облыстық
</w:t>
      </w:r>
      <w:r>
        <w:br/>
      </w:r>
      <w:r>
        <w:rPr>
          <w:rFonts w:ascii="Times New Roman"/>
          <w:b w:val="false"/>
          <w:i w:val="false"/>
          <w:color w:val="000000"/>
          <w:sz w:val="28"/>
        </w:rPr>
        <w:t>
                        құрама командаларының мүшелерiн дайындау
</w:t>
      </w:r>
      <w:r>
        <w:br/>
      </w:r>
      <w:r>
        <w:rPr>
          <w:rFonts w:ascii="Times New Roman"/>
          <w:b w:val="false"/>
          <w:i w:val="false"/>
          <w:color w:val="000000"/>
          <w:sz w:val="28"/>
        </w:rPr>
        <w:t>
                        және олардың республикалық және халықаралық
</w:t>
      </w:r>
      <w:r>
        <w:br/>
      </w:r>
      <w:r>
        <w:rPr>
          <w:rFonts w:ascii="Times New Roman"/>
          <w:b w:val="false"/>
          <w:i w:val="false"/>
          <w:color w:val="000000"/>
          <w:sz w:val="28"/>
        </w:rPr>
        <w:t>
                        спорт жарыстарына қатысуы
</w:t>
      </w:r>
      <w:r>
        <w:br/>
      </w:r>
      <w:r>
        <w:rPr>
          <w:rFonts w:ascii="Times New Roman"/>
          <w:b w:val="false"/>
          <w:i w:val="false"/>
          <w:color w:val="000000"/>
          <w:sz w:val="28"/>
        </w:rPr>
        <w:t>
         005            Ақпараттық жүйелер құру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113            Жергілікті бюджеттерден алынатын
</w:t>
      </w:r>
      <w:r>
        <w:br/>
      </w:r>
      <w:r>
        <w:rPr>
          <w:rFonts w:ascii="Times New Roman"/>
          <w:b w:val="false"/>
          <w:i w:val="false"/>
          <w:color w:val="000000"/>
          <w:sz w:val="28"/>
        </w:rPr>
        <w:t>
                        трансферттер
</w:t>
      </w:r>
      <w:r>
        <w:br/>
      </w:r>
      <w:r>
        <w:rPr>
          <w:rFonts w:ascii="Times New Roman"/>
          <w:b w:val="false"/>
          <w:i w:val="false"/>
          <w:color w:val="000000"/>
          <w:sz w:val="28"/>
        </w:rPr>
        <w:t>
     271                
</w:t>
      </w:r>
      <w:r>
        <w:rPr>
          <w:rFonts w:ascii="Times New Roman"/>
          <w:b/>
          <w:i w:val="false"/>
          <w:color w:val="000000"/>
          <w:sz w:val="28"/>
        </w:rPr>
        <w:t>
Облыстың құрылыс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017            Дене шынықтыру және спорт объектiлерiн
</w:t>
      </w:r>
      <w:r>
        <w:br/>
      </w:r>
      <w:r>
        <w:rPr>
          <w:rFonts w:ascii="Times New Roman"/>
          <w:b w:val="false"/>
          <w:i w:val="false"/>
          <w:color w:val="000000"/>
          <w:sz w:val="28"/>
        </w:rPr>
        <w:t>
                        дамыту 
</w:t>
      </w:r>
      <w:r>
        <w:br/>
      </w:r>
      <w:r>
        <w:rPr>
          <w:rFonts w:ascii="Times New Roman"/>
          <w:b w:val="false"/>
          <w:i w:val="false"/>
          <w:color w:val="000000"/>
          <w:sz w:val="28"/>
        </w:rPr>
        <w:t>
     359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дене шынықтыру және 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(бөлiмі)
</w:t>
      </w:r>
      <w:r>
        <w:rPr>
          <w:rFonts w:ascii="Times New Roman"/>
          <w:b w:val="false"/>
          <w:i w:val="false"/>
          <w:color w:val="000000"/>
          <w:sz w:val="28"/>
        </w:rPr>
        <w:t>
</w:t>
      </w:r>
      <w:r>
        <w:br/>
      </w:r>
      <w:r>
        <w:rPr>
          <w:rFonts w:ascii="Times New Roman"/>
          <w:b w:val="false"/>
          <w:i w:val="false"/>
          <w:color w:val="000000"/>
          <w:sz w:val="28"/>
        </w:rPr>
        <w:t>
         001            Дене шынықтыру және спорт басқармасының
</w:t>
      </w:r>
      <w:r>
        <w:br/>
      </w:r>
      <w:r>
        <w:rPr>
          <w:rFonts w:ascii="Times New Roman"/>
          <w:b w:val="false"/>
          <w:i w:val="false"/>
          <w:color w:val="000000"/>
          <w:sz w:val="28"/>
        </w:rPr>
        <w:t>
                        (бөлімiнiң) қызметiн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003            Республикалық маңызы бар қала, астана
</w:t>
      </w:r>
      <w:r>
        <w:br/>
      </w:r>
      <w:r>
        <w:rPr>
          <w:rFonts w:ascii="Times New Roman"/>
          <w:b w:val="false"/>
          <w:i w:val="false"/>
          <w:color w:val="000000"/>
          <w:sz w:val="28"/>
        </w:rPr>
        <w:t>
                        деңгейiнде спорттық жарыстар өткiзу
</w:t>
      </w:r>
      <w:r>
        <w:br/>
      </w:r>
      <w:r>
        <w:rPr>
          <w:rFonts w:ascii="Times New Roman"/>
          <w:b w:val="false"/>
          <w:i w:val="false"/>
          <w:color w:val="000000"/>
          <w:sz w:val="28"/>
        </w:rPr>
        <w:t>
         004            Әртүрлi спорт түрлерi бойынша республикалық
</w:t>
      </w:r>
      <w:r>
        <w:br/>
      </w:r>
      <w:r>
        <w:rPr>
          <w:rFonts w:ascii="Times New Roman"/>
          <w:b w:val="false"/>
          <w:i w:val="false"/>
          <w:color w:val="000000"/>
          <w:sz w:val="28"/>
        </w:rPr>
        <w:t>
                        маңызы бар қала, астана құрама командалары-
</w:t>
      </w:r>
      <w:r>
        <w:br/>
      </w:r>
      <w:r>
        <w:rPr>
          <w:rFonts w:ascii="Times New Roman"/>
          <w:b w:val="false"/>
          <w:i w:val="false"/>
          <w:color w:val="000000"/>
          <w:sz w:val="28"/>
        </w:rPr>
        <w:t>
                        ның мүшелерiн дайындау және олардың
</w:t>
      </w:r>
      <w:r>
        <w:br/>
      </w:r>
      <w:r>
        <w:rPr>
          <w:rFonts w:ascii="Times New Roman"/>
          <w:b w:val="false"/>
          <w:i w:val="false"/>
          <w:color w:val="000000"/>
          <w:sz w:val="28"/>
        </w:rPr>
        <w:t>
                        республикалық және халықаралық спорт
</w:t>
      </w:r>
      <w:r>
        <w:br/>
      </w:r>
      <w:r>
        <w:rPr>
          <w:rFonts w:ascii="Times New Roman"/>
          <w:b w:val="false"/>
          <w:i w:val="false"/>
          <w:color w:val="000000"/>
          <w:sz w:val="28"/>
        </w:rPr>
        <w:t>
                        жарыстарына қатысуы
</w:t>
      </w:r>
      <w:r>
        <w:br/>
      </w:r>
      <w:r>
        <w:rPr>
          <w:rFonts w:ascii="Times New Roman"/>
          <w:b w:val="false"/>
          <w:i w:val="false"/>
          <w:color w:val="000000"/>
          <w:sz w:val="28"/>
        </w:rPr>
        <w:t>
         005            Ақпараттық жүйелер құру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373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Құрылыс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015            Дене шынықтыру және спорт объектiлерiн
</w:t>
      </w:r>
      <w:r>
        <w:br/>
      </w:r>
      <w:r>
        <w:rPr>
          <w:rFonts w:ascii="Times New Roman"/>
          <w:b w:val="false"/>
          <w:i w:val="false"/>
          <w:color w:val="000000"/>
          <w:sz w:val="28"/>
        </w:rPr>
        <w:t>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берiлетін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жергiлiктi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465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спорт бөлімі
</w:t>
      </w:r>
      <w:r>
        <w:rPr>
          <w:rFonts w:ascii="Times New Roman"/>
          <w:b w:val="false"/>
          <w:i w:val="false"/>
          <w:color w:val="000000"/>
          <w:sz w:val="28"/>
        </w:rPr>
        <w:t>
</w:t>
      </w:r>
      <w:r>
        <w:br/>
      </w:r>
      <w:r>
        <w:rPr>
          <w:rFonts w:ascii="Times New Roman"/>
          <w:b w:val="false"/>
          <w:i w:val="false"/>
          <w:color w:val="000000"/>
          <w:sz w:val="28"/>
        </w:rPr>
        <w:t>
         005            Ұлттық және бұқаралық спорт түрлерiн дамыту
</w:t>
      </w:r>
      <w:r>
        <w:br/>
      </w:r>
      <w:r>
        <w:rPr>
          <w:rFonts w:ascii="Times New Roman"/>
          <w:b w:val="false"/>
          <w:i w:val="false"/>
          <w:color w:val="000000"/>
          <w:sz w:val="28"/>
        </w:rPr>
        <w:t>
         006            Аудандық (облыстық маңызы бар қалалық)
</w:t>
      </w:r>
      <w:r>
        <w:br/>
      </w:r>
      <w:r>
        <w:rPr>
          <w:rFonts w:ascii="Times New Roman"/>
          <w:b w:val="false"/>
          <w:i w:val="false"/>
          <w:color w:val="000000"/>
          <w:sz w:val="28"/>
        </w:rPr>
        <w:t>
                        деңгейде спорттық жарыстар өткiзу
</w:t>
      </w:r>
      <w:r>
        <w:br/>
      </w:r>
      <w:r>
        <w:rPr>
          <w:rFonts w:ascii="Times New Roman"/>
          <w:b w:val="false"/>
          <w:i w:val="false"/>
          <w:color w:val="000000"/>
          <w:sz w:val="28"/>
        </w:rPr>
        <w:t>
         007            Әртүрлi спорт түрлерi бойынша аудан
</w:t>
      </w:r>
      <w:r>
        <w:br/>
      </w:r>
      <w:r>
        <w:rPr>
          <w:rFonts w:ascii="Times New Roman"/>
          <w:b w:val="false"/>
          <w:i w:val="false"/>
          <w:color w:val="000000"/>
          <w:sz w:val="28"/>
        </w:rPr>
        <w:t>
                        (облыстық маңызы бар қала) құрама командала-
</w:t>
      </w:r>
      <w:r>
        <w:br/>
      </w:r>
      <w:r>
        <w:rPr>
          <w:rFonts w:ascii="Times New Roman"/>
          <w:b w:val="false"/>
          <w:i w:val="false"/>
          <w:color w:val="000000"/>
          <w:sz w:val="28"/>
        </w:rPr>
        <w:t>
                        рының мүшелерiн дайындау және олардың
</w:t>
      </w:r>
      <w:r>
        <w:br/>
      </w:r>
      <w:r>
        <w:rPr>
          <w:rFonts w:ascii="Times New Roman"/>
          <w:b w:val="false"/>
          <w:i w:val="false"/>
          <w:color w:val="000000"/>
          <w:sz w:val="28"/>
        </w:rPr>
        <w:t>
                        облыстық спорт жарыстарына қатысуы
</w:t>
      </w:r>
      <w:r>
        <w:br/>
      </w:r>
      <w:r>
        <w:rPr>
          <w:rFonts w:ascii="Times New Roman"/>
          <w:b w:val="false"/>
          <w:i w:val="false"/>
          <w:color w:val="000000"/>
          <w:sz w:val="28"/>
        </w:rPr>
        <w:t>
     467                Ауданның (облыстық маңызы бар қаланың) Қала
</w:t>
      </w:r>
      <w:r>
        <w:br/>
      </w:r>
      <w:r>
        <w:rPr>
          <w:rFonts w:ascii="Times New Roman"/>
          <w:b w:val="false"/>
          <w:i w:val="false"/>
          <w:color w:val="000000"/>
          <w:sz w:val="28"/>
        </w:rPr>
        <w:t>
                        құрылысы және құрылыс бөлiмi
</w:t>
      </w:r>
      <w:r>
        <w:br/>
      </w:r>
      <w:r>
        <w:rPr>
          <w:rFonts w:ascii="Times New Roman"/>
          <w:b w:val="false"/>
          <w:i w:val="false"/>
          <w:color w:val="000000"/>
          <w:sz w:val="28"/>
        </w:rPr>
        <w:t>
         008            Спорт объектiлерiн дамыту
</w:t>
      </w:r>
      <w:r>
        <w:br/>
      </w:r>
      <w:r>
        <w:rPr>
          <w:rFonts w:ascii="Times New Roman"/>
          <w:b w:val="false"/>
          <w:i w:val="false"/>
          <w:color w:val="000000"/>
          <w:sz w:val="28"/>
        </w:rPr>
        <w:t>
   3                    
</w:t>
      </w:r>
      <w:r>
        <w:rPr>
          <w:rFonts w:ascii="Times New Roman"/>
          <w:b/>
          <w:i w:val="false"/>
          <w:color w:val="000000"/>
          <w:sz w:val="28"/>
        </w:rPr>
        <w:t>
</w:t>
      </w:r>
      <w:r>
        <w:rPr>
          <w:rFonts w:ascii="Times New Roman"/>
          <w:b/>
          <w:i/>
          <w:color w:val="000000"/>
          <w:sz w:val="28"/>
        </w:rPr>
        <w:t>
Ақпараттық кеңістік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200                
</w:t>
      </w:r>
      <w:r>
        <w:rPr>
          <w:rFonts w:ascii="Times New Roman"/>
          <w:b/>
          <w:i w:val="false"/>
          <w:color w:val="000000"/>
          <w:sz w:val="28"/>
        </w:rPr>
        <w:t>
Қазақстан Республикасы Мәдениет, ақпарат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спорт министрлiгi
</w:t>
      </w:r>
      <w:r>
        <w:rPr>
          <w:rFonts w:ascii="Times New Roman"/>
          <w:b w:val="false"/>
          <w:i w:val="false"/>
          <w:color w:val="000000"/>
          <w:sz w:val="28"/>
        </w:rPr>
        <w:t>
</w:t>
      </w:r>
      <w:r>
        <w:br/>
      </w:r>
      <w:r>
        <w:rPr>
          <w:rFonts w:ascii="Times New Roman"/>
          <w:b w:val="false"/>
          <w:i w:val="false"/>
          <w:color w:val="000000"/>
          <w:sz w:val="28"/>
        </w:rPr>
        <w:t>
         017            Ақпараттың жалпыға қол жетiмділігін
</w:t>
      </w:r>
      <w:r>
        <w:br/>
      </w:r>
      <w:r>
        <w:rPr>
          <w:rFonts w:ascii="Times New Roman"/>
          <w:b w:val="false"/>
          <w:i w:val="false"/>
          <w:color w:val="000000"/>
          <w:sz w:val="28"/>
        </w:rPr>
        <w:t>
                        қамтамасыз ету
</w:t>
      </w:r>
      <w:r>
        <w:br/>
      </w:r>
      <w:r>
        <w:rPr>
          <w:rFonts w:ascii="Times New Roman"/>
          <w:b w:val="false"/>
          <w:i w:val="false"/>
          <w:color w:val="000000"/>
          <w:sz w:val="28"/>
        </w:rPr>
        <w:t>
         018            Баспа мұрағатының сақталуын қамтамасыз ету
</w:t>
      </w:r>
      <w:r>
        <w:br/>
      </w:r>
      <w:r>
        <w:rPr>
          <w:rFonts w:ascii="Times New Roman"/>
          <w:b w:val="false"/>
          <w:i w:val="false"/>
          <w:color w:val="000000"/>
          <w:sz w:val="28"/>
        </w:rPr>
        <w:t>
         019            Мемлекеттік ақпараттық саясатты жүргiзу
</w:t>
      </w:r>
      <w:r>
        <w:br/>
      </w:r>
      <w:r>
        <w:rPr>
          <w:rFonts w:ascii="Times New Roman"/>
          <w:b w:val="false"/>
          <w:i w:val="false"/>
          <w:color w:val="000000"/>
          <w:sz w:val="28"/>
        </w:rPr>
        <w:t>
             100        Газеттер мен журналдар арқылы мемлекеттiк
</w:t>
      </w:r>
      <w:r>
        <w:br/>
      </w:r>
      <w:r>
        <w:rPr>
          <w:rFonts w:ascii="Times New Roman"/>
          <w:b w:val="false"/>
          <w:i w:val="false"/>
          <w:color w:val="000000"/>
          <w:sz w:val="28"/>
        </w:rPr>
        <w:t>
                        ақпараттық саясатты жүргізу
</w:t>
      </w:r>
      <w:r>
        <w:br/>
      </w:r>
      <w:r>
        <w:rPr>
          <w:rFonts w:ascii="Times New Roman"/>
          <w:b w:val="false"/>
          <w:i w:val="false"/>
          <w:color w:val="000000"/>
          <w:sz w:val="28"/>
        </w:rPr>
        <w:t>
             101        Телерадио хабарларын тарату арқылы
</w:t>
      </w:r>
      <w:r>
        <w:br/>
      </w:r>
      <w:r>
        <w:rPr>
          <w:rFonts w:ascii="Times New Roman"/>
          <w:b w:val="false"/>
          <w:i w:val="false"/>
          <w:color w:val="000000"/>
          <w:sz w:val="28"/>
        </w:rPr>
        <w:t>
                        мемлекеттiк ақпараттық саясат жүргізу
</w:t>
      </w:r>
      <w:r>
        <w:br/>
      </w:r>
      <w:r>
        <w:rPr>
          <w:rFonts w:ascii="Times New Roman"/>
          <w:b w:val="false"/>
          <w:i w:val="false"/>
          <w:color w:val="000000"/>
          <w:sz w:val="28"/>
        </w:rPr>
        <w:t>
         020            Әдебиеттiң әлеуметтік маңызды түрлерін
</w:t>
      </w:r>
      <w:r>
        <w:br/>
      </w:r>
      <w:r>
        <w:rPr>
          <w:rFonts w:ascii="Times New Roman"/>
          <w:b w:val="false"/>
          <w:i w:val="false"/>
          <w:color w:val="000000"/>
          <w:sz w:val="28"/>
        </w:rPr>
        <w:t>
                        басып шығару
</w:t>
      </w:r>
      <w:r>
        <w:br/>
      </w:r>
      <w:r>
        <w:rPr>
          <w:rFonts w:ascii="Times New Roman"/>
          <w:b w:val="false"/>
          <w:i w:val="false"/>
          <w:color w:val="000000"/>
          <w:sz w:val="28"/>
        </w:rPr>
        <w:t>
         021            Iшкі саяси тұрақтылық және қоғамдық келiсiм
</w:t>
      </w:r>
      <w:r>
        <w:br/>
      </w:r>
      <w:r>
        <w:rPr>
          <w:rFonts w:ascii="Times New Roman"/>
          <w:b w:val="false"/>
          <w:i w:val="false"/>
          <w:color w:val="000000"/>
          <w:sz w:val="28"/>
        </w:rPr>
        <w:t>
                        саласында мемлекеттiк саясатты жүргiзу
</w:t>
      </w:r>
      <w:r>
        <w:br/>
      </w:r>
      <w:r>
        <w:rPr>
          <w:rFonts w:ascii="Times New Roman"/>
          <w:b w:val="false"/>
          <w:i w:val="false"/>
          <w:color w:val="000000"/>
          <w:sz w:val="28"/>
        </w:rPr>
        <w:t>
         022            Бұқаралық ақпарат құралдарын
</w:t>
      </w:r>
      <w:r>
        <w:br/>
      </w:r>
      <w:r>
        <w:rPr>
          <w:rFonts w:ascii="Times New Roman"/>
          <w:b w:val="false"/>
          <w:i w:val="false"/>
          <w:color w:val="000000"/>
          <w:sz w:val="28"/>
        </w:rPr>
        <w:t>
                        институционалдық дамыту
</w:t>
      </w:r>
      <w:r>
        <w:br/>
      </w:r>
      <w:r>
        <w:rPr>
          <w:rFonts w:ascii="Times New Roman"/>
          <w:b w:val="false"/>
          <w:i w:val="false"/>
          <w:color w:val="000000"/>
          <w:sz w:val="28"/>
        </w:rPr>
        <w:t>
     225                
</w:t>
      </w:r>
      <w:r>
        <w:rPr>
          <w:rFonts w:ascii="Times New Roman"/>
          <w:b/>
          <w:i w:val="false"/>
          <w:color w:val="000000"/>
          <w:sz w:val="28"/>
        </w:rPr>
        <w:t>
Қазақстан Республикасы Бiлiм және ғылым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министрлiгі
</w:t>
      </w:r>
      <w:r>
        <w:rPr>
          <w:rFonts w:ascii="Times New Roman"/>
          <w:b w:val="false"/>
          <w:i w:val="false"/>
          <w:color w:val="000000"/>
          <w:sz w:val="28"/>
        </w:rPr>
        <w:t>
</w:t>
      </w:r>
      <w:r>
        <w:br/>
      </w:r>
      <w:r>
        <w:rPr>
          <w:rFonts w:ascii="Times New Roman"/>
          <w:b w:val="false"/>
          <w:i w:val="false"/>
          <w:color w:val="000000"/>
          <w:sz w:val="28"/>
        </w:rPr>
        <w:t>
         006            Ғылыми, ғылыми-техникалық және
</w:t>
      </w:r>
      <w:r>
        <w:br/>
      </w:r>
      <w:r>
        <w:rPr>
          <w:rFonts w:ascii="Times New Roman"/>
          <w:b w:val="false"/>
          <w:i w:val="false"/>
          <w:color w:val="000000"/>
          <w:sz w:val="28"/>
        </w:rPr>
        <w:t>
                        ғылыми-педагогикалық ақпараттың қол
</w:t>
      </w:r>
      <w:r>
        <w:br/>
      </w:r>
      <w:r>
        <w:rPr>
          <w:rFonts w:ascii="Times New Roman"/>
          <w:b w:val="false"/>
          <w:i w:val="false"/>
          <w:color w:val="000000"/>
          <w:sz w:val="28"/>
        </w:rPr>
        <w:t>
                        жетiмділігiн қамтамасыз ету
</w:t>
      </w:r>
      <w:r>
        <w:br/>
      </w:r>
      <w:r>
        <w:rPr>
          <w:rFonts w:ascii="Times New Roman"/>
          <w:b w:val="false"/>
          <w:i w:val="false"/>
          <w:color w:val="000000"/>
          <w:sz w:val="28"/>
        </w:rPr>
        <w:t>
     226                
</w:t>
      </w:r>
      <w:r>
        <w:rPr>
          <w:rFonts w:ascii="Times New Roman"/>
          <w:b/>
          <w:i w:val="false"/>
          <w:color w:val="000000"/>
          <w:sz w:val="28"/>
        </w:rPr>
        <w:t>
Қазақстан Республикасы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020            Денсаулық сақтау саласындағы ақпараттың
</w:t>
      </w:r>
      <w:r>
        <w:br/>
      </w:r>
      <w:r>
        <w:rPr>
          <w:rFonts w:ascii="Times New Roman"/>
          <w:b w:val="false"/>
          <w:i w:val="false"/>
          <w:color w:val="000000"/>
          <w:sz w:val="28"/>
        </w:rPr>
        <w:t>
                        жалпыға қол жетiмділігін қамтамасыз ету
</w:t>
      </w:r>
      <w:r>
        <w:br/>
      </w:r>
      <w:r>
        <w:rPr>
          <w:rFonts w:ascii="Times New Roman"/>
          <w:b w:val="false"/>
          <w:i w:val="false"/>
          <w:color w:val="000000"/>
          <w:sz w:val="28"/>
        </w:rPr>
        <w:t>
     259                
</w:t>
      </w:r>
      <w:r>
        <w:rPr>
          <w:rFonts w:ascii="Times New Roman"/>
          <w:b/>
          <w:i w:val="false"/>
          <w:color w:val="000000"/>
          <w:sz w:val="28"/>
        </w:rPr>
        <w:t>
Облыстың мұрағат және құжаттама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(бөлiмi)
</w:t>
      </w:r>
      <w:r>
        <w:rPr>
          <w:rFonts w:ascii="Times New Roman"/>
          <w:b w:val="false"/>
          <w:i w:val="false"/>
          <w:color w:val="000000"/>
          <w:sz w:val="28"/>
        </w:rPr>
        <w:t>
</w:t>
      </w:r>
      <w:r>
        <w:br/>
      </w:r>
      <w:r>
        <w:rPr>
          <w:rFonts w:ascii="Times New Roman"/>
          <w:b w:val="false"/>
          <w:i w:val="false"/>
          <w:color w:val="000000"/>
          <w:sz w:val="28"/>
        </w:rPr>
        <w:t>
         001            Мұрағат және құжаттама басқармасының
</w:t>
      </w:r>
      <w:r>
        <w:br/>
      </w:r>
      <w:r>
        <w:rPr>
          <w:rFonts w:ascii="Times New Roman"/>
          <w:b w:val="false"/>
          <w:i w:val="false"/>
          <w:color w:val="000000"/>
          <w:sz w:val="28"/>
        </w:rPr>
        <w:t>
                        (бөлімінiң) қызметiн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Мұрағат қорының сақталуын қамтамасыз ету
</w:t>
      </w:r>
      <w:r>
        <w:br/>
      </w:r>
      <w:r>
        <w:rPr>
          <w:rFonts w:ascii="Times New Roman"/>
          <w:b w:val="false"/>
          <w:i w:val="false"/>
          <w:color w:val="000000"/>
          <w:sz w:val="28"/>
        </w:rPr>
        <w:t>
         004            Ақпараттық жүйелер құру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262                
</w:t>
      </w:r>
      <w:r>
        <w:rPr>
          <w:rFonts w:ascii="Times New Roman"/>
          <w:b/>
          <w:i w:val="false"/>
          <w:color w:val="000000"/>
          <w:sz w:val="28"/>
        </w:rPr>
        <w:t>
Облыстың мәдениет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008            Облыстық кiтапханалардың жұмыс iстеуiн
</w:t>
      </w:r>
      <w:r>
        <w:br/>
      </w:r>
      <w:r>
        <w:rPr>
          <w:rFonts w:ascii="Times New Roman"/>
          <w:b w:val="false"/>
          <w:i w:val="false"/>
          <w:color w:val="000000"/>
          <w:sz w:val="28"/>
        </w:rPr>
        <w:t>
                        қамтамасыз ету
</w:t>
      </w:r>
      <w:r>
        <w:br/>
      </w:r>
      <w:r>
        <w:rPr>
          <w:rFonts w:ascii="Times New Roman"/>
          <w:b w:val="false"/>
          <w:i w:val="false"/>
          <w:color w:val="000000"/>
          <w:sz w:val="28"/>
        </w:rPr>
        <w:t>
     263                
</w:t>
      </w:r>
      <w:r>
        <w:rPr>
          <w:rFonts w:ascii="Times New Roman"/>
          <w:b/>
          <w:i w:val="false"/>
          <w:color w:val="000000"/>
          <w:sz w:val="28"/>
        </w:rPr>
        <w:t>
Облыстың ішкi саясат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002            Бұқаралық ақпарат құралдары арқылы
</w:t>
      </w:r>
      <w:r>
        <w:br/>
      </w:r>
      <w:r>
        <w:rPr>
          <w:rFonts w:ascii="Times New Roman"/>
          <w:b w:val="false"/>
          <w:i w:val="false"/>
          <w:color w:val="000000"/>
          <w:sz w:val="28"/>
        </w:rPr>
        <w:t>
                        мемлекеттік ақпарат саясатын жүргізу
</w:t>
      </w:r>
      <w:r>
        <w:br/>
      </w:r>
      <w:r>
        <w:rPr>
          <w:rFonts w:ascii="Times New Roman"/>
          <w:b w:val="false"/>
          <w:i w:val="false"/>
          <w:color w:val="000000"/>
          <w:sz w:val="28"/>
        </w:rPr>
        <w:t>
             100        Газеттер мен журналдар арқылы мемлекеттiк
</w:t>
      </w:r>
      <w:r>
        <w:br/>
      </w:r>
      <w:r>
        <w:rPr>
          <w:rFonts w:ascii="Times New Roman"/>
          <w:b w:val="false"/>
          <w:i w:val="false"/>
          <w:color w:val="000000"/>
          <w:sz w:val="28"/>
        </w:rPr>
        <w:t>
                        ақпараттық саясат жүргізу
</w:t>
      </w:r>
      <w:r>
        <w:br/>
      </w:r>
      <w:r>
        <w:rPr>
          <w:rFonts w:ascii="Times New Roman"/>
          <w:b w:val="false"/>
          <w:i w:val="false"/>
          <w:color w:val="000000"/>
          <w:sz w:val="28"/>
        </w:rPr>
        <w:t>
             101        Телерадиохабарлары арқылы мемлекеттiк
</w:t>
      </w:r>
      <w:r>
        <w:br/>
      </w:r>
      <w:r>
        <w:rPr>
          <w:rFonts w:ascii="Times New Roman"/>
          <w:b w:val="false"/>
          <w:i w:val="false"/>
          <w:color w:val="000000"/>
          <w:sz w:val="28"/>
        </w:rPr>
        <w:t>
                        ақпараттық саясат жүргізу
</w:t>
      </w:r>
      <w:r>
        <w:br/>
      </w:r>
      <w:r>
        <w:rPr>
          <w:rFonts w:ascii="Times New Roman"/>
          <w:b w:val="false"/>
          <w:i w:val="false"/>
          <w:color w:val="000000"/>
          <w:sz w:val="28"/>
        </w:rPr>
        <w:t>
     264                
</w:t>
      </w:r>
      <w:r>
        <w:rPr>
          <w:rFonts w:ascii="Times New Roman"/>
          <w:b/>
          <w:i w:val="false"/>
          <w:color w:val="000000"/>
          <w:sz w:val="28"/>
        </w:rPr>
        <w:t>
Облыстың тiлдердi дамыту басқармасы
</w:t>
      </w:r>
      <w:r>
        <w:rPr>
          <w:rFonts w:ascii="Times New Roman"/>
          <w:b w:val="false"/>
          <w:i w:val="false"/>
          <w:color w:val="000000"/>
          <w:sz w:val="28"/>
        </w:rPr>
        <w:t>
</w:t>
      </w:r>
      <w:r>
        <w:br/>
      </w:r>
      <w:r>
        <w:rPr>
          <w:rFonts w:ascii="Times New Roman"/>
          <w:b w:val="false"/>
          <w:i w:val="false"/>
          <w:color w:val="000000"/>
          <w:sz w:val="28"/>
        </w:rPr>
        <w:t>
         001            Тiлдердi дамыту басқармасының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Мемлекеттік тілдi және Қазақстан
</w:t>
      </w:r>
      <w:r>
        <w:br/>
      </w:r>
      <w:r>
        <w:rPr>
          <w:rFonts w:ascii="Times New Roman"/>
          <w:b w:val="false"/>
          <w:i w:val="false"/>
          <w:color w:val="000000"/>
          <w:sz w:val="28"/>
        </w:rPr>
        <w:t>
                        халықтарының басқа да тілдерiн дамыту
</w:t>
      </w:r>
      <w:r>
        <w:br/>
      </w:r>
      <w:r>
        <w:rPr>
          <w:rFonts w:ascii="Times New Roman"/>
          <w:b w:val="false"/>
          <w:i w:val="false"/>
          <w:color w:val="000000"/>
          <w:sz w:val="28"/>
        </w:rPr>
        <w:t>
         007            Ақпараттық жүйелер құру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113            Жергілікті бюджеттерден алынатын
</w:t>
      </w:r>
      <w:r>
        <w:br/>
      </w:r>
      <w:r>
        <w:rPr>
          <w:rFonts w:ascii="Times New Roman"/>
          <w:b w:val="false"/>
          <w:i w:val="false"/>
          <w:color w:val="000000"/>
          <w:sz w:val="28"/>
        </w:rPr>
        <w:t>
                        трансферттер
</w:t>
      </w:r>
      <w:r>
        <w:br/>
      </w:r>
      <w:r>
        <w:rPr>
          <w:rFonts w:ascii="Times New Roman"/>
          <w:b w:val="false"/>
          <w:i w:val="false"/>
          <w:color w:val="000000"/>
          <w:sz w:val="28"/>
        </w:rPr>
        <w:t>
     271                
</w:t>
      </w:r>
      <w:r>
        <w:rPr>
          <w:rFonts w:ascii="Times New Roman"/>
          <w:b/>
          <w:i w:val="false"/>
          <w:color w:val="000000"/>
          <w:sz w:val="28"/>
        </w:rPr>
        <w:t>
Облыстың құрылыс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018            Мұрағат объектілерін дамыту
</w:t>
      </w:r>
      <w:r>
        <w:br/>
      </w:r>
      <w:r>
        <w:rPr>
          <w:rFonts w:ascii="Times New Roman"/>
          <w:b w:val="false"/>
          <w:i w:val="false"/>
          <w:color w:val="000000"/>
          <w:sz w:val="28"/>
        </w:rPr>
        <w:t>
     358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мұрағат және құжаттар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(бөлiмi)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001            Мұрағат және құжаттама басқармасының
</w:t>
      </w:r>
      <w:r>
        <w:br/>
      </w:r>
      <w:r>
        <w:rPr>
          <w:rFonts w:ascii="Times New Roman"/>
          <w:b w:val="false"/>
          <w:i w:val="false"/>
          <w:color w:val="000000"/>
          <w:sz w:val="28"/>
        </w:rPr>
        <w:t>
                        (бөлiмiнiң) қызметiн қамтамасыз ету
</w:t>
      </w:r>
      <w:r>
        <w:br/>
      </w:r>
      <w:r>
        <w:rPr>
          <w:rFonts w:ascii="Times New Roman"/>
          <w:b w:val="false"/>
          <w:i w:val="false"/>
          <w:color w:val="000000"/>
          <w:sz w:val="28"/>
        </w:rPr>
        <w:t>
             003        Жергiлiктi органдардың аппараттары
</w:t>
      </w:r>
      <w:r>
        <w:br/>
      </w:r>
      <w:r>
        <w:rPr>
          <w:rFonts w:ascii="Times New Roman"/>
          <w:b w:val="false"/>
          <w:i w:val="false"/>
          <w:color w:val="000000"/>
          <w:sz w:val="28"/>
        </w:rPr>
        <w:t>
             007        Мемлекеттiк қызметшiлердiң бiлiктiлiгiн
</w:t>
      </w:r>
      <w:r>
        <w:br/>
      </w:r>
      <w:r>
        <w:rPr>
          <w:rFonts w:ascii="Times New Roman"/>
          <w:b w:val="false"/>
          <w:i w:val="false"/>
          <w:color w:val="000000"/>
          <w:sz w:val="28"/>
        </w:rPr>
        <w:t>
                        арттыру
</w:t>
      </w:r>
      <w:r>
        <w:br/>
      </w:r>
      <w:r>
        <w:rPr>
          <w:rFonts w:ascii="Times New Roman"/>
          <w:b w:val="false"/>
          <w:i w:val="false"/>
          <w:color w:val="000000"/>
          <w:sz w:val="28"/>
        </w:rPr>
        <w:t>
             008        Мемлекеттiк органдардың ғимараттарын,
</w:t>
      </w:r>
      <w:r>
        <w:br/>
      </w:r>
      <w:r>
        <w:rPr>
          <w:rFonts w:ascii="Times New Roman"/>
          <w:b w:val="false"/>
          <w:i w:val="false"/>
          <w:color w:val="000000"/>
          <w:sz w:val="28"/>
        </w:rPr>
        <w:t>
                        үй-жайларын және құрылыстарын күрделi жөндеу
</w:t>
      </w:r>
      <w:r>
        <w:br/>
      </w:r>
      <w:r>
        <w:rPr>
          <w:rFonts w:ascii="Times New Roman"/>
          <w:b w:val="false"/>
          <w:i w:val="false"/>
          <w:color w:val="000000"/>
          <w:sz w:val="28"/>
        </w:rPr>
        <w:t>
             009        Мемлекеттiк органдарды материалдық-
</w:t>
      </w:r>
      <w:r>
        <w:br/>
      </w:r>
      <w:r>
        <w:rPr>
          <w:rFonts w:ascii="Times New Roman"/>
          <w:b w:val="false"/>
          <w:i w:val="false"/>
          <w:color w:val="000000"/>
          <w:sz w:val="28"/>
        </w:rPr>
        <w:t>
                        техникалық жарақтандыру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Мұрағаттық қордың сақталуын қамтамасыз ету
</w:t>
      </w:r>
      <w:r>
        <w:br/>
      </w:r>
      <w:r>
        <w:rPr>
          <w:rFonts w:ascii="Times New Roman"/>
          <w:b w:val="false"/>
          <w:i w:val="false"/>
          <w:color w:val="000000"/>
          <w:sz w:val="28"/>
        </w:rPr>
        <w:t>
         004            Ақпараттық жүйелер құру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361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мәдениет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009            Қалалық кiтапханалардың жұмыс iстеуiн
</w:t>
      </w:r>
      <w:r>
        <w:br/>
      </w:r>
      <w:r>
        <w:rPr>
          <w:rFonts w:ascii="Times New Roman"/>
          <w:b w:val="false"/>
          <w:i w:val="false"/>
          <w:color w:val="000000"/>
          <w:sz w:val="28"/>
        </w:rPr>
        <w:t>
                        қамтамасыз ету
</w:t>
      </w:r>
      <w:r>
        <w:br/>
      </w:r>
      <w:r>
        <w:rPr>
          <w:rFonts w:ascii="Times New Roman"/>
          <w:b w:val="false"/>
          <w:i w:val="false"/>
          <w:color w:val="000000"/>
          <w:sz w:val="28"/>
        </w:rPr>
        <w:t>
     362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iшкi саясат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002            Бұқаралық ақпарат құралдары арқылы
</w:t>
      </w:r>
      <w:r>
        <w:br/>
      </w:r>
      <w:r>
        <w:rPr>
          <w:rFonts w:ascii="Times New Roman"/>
          <w:b w:val="false"/>
          <w:i w:val="false"/>
          <w:color w:val="000000"/>
          <w:sz w:val="28"/>
        </w:rPr>
        <w:t>
                        мемлекеттік ақпарат саясатын жүргізу
</w:t>
      </w:r>
      <w:r>
        <w:br/>
      </w:r>
      <w:r>
        <w:rPr>
          <w:rFonts w:ascii="Times New Roman"/>
          <w:b w:val="false"/>
          <w:i w:val="false"/>
          <w:color w:val="000000"/>
          <w:sz w:val="28"/>
        </w:rPr>
        <w:t>
             100        Газеттер мен журналдар арқылы мемлекеттiк
</w:t>
      </w:r>
      <w:r>
        <w:br/>
      </w:r>
      <w:r>
        <w:rPr>
          <w:rFonts w:ascii="Times New Roman"/>
          <w:b w:val="false"/>
          <w:i w:val="false"/>
          <w:color w:val="000000"/>
          <w:sz w:val="28"/>
        </w:rPr>
        <w:t>
                        ақпараттық саясат жүргізу
</w:t>
      </w:r>
      <w:r>
        <w:br/>
      </w:r>
      <w:r>
        <w:rPr>
          <w:rFonts w:ascii="Times New Roman"/>
          <w:b w:val="false"/>
          <w:i w:val="false"/>
          <w:color w:val="000000"/>
          <w:sz w:val="28"/>
        </w:rPr>
        <w:t>
             101        Телерадиохабарлары арқылы мемлекеттiк
</w:t>
      </w:r>
      <w:r>
        <w:br/>
      </w:r>
      <w:r>
        <w:rPr>
          <w:rFonts w:ascii="Times New Roman"/>
          <w:b w:val="false"/>
          <w:i w:val="false"/>
          <w:color w:val="000000"/>
          <w:sz w:val="28"/>
        </w:rPr>
        <w:t>
                        ақпараттық саясат жүргізу
</w:t>
      </w:r>
      <w:r>
        <w:br/>
      </w:r>
      <w:r>
        <w:rPr>
          <w:rFonts w:ascii="Times New Roman"/>
          <w:b w:val="false"/>
          <w:i w:val="false"/>
          <w:color w:val="000000"/>
          <w:sz w:val="28"/>
        </w:rPr>
        <w:t>
     363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тiлдерді дамыту басқармасы
</w:t>
      </w:r>
      <w:r>
        <w:rPr>
          <w:rFonts w:ascii="Times New Roman"/>
          <w:b w:val="false"/>
          <w:i w:val="false"/>
          <w:color w:val="000000"/>
          <w:sz w:val="28"/>
        </w:rPr>
        <w:t>
</w:t>
      </w:r>
      <w:r>
        <w:br/>
      </w:r>
      <w:r>
        <w:rPr>
          <w:rFonts w:ascii="Times New Roman"/>
          <w:b w:val="false"/>
          <w:i w:val="false"/>
          <w:color w:val="000000"/>
          <w:sz w:val="28"/>
        </w:rPr>
        <w:t>
         001            Тiлдердi дамыту басқармасының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Мемлекеттік тілдi және Қазақстан
</w:t>
      </w:r>
      <w:r>
        <w:br/>
      </w:r>
      <w:r>
        <w:rPr>
          <w:rFonts w:ascii="Times New Roman"/>
          <w:b w:val="false"/>
          <w:i w:val="false"/>
          <w:color w:val="000000"/>
          <w:sz w:val="28"/>
        </w:rPr>
        <w:t>
                        халықтарының басқа да тілдерiн дамыту
</w:t>
      </w:r>
      <w:r>
        <w:br/>
      </w:r>
      <w:r>
        <w:rPr>
          <w:rFonts w:ascii="Times New Roman"/>
          <w:b w:val="false"/>
          <w:i w:val="false"/>
          <w:color w:val="000000"/>
          <w:sz w:val="28"/>
        </w:rPr>
        <w:t>
         003            Ақпараттық жүйелер құру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есебiнен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373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құрылыс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016            Мұрағат объектiлерiн дамыту
</w:t>
      </w:r>
      <w:r>
        <w:br/>
      </w:r>
      <w:r>
        <w:rPr>
          <w:rFonts w:ascii="Times New Roman"/>
          <w:b w:val="false"/>
          <w:i w:val="false"/>
          <w:color w:val="000000"/>
          <w:sz w:val="28"/>
        </w:rPr>
        <w:t>
     455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мәдениет және тiлдердi дамыту бөлiмі
</w:t>
      </w:r>
      <w:r>
        <w:rPr>
          <w:rFonts w:ascii="Times New Roman"/>
          <w:b w:val="false"/>
          <w:i w:val="false"/>
          <w:color w:val="000000"/>
          <w:sz w:val="28"/>
        </w:rPr>
        <w:t>
</w:t>
      </w:r>
      <w:r>
        <w:br/>
      </w:r>
      <w:r>
        <w:rPr>
          <w:rFonts w:ascii="Times New Roman"/>
          <w:b w:val="false"/>
          <w:i w:val="false"/>
          <w:color w:val="000000"/>
          <w:sz w:val="28"/>
        </w:rPr>
        <w:t>
         006            Аудандық (қалалық) кiтапханалардың жұмыс
</w:t>
      </w:r>
      <w:r>
        <w:br/>
      </w:r>
      <w:r>
        <w:rPr>
          <w:rFonts w:ascii="Times New Roman"/>
          <w:b w:val="false"/>
          <w:i w:val="false"/>
          <w:color w:val="000000"/>
          <w:sz w:val="28"/>
        </w:rPr>
        <w:t>
                        iстеуi
</w:t>
      </w:r>
      <w:r>
        <w:br/>
      </w:r>
      <w:r>
        <w:rPr>
          <w:rFonts w:ascii="Times New Roman"/>
          <w:b w:val="false"/>
          <w:i w:val="false"/>
          <w:color w:val="000000"/>
          <w:sz w:val="28"/>
        </w:rPr>
        <w:t>
         007            Мемлекеттiк тiлдi және Қазақстан
</w:t>
      </w:r>
      <w:r>
        <w:br/>
      </w:r>
      <w:r>
        <w:rPr>
          <w:rFonts w:ascii="Times New Roman"/>
          <w:b w:val="false"/>
          <w:i w:val="false"/>
          <w:color w:val="000000"/>
          <w:sz w:val="28"/>
        </w:rPr>
        <w:t>
                        халықтарының басқа да тілдерін дамыту
</w:t>
      </w:r>
      <w:r>
        <w:br/>
      </w:r>
      <w:r>
        <w:rPr>
          <w:rFonts w:ascii="Times New Roman"/>
          <w:b w:val="false"/>
          <w:i w:val="false"/>
          <w:color w:val="000000"/>
          <w:sz w:val="28"/>
        </w:rPr>
        <w:t>
     456                
</w:t>
      </w:r>
      <w:r>
        <w:rPr>
          <w:rFonts w:ascii="Times New Roman"/>
          <w:b/>
          <w:i w:val="false"/>
          <w:color w:val="000000"/>
          <w:sz w:val="28"/>
        </w:rPr>
        <w:t>
Ауданның (облыстық маңызы баp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iшкi caясат бөлiмі
</w:t>
      </w:r>
      <w:r>
        <w:rPr>
          <w:rFonts w:ascii="Times New Roman"/>
          <w:b w:val="false"/>
          <w:i w:val="false"/>
          <w:color w:val="000000"/>
          <w:sz w:val="28"/>
        </w:rPr>
        <w:t>
</w:t>
      </w:r>
      <w:r>
        <w:br/>
      </w:r>
      <w:r>
        <w:rPr>
          <w:rFonts w:ascii="Times New Roman"/>
          <w:b w:val="false"/>
          <w:i w:val="false"/>
          <w:color w:val="000000"/>
          <w:sz w:val="28"/>
        </w:rPr>
        <w:t>
         002            Бұқаралық ақпарат құралдары арқылы
</w:t>
      </w:r>
      <w:r>
        <w:br/>
      </w:r>
      <w:r>
        <w:rPr>
          <w:rFonts w:ascii="Times New Roman"/>
          <w:b w:val="false"/>
          <w:i w:val="false"/>
          <w:color w:val="000000"/>
          <w:sz w:val="28"/>
        </w:rPr>
        <w:t>
                        мемлекеттік ақпарат caяcaтын жүргізу
</w:t>
      </w:r>
      <w:r>
        <w:br/>
      </w:r>
      <w:r>
        <w:rPr>
          <w:rFonts w:ascii="Times New Roman"/>
          <w:b w:val="false"/>
          <w:i w:val="false"/>
          <w:color w:val="000000"/>
          <w:sz w:val="28"/>
        </w:rPr>
        <w:t>
             100        Газеттер мен журналдар арқылы мемлекеттiк
</w:t>
      </w:r>
      <w:r>
        <w:br/>
      </w:r>
      <w:r>
        <w:rPr>
          <w:rFonts w:ascii="Times New Roman"/>
          <w:b w:val="false"/>
          <w:i w:val="false"/>
          <w:color w:val="000000"/>
          <w:sz w:val="28"/>
        </w:rPr>
        <w:t>
                        ақпараттық саясат жүргізу
</w:t>
      </w:r>
      <w:r>
        <w:br/>
      </w:r>
      <w:r>
        <w:rPr>
          <w:rFonts w:ascii="Times New Roman"/>
          <w:b w:val="false"/>
          <w:i w:val="false"/>
          <w:color w:val="000000"/>
          <w:sz w:val="28"/>
        </w:rPr>
        <w:t>
             101        Телерадиохабарлары арқылы мемлекеттiк
</w:t>
      </w:r>
      <w:r>
        <w:br/>
      </w:r>
      <w:r>
        <w:rPr>
          <w:rFonts w:ascii="Times New Roman"/>
          <w:b w:val="false"/>
          <w:i w:val="false"/>
          <w:color w:val="000000"/>
          <w:sz w:val="28"/>
        </w:rPr>
        <w:t>
                        ақпараттық саясат жүргізу
</w:t>
      </w:r>
      <w:r>
        <w:br/>
      </w:r>
      <w:r>
        <w:rPr>
          <w:rFonts w:ascii="Times New Roman"/>
          <w:b w:val="false"/>
          <w:i w:val="false"/>
          <w:color w:val="000000"/>
          <w:sz w:val="28"/>
        </w:rPr>
        <w:t>
     694                
</w:t>
      </w:r>
      <w:r>
        <w:rPr>
          <w:rFonts w:ascii="Times New Roman"/>
          <w:b/>
          <w:i w:val="false"/>
          <w:color w:val="000000"/>
          <w:sz w:val="28"/>
        </w:rPr>
        <w:t>
Қазақстан Республикасы Президентінің Іс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006            Мемлекеттік ақпараттық саясат жүргізу
</w:t>
      </w:r>
      <w:r>
        <w:br/>
      </w:r>
      <w:r>
        <w:rPr>
          <w:rFonts w:ascii="Times New Roman"/>
          <w:b w:val="false"/>
          <w:i w:val="false"/>
          <w:color w:val="000000"/>
          <w:sz w:val="28"/>
        </w:rPr>
        <w:t>
   4                    
</w:t>
      </w:r>
      <w:r>
        <w:rPr>
          <w:rFonts w:ascii="Times New Roman"/>
          <w:b/>
          <w:i w:val="false"/>
          <w:color w:val="000000"/>
          <w:sz w:val="28"/>
        </w:rPr>
        <w:t>
</w:t>
      </w:r>
      <w:r>
        <w:rPr>
          <w:rFonts w:ascii="Times New Roman"/>
          <w:b/>
          <w:i/>
          <w:color w:val="000000"/>
          <w:sz w:val="28"/>
        </w:rPr>
        <w:t>
Туризм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233                
</w:t>
      </w:r>
      <w:r>
        <w:rPr>
          <w:rFonts w:ascii="Times New Roman"/>
          <w:b/>
          <w:i w:val="false"/>
          <w:color w:val="000000"/>
          <w:sz w:val="28"/>
        </w:rPr>
        <w:t>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сауда министрлігі
</w:t>
      </w:r>
      <w:r>
        <w:rPr>
          <w:rFonts w:ascii="Times New Roman"/>
          <w:b w:val="false"/>
          <w:i w:val="false"/>
          <w:color w:val="000000"/>
          <w:sz w:val="28"/>
        </w:rPr>
        <w:t>
</w:t>
      </w:r>
      <w:r>
        <w:br/>
      </w:r>
      <w:r>
        <w:rPr>
          <w:rFonts w:ascii="Times New Roman"/>
          <w:b w:val="false"/>
          <w:i w:val="false"/>
          <w:color w:val="000000"/>
          <w:sz w:val="28"/>
        </w:rPr>
        <w:t>
         041            Қазақстанның туристік имиджін қалыптастыру
</w:t>
      </w:r>
      <w:r>
        <w:br/>
      </w:r>
      <w:r>
        <w:rPr>
          <w:rFonts w:ascii="Times New Roman"/>
          <w:b w:val="false"/>
          <w:i w:val="false"/>
          <w:color w:val="000000"/>
          <w:sz w:val="28"/>
        </w:rPr>
        <w:t>
</w:t>
      </w:r>
      <w:r>
        <w:rPr>
          <w:rFonts w:ascii="Times New Roman"/>
          <w:b/>
          <w:i w:val="false"/>
          <w:color w:val="000000"/>
          <w:sz w:val="28"/>
        </w:rPr>
        <w:t>
265              Облыстың кәсiпкерлiк және өнеркәсiп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департаментi (басқармасы)
</w:t>
      </w:r>
      <w:r>
        <w:rPr>
          <w:rFonts w:ascii="Times New Roman"/>
          <w:b w:val="false"/>
          <w:i w:val="false"/>
          <w:color w:val="000000"/>
          <w:sz w:val="28"/>
        </w:rPr>
        <w:t>
</w:t>
      </w:r>
      <w:r>
        <w:br/>
      </w:r>
      <w:r>
        <w:rPr>
          <w:rFonts w:ascii="Times New Roman"/>
          <w:b w:val="false"/>
          <w:i w:val="false"/>
          <w:color w:val="000000"/>
          <w:sz w:val="28"/>
        </w:rPr>
        <w:t>
         005            Туристік қызметті peттеу
</w:t>
      </w:r>
      <w:r>
        <w:br/>
      </w:r>
      <w:r>
        <w:rPr>
          <w:rFonts w:ascii="Times New Roman"/>
          <w:b w:val="false"/>
          <w:i w:val="false"/>
          <w:color w:val="000000"/>
          <w:sz w:val="28"/>
        </w:rPr>
        <w:t>
</w:t>
      </w:r>
      <w:r>
        <w:rPr>
          <w:rFonts w:ascii="Times New Roman"/>
          <w:b/>
          <w:i w:val="false"/>
          <w:color w:val="000000"/>
          <w:sz w:val="28"/>
        </w:rPr>
        <w:t>
364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кәсіпкерлiк және өнеркәсiп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департаментi (басқармасы)
</w:t>
      </w:r>
      <w:r>
        <w:rPr>
          <w:rFonts w:ascii="Times New Roman"/>
          <w:b w:val="false"/>
          <w:i w:val="false"/>
          <w:color w:val="000000"/>
          <w:sz w:val="28"/>
        </w:rPr>
        <w:t>
</w:t>
      </w:r>
      <w:r>
        <w:br/>
      </w:r>
      <w:r>
        <w:rPr>
          <w:rFonts w:ascii="Times New Roman"/>
          <w:b w:val="false"/>
          <w:i w:val="false"/>
          <w:color w:val="000000"/>
          <w:sz w:val="28"/>
        </w:rPr>
        <w:t>
         005            Туристтік қызметтi реттеу
</w:t>
      </w:r>
      <w:r>
        <w:br/>
      </w:r>
      <w:r>
        <w:rPr>
          <w:rFonts w:ascii="Times New Roman"/>
          <w:b w:val="false"/>
          <w:i w:val="false"/>
          <w:color w:val="000000"/>
          <w:sz w:val="28"/>
        </w:rPr>
        <w:t>
   9                    
</w:t>
      </w:r>
      <w:r>
        <w:rPr>
          <w:rFonts w:ascii="Times New Roman"/>
          <w:b/>
          <w:i w:val="false"/>
          <w:color w:val="000000"/>
          <w:sz w:val="28"/>
        </w:rPr>
        <w:t>
</w:t>
      </w:r>
      <w:r>
        <w:rPr>
          <w:rFonts w:ascii="Times New Roman"/>
          <w:b/>
          <w:i/>
          <w:color w:val="000000"/>
          <w:sz w:val="28"/>
        </w:rPr>
        <w:t>
Мәдениет, спорт, туризм және ақпараттық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кеңістікті ұйымдастыру жөніндегі өзге де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200                
</w:t>
      </w:r>
      <w:r>
        <w:rPr>
          <w:rFonts w:ascii="Times New Roman"/>
          <w:b/>
          <w:i w:val="false"/>
          <w:color w:val="000000"/>
          <w:sz w:val="28"/>
        </w:rPr>
        <w:t>
Қазақстан Республикасы Мәдениет, ақпарат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спорт министрлiгі
</w:t>
      </w:r>
      <w:r>
        <w:rPr>
          <w:rFonts w:ascii="Times New Roman"/>
          <w:b w:val="false"/>
          <w:i w:val="false"/>
          <w:color w:val="000000"/>
          <w:sz w:val="28"/>
        </w:rPr>
        <w:t>
</w:t>
      </w:r>
      <w:r>
        <w:br/>
      </w:r>
      <w:r>
        <w:rPr>
          <w:rFonts w:ascii="Times New Roman"/>
          <w:b w:val="false"/>
          <w:i w:val="false"/>
          <w:color w:val="000000"/>
          <w:sz w:val="28"/>
        </w:rPr>
        <w:t>
         001            Мәдениет, ақпарат және спорт саласындағы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006            Мәдениет, ақпарат және спорт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023            Мемлекеттік сыйлықтар мен стипендиялар
</w:t>
      </w:r>
      <w:r>
        <w:br/>
      </w:r>
      <w:r>
        <w:rPr>
          <w:rFonts w:ascii="Times New Roman"/>
          <w:b w:val="false"/>
          <w:i w:val="false"/>
          <w:color w:val="000000"/>
          <w:sz w:val="28"/>
        </w:rPr>
        <w:t>
         024            Мемлекет қайраткерлерiнiң бейнесiн мәңгі
</w:t>
      </w:r>
      <w:r>
        <w:br/>
      </w:r>
      <w:r>
        <w:rPr>
          <w:rFonts w:ascii="Times New Roman"/>
          <w:b w:val="false"/>
          <w:i w:val="false"/>
          <w:color w:val="000000"/>
          <w:sz w:val="28"/>
        </w:rPr>
        <w:t>
                        есте сақтау
</w:t>
      </w:r>
      <w:r>
        <w:br/>
      </w:r>
      <w:r>
        <w:rPr>
          <w:rFonts w:ascii="Times New Roman"/>
          <w:b w:val="false"/>
          <w:i w:val="false"/>
          <w:color w:val="000000"/>
          <w:sz w:val="28"/>
        </w:rPr>
        <w:t>
         025            Мемлекеттік тілдi және Қазақстанның басқа
</w:t>
      </w:r>
      <w:r>
        <w:br/>
      </w:r>
      <w:r>
        <w:rPr>
          <w:rFonts w:ascii="Times New Roman"/>
          <w:b w:val="false"/>
          <w:i w:val="false"/>
          <w:color w:val="000000"/>
          <w:sz w:val="28"/>
        </w:rPr>
        <w:t>
                        да халықтарының тілдерін дамыту
</w:t>
      </w:r>
      <w:r>
        <w:br/>
      </w:r>
      <w:r>
        <w:rPr>
          <w:rFonts w:ascii="Times New Roman"/>
          <w:b w:val="false"/>
          <w:i w:val="false"/>
          <w:color w:val="000000"/>
          <w:sz w:val="28"/>
        </w:rPr>
        <w:t>
         026            Облыстық бюджеттерге, Астана және Алматы
</w:t>
      </w:r>
      <w:r>
        <w:br/>
      </w:r>
      <w:r>
        <w:rPr>
          <w:rFonts w:ascii="Times New Roman"/>
          <w:b w:val="false"/>
          <w:i w:val="false"/>
          <w:color w:val="000000"/>
          <w:sz w:val="28"/>
        </w:rPr>
        <w:t>
                        қалаларының бюджеттерiне мәдениет және спорт
</w:t>
      </w:r>
      <w:r>
        <w:br/>
      </w:r>
      <w:r>
        <w:rPr>
          <w:rFonts w:ascii="Times New Roman"/>
          <w:b w:val="false"/>
          <w:i w:val="false"/>
          <w:color w:val="000000"/>
          <w:sz w:val="28"/>
        </w:rPr>
        <w:t>
                        объектілерiн дамытуға берілетін нысаналы
</w:t>
      </w:r>
      <w:r>
        <w:br/>
      </w:r>
      <w:r>
        <w:rPr>
          <w:rFonts w:ascii="Times New Roman"/>
          <w:b w:val="false"/>
          <w:i w:val="false"/>
          <w:color w:val="000000"/>
          <w:sz w:val="28"/>
        </w:rPr>
        <w:t>
                        даму трансферттерi
</w:t>
      </w:r>
      <w:r>
        <w:br/>
      </w:r>
      <w:r>
        <w:rPr>
          <w:rFonts w:ascii="Times New Roman"/>
          <w:b w:val="false"/>
          <w:i w:val="false"/>
          <w:color w:val="000000"/>
          <w:sz w:val="28"/>
        </w:rPr>
        <w:t>
         100            Қазақстан Республикасы Үкіметiнiң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есебiнен iс-шаралар өткізу
</w:t>
      </w:r>
      <w:r>
        <w:br/>
      </w:r>
      <w:r>
        <w:rPr>
          <w:rFonts w:ascii="Times New Roman"/>
          <w:b w:val="false"/>
          <w:i w:val="false"/>
          <w:color w:val="000000"/>
          <w:sz w:val="28"/>
        </w:rPr>
        <w:t>
         104            Нашақорлыққа және есiрткi бизнесiне қарсы
</w:t>
      </w:r>
      <w:r>
        <w:br/>
      </w:r>
      <w:r>
        <w:rPr>
          <w:rFonts w:ascii="Times New Roman"/>
          <w:b w:val="false"/>
          <w:i w:val="false"/>
          <w:color w:val="000000"/>
          <w:sz w:val="28"/>
        </w:rPr>
        <w:t>
                        күрес
</w:t>
      </w:r>
      <w:r>
        <w:br/>
      </w:r>
      <w:r>
        <w:rPr>
          <w:rFonts w:ascii="Times New Roman"/>
          <w:b w:val="false"/>
          <w:i w:val="false"/>
          <w:color w:val="000000"/>
          <w:sz w:val="28"/>
        </w:rPr>
        <w:t>
         105            Республикалық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негiздемелерін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225                
</w:t>
      </w:r>
      <w:r>
        <w:rPr>
          <w:rFonts w:ascii="Times New Roman"/>
          <w:b/>
          <w:i w:val="false"/>
          <w:color w:val="000000"/>
          <w:sz w:val="28"/>
        </w:rPr>
        <w:t>
Қазақстан Республикасы Білiм және ғылым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040            Жастар саясатын жүргiзу
</w:t>
      </w:r>
      <w:r>
        <w:br/>
      </w:r>
      <w:r>
        <w:rPr>
          <w:rFonts w:ascii="Times New Roman"/>
          <w:b w:val="false"/>
          <w:i w:val="false"/>
          <w:color w:val="000000"/>
          <w:sz w:val="28"/>
        </w:rPr>
        <w:t>
     263                
</w:t>
      </w:r>
      <w:r>
        <w:rPr>
          <w:rFonts w:ascii="Times New Roman"/>
          <w:b/>
          <w:i w:val="false"/>
          <w:color w:val="000000"/>
          <w:sz w:val="28"/>
        </w:rPr>
        <w:t>
Облыстың iшкi саясат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Iшкi саясат департаментінің (басқармасының)
</w:t>
      </w:r>
      <w:r>
        <w:br/>
      </w:r>
      <w:r>
        <w:rPr>
          <w:rFonts w:ascii="Times New Roman"/>
          <w:b w:val="false"/>
          <w:i w:val="false"/>
          <w:color w:val="000000"/>
          <w:sz w:val="28"/>
        </w:rPr>
        <w:t>
                        қызметiн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003            Жастар саясаты саласында өңiрлiк
</w:t>
      </w:r>
      <w:r>
        <w:br/>
      </w:r>
      <w:r>
        <w:rPr>
          <w:rFonts w:ascii="Times New Roman"/>
          <w:b w:val="false"/>
          <w:i w:val="false"/>
          <w:color w:val="000000"/>
          <w:sz w:val="28"/>
        </w:rPr>
        <w:t>
                        бағдарламаларды iске асыру
</w:t>
      </w:r>
      <w:r>
        <w:br/>
      </w:r>
      <w:r>
        <w:rPr>
          <w:rFonts w:ascii="Times New Roman"/>
          <w:b w:val="false"/>
          <w:i w:val="false"/>
          <w:color w:val="000000"/>
          <w:sz w:val="28"/>
        </w:rPr>
        <w:t>
         004            Ақпараттық жүйелер құру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113            Жергілікті бюджеттерден алынатын
</w:t>
      </w:r>
      <w:r>
        <w:br/>
      </w:r>
      <w:r>
        <w:rPr>
          <w:rFonts w:ascii="Times New Roman"/>
          <w:b w:val="false"/>
          <w:i w:val="false"/>
          <w:color w:val="000000"/>
          <w:sz w:val="28"/>
        </w:rPr>
        <w:t>
                        трансферттер
</w:t>
      </w:r>
      <w:r>
        <w:br/>
      </w:r>
      <w:r>
        <w:rPr>
          <w:rFonts w:ascii="Times New Roman"/>
          <w:b w:val="false"/>
          <w:i w:val="false"/>
          <w:color w:val="000000"/>
          <w:sz w:val="28"/>
        </w:rPr>
        <w:t>
     362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ішкі саясат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Ішкі саясат департаментінің (басқармасының)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003            Жастар саясаты саласында өңiрлiк
</w:t>
      </w:r>
      <w:r>
        <w:br/>
      </w:r>
      <w:r>
        <w:rPr>
          <w:rFonts w:ascii="Times New Roman"/>
          <w:b w:val="false"/>
          <w:i w:val="false"/>
          <w:color w:val="000000"/>
          <w:sz w:val="28"/>
        </w:rPr>
        <w:t>
                        бағдарламаларды iске асыру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455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мәдениет және тілдердi дамыту бөлiмi
</w:t>
      </w:r>
      <w:r>
        <w:rPr>
          <w:rFonts w:ascii="Times New Roman"/>
          <w:b w:val="false"/>
          <w:i w:val="false"/>
          <w:color w:val="000000"/>
          <w:sz w:val="28"/>
        </w:rPr>
        <w:t>
</w:t>
      </w:r>
      <w:r>
        <w:br/>
      </w:r>
      <w:r>
        <w:rPr>
          <w:rFonts w:ascii="Times New Roman"/>
          <w:b w:val="false"/>
          <w:i w:val="false"/>
          <w:color w:val="000000"/>
          <w:sz w:val="28"/>
        </w:rPr>
        <w:t>
         001            Мәдениет және тілдердi дамыту бөлімiнiң
</w:t>
      </w:r>
      <w:r>
        <w:br/>
      </w:r>
      <w:r>
        <w:rPr>
          <w:rFonts w:ascii="Times New Roman"/>
          <w:b w:val="false"/>
          <w:i w:val="false"/>
          <w:color w:val="000000"/>
          <w:sz w:val="28"/>
        </w:rPr>
        <w:t>
                        қызметiн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100            Қазақстан Республикасы Үкiметінiң төтенше
</w:t>
      </w:r>
      <w:r>
        <w:br/>
      </w:r>
      <w:r>
        <w:rPr>
          <w:rFonts w:ascii="Times New Roman"/>
          <w:b w:val="false"/>
          <w:i w:val="false"/>
          <w:color w:val="000000"/>
          <w:sz w:val="28"/>
        </w:rPr>
        <w:t>
                        резервiнің есебiнен іс-шаралар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109            Қазақстан Республикасы Үкіметiнің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іс-шаралар өткізу
</w:t>
      </w:r>
      <w:r>
        <w:br/>
      </w:r>
      <w:r>
        <w:rPr>
          <w:rFonts w:ascii="Times New Roman"/>
          <w:b w:val="false"/>
          <w:i w:val="false"/>
          <w:color w:val="000000"/>
          <w:sz w:val="28"/>
        </w:rPr>
        <w:t>
     456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ішкi саясат бөлiмi
</w:t>
      </w:r>
      <w:r>
        <w:rPr>
          <w:rFonts w:ascii="Times New Roman"/>
          <w:b w:val="false"/>
          <w:i w:val="false"/>
          <w:color w:val="000000"/>
          <w:sz w:val="28"/>
        </w:rPr>
        <w:t>
</w:t>
      </w:r>
      <w:r>
        <w:br/>
      </w:r>
      <w:r>
        <w:rPr>
          <w:rFonts w:ascii="Times New Roman"/>
          <w:b w:val="false"/>
          <w:i w:val="false"/>
          <w:color w:val="000000"/>
          <w:sz w:val="28"/>
        </w:rPr>
        <w:t>
         001            Iшкi саясат бөлiмiнiң қызметiн қамтамасыз
</w:t>
      </w:r>
      <w:r>
        <w:br/>
      </w:r>
      <w:r>
        <w:rPr>
          <w:rFonts w:ascii="Times New Roman"/>
          <w:b w:val="false"/>
          <w:i w:val="false"/>
          <w:color w:val="000000"/>
          <w:sz w:val="28"/>
        </w:rPr>
        <w:t>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003            Жастар саясаты саласында өңiрлiк
</w:t>
      </w:r>
      <w:r>
        <w:br/>
      </w:r>
      <w:r>
        <w:rPr>
          <w:rFonts w:ascii="Times New Roman"/>
          <w:b w:val="false"/>
          <w:i w:val="false"/>
          <w:color w:val="000000"/>
          <w:sz w:val="28"/>
        </w:rPr>
        <w:t>
                        бағдарламаларды iске асыру
</w:t>
      </w:r>
      <w:r>
        <w:br/>
      </w:r>
      <w:r>
        <w:rPr>
          <w:rFonts w:ascii="Times New Roman"/>
          <w:b w:val="false"/>
          <w:i w:val="false"/>
          <w:color w:val="000000"/>
          <w:sz w:val="28"/>
        </w:rPr>
        <w:t>
         004            Ақпараттық жүйелер құру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резервiнің есебiнен іс-шаралар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Yкiметiнiң шұғыл
</w:t>
      </w:r>
      <w:r>
        <w:br/>
      </w:r>
      <w:r>
        <w:rPr>
          <w:rFonts w:ascii="Times New Roman"/>
          <w:b w:val="false"/>
          <w:i w:val="false"/>
          <w:color w:val="000000"/>
          <w:sz w:val="28"/>
        </w:rPr>
        <w:t>
                        шығындарға арналған резервiнің есебiнен                              іс-шаралар өткізу
</w:t>
      </w:r>
      <w:r>
        <w:br/>
      </w:r>
      <w:r>
        <w:rPr>
          <w:rFonts w:ascii="Times New Roman"/>
          <w:b w:val="false"/>
          <w:i w:val="false"/>
          <w:color w:val="000000"/>
          <w:sz w:val="28"/>
        </w:rPr>
        <w:t>
     465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спорт бөлiмi
</w:t>
      </w:r>
      <w:r>
        <w:rPr>
          <w:rFonts w:ascii="Times New Roman"/>
          <w:b w:val="false"/>
          <w:i w:val="false"/>
          <w:color w:val="000000"/>
          <w:sz w:val="28"/>
        </w:rPr>
        <w:t>
</w:t>
      </w:r>
      <w:r>
        <w:br/>
      </w:r>
      <w:r>
        <w:rPr>
          <w:rFonts w:ascii="Times New Roman"/>
          <w:b w:val="false"/>
          <w:i w:val="false"/>
          <w:color w:val="000000"/>
          <w:sz w:val="28"/>
        </w:rPr>
        <w:t>
         001            Спорт бөлiмiнiң қызметiн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резервінің есебінен іс-шаралар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Yкiметiнiң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іс-шаралар өткізу
</w:t>
      </w:r>
      <w:r>
        <w:br/>
      </w:r>
      <w:r>
        <w:rPr>
          <w:rFonts w:ascii="Times New Roman"/>
          <w:b w:val="false"/>
          <w:i w:val="false"/>
          <w:color w:val="000000"/>
          <w:sz w:val="28"/>
        </w:rPr>
        <w:t>
09                      
</w:t>
      </w:r>
      <w:r>
        <w:rPr>
          <w:rFonts w:ascii="Times New Roman"/>
          <w:b/>
          <w:i w:val="false"/>
          <w:color w:val="000000"/>
          <w:sz w:val="28"/>
        </w:rPr>
        <w:t>
</w:t>
      </w:r>
      <w:r>
        <w:rPr>
          <w:rFonts w:ascii="Times New Roman"/>
          <w:b/>
          <w:i/>
          <w:color w:val="000000"/>
          <w:sz w:val="28"/>
        </w:rPr>
        <w:t>
Отын-энергетика кешені және жер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қойнауын пайдалану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w:t>
      </w:r>
      <w:r>
        <w:rPr>
          <w:rFonts w:ascii="Times New Roman"/>
          <w:b/>
          <w:i/>
          <w:color w:val="000000"/>
          <w:sz w:val="28"/>
        </w:rPr>
        <w:t>
Отын және энергетика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231                
</w:t>
      </w:r>
      <w:r>
        <w:rPr>
          <w:rFonts w:ascii="Times New Roman"/>
          <w:b/>
          <w:i w:val="false"/>
          <w:color w:val="000000"/>
          <w:sz w:val="28"/>
        </w:rPr>
        <w:t>
Қазақстан Республикасы Энергетика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минералдық ресурстар министрлігі
</w:t>
      </w:r>
      <w:r>
        <w:rPr>
          <w:rFonts w:ascii="Times New Roman"/>
          <w:b w:val="false"/>
          <w:i w:val="false"/>
          <w:color w:val="000000"/>
          <w:sz w:val="28"/>
        </w:rPr>
        <w:t>
</w:t>
      </w:r>
      <w:r>
        <w:br/>
      </w:r>
      <w:r>
        <w:rPr>
          <w:rFonts w:ascii="Times New Roman"/>
          <w:b w:val="false"/>
          <w:i w:val="false"/>
          <w:color w:val="000000"/>
          <w:sz w:val="28"/>
        </w:rPr>
        <w:t>
         002            Мұнай-газ жобалары бойынша пайдалану құқығы
</w:t>
      </w:r>
      <w:r>
        <w:br/>
      </w:r>
      <w:r>
        <w:rPr>
          <w:rFonts w:ascii="Times New Roman"/>
          <w:b w:val="false"/>
          <w:i w:val="false"/>
          <w:color w:val="000000"/>
          <w:sz w:val="28"/>
        </w:rPr>
        <w:t>
                        мердігерлерге берілуі тиіс мемлекеттік
</w:t>
      </w:r>
      <w:r>
        <w:br/>
      </w:r>
      <w:r>
        <w:rPr>
          <w:rFonts w:ascii="Times New Roman"/>
          <w:b w:val="false"/>
          <w:i w:val="false"/>
          <w:color w:val="000000"/>
          <w:sz w:val="28"/>
        </w:rPr>
        <w:t>
                        мүлікті есепке алуды жүргізуді қамтамасыз
</w:t>
      </w:r>
      <w:r>
        <w:br/>
      </w:r>
      <w:r>
        <w:rPr>
          <w:rFonts w:ascii="Times New Roman"/>
          <w:b w:val="false"/>
          <w:i w:val="false"/>
          <w:color w:val="000000"/>
          <w:sz w:val="28"/>
        </w:rPr>
        <w:t>
                        ету
</w:t>
      </w:r>
      <w:r>
        <w:br/>
      </w:r>
      <w:r>
        <w:rPr>
          <w:rFonts w:ascii="Times New Roman"/>
          <w:b w:val="false"/>
          <w:i w:val="false"/>
          <w:color w:val="000000"/>
          <w:sz w:val="28"/>
        </w:rPr>
        <w:t>
             100        Капиталмұнайгаз
</w:t>
      </w:r>
      <w:r>
        <w:br/>
      </w:r>
      <w:r>
        <w:rPr>
          <w:rFonts w:ascii="Times New Roman"/>
          <w:b w:val="false"/>
          <w:i w:val="false"/>
          <w:color w:val="000000"/>
          <w:sz w:val="28"/>
        </w:rPr>
        <w:t>
         004            Отын-энергетика кешені, мұнай-химия және
</w:t>
      </w:r>
      <w:r>
        <w:br/>
      </w:r>
      <w:r>
        <w:rPr>
          <w:rFonts w:ascii="Times New Roman"/>
          <w:b w:val="false"/>
          <w:i w:val="false"/>
          <w:color w:val="000000"/>
          <w:sz w:val="28"/>
        </w:rPr>
        <w:t>
                        минералдық ресурстар саласындағы
</w:t>
      </w:r>
      <w:r>
        <w:br/>
      </w:r>
      <w:r>
        <w:rPr>
          <w:rFonts w:ascii="Times New Roman"/>
          <w:b w:val="false"/>
          <w:i w:val="false"/>
          <w:color w:val="000000"/>
          <w:sz w:val="28"/>
        </w:rPr>
        <w:t>
                        технологиялық сипаттағы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005            Қазақстандық Тоқамақ термоядролық
</w:t>
      </w:r>
      <w:r>
        <w:br/>
      </w:r>
      <w:r>
        <w:rPr>
          <w:rFonts w:ascii="Times New Roman"/>
          <w:b w:val="false"/>
          <w:i w:val="false"/>
          <w:color w:val="000000"/>
          <w:sz w:val="28"/>
        </w:rPr>
        <w:t>
                        материалтану реакторын құру
</w:t>
      </w:r>
      <w:r>
        <w:br/>
      </w:r>
      <w:r>
        <w:rPr>
          <w:rFonts w:ascii="Times New Roman"/>
          <w:b w:val="false"/>
          <w:i w:val="false"/>
          <w:color w:val="000000"/>
          <w:sz w:val="28"/>
        </w:rPr>
        <w:t>
         006            Л.Н.Гумилев атындағы Еуразия ұлттық
</w:t>
      </w:r>
      <w:r>
        <w:br/>
      </w:r>
      <w:r>
        <w:rPr>
          <w:rFonts w:ascii="Times New Roman"/>
          <w:b w:val="false"/>
          <w:i w:val="false"/>
          <w:color w:val="000000"/>
          <w:sz w:val="28"/>
        </w:rPr>
        <w:t>
                        университетiнде ауыр иондарды жеделдету
</w:t>
      </w:r>
      <w:r>
        <w:br/>
      </w:r>
      <w:r>
        <w:rPr>
          <w:rFonts w:ascii="Times New Roman"/>
          <w:b w:val="false"/>
          <w:i w:val="false"/>
          <w:color w:val="000000"/>
          <w:sz w:val="28"/>
        </w:rPr>
        <w:t>
                        негiзiнде пәнаралық ғылыми-зерттеу
</w:t>
      </w:r>
      <w:r>
        <w:br/>
      </w:r>
      <w:r>
        <w:rPr>
          <w:rFonts w:ascii="Times New Roman"/>
          <w:b w:val="false"/>
          <w:i w:val="false"/>
          <w:color w:val="000000"/>
          <w:sz w:val="28"/>
        </w:rPr>
        <w:t>
                        кешенін құру
</w:t>
      </w:r>
      <w:r>
        <w:br/>
      </w:r>
      <w:r>
        <w:rPr>
          <w:rFonts w:ascii="Times New Roman"/>
          <w:b w:val="false"/>
          <w:i w:val="false"/>
          <w:color w:val="000000"/>
          <w:sz w:val="28"/>
        </w:rPr>
        <w:t>
         008            Уран кенiштерiн тұмшалау және жою,
</w:t>
      </w:r>
      <w:r>
        <w:br/>
      </w:r>
      <w:r>
        <w:rPr>
          <w:rFonts w:ascii="Times New Roman"/>
          <w:b w:val="false"/>
          <w:i w:val="false"/>
          <w:color w:val="000000"/>
          <w:sz w:val="28"/>
        </w:rPr>
        <w:t>
                        техногендiк қалдықтарды көму
</w:t>
      </w:r>
      <w:r>
        <w:br/>
      </w:r>
      <w:r>
        <w:rPr>
          <w:rFonts w:ascii="Times New Roman"/>
          <w:b w:val="false"/>
          <w:i w:val="false"/>
          <w:color w:val="000000"/>
          <w:sz w:val="28"/>
        </w:rPr>
        <w:t>
         009            Қарағанды көмiр бассейнiнiң шахталарын жабу
</w:t>
      </w:r>
      <w:r>
        <w:br/>
      </w:r>
      <w:r>
        <w:rPr>
          <w:rFonts w:ascii="Times New Roman"/>
          <w:b w:val="false"/>
          <w:i w:val="false"/>
          <w:color w:val="000000"/>
          <w:sz w:val="28"/>
        </w:rPr>
        <w:t>
         010            Жылу-энергетика кешенін дамыту
</w:t>
      </w:r>
      <w:r>
        <w:br/>
      </w:r>
      <w:r>
        <w:rPr>
          <w:rFonts w:ascii="Times New Roman"/>
          <w:b w:val="false"/>
          <w:i w:val="false"/>
          <w:color w:val="000000"/>
          <w:sz w:val="28"/>
        </w:rPr>
        <w:t>
             101        Көмiр саласының халықаралық стандартқа
</w:t>
      </w:r>
      <w:r>
        <w:br/>
      </w:r>
      <w:r>
        <w:rPr>
          <w:rFonts w:ascii="Times New Roman"/>
          <w:b w:val="false"/>
          <w:i w:val="false"/>
          <w:color w:val="000000"/>
          <w:sz w:val="28"/>
        </w:rPr>
        <w:t>
                        көшуiн қамтамасыз ету
</w:t>
      </w:r>
      <w:r>
        <w:br/>
      </w:r>
      <w:r>
        <w:rPr>
          <w:rFonts w:ascii="Times New Roman"/>
          <w:b w:val="false"/>
          <w:i w:val="false"/>
          <w:color w:val="000000"/>
          <w:sz w:val="28"/>
        </w:rPr>
        <w:t>
             102        Электроэнергетика және мұнай өңдеу
</w:t>
      </w:r>
      <w:r>
        <w:br/>
      </w:r>
      <w:r>
        <w:rPr>
          <w:rFonts w:ascii="Times New Roman"/>
          <w:b w:val="false"/>
          <w:i w:val="false"/>
          <w:color w:val="000000"/>
          <w:sz w:val="28"/>
        </w:rPr>
        <w:t>
                        саласында нормативтік-техникалық құжаттарды
</w:t>
      </w:r>
      <w:r>
        <w:br/>
      </w:r>
      <w:r>
        <w:rPr>
          <w:rFonts w:ascii="Times New Roman"/>
          <w:b w:val="false"/>
          <w:i w:val="false"/>
          <w:color w:val="000000"/>
          <w:sz w:val="28"/>
        </w:rPr>
        <w:t>
                        әзірлеу
</w:t>
      </w:r>
      <w:r>
        <w:br/>
      </w:r>
      <w:r>
        <w:rPr>
          <w:rFonts w:ascii="Times New Roman"/>
          <w:b w:val="false"/>
          <w:i w:val="false"/>
          <w:color w:val="000000"/>
          <w:sz w:val="28"/>
        </w:rPr>
        <w:t>
             103        Өнеркәсiптiң мұнай-химиялық саласын дамыту
</w:t>
      </w:r>
      <w:r>
        <w:br/>
      </w:r>
      <w:r>
        <w:rPr>
          <w:rFonts w:ascii="Times New Roman"/>
          <w:b w:val="false"/>
          <w:i w:val="false"/>
          <w:color w:val="000000"/>
          <w:sz w:val="28"/>
        </w:rPr>
        <w:t>
                        және құру
</w:t>
      </w:r>
      <w:r>
        <w:br/>
      </w:r>
      <w:r>
        <w:rPr>
          <w:rFonts w:ascii="Times New Roman"/>
          <w:b w:val="false"/>
          <w:i w:val="false"/>
          <w:color w:val="000000"/>
          <w:sz w:val="28"/>
        </w:rPr>
        <w:t>
         011            Радиациялық қауiпсiздiктi қамтамасыз ету
</w:t>
      </w:r>
      <w:r>
        <w:br/>
      </w:r>
      <w:r>
        <w:rPr>
          <w:rFonts w:ascii="Times New Roman"/>
          <w:b w:val="false"/>
          <w:i w:val="false"/>
          <w:color w:val="000000"/>
          <w:sz w:val="28"/>
        </w:rPr>
        <w:t>
         017            Өздiгiнен төгілiп жатқан ұңғымаларды жою
</w:t>
      </w:r>
      <w:r>
        <w:br/>
      </w:r>
      <w:r>
        <w:rPr>
          <w:rFonts w:ascii="Times New Roman"/>
          <w:b w:val="false"/>
          <w:i w:val="false"/>
          <w:color w:val="000000"/>
          <w:sz w:val="28"/>
        </w:rPr>
        <w:t>
                        және тұмшалау
</w:t>
      </w:r>
      <w:r>
        <w:br/>
      </w:r>
      <w:r>
        <w:rPr>
          <w:rFonts w:ascii="Times New Roman"/>
          <w:b w:val="false"/>
          <w:i w:val="false"/>
          <w:color w:val="000000"/>
          <w:sz w:val="28"/>
        </w:rPr>
        <w:t>
         018            Май операцияларын жүргізу, сондай-ақ
</w:t>
      </w:r>
      <w:r>
        <w:br/>
      </w:r>
      <w:r>
        <w:rPr>
          <w:rFonts w:ascii="Times New Roman"/>
          <w:b w:val="false"/>
          <w:i w:val="false"/>
          <w:color w:val="000000"/>
          <w:sz w:val="28"/>
        </w:rPr>
        <w:t>
                        көмiрсутегін тасымалдау, қайта өңдеу және
</w:t>
      </w:r>
      <w:r>
        <w:br/>
      </w:r>
      <w:r>
        <w:rPr>
          <w:rFonts w:ascii="Times New Roman"/>
          <w:b w:val="false"/>
          <w:i w:val="false"/>
          <w:color w:val="000000"/>
          <w:sz w:val="28"/>
        </w:rPr>
        <w:t>
                        өткiзу кезiнде келiсiмшарттарда мемлекет
</w:t>
      </w:r>
      <w:r>
        <w:br/>
      </w:r>
      <w:r>
        <w:rPr>
          <w:rFonts w:ascii="Times New Roman"/>
          <w:b w:val="false"/>
          <w:i w:val="false"/>
          <w:color w:val="000000"/>
          <w:sz w:val="28"/>
        </w:rPr>
        <w:t>
                        мүддесiн білдiру
</w:t>
      </w:r>
      <w:r>
        <w:br/>
      </w:r>
      <w:r>
        <w:rPr>
          <w:rFonts w:ascii="Times New Roman"/>
          <w:b w:val="false"/>
          <w:i w:val="false"/>
          <w:color w:val="000000"/>
          <w:sz w:val="28"/>
        </w:rPr>
        <w:t>
         026            Қазақстанның оңтүстiк өңірі тұтынушыларын
</w:t>
      </w:r>
      <w:r>
        <w:br/>
      </w:r>
      <w:r>
        <w:rPr>
          <w:rFonts w:ascii="Times New Roman"/>
          <w:b w:val="false"/>
          <w:i w:val="false"/>
          <w:color w:val="000000"/>
          <w:sz w:val="28"/>
        </w:rPr>
        <w:t>
                        тұрақты энергиямен жабдықтауды қамтамасыз
</w:t>
      </w:r>
      <w:r>
        <w:br/>
      </w:r>
      <w:r>
        <w:rPr>
          <w:rFonts w:ascii="Times New Roman"/>
          <w:b w:val="false"/>
          <w:i w:val="false"/>
          <w:color w:val="000000"/>
          <w:sz w:val="28"/>
        </w:rPr>
        <w:t>
                        ету
</w:t>
      </w:r>
      <w:r>
        <w:br/>
      </w:r>
      <w:r>
        <w:rPr>
          <w:rFonts w:ascii="Times New Roman"/>
          <w:b w:val="false"/>
          <w:i w:val="false"/>
          <w:color w:val="000000"/>
          <w:sz w:val="28"/>
        </w:rPr>
        <w:t>
     233                
</w:t>
      </w:r>
      <w:r>
        <w:rPr>
          <w:rFonts w:ascii="Times New Roman"/>
          <w:b/>
          <w:i w:val="false"/>
          <w:color w:val="000000"/>
          <w:sz w:val="28"/>
        </w:rPr>
        <w:t>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сауда министрлігі
</w:t>
      </w:r>
      <w:r>
        <w:rPr>
          <w:rFonts w:ascii="Times New Roman"/>
          <w:b w:val="false"/>
          <w:i w:val="false"/>
          <w:color w:val="000000"/>
          <w:sz w:val="28"/>
        </w:rPr>
        <w:t>
</w:t>
      </w:r>
      <w:r>
        <w:br/>
      </w:r>
      <w:r>
        <w:rPr>
          <w:rFonts w:ascii="Times New Roman"/>
          <w:b w:val="false"/>
          <w:i w:val="false"/>
          <w:color w:val="000000"/>
          <w:sz w:val="28"/>
        </w:rPr>
        <w:t>
         003            Мырғалымсай кен орны кенiштерiн жою
</w:t>
      </w:r>
      <w:r>
        <w:br/>
      </w:r>
      <w:r>
        <w:rPr>
          <w:rFonts w:ascii="Times New Roman"/>
          <w:b w:val="false"/>
          <w:i w:val="false"/>
          <w:color w:val="000000"/>
          <w:sz w:val="28"/>
        </w:rPr>
        <w:t>
 2                     
</w:t>
      </w:r>
      <w:r>
        <w:rPr>
          <w:rFonts w:ascii="Times New Roman"/>
          <w:b/>
          <w:i w:val="false"/>
          <w:color w:val="000000"/>
          <w:sz w:val="28"/>
        </w:rPr>
        <w:t>
</w:t>
      </w:r>
      <w:r>
        <w:rPr>
          <w:rFonts w:ascii="Times New Roman"/>
          <w:b/>
          <w:i/>
          <w:color w:val="000000"/>
          <w:sz w:val="28"/>
        </w:rPr>
        <w:t>
 Жер қойнауын пайдалану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231                
</w:t>
      </w:r>
      <w:r>
        <w:rPr>
          <w:rFonts w:ascii="Times New Roman"/>
          <w:b/>
          <w:i w:val="false"/>
          <w:color w:val="000000"/>
          <w:sz w:val="28"/>
        </w:rPr>
        <w:t>
Қазақстан Республикасы Энергетика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минералдық ресурстар министрлігі
</w:t>
      </w:r>
      <w:r>
        <w:rPr>
          <w:rFonts w:ascii="Times New Roman"/>
          <w:b w:val="false"/>
          <w:i w:val="false"/>
          <w:color w:val="000000"/>
          <w:sz w:val="28"/>
        </w:rPr>
        <w:t>
</w:t>
      </w:r>
      <w:r>
        <w:br/>
      </w:r>
      <w:r>
        <w:rPr>
          <w:rFonts w:ascii="Times New Roman"/>
          <w:b w:val="false"/>
          <w:i w:val="false"/>
          <w:color w:val="000000"/>
          <w:sz w:val="28"/>
        </w:rPr>
        <w:t>
         003            Жер қойнауын пайдалану геологиясы
</w:t>
      </w:r>
      <w:r>
        <w:br/>
      </w:r>
      <w:r>
        <w:rPr>
          <w:rFonts w:ascii="Times New Roman"/>
          <w:b w:val="false"/>
          <w:i w:val="false"/>
          <w:color w:val="000000"/>
          <w:sz w:val="28"/>
        </w:rPr>
        <w:t>
                        саласындағы қолданбалы ғылыми зерттеулер
</w:t>
      </w:r>
      <w:r>
        <w:br/>
      </w:r>
      <w:r>
        <w:rPr>
          <w:rFonts w:ascii="Times New Roman"/>
          <w:b w:val="false"/>
          <w:i w:val="false"/>
          <w:color w:val="000000"/>
          <w:sz w:val="28"/>
        </w:rPr>
        <w:t>
         012            Геологиялық ақпаратты түзу
</w:t>
      </w:r>
      <w:r>
        <w:br/>
      </w:r>
      <w:r>
        <w:rPr>
          <w:rFonts w:ascii="Times New Roman"/>
          <w:b w:val="false"/>
          <w:i w:val="false"/>
          <w:color w:val="000000"/>
          <w:sz w:val="28"/>
        </w:rPr>
        <w:t>
         013            Мемлекеттiк геологиялық зерделеу
</w:t>
      </w:r>
      <w:r>
        <w:br/>
      </w:r>
      <w:r>
        <w:rPr>
          <w:rFonts w:ascii="Times New Roman"/>
          <w:b w:val="false"/>
          <w:i w:val="false"/>
          <w:color w:val="000000"/>
          <w:sz w:val="28"/>
        </w:rPr>
        <w:t>
             100        Өңірлдік және геологиялық түсiру жұмыстары
</w:t>
      </w:r>
      <w:r>
        <w:br/>
      </w:r>
      <w:r>
        <w:rPr>
          <w:rFonts w:ascii="Times New Roman"/>
          <w:b w:val="false"/>
          <w:i w:val="false"/>
          <w:color w:val="000000"/>
          <w:sz w:val="28"/>
        </w:rPr>
        <w:t>
             101        Іздестiру-бағалау жұмыстары
</w:t>
      </w:r>
      <w:r>
        <w:br/>
      </w:r>
      <w:r>
        <w:rPr>
          <w:rFonts w:ascii="Times New Roman"/>
          <w:b w:val="false"/>
          <w:i w:val="false"/>
          <w:color w:val="000000"/>
          <w:sz w:val="28"/>
        </w:rPr>
        <w:t>
             102        Іздестіру-барлау жұмыстары
</w:t>
      </w:r>
      <w:r>
        <w:br/>
      </w:r>
      <w:r>
        <w:rPr>
          <w:rFonts w:ascii="Times New Roman"/>
          <w:b w:val="false"/>
          <w:i w:val="false"/>
          <w:color w:val="000000"/>
          <w:sz w:val="28"/>
        </w:rPr>
        <w:t>
         014            Жер қойнауы және жер қойнауын пайдалану
</w:t>
      </w:r>
      <w:r>
        <w:br/>
      </w:r>
      <w:r>
        <w:rPr>
          <w:rFonts w:ascii="Times New Roman"/>
          <w:b w:val="false"/>
          <w:i w:val="false"/>
          <w:color w:val="000000"/>
          <w:sz w:val="28"/>
        </w:rPr>
        <w:t>
                        мониторингi
</w:t>
      </w:r>
      <w:r>
        <w:br/>
      </w:r>
      <w:r>
        <w:rPr>
          <w:rFonts w:ascii="Times New Roman"/>
          <w:b w:val="false"/>
          <w:i w:val="false"/>
          <w:color w:val="000000"/>
          <w:sz w:val="28"/>
        </w:rPr>
        <w:t>
             100        Минералдық-шикiзат базасы және жер қойнауын
</w:t>
      </w:r>
      <w:r>
        <w:br/>
      </w:r>
      <w:r>
        <w:rPr>
          <w:rFonts w:ascii="Times New Roman"/>
          <w:b w:val="false"/>
          <w:i w:val="false"/>
          <w:color w:val="000000"/>
          <w:sz w:val="28"/>
        </w:rPr>
        <w:t>
                        пайдалану мониторингi
</w:t>
      </w:r>
      <w:r>
        <w:br/>
      </w:r>
      <w:r>
        <w:rPr>
          <w:rFonts w:ascii="Times New Roman"/>
          <w:b w:val="false"/>
          <w:i w:val="false"/>
          <w:color w:val="000000"/>
          <w:sz w:val="28"/>
        </w:rPr>
        <w:t>
             101        Жер асты сулары және қауiптi геологиялық
</w:t>
      </w:r>
      <w:r>
        <w:br/>
      </w:r>
      <w:r>
        <w:rPr>
          <w:rFonts w:ascii="Times New Roman"/>
          <w:b w:val="false"/>
          <w:i w:val="false"/>
          <w:color w:val="000000"/>
          <w:sz w:val="28"/>
        </w:rPr>
        <w:t>
                        процестер мониторингі
</w:t>
      </w:r>
      <w:r>
        <w:br/>
      </w:r>
      <w:r>
        <w:rPr>
          <w:rFonts w:ascii="Times New Roman"/>
          <w:b w:val="false"/>
          <w:i w:val="false"/>
          <w:color w:val="000000"/>
          <w:sz w:val="28"/>
        </w:rPr>
        <w:t>
   9                    
</w:t>
      </w:r>
      <w:r>
        <w:rPr>
          <w:rFonts w:ascii="Times New Roman"/>
          <w:b/>
          <w:i w:val="false"/>
          <w:color w:val="000000"/>
          <w:sz w:val="28"/>
        </w:rPr>
        <w:t>
</w:t>
      </w:r>
      <w:r>
        <w:rPr>
          <w:rFonts w:ascii="Times New Roman"/>
          <w:b/>
          <w:i/>
          <w:color w:val="000000"/>
          <w:sz w:val="28"/>
        </w:rPr>
        <w:t>
Отын-энергетика кешені және жер қойнауын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пайдалану саласындағы өзге де қызметтер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225                
</w:t>
      </w:r>
      <w:r>
        <w:rPr>
          <w:rFonts w:ascii="Times New Roman"/>
          <w:b/>
          <w:i w:val="false"/>
          <w:color w:val="000000"/>
          <w:sz w:val="28"/>
        </w:rPr>
        <w:t>
Қазақстан Республикасы Бiлiм және ғылым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231                 
</w:t>
      </w:r>
      <w:r>
        <w:rPr>
          <w:rFonts w:ascii="Times New Roman"/>
          <w:b/>
          <w:i w:val="false"/>
          <w:color w:val="000000"/>
          <w:sz w:val="28"/>
        </w:rPr>
        <w:t>
Қазақстан Республикасы Энергетика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минералдық ресурстар министрлігі
</w:t>
      </w:r>
      <w:r>
        <w:rPr>
          <w:rFonts w:ascii="Times New Roman"/>
          <w:b w:val="false"/>
          <w:i w:val="false"/>
          <w:color w:val="000000"/>
          <w:sz w:val="28"/>
        </w:rPr>
        <w:t>
</w:t>
      </w:r>
      <w:r>
        <w:br/>
      </w:r>
      <w:r>
        <w:rPr>
          <w:rFonts w:ascii="Times New Roman"/>
          <w:b w:val="false"/>
          <w:i w:val="false"/>
          <w:color w:val="000000"/>
          <w:sz w:val="28"/>
        </w:rPr>
        <w:t>
         024            Сейсмологиялық ақпарат мониторингі
</w:t>
      </w:r>
      <w:r>
        <w:br/>
      </w:r>
      <w:r>
        <w:rPr>
          <w:rFonts w:ascii="Times New Roman"/>
          <w:b w:val="false"/>
          <w:i w:val="false"/>
          <w:color w:val="000000"/>
          <w:sz w:val="28"/>
        </w:rPr>
        <w:t>
         001            Энергетика және минералдық ресурстар
</w:t>
      </w:r>
      <w:r>
        <w:br/>
      </w:r>
      <w:r>
        <w:rPr>
          <w:rFonts w:ascii="Times New Roman"/>
          <w:b w:val="false"/>
          <w:i w:val="false"/>
          <w:color w:val="000000"/>
          <w:sz w:val="28"/>
        </w:rPr>
        <w:t>
                        саласындағы уәкiлетті органның қызметiн
</w:t>
      </w:r>
      <w:r>
        <w:br/>
      </w:r>
      <w:r>
        <w:rPr>
          <w:rFonts w:ascii="Times New Roman"/>
          <w:b w:val="false"/>
          <w:i w:val="false"/>
          <w:color w:val="000000"/>
          <w:sz w:val="28"/>
        </w:rPr>
        <w:t>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007            Курчатов қаласында "Ядролық технологиялар
</w:t>
      </w:r>
      <w:r>
        <w:br/>
      </w:r>
      <w:r>
        <w:rPr>
          <w:rFonts w:ascii="Times New Roman"/>
          <w:b w:val="false"/>
          <w:i w:val="false"/>
          <w:color w:val="000000"/>
          <w:sz w:val="28"/>
        </w:rPr>
        <w:t>
                        паркi" технопаркiн құру
</w:t>
      </w:r>
      <w:r>
        <w:br/>
      </w:r>
      <w:r>
        <w:rPr>
          <w:rFonts w:ascii="Times New Roman"/>
          <w:b w:val="false"/>
          <w:i w:val="false"/>
          <w:color w:val="000000"/>
          <w:sz w:val="28"/>
        </w:rPr>
        <w:t>
         019            "Қарағанды шахталарын тарату" РМБК-ке
</w:t>
      </w:r>
      <w:r>
        <w:br/>
      </w:r>
      <w:r>
        <w:rPr>
          <w:rFonts w:ascii="Times New Roman"/>
          <w:b w:val="false"/>
          <w:i w:val="false"/>
          <w:color w:val="000000"/>
          <w:sz w:val="28"/>
        </w:rPr>
        <w:t>
                        берiлген, жабылған шахталар қызметкерлерiнiң
</w:t>
      </w:r>
      <w:r>
        <w:br/>
      </w:r>
      <w:r>
        <w:rPr>
          <w:rFonts w:ascii="Times New Roman"/>
          <w:b w:val="false"/>
          <w:i w:val="false"/>
          <w:color w:val="000000"/>
          <w:sz w:val="28"/>
        </w:rPr>
        <w:t>
                        денсаулығына келтiрiлген зиянды өтеу
</w:t>
      </w:r>
      <w:r>
        <w:br/>
      </w:r>
      <w:r>
        <w:rPr>
          <w:rFonts w:ascii="Times New Roman"/>
          <w:b w:val="false"/>
          <w:i w:val="false"/>
          <w:color w:val="000000"/>
          <w:sz w:val="28"/>
        </w:rPr>
        <w:t>
         020            Ядролық медицина және биофизика орталығын
</w:t>
      </w:r>
      <w:r>
        <w:br/>
      </w:r>
      <w:r>
        <w:rPr>
          <w:rFonts w:ascii="Times New Roman"/>
          <w:b w:val="false"/>
          <w:i w:val="false"/>
          <w:color w:val="000000"/>
          <w:sz w:val="28"/>
        </w:rPr>
        <w:t>
                        құру
</w:t>
      </w:r>
      <w:r>
        <w:br/>
      </w:r>
      <w:r>
        <w:rPr>
          <w:rFonts w:ascii="Times New Roman"/>
          <w:b w:val="false"/>
          <w:i w:val="false"/>
          <w:color w:val="000000"/>
          <w:sz w:val="28"/>
        </w:rPr>
        <w:t>
         023            Арнайы бақылау станцияларында тiркелген
</w:t>
      </w:r>
      <w:r>
        <w:br/>
      </w:r>
      <w:r>
        <w:rPr>
          <w:rFonts w:ascii="Times New Roman"/>
          <w:b w:val="false"/>
          <w:i w:val="false"/>
          <w:color w:val="000000"/>
          <w:sz w:val="28"/>
        </w:rPr>
        <w:t>
                        ядролық жарылыстар мен жер сілкінiстерiнiң
</w:t>
      </w:r>
      <w:r>
        <w:br/>
      </w:r>
      <w:r>
        <w:rPr>
          <w:rFonts w:ascii="Times New Roman"/>
          <w:b w:val="false"/>
          <w:i w:val="false"/>
          <w:color w:val="000000"/>
          <w:sz w:val="28"/>
        </w:rPr>
        <w:t>
                        тарихи сейсмограммаларының мұрағатын
</w:t>
      </w:r>
      <w:r>
        <w:br/>
      </w:r>
      <w:r>
        <w:rPr>
          <w:rFonts w:ascii="Times New Roman"/>
          <w:b w:val="false"/>
          <w:i w:val="false"/>
          <w:color w:val="000000"/>
          <w:sz w:val="28"/>
        </w:rPr>
        <w:t>
                        қағаздағы жазбадан электрондық                                       тасымалдаушыларға көшіру
</w:t>
      </w:r>
      <w:r>
        <w:br/>
      </w:r>
      <w:r>
        <w:rPr>
          <w:rFonts w:ascii="Times New Roman"/>
          <w:b w:val="false"/>
          <w:i w:val="false"/>
          <w:color w:val="000000"/>
          <w:sz w:val="28"/>
        </w:rPr>
        <w:t>
         024            Облыстық бюджеттерге, Астана және Алматы
</w:t>
      </w:r>
      <w:r>
        <w:br/>
      </w:r>
      <w:r>
        <w:rPr>
          <w:rFonts w:ascii="Times New Roman"/>
          <w:b w:val="false"/>
          <w:i w:val="false"/>
          <w:color w:val="000000"/>
          <w:sz w:val="28"/>
        </w:rPr>
        <w:t>
                        қалаларының бюджеттерiне жылу-энергетика
</w:t>
      </w:r>
      <w:r>
        <w:br/>
      </w:r>
      <w:r>
        <w:rPr>
          <w:rFonts w:ascii="Times New Roman"/>
          <w:b w:val="false"/>
          <w:i w:val="false"/>
          <w:color w:val="000000"/>
          <w:sz w:val="28"/>
        </w:rPr>
        <w:t>
                        жүйесiн дамытуға берілетін нысаналы даму
</w:t>
      </w:r>
      <w:r>
        <w:br/>
      </w:r>
      <w:r>
        <w:rPr>
          <w:rFonts w:ascii="Times New Roman"/>
          <w:b w:val="false"/>
          <w:i w:val="false"/>
          <w:color w:val="000000"/>
          <w:sz w:val="28"/>
        </w:rPr>
        <w:t>
                        трансферттерi
</w:t>
      </w:r>
      <w:r>
        <w:br/>
      </w:r>
      <w:r>
        <w:rPr>
          <w:rFonts w:ascii="Times New Roman"/>
          <w:b w:val="false"/>
          <w:i w:val="false"/>
          <w:color w:val="000000"/>
          <w:sz w:val="28"/>
        </w:rPr>
        <w:t>
         100            Қазақстан Республикасы Yкіметiнiң төтенше
</w:t>
      </w:r>
      <w:r>
        <w:br/>
      </w:r>
      <w:r>
        <w:rPr>
          <w:rFonts w:ascii="Times New Roman"/>
          <w:b w:val="false"/>
          <w:i w:val="false"/>
          <w:color w:val="000000"/>
          <w:sz w:val="28"/>
        </w:rPr>
        <w:t>
                        резервiнiң есебiнен iс-шаралар өткізу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есебiнен iс-шаралар өткізу
</w:t>
      </w:r>
      <w:r>
        <w:br/>
      </w:r>
      <w:r>
        <w:rPr>
          <w:rFonts w:ascii="Times New Roman"/>
          <w:b w:val="false"/>
          <w:i w:val="false"/>
          <w:color w:val="000000"/>
          <w:sz w:val="28"/>
        </w:rPr>
        <w:t>
         105            Республикалық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негiздемелерін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271                
</w:t>
      </w:r>
      <w:r>
        <w:rPr>
          <w:rFonts w:ascii="Times New Roman"/>
          <w:b/>
          <w:i w:val="false"/>
          <w:color w:val="000000"/>
          <w:sz w:val="28"/>
        </w:rPr>
        <w:t>
Облыстың құрылыс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019            Жылу-энергетикалық жүйенi дамытуға аудандар
</w:t>
      </w:r>
      <w:r>
        <w:br/>
      </w:r>
      <w:r>
        <w:rPr>
          <w:rFonts w:ascii="Times New Roman"/>
          <w:b w:val="false"/>
          <w:i w:val="false"/>
          <w:color w:val="000000"/>
          <w:sz w:val="28"/>
        </w:rPr>
        <w:t>
                        (облыстық маңызы бар қалалар) бюджеттерiне
</w:t>
      </w:r>
      <w:r>
        <w:br/>
      </w:r>
      <w:r>
        <w:rPr>
          <w:rFonts w:ascii="Times New Roman"/>
          <w:b w:val="false"/>
          <w:i w:val="false"/>
          <w:color w:val="000000"/>
          <w:sz w:val="28"/>
        </w:rPr>
        <w:t>
                        нысаналы даму трансферттерi
</w:t>
      </w:r>
      <w:r>
        <w:br/>
      </w:r>
      <w:r>
        <w:rPr>
          <w:rFonts w:ascii="Times New Roman"/>
          <w:b w:val="false"/>
          <w:i w:val="false"/>
          <w:color w:val="000000"/>
          <w:sz w:val="28"/>
        </w:rPr>
        <w:t>
     371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Энергетика және коммуналдық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шаруашылық департаменті (басқармасы)
</w:t>
      </w:r>
      <w:r>
        <w:rPr>
          <w:rFonts w:ascii="Times New Roman"/>
          <w:b w:val="false"/>
          <w:i w:val="false"/>
          <w:color w:val="000000"/>
          <w:sz w:val="28"/>
        </w:rPr>
        <w:t>
</w:t>
      </w:r>
      <w:r>
        <w:br/>
      </w:r>
      <w:r>
        <w:rPr>
          <w:rFonts w:ascii="Times New Roman"/>
          <w:b w:val="false"/>
          <w:i w:val="false"/>
          <w:color w:val="000000"/>
          <w:sz w:val="28"/>
        </w:rPr>
        <w:t>
         012            Жылу-энергетикалық жүйенi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іске асыру
</w:t>
      </w:r>
      <w:r>
        <w:br/>
      </w:r>
      <w:r>
        <w:rPr>
          <w:rFonts w:ascii="Times New Roman"/>
          <w:b w:val="false"/>
          <w:i w:val="false"/>
          <w:color w:val="000000"/>
          <w:sz w:val="28"/>
        </w:rPr>
        <w:t>
     467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құрылыс бөлімі
</w:t>
      </w:r>
      <w:r>
        <w:rPr>
          <w:rFonts w:ascii="Times New Roman"/>
          <w:b w:val="false"/>
          <w:i w:val="false"/>
          <w:color w:val="000000"/>
          <w:sz w:val="28"/>
        </w:rPr>
        <w:t>
</w:t>
      </w:r>
      <w:r>
        <w:br/>
      </w:r>
      <w:r>
        <w:rPr>
          <w:rFonts w:ascii="Times New Roman"/>
          <w:b w:val="false"/>
          <w:i w:val="false"/>
          <w:color w:val="000000"/>
          <w:sz w:val="28"/>
        </w:rPr>
        <w:t>
         009            Жылу-энергетикалық жүйенi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іске асыру
</w:t>
      </w:r>
      <w:r>
        <w:br/>
      </w:r>
      <w:r>
        <w:rPr>
          <w:rFonts w:ascii="Times New Roman"/>
          <w:b w:val="false"/>
          <w:i w:val="false"/>
          <w:color w:val="000000"/>
          <w:sz w:val="28"/>
        </w:rPr>
        <w:t>
            019         Бағдарламаны облыстық бюджеттен берiлетін
</w:t>
      </w:r>
      <w:r>
        <w:br/>
      </w:r>
      <w:r>
        <w:rPr>
          <w:rFonts w:ascii="Times New Roman"/>
          <w:b w:val="false"/>
          <w:i w:val="false"/>
          <w:color w:val="000000"/>
          <w:sz w:val="28"/>
        </w:rPr>
        <w:t>
                        ресми трансферттер есебiнен iске асыру
</w:t>
      </w:r>
      <w:r>
        <w:br/>
      </w:r>
      <w:r>
        <w:rPr>
          <w:rFonts w:ascii="Times New Roman"/>
          <w:b w:val="false"/>
          <w:i w:val="false"/>
          <w:color w:val="000000"/>
          <w:sz w:val="28"/>
        </w:rPr>
        <w:t>
10                      
</w:t>
      </w:r>
      <w:r>
        <w:rPr>
          <w:rFonts w:ascii="Times New Roman"/>
          <w:b/>
          <w:i w:val="false"/>
          <w:color w:val="000000"/>
          <w:sz w:val="28"/>
        </w:rPr>
        <w:t>
</w:t>
      </w:r>
      <w:r>
        <w:rPr>
          <w:rFonts w:ascii="Times New Roman"/>
          <w:b/>
          <w:i/>
          <w:color w:val="000000"/>
          <w:sz w:val="28"/>
        </w:rPr>
        <w:t>
Ауыл, су, орман, балық шаруашылығы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ерекше қорғалатын табиғи аумақтар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қоршаған ортаны және жануарлар дүниесін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қорғау, жер қатынастары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w:t>
      </w:r>
      <w:r>
        <w:rPr>
          <w:rFonts w:ascii="Times New Roman"/>
          <w:b/>
          <w:i/>
          <w:color w:val="000000"/>
          <w:sz w:val="28"/>
        </w:rPr>
        <w:t>
Ауыл шаруашылығы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212                
</w:t>
      </w:r>
      <w:r>
        <w:rPr>
          <w:rFonts w:ascii="Times New Roman"/>
          <w:b/>
          <w:i w:val="false"/>
          <w:color w:val="000000"/>
          <w:sz w:val="28"/>
        </w:rPr>
        <w:t>
Қазақстан Республикасы Ауыл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002            Жердiң мелиоративтiк жай-күйiн сақтау және
</w:t>
      </w:r>
      <w:r>
        <w:br/>
      </w:r>
      <w:r>
        <w:rPr>
          <w:rFonts w:ascii="Times New Roman"/>
          <w:b w:val="false"/>
          <w:i w:val="false"/>
          <w:color w:val="000000"/>
          <w:sz w:val="28"/>
        </w:rPr>
        <w:t>
                        жақсарту
</w:t>
      </w:r>
      <w:r>
        <w:br/>
      </w:r>
      <w:r>
        <w:rPr>
          <w:rFonts w:ascii="Times New Roman"/>
          <w:b w:val="false"/>
          <w:i w:val="false"/>
          <w:color w:val="000000"/>
          <w:sz w:val="28"/>
        </w:rPr>
        <w:t>
             100        Гидрогеология-мелиоративтiк экспедициялар
</w:t>
      </w:r>
      <w:r>
        <w:br/>
      </w:r>
      <w:r>
        <w:rPr>
          <w:rFonts w:ascii="Times New Roman"/>
          <w:b w:val="false"/>
          <w:i w:val="false"/>
          <w:color w:val="000000"/>
          <w:sz w:val="28"/>
        </w:rPr>
        <w:t>
             101        "Қазагромелиосу шаруашылығы" республикалық
</w:t>
      </w:r>
      <w:r>
        <w:br/>
      </w:r>
      <w:r>
        <w:rPr>
          <w:rFonts w:ascii="Times New Roman"/>
          <w:b w:val="false"/>
          <w:i w:val="false"/>
          <w:color w:val="000000"/>
          <w:sz w:val="28"/>
        </w:rPr>
        <w:t>
                        әдiстемелiк орталығы
</w:t>
      </w:r>
      <w:r>
        <w:br/>
      </w:r>
      <w:r>
        <w:rPr>
          <w:rFonts w:ascii="Times New Roman"/>
          <w:b w:val="false"/>
          <w:i w:val="false"/>
          <w:color w:val="000000"/>
          <w:sz w:val="28"/>
        </w:rPr>
        <w:t>
         003            Өсiмдiктердi қорғау
</w:t>
      </w:r>
      <w:r>
        <w:br/>
      </w:r>
      <w:r>
        <w:rPr>
          <w:rFonts w:ascii="Times New Roman"/>
          <w:b w:val="false"/>
          <w:i w:val="false"/>
          <w:color w:val="000000"/>
          <w:sz w:val="28"/>
        </w:rPr>
        <w:t>
             100        Сортаңданған (бүлiнген) алаңдарды анықтау
</w:t>
      </w:r>
      <w:r>
        <w:br/>
      </w:r>
      <w:r>
        <w:rPr>
          <w:rFonts w:ascii="Times New Roman"/>
          <w:b w:val="false"/>
          <w:i w:val="false"/>
          <w:color w:val="000000"/>
          <w:sz w:val="28"/>
        </w:rPr>
        <w:t>
                        және аса қауіпті зиянды организмдерге қарсы
</w:t>
      </w:r>
      <w:r>
        <w:br/>
      </w:r>
      <w:r>
        <w:rPr>
          <w:rFonts w:ascii="Times New Roman"/>
          <w:b w:val="false"/>
          <w:i w:val="false"/>
          <w:color w:val="000000"/>
          <w:sz w:val="28"/>
        </w:rPr>
        <w:t>
                        күрес жүргізу
</w:t>
      </w:r>
      <w:r>
        <w:br/>
      </w:r>
      <w:r>
        <w:rPr>
          <w:rFonts w:ascii="Times New Roman"/>
          <w:b w:val="false"/>
          <w:i w:val="false"/>
          <w:color w:val="000000"/>
          <w:sz w:val="28"/>
        </w:rPr>
        <w:t>
             101        Фитосанитариялық диагностика және болжамдау
</w:t>
      </w:r>
      <w:r>
        <w:br/>
      </w:r>
      <w:r>
        <w:rPr>
          <w:rFonts w:ascii="Times New Roman"/>
          <w:b w:val="false"/>
          <w:i w:val="false"/>
          <w:color w:val="000000"/>
          <w:sz w:val="28"/>
        </w:rPr>
        <w:t>
                        республикалық әдiстемелiк орталығы
</w:t>
      </w:r>
      <w:r>
        <w:br/>
      </w:r>
      <w:r>
        <w:rPr>
          <w:rFonts w:ascii="Times New Roman"/>
          <w:b w:val="false"/>
          <w:i w:val="false"/>
          <w:color w:val="000000"/>
          <w:sz w:val="28"/>
        </w:rPr>
        <w:t>
         004            Өсiмдiктер карантинi
</w:t>
      </w:r>
      <w:r>
        <w:br/>
      </w:r>
      <w:r>
        <w:rPr>
          <w:rFonts w:ascii="Times New Roman"/>
          <w:b w:val="false"/>
          <w:i w:val="false"/>
          <w:color w:val="000000"/>
          <w:sz w:val="28"/>
        </w:rPr>
        <w:t>
             100        Өсімдiктер карантинi жөнiндегi мемлекеттiк
</w:t>
      </w:r>
      <w:r>
        <w:br/>
      </w:r>
      <w:r>
        <w:rPr>
          <w:rFonts w:ascii="Times New Roman"/>
          <w:b w:val="false"/>
          <w:i w:val="false"/>
          <w:color w:val="000000"/>
          <w:sz w:val="28"/>
        </w:rPr>
        <w:t>
                        мекемелер
</w:t>
      </w:r>
      <w:r>
        <w:br/>
      </w:r>
      <w:r>
        <w:rPr>
          <w:rFonts w:ascii="Times New Roman"/>
          <w:b w:val="false"/>
          <w:i w:val="false"/>
          <w:color w:val="000000"/>
          <w:sz w:val="28"/>
        </w:rPr>
        <w:t>
             101        Карантиндік зиянкестердiң, өсiмдiк
</w:t>
      </w:r>
      <w:r>
        <w:br/>
      </w:r>
      <w:r>
        <w:rPr>
          <w:rFonts w:ascii="Times New Roman"/>
          <w:b w:val="false"/>
          <w:i w:val="false"/>
          <w:color w:val="000000"/>
          <w:sz w:val="28"/>
        </w:rPr>
        <w:t>
                        ауруларының және арамшөптердiң таралу
</w:t>
      </w:r>
      <w:r>
        <w:br/>
      </w:r>
      <w:r>
        <w:rPr>
          <w:rFonts w:ascii="Times New Roman"/>
          <w:b w:val="false"/>
          <w:i w:val="false"/>
          <w:color w:val="000000"/>
          <w:sz w:val="28"/>
        </w:rPr>
        <w:t>
                        ошақтарын анықтау, оқшаулау және жою
</w:t>
      </w:r>
      <w:r>
        <w:br/>
      </w:r>
      <w:r>
        <w:rPr>
          <w:rFonts w:ascii="Times New Roman"/>
          <w:b w:val="false"/>
          <w:i w:val="false"/>
          <w:color w:val="000000"/>
          <w:sz w:val="28"/>
        </w:rPr>
        <w:t>
         005            Тұқымдық және көшет материалының сорттық
</w:t>
      </w:r>
      <w:r>
        <w:br/>
      </w:r>
      <w:r>
        <w:rPr>
          <w:rFonts w:ascii="Times New Roman"/>
          <w:b w:val="false"/>
          <w:i w:val="false"/>
          <w:color w:val="000000"/>
          <w:sz w:val="28"/>
        </w:rPr>
        <w:t>
                        және себу сапаларын анықтау
</w:t>
      </w:r>
      <w:r>
        <w:br/>
      </w:r>
      <w:r>
        <w:rPr>
          <w:rFonts w:ascii="Times New Roman"/>
          <w:b w:val="false"/>
          <w:i w:val="false"/>
          <w:color w:val="000000"/>
          <w:sz w:val="28"/>
        </w:rPr>
        <w:t>
         006            Агроөнеркәсіптік кешенді дамытуды
</w:t>
      </w:r>
      <w:r>
        <w:br/>
      </w:r>
      <w:r>
        <w:rPr>
          <w:rFonts w:ascii="Times New Roman"/>
          <w:b w:val="false"/>
          <w:i w:val="false"/>
          <w:color w:val="000000"/>
          <w:sz w:val="28"/>
        </w:rPr>
        <w:t>
                        мемлекеттік қолдау
</w:t>
      </w:r>
      <w:r>
        <w:br/>
      </w:r>
      <w:r>
        <w:rPr>
          <w:rFonts w:ascii="Times New Roman"/>
          <w:b w:val="false"/>
          <w:i w:val="false"/>
          <w:color w:val="000000"/>
          <w:sz w:val="28"/>
        </w:rPr>
        <w:t>
             103        Ауыл шаруашылығы техникасының қаржы лизингі
</w:t>
      </w:r>
      <w:r>
        <w:br/>
      </w:r>
      <w:r>
        <w:rPr>
          <w:rFonts w:ascii="Times New Roman"/>
          <w:b w:val="false"/>
          <w:i w:val="false"/>
          <w:color w:val="000000"/>
          <w:sz w:val="28"/>
        </w:rPr>
        <w:t>
                        бойынша сыйақы (мүдде) ставкасын өтеу
</w:t>
      </w:r>
      <w:r>
        <w:br/>
      </w:r>
      <w:r>
        <w:rPr>
          <w:rFonts w:ascii="Times New Roman"/>
          <w:b w:val="false"/>
          <w:i w:val="false"/>
          <w:color w:val="000000"/>
          <w:sz w:val="28"/>
        </w:rPr>
        <w:t>
             105        Ауыл шаруашылығы өнімдерін өңдейтін
</w:t>
      </w:r>
      <w:r>
        <w:br/>
      </w:r>
      <w:r>
        <w:rPr>
          <w:rFonts w:ascii="Times New Roman"/>
          <w:b w:val="false"/>
          <w:i w:val="false"/>
          <w:color w:val="000000"/>
          <w:sz w:val="28"/>
        </w:rPr>
        <w:t>
                        кәсіпорындарға арналған жабдықтардың қаржы
</w:t>
      </w:r>
      <w:r>
        <w:br/>
      </w:r>
      <w:r>
        <w:rPr>
          <w:rFonts w:ascii="Times New Roman"/>
          <w:b w:val="false"/>
          <w:i w:val="false"/>
          <w:color w:val="000000"/>
          <w:sz w:val="28"/>
        </w:rPr>
        <w:t>
                        лизингi бойынша сыйақы (мүдде) ставкасын
</w:t>
      </w:r>
      <w:r>
        <w:br/>
      </w:r>
      <w:r>
        <w:rPr>
          <w:rFonts w:ascii="Times New Roman"/>
          <w:b w:val="false"/>
          <w:i w:val="false"/>
          <w:color w:val="000000"/>
          <w:sz w:val="28"/>
        </w:rPr>
        <w:t>
                        өтеу
</w:t>
      </w:r>
      <w:r>
        <w:br/>
      </w:r>
      <w:r>
        <w:rPr>
          <w:rFonts w:ascii="Times New Roman"/>
          <w:b w:val="false"/>
          <w:i w:val="false"/>
          <w:color w:val="000000"/>
          <w:sz w:val="28"/>
        </w:rPr>
        <w:t>
             106        Өсiмдiк шаруашылығындағы сақтандыруды қолдау
</w:t>
      </w:r>
      <w:r>
        <w:br/>
      </w:r>
      <w:r>
        <w:rPr>
          <w:rFonts w:ascii="Times New Roman"/>
          <w:b w:val="false"/>
          <w:i w:val="false"/>
          <w:color w:val="000000"/>
          <w:sz w:val="28"/>
        </w:rPr>
        <w:t>
             107        Екiнші деңгейдегі банктер ауыл шаруашылығы
</w:t>
      </w:r>
      <w:r>
        <w:br/>
      </w:r>
      <w:r>
        <w:rPr>
          <w:rFonts w:ascii="Times New Roman"/>
          <w:b w:val="false"/>
          <w:i w:val="false"/>
          <w:color w:val="000000"/>
          <w:sz w:val="28"/>
        </w:rPr>
        <w:t>
                        өнімін өңдейтін кәсіпорындарға олардың
</w:t>
      </w:r>
      <w:r>
        <w:br/>
      </w:r>
      <w:r>
        <w:rPr>
          <w:rFonts w:ascii="Times New Roman"/>
          <w:b w:val="false"/>
          <w:i w:val="false"/>
          <w:color w:val="000000"/>
          <w:sz w:val="28"/>
        </w:rPr>
        <w:t>
                        айналым қаражатын толықтыруға беретiн
</w:t>
      </w:r>
      <w:r>
        <w:br/>
      </w:r>
      <w:r>
        <w:rPr>
          <w:rFonts w:ascii="Times New Roman"/>
          <w:b w:val="false"/>
          <w:i w:val="false"/>
          <w:color w:val="000000"/>
          <w:sz w:val="28"/>
        </w:rPr>
        <w:t>
                        кредиттер бойынша сыйақы (мүдде) ставкасын
</w:t>
      </w:r>
      <w:r>
        <w:br/>
      </w:r>
      <w:r>
        <w:rPr>
          <w:rFonts w:ascii="Times New Roman"/>
          <w:b w:val="false"/>
          <w:i w:val="false"/>
          <w:color w:val="000000"/>
          <w:sz w:val="28"/>
        </w:rPr>
        <w:t>
                        субсидиялау
</w:t>
      </w:r>
      <w:r>
        <w:br/>
      </w:r>
      <w:r>
        <w:rPr>
          <w:rFonts w:ascii="Times New Roman"/>
          <w:b w:val="false"/>
          <w:i w:val="false"/>
          <w:color w:val="000000"/>
          <w:sz w:val="28"/>
        </w:rPr>
        <w:t>
             111        Ауылшаруашылық өнімдері өндірісі мен
</w:t>
      </w:r>
      <w:r>
        <w:br/>
      </w:r>
      <w:r>
        <w:rPr>
          <w:rFonts w:ascii="Times New Roman"/>
          <w:b w:val="false"/>
          <w:i w:val="false"/>
          <w:color w:val="000000"/>
          <w:sz w:val="28"/>
        </w:rPr>
        <w:t>
                        рыногын басқару жүйесін дамытуды субсидиялау
</w:t>
      </w:r>
      <w:r>
        <w:br/>
      </w:r>
      <w:r>
        <w:rPr>
          <w:rFonts w:ascii="Times New Roman"/>
          <w:b w:val="false"/>
          <w:i w:val="false"/>
          <w:color w:val="000000"/>
          <w:sz w:val="28"/>
        </w:rPr>
        <w:t>
         009            Облыстық бюджеттерге, Астана және Алматы
</w:t>
      </w:r>
      <w:r>
        <w:br/>
      </w:r>
      <w:r>
        <w:rPr>
          <w:rFonts w:ascii="Times New Roman"/>
          <w:b w:val="false"/>
          <w:i w:val="false"/>
          <w:color w:val="000000"/>
          <w:sz w:val="28"/>
        </w:rPr>
        <w:t>
                        қалаларының бюджеттерiне ауыл шаруашылығын
</w:t>
      </w:r>
      <w:r>
        <w:br/>
      </w:r>
      <w:r>
        <w:rPr>
          <w:rFonts w:ascii="Times New Roman"/>
          <w:b w:val="false"/>
          <w:i w:val="false"/>
          <w:color w:val="000000"/>
          <w:sz w:val="28"/>
        </w:rPr>
        <w:t>
                        дамытуға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100        Облыстық бюджеттерге, Астана және Алматы
</w:t>
      </w:r>
      <w:r>
        <w:br/>
      </w:r>
      <w:r>
        <w:rPr>
          <w:rFonts w:ascii="Times New Roman"/>
          <w:b w:val="false"/>
          <w:i w:val="false"/>
          <w:color w:val="000000"/>
          <w:sz w:val="28"/>
        </w:rPr>
        <w:t>
                        қалалары бюджеттерiне тұқым шаруашылығын
</w:t>
      </w:r>
      <w:r>
        <w:br/>
      </w:r>
      <w:r>
        <w:rPr>
          <w:rFonts w:ascii="Times New Roman"/>
          <w:b w:val="false"/>
          <w:i w:val="false"/>
          <w:color w:val="000000"/>
          <w:sz w:val="28"/>
        </w:rPr>
        <w:t>
                        дамытуды қолдауға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101        Облыстық бюджеттерге, Астана және Алматы
</w:t>
      </w:r>
      <w:r>
        <w:br/>
      </w:r>
      <w:r>
        <w:rPr>
          <w:rFonts w:ascii="Times New Roman"/>
          <w:b w:val="false"/>
          <w:i w:val="false"/>
          <w:color w:val="000000"/>
          <w:sz w:val="28"/>
        </w:rPr>
        <w:t>
                        қалалары бюджеттерiне асыл тұқымды мал
</w:t>
      </w:r>
      <w:r>
        <w:br/>
      </w:r>
      <w:r>
        <w:rPr>
          <w:rFonts w:ascii="Times New Roman"/>
          <w:b w:val="false"/>
          <w:i w:val="false"/>
          <w:color w:val="000000"/>
          <w:sz w:val="28"/>
        </w:rPr>
        <w:t>
                        шаруашылығын дамытуға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102        Облыстық бюджеттерге, Астана және Алматы
</w:t>
      </w:r>
      <w:r>
        <w:br/>
      </w:r>
      <w:r>
        <w:rPr>
          <w:rFonts w:ascii="Times New Roman"/>
          <w:b w:val="false"/>
          <w:i w:val="false"/>
          <w:color w:val="000000"/>
          <w:sz w:val="28"/>
        </w:rPr>
        <w:t>
                        қалалары бюджеттерiне егін шығымы және
</w:t>
      </w:r>
      <w:r>
        <w:br/>
      </w:r>
      <w:r>
        <w:rPr>
          <w:rFonts w:ascii="Times New Roman"/>
          <w:b w:val="false"/>
          <w:i w:val="false"/>
          <w:color w:val="000000"/>
          <w:sz w:val="28"/>
        </w:rPr>
        <w:t>
                        сапасын арттыруды қолдауға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104        Көктемгі егіс және егін жинау жұмыстарын
</w:t>
      </w:r>
      <w:r>
        <w:br/>
      </w:r>
      <w:r>
        <w:rPr>
          <w:rFonts w:ascii="Times New Roman"/>
          <w:b w:val="false"/>
          <w:i w:val="false"/>
          <w:color w:val="000000"/>
          <w:sz w:val="28"/>
        </w:rPr>
        <w:t>
                        жүргізу үшін қажетті тауар-материалдық
</w:t>
      </w:r>
      <w:r>
        <w:br/>
      </w:r>
      <w:r>
        <w:rPr>
          <w:rFonts w:ascii="Times New Roman"/>
          <w:b w:val="false"/>
          <w:i w:val="false"/>
          <w:color w:val="000000"/>
          <w:sz w:val="28"/>
        </w:rPr>
        <w:t>
                        құндылықтарды субсидиялауға облыстық
</w:t>
      </w:r>
      <w:r>
        <w:br/>
      </w:r>
      <w:r>
        <w:rPr>
          <w:rFonts w:ascii="Times New Roman"/>
          <w:b w:val="false"/>
          <w:i w:val="false"/>
          <w:color w:val="000000"/>
          <w:sz w:val="28"/>
        </w:rPr>
        <w:t>
                        бюджеттерге, Астана және Алматы қалаларының
</w:t>
      </w:r>
      <w:r>
        <w:br/>
      </w:r>
      <w:r>
        <w:rPr>
          <w:rFonts w:ascii="Times New Roman"/>
          <w:b w:val="false"/>
          <w:i w:val="false"/>
          <w:color w:val="000000"/>
          <w:sz w:val="28"/>
        </w:rPr>
        <w:t>
                        бюджеттеріне ағымдағы нысаналы трансферттер
</w:t>
      </w:r>
      <w:r>
        <w:br/>
      </w:r>
      <w:r>
        <w:rPr>
          <w:rFonts w:ascii="Times New Roman"/>
          <w:b w:val="false"/>
          <w:i w:val="false"/>
          <w:color w:val="000000"/>
          <w:sz w:val="28"/>
        </w:rPr>
        <w:t>
             105        Облыстық бюджеттерге, Астана және Алматы
</w:t>
      </w:r>
      <w:r>
        <w:br/>
      </w:r>
      <w:r>
        <w:rPr>
          <w:rFonts w:ascii="Times New Roman"/>
          <w:b w:val="false"/>
          <w:i w:val="false"/>
          <w:color w:val="000000"/>
          <w:sz w:val="28"/>
        </w:rPr>
        <w:t>
                        қалаларының бюджеттерiне ауылшаруашылық
</w:t>
      </w:r>
      <w:r>
        <w:br/>
      </w:r>
      <w:r>
        <w:rPr>
          <w:rFonts w:ascii="Times New Roman"/>
          <w:b w:val="false"/>
          <w:i w:val="false"/>
          <w:color w:val="000000"/>
          <w:sz w:val="28"/>
        </w:rPr>
        <w:t>
                        тауар өндірушілеріне су жеткізіп беру
</w:t>
      </w:r>
      <w:r>
        <w:br/>
      </w:r>
      <w:r>
        <w:rPr>
          <w:rFonts w:ascii="Times New Roman"/>
          <w:b w:val="false"/>
          <w:i w:val="false"/>
          <w:color w:val="000000"/>
          <w:sz w:val="28"/>
        </w:rPr>
        <w:t>
                        бойынша қызмет құнын субсидиялауға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107        Облыстық бюджеттерге, Астана және Алматы
</w:t>
      </w:r>
      <w:r>
        <w:br/>
      </w:r>
      <w:r>
        <w:rPr>
          <w:rFonts w:ascii="Times New Roman"/>
          <w:b w:val="false"/>
          <w:i w:val="false"/>
          <w:color w:val="000000"/>
          <w:sz w:val="28"/>
        </w:rPr>
        <w:t>
                        қалаларының бюджеттерiне малшаруашылығы
</w:t>
      </w:r>
      <w:r>
        <w:br/>
      </w:r>
      <w:r>
        <w:rPr>
          <w:rFonts w:ascii="Times New Roman"/>
          <w:b w:val="false"/>
          <w:i w:val="false"/>
          <w:color w:val="000000"/>
          <w:sz w:val="28"/>
        </w:rPr>
        <w:t>
                        өнімдерінің өнімділігін және сапасын
</w:t>
      </w:r>
      <w:r>
        <w:br/>
      </w:r>
      <w:r>
        <w:rPr>
          <w:rFonts w:ascii="Times New Roman"/>
          <w:b w:val="false"/>
          <w:i w:val="false"/>
          <w:color w:val="000000"/>
          <w:sz w:val="28"/>
        </w:rPr>
        <w:t>
                        арттыруды субсидиялауға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012            Сырдария өзенінің арнасын реттеу және Арал
</w:t>
      </w:r>
      <w:r>
        <w:br/>
      </w:r>
      <w:r>
        <w:rPr>
          <w:rFonts w:ascii="Times New Roman"/>
          <w:b w:val="false"/>
          <w:i w:val="false"/>
          <w:color w:val="000000"/>
          <w:sz w:val="28"/>
        </w:rPr>
        <w:t>
                        теңiзiнiң солтүстік бөлігін сақтау (2-кезең)
</w:t>
      </w:r>
      <w:r>
        <w:br/>
      </w:r>
      <w:r>
        <w:rPr>
          <w:rFonts w:ascii="Times New Roman"/>
          <w:b w:val="false"/>
          <w:i w:val="false"/>
          <w:color w:val="000000"/>
          <w:sz w:val="28"/>
        </w:rPr>
        <w:t>
             006        Ішкі көздердің есебінен грантты іске асыру
</w:t>
      </w:r>
      <w:r>
        <w:br/>
      </w:r>
      <w:r>
        <w:rPr>
          <w:rFonts w:ascii="Times New Roman"/>
          <w:b w:val="false"/>
          <w:i w:val="false"/>
          <w:color w:val="000000"/>
          <w:sz w:val="28"/>
        </w:rPr>
        <w:t>
             018        Жобаны грант есебінен іске асыру
</w:t>
      </w:r>
      <w:r>
        <w:br/>
      </w:r>
      <w:r>
        <w:rPr>
          <w:rFonts w:ascii="Times New Roman"/>
          <w:b w:val="false"/>
          <w:i w:val="false"/>
          <w:color w:val="000000"/>
          <w:sz w:val="28"/>
        </w:rPr>
        <w:t>
         013            Ауыл шаруашылығы дақылдарының сорттарын
</w:t>
      </w:r>
      <w:r>
        <w:br/>
      </w:r>
      <w:r>
        <w:rPr>
          <w:rFonts w:ascii="Times New Roman"/>
          <w:b w:val="false"/>
          <w:i w:val="false"/>
          <w:color w:val="000000"/>
          <w:sz w:val="28"/>
        </w:rPr>
        <w:t>
                        сынақтан өткiзу
</w:t>
      </w:r>
      <w:r>
        <w:br/>
      </w:r>
      <w:r>
        <w:rPr>
          <w:rFonts w:ascii="Times New Roman"/>
          <w:b w:val="false"/>
          <w:i w:val="false"/>
          <w:color w:val="000000"/>
          <w:sz w:val="28"/>
        </w:rPr>
        <w:t>
         014            Ирригациялық және дренаждық жүйелердi
</w:t>
      </w:r>
      <w:r>
        <w:br/>
      </w:r>
      <w:r>
        <w:rPr>
          <w:rFonts w:ascii="Times New Roman"/>
          <w:b w:val="false"/>
          <w:i w:val="false"/>
          <w:color w:val="000000"/>
          <w:sz w:val="28"/>
        </w:rPr>
        <w:t>
                        жетiлдiру
</w:t>
      </w:r>
      <w:r>
        <w:br/>
      </w:r>
      <w:r>
        <w:rPr>
          <w:rFonts w:ascii="Times New Roman"/>
          <w:b w:val="false"/>
          <w:i w:val="false"/>
          <w:color w:val="000000"/>
          <w:sz w:val="28"/>
        </w:rPr>
        <w:t>
             006        Жобаны республикалық бюджеттен грантты
</w:t>
      </w:r>
      <w:r>
        <w:br/>
      </w:r>
      <w:r>
        <w:rPr>
          <w:rFonts w:ascii="Times New Roman"/>
          <w:b w:val="false"/>
          <w:i w:val="false"/>
          <w:color w:val="000000"/>
          <w:sz w:val="28"/>
        </w:rPr>
        <w:t>
                        бiрлесiп қаржыландыру есебiнен iске асыру
</w:t>
      </w:r>
      <w:r>
        <w:br/>
      </w:r>
      <w:r>
        <w:rPr>
          <w:rFonts w:ascii="Times New Roman"/>
          <w:b w:val="false"/>
          <w:i w:val="false"/>
          <w:color w:val="000000"/>
          <w:sz w:val="28"/>
        </w:rPr>
        <w:t>
             018        Жобаны грант есебiнен iске асыру
</w:t>
      </w:r>
      <w:r>
        <w:br/>
      </w:r>
      <w:r>
        <w:rPr>
          <w:rFonts w:ascii="Times New Roman"/>
          <w:b w:val="false"/>
          <w:i w:val="false"/>
          <w:color w:val="000000"/>
          <w:sz w:val="28"/>
        </w:rPr>
        <w:t>
         016            Ауыл шаруашылығын жекешелендiруден кейiнгі
</w:t>
      </w:r>
      <w:r>
        <w:br/>
      </w:r>
      <w:r>
        <w:rPr>
          <w:rFonts w:ascii="Times New Roman"/>
          <w:b w:val="false"/>
          <w:i w:val="false"/>
          <w:color w:val="000000"/>
          <w:sz w:val="28"/>
        </w:rPr>
        <w:t>
                        қолдау
</w:t>
      </w:r>
      <w:r>
        <w:br/>
      </w:r>
      <w:r>
        <w:rPr>
          <w:rFonts w:ascii="Times New Roman"/>
          <w:b w:val="false"/>
          <w:i w:val="false"/>
          <w:color w:val="000000"/>
          <w:sz w:val="28"/>
        </w:rPr>
        <w:t>
             016        Жобаны республикалық бюджеттен сыртқы
</w:t>
      </w:r>
      <w:r>
        <w:br/>
      </w:r>
      <w:r>
        <w:rPr>
          <w:rFonts w:ascii="Times New Roman"/>
          <w:b w:val="false"/>
          <w:i w:val="false"/>
          <w:color w:val="000000"/>
          <w:sz w:val="28"/>
        </w:rPr>
        <w:t>
                        қарыздарды бірлесiп қаржыландыру есебiнен
</w:t>
      </w:r>
      <w:r>
        <w:br/>
      </w:r>
      <w:r>
        <w:rPr>
          <w:rFonts w:ascii="Times New Roman"/>
          <w:b w:val="false"/>
          <w:i w:val="false"/>
          <w:color w:val="000000"/>
          <w:sz w:val="28"/>
        </w:rPr>
        <w:t>
                        іске асыру
</w:t>
      </w:r>
      <w:r>
        <w:br/>
      </w:r>
      <w:r>
        <w:rPr>
          <w:rFonts w:ascii="Times New Roman"/>
          <w:b w:val="false"/>
          <w:i w:val="false"/>
          <w:color w:val="000000"/>
          <w:sz w:val="28"/>
        </w:rPr>
        <w:t>
             018        Жобаны грант есебiнен iске асыру
</w:t>
      </w:r>
      <w:r>
        <w:br/>
      </w:r>
      <w:r>
        <w:rPr>
          <w:rFonts w:ascii="Times New Roman"/>
          <w:b w:val="false"/>
          <w:i w:val="false"/>
          <w:color w:val="000000"/>
          <w:sz w:val="28"/>
        </w:rPr>
        <w:t>
         018            Жұқпалы аурулардан сақтануды қамтамасыз ету
</w:t>
      </w:r>
      <w:r>
        <w:br/>
      </w:r>
      <w:r>
        <w:rPr>
          <w:rFonts w:ascii="Times New Roman"/>
          <w:b w:val="false"/>
          <w:i w:val="false"/>
          <w:color w:val="000000"/>
          <w:sz w:val="28"/>
        </w:rPr>
        <w:t>
             100        Ветеринариядағы мониторинг, референция,
</w:t>
      </w:r>
      <w:r>
        <w:br/>
      </w:r>
      <w:r>
        <w:rPr>
          <w:rFonts w:ascii="Times New Roman"/>
          <w:b w:val="false"/>
          <w:i w:val="false"/>
          <w:color w:val="000000"/>
          <w:sz w:val="28"/>
        </w:rPr>
        <w:t>
                        зертханалық диагностика және әдiснама
</w:t>
      </w:r>
      <w:r>
        <w:br/>
      </w:r>
      <w:r>
        <w:rPr>
          <w:rFonts w:ascii="Times New Roman"/>
          <w:b w:val="false"/>
          <w:i w:val="false"/>
          <w:color w:val="000000"/>
          <w:sz w:val="28"/>
        </w:rPr>
        <w:t>
                        ұлттық орталығы
</w:t>
      </w:r>
      <w:r>
        <w:br/>
      </w:r>
      <w:r>
        <w:rPr>
          <w:rFonts w:ascii="Times New Roman"/>
          <w:b w:val="false"/>
          <w:i w:val="false"/>
          <w:color w:val="000000"/>
          <w:sz w:val="28"/>
        </w:rPr>
        <w:t>
             101        Жануарлар ауруларының диагностикасы
</w:t>
      </w:r>
      <w:r>
        <w:br/>
      </w:r>
      <w:r>
        <w:rPr>
          <w:rFonts w:ascii="Times New Roman"/>
          <w:b w:val="false"/>
          <w:i w:val="false"/>
          <w:color w:val="000000"/>
          <w:sz w:val="28"/>
        </w:rPr>
        <w:t>
             102        Эпизоотияға қарсы шаралар
</w:t>
      </w:r>
      <w:r>
        <w:br/>
      </w:r>
      <w:r>
        <w:rPr>
          <w:rFonts w:ascii="Times New Roman"/>
          <w:b w:val="false"/>
          <w:i w:val="false"/>
          <w:color w:val="000000"/>
          <w:sz w:val="28"/>
        </w:rPr>
        <w:t>
             103        Жануарлар мен құстардың қауiптi жұқпалы
</w:t>
      </w:r>
      <w:r>
        <w:br/>
      </w:r>
      <w:r>
        <w:rPr>
          <w:rFonts w:ascii="Times New Roman"/>
          <w:b w:val="false"/>
          <w:i w:val="false"/>
          <w:color w:val="000000"/>
          <w:sz w:val="28"/>
        </w:rPr>
        <w:t>
                        ауруларының ошақтарын жою
</w:t>
      </w:r>
      <w:r>
        <w:br/>
      </w:r>
      <w:r>
        <w:rPr>
          <w:rFonts w:ascii="Times New Roman"/>
          <w:b w:val="false"/>
          <w:i w:val="false"/>
          <w:color w:val="000000"/>
          <w:sz w:val="28"/>
        </w:rPr>
        <w:t>
         019            Ауылдық аумақтарды сумен жабдықтауды және
</w:t>
      </w:r>
      <w:r>
        <w:br/>
      </w:r>
      <w:r>
        <w:rPr>
          <w:rFonts w:ascii="Times New Roman"/>
          <w:b w:val="false"/>
          <w:i w:val="false"/>
          <w:color w:val="000000"/>
          <w:sz w:val="28"/>
        </w:rPr>
        <w:t>
                        кәріздендіруді дамытудың салалық жобасы
</w:t>
      </w:r>
      <w:r>
        <w:br/>
      </w:r>
      <w:r>
        <w:rPr>
          <w:rFonts w:ascii="Times New Roman"/>
          <w:b w:val="false"/>
          <w:i w:val="false"/>
          <w:color w:val="000000"/>
          <w:sz w:val="28"/>
        </w:rPr>
        <w:t>
                        (2-кезең)
</w:t>
      </w:r>
      <w:r>
        <w:br/>
      </w:r>
      <w:r>
        <w:rPr>
          <w:rFonts w:ascii="Times New Roman"/>
          <w:b w:val="false"/>
          <w:i w:val="false"/>
          <w:color w:val="000000"/>
          <w:sz w:val="28"/>
        </w:rPr>
        <w:t>
             006        Ішкі көздердің есебінен грантты іске асыру
</w:t>
      </w:r>
      <w:r>
        <w:br/>
      </w:r>
      <w:r>
        <w:rPr>
          <w:rFonts w:ascii="Times New Roman"/>
          <w:b w:val="false"/>
          <w:i w:val="false"/>
          <w:color w:val="000000"/>
          <w:sz w:val="28"/>
        </w:rPr>
        <w:t>
             018        Жобаны грант есебінен іске асыру
</w:t>
      </w:r>
      <w:r>
        <w:br/>
      </w:r>
      <w:r>
        <w:rPr>
          <w:rFonts w:ascii="Times New Roman"/>
          <w:b w:val="false"/>
          <w:i w:val="false"/>
          <w:color w:val="000000"/>
          <w:sz w:val="28"/>
        </w:rPr>
        <w:t>
         020            Азық-түлік қауiпсiздігін және жұмылдыру
</w:t>
      </w:r>
      <w:r>
        <w:br/>
      </w:r>
      <w:r>
        <w:rPr>
          <w:rFonts w:ascii="Times New Roman"/>
          <w:b w:val="false"/>
          <w:i w:val="false"/>
          <w:color w:val="000000"/>
          <w:sz w:val="28"/>
        </w:rPr>
        <w:t>
                        қажеттіліктерiн қамтамасыз ету
</w:t>
      </w:r>
      <w:r>
        <w:br/>
      </w:r>
      <w:r>
        <w:rPr>
          <w:rFonts w:ascii="Times New Roman"/>
          <w:b w:val="false"/>
          <w:i w:val="false"/>
          <w:color w:val="000000"/>
          <w:sz w:val="28"/>
        </w:rPr>
        <w:t>
             100        Мемлекеттiк ресурстарға астықты сатып алу
</w:t>
      </w:r>
      <w:r>
        <w:br/>
      </w:r>
      <w:r>
        <w:rPr>
          <w:rFonts w:ascii="Times New Roman"/>
          <w:b w:val="false"/>
          <w:i w:val="false"/>
          <w:color w:val="000000"/>
          <w:sz w:val="28"/>
        </w:rPr>
        <w:t>
             101        Азық-түлік астығы мемлекеттiк резерв
</w:t>
      </w:r>
      <w:r>
        <w:br/>
      </w:r>
      <w:r>
        <w:rPr>
          <w:rFonts w:ascii="Times New Roman"/>
          <w:b w:val="false"/>
          <w:i w:val="false"/>
          <w:color w:val="000000"/>
          <w:sz w:val="28"/>
        </w:rPr>
        <w:t>
                        астығын сақтау және ауыстыру
</w:t>
      </w:r>
      <w:r>
        <w:br/>
      </w:r>
      <w:r>
        <w:rPr>
          <w:rFonts w:ascii="Times New Roman"/>
          <w:b w:val="false"/>
          <w:i w:val="false"/>
          <w:color w:val="000000"/>
          <w:sz w:val="28"/>
        </w:rPr>
        <w:t>
         021            Ауыл шаруашылығы өндiрiсiн агрохимиялық
</w:t>
      </w:r>
      <w:r>
        <w:br/>
      </w:r>
      <w:r>
        <w:rPr>
          <w:rFonts w:ascii="Times New Roman"/>
          <w:b w:val="false"/>
          <w:i w:val="false"/>
          <w:color w:val="000000"/>
          <w:sz w:val="28"/>
        </w:rPr>
        <w:t>
                        және агроклиматтық қамтамасыз ету
</w:t>
      </w:r>
      <w:r>
        <w:br/>
      </w:r>
      <w:r>
        <w:rPr>
          <w:rFonts w:ascii="Times New Roman"/>
          <w:b w:val="false"/>
          <w:i w:val="false"/>
          <w:color w:val="000000"/>
          <w:sz w:val="28"/>
        </w:rPr>
        <w:t>
             100        Топырақтың химиялық құрамын агрометеороло-
</w:t>
      </w:r>
      <w:r>
        <w:br/>
      </w:r>
      <w:r>
        <w:rPr>
          <w:rFonts w:ascii="Times New Roman"/>
          <w:b w:val="false"/>
          <w:i w:val="false"/>
          <w:color w:val="000000"/>
          <w:sz w:val="28"/>
        </w:rPr>
        <w:t>
                        гиялық қамтамасыз ету және анықтау
</w:t>
      </w:r>
      <w:r>
        <w:br/>
      </w:r>
      <w:r>
        <w:rPr>
          <w:rFonts w:ascii="Times New Roman"/>
          <w:b w:val="false"/>
          <w:i w:val="false"/>
          <w:color w:val="000000"/>
          <w:sz w:val="28"/>
        </w:rPr>
        <w:t>
             101        Республикалық ғылыми-әдiстемелiк
</w:t>
      </w:r>
      <w:r>
        <w:br/>
      </w:r>
      <w:r>
        <w:rPr>
          <w:rFonts w:ascii="Times New Roman"/>
          <w:b w:val="false"/>
          <w:i w:val="false"/>
          <w:color w:val="000000"/>
          <w:sz w:val="28"/>
        </w:rPr>
        <w:t>
                        агрохимиялық қызмет орталығы
</w:t>
      </w:r>
      <w:r>
        <w:br/>
      </w:r>
      <w:r>
        <w:rPr>
          <w:rFonts w:ascii="Times New Roman"/>
          <w:b w:val="false"/>
          <w:i w:val="false"/>
          <w:color w:val="000000"/>
          <w:sz w:val="28"/>
        </w:rPr>
        <w:t>
         042            Агроөнеркәсiп кешенi саласындағы қолданбалы
</w:t>
      </w:r>
      <w:r>
        <w:br/>
      </w:r>
      <w:r>
        <w:rPr>
          <w:rFonts w:ascii="Times New Roman"/>
          <w:b w:val="false"/>
          <w:i w:val="false"/>
          <w:color w:val="000000"/>
          <w:sz w:val="28"/>
        </w:rPr>
        <w:t>
                        ғылыми зерттеулер
</w:t>
      </w:r>
      <w:r>
        <w:br/>
      </w:r>
      <w:r>
        <w:rPr>
          <w:rFonts w:ascii="Times New Roman"/>
          <w:b w:val="false"/>
          <w:i w:val="false"/>
          <w:color w:val="000000"/>
          <w:sz w:val="28"/>
        </w:rPr>
        <w:t>
         043            Ауыл шаруашылығын институционалдық дамыту
</w:t>
      </w:r>
      <w:r>
        <w:br/>
      </w:r>
      <w:r>
        <w:rPr>
          <w:rFonts w:ascii="Times New Roman"/>
          <w:b w:val="false"/>
          <w:i w:val="false"/>
          <w:color w:val="000000"/>
          <w:sz w:val="28"/>
        </w:rPr>
        <w:t>
             100        Aуыл шаруашылығы өндiрiсінің кредит беру
</w:t>
      </w:r>
      <w:r>
        <w:br/>
      </w:r>
      <w:r>
        <w:rPr>
          <w:rFonts w:ascii="Times New Roman"/>
          <w:b w:val="false"/>
          <w:i w:val="false"/>
          <w:color w:val="000000"/>
          <w:sz w:val="28"/>
        </w:rPr>
        <w:t>
                        жүйесiн ұйымдастыру
</w:t>
      </w:r>
      <w:r>
        <w:br/>
      </w:r>
      <w:r>
        <w:rPr>
          <w:rFonts w:ascii="Times New Roman"/>
          <w:b w:val="false"/>
          <w:i w:val="false"/>
          <w:color w:val="000000"/>
          <w:sz w:val="28"/>
        </w:rPr>
        <w:t>
             101        Ауыл шаруашылығы өндiрiсіне техникалық
</w:t>
      </w:r>
      <w:r>
        <w:br/>
      </w:r>
      <w:r>
        <w:rPr>
          <w:rFonts w:ascii="Times New Roman"/>
          <w:b w:val="false"/>
          <w:i w:val="false"/>
          <w:color w:val="000000"/>
          <w:sz w:val="28"/>
        </w:rPr>
        <w:t>
                        қызмет көрсету жөнiндегі инфрақұрылымды
</w:t>
      </w:r>
      <w:r>
        <w:br/>
      </w:r>
      <w:r>
        <w:rPr>
          <w:rFonts w:ascii="Times New Roman"/>
          <w:b w:val="false"/>
          <w:i w:val="false"/>
          <w:color w:val="000000"/>
          <w:sz w:val="28"/>
        </w:rPr>
        <w:t>
                        ұйымдастыру
</w:t>
      </w:r>
      <w:r>
        <w:br/>
      </w:r>
      <w:r>
        <w:rPr>
          <w:rFonts w:ascii="Times New Roman"/>
          <w:b w:val="false"/>
          <w:i w:val="false"/>
          <w:color w:val="000000"/>
          <w:sz w:val="28"/>
        </w:rPr>
        <w:t>
             102        Өсiмдік шаруашылығы өнiмдерi рыногының
</w:t>
      </w:r>
      <w:r>
        <w:br/>
      </w:r>
      <w:r>
        <w:rPr>
          <w:rFonts w:ascii="Times New Roman"/>
          <w:b w:val="false"/>
          <w:i w:val="false"/>
          <w:color w:val="000000"/>
          <w:sz w:val="28"/>
        </w:rPr>
        <w:t>
                        өндiрiсiн және оны дамытуды қолдау
</w:t>
      </w:r>
      <w:r>
        <w:br/>
      </w:r>
      <w:r>
        <w:rPr>
          <w:rFonts w:ascii="Times New Roman"/>
          <w:b w:val="false"/>
          <w:i w:val="false"/>
          <w:color w:val="000000"/>
          <w:sz w:val="28"/>
        </w:rPr>
        <w:t>
             103        Мал шаруашылығы өнiмiн өндiрудi, емдеудi
</w:t>
      </w:r>
      <w:r>
        <w:br/>
      </w:r>
      <w:r>
        <w:rPr>
          <w:rFonts w:ascii="Times New Roman"/>
          <w:b w:val="false"/>
          <w:i w:val="false"/>
          <w:color w:val="000000"/>
          <w:sz w:val="28"/>
        </w:rPr>
        <w:t>
                        және iске асыруды қолдау
</w:t>
      </w:r>
      <w:r>
        <w:br/>
      </w:r>
      <w:r>
        <w:rPr>
          <w:rFonts w:ascii="Times New Roman"/>
          <w:b w:val="false"/>
          <w:i w:val="false"/>
          <w:color w:val="000000"/>
          <w:sz w:val="28"/>
        </w:rPr>
        <w:t>
             104        Астық қолхаттары бойынша мiндеттемелердiң
</w:t>
      </w:r>
      <w:r>
        <w:br/>
      </w:r>
      <w:r>
        <w:rPr>
          <w:rFonts w:ascii="Times New Roman"/>
          <w:b w:val="false"/>
          <w:i w:val="false"/>
          <w:color w:val="000000"/>
          <w:sz w:val="28"/>
        </w:rPr>
        <w:t>
                        орындалуын қамтамасыз ету
</w:t>
      </w:r>
      <w:r>
        <w:br/>
      </w:r>
      <w:r>
        <w:rPr>
          <w:rFonts w:ascii="Times New Roman"/>
          <w:b w:val="false"/>
          <w:i w:val="false"/>
          <w:color w:val="000000"/>
          <w:sz w:val="28"/>
        </w:rPr>
        <w:t>
             105        Ауыл халқына шағынкредит бepу жүйесін
</w:t>
      </w:r>
      <w:r>
        <w:br/>
      </w:r>
      <w:r>
        <w:rPr>
          <w:rFonts w:ascii="Times New Roman"/>
          <w:b w:val="false"/>
          <w:i w:val="false"/>
          <w:color w:val="000000"/>
          <w:sz w:val="28"/>
        </w:rPr>
        <w:t>
                        ұйымдастыру
</w:t>
      </w:r>
      <w:r>
        <w:br/>
      </w:r>
      <w:r>
        <w:rPr>
          <w:rFonts w:ascii="Times New Roman"/>
          <w:b w:val="false"/>
          <w:i w:val="false"/>
          <w:color w:val="000000"/>
          <w:sz w:val="28"/>
        </w:rPr>
        <w:t>
         046            Агроөнеркәсiп кешенi саласының дамуын
</w:t>
      </w:r>
      <w:r>
        <w:br/>
      </w:r>
      <w:r>
        <w:rPr>
          <w:rFonts w:ascii="Times New Roman"/>
          <w:b w:val="false"/>
          <w:i w:val="false"/>
          <w:color w:val="000000"/>
          <w:sz w:val="28"/>
        </w:rPr>
        <w:t>
                        нормативтiк-әдiстемелік қамтамасыз ету
</w:t>
      </w:r>
      <w:r>
        <w:br/>
      </w:r>
      <w:r>
        <w:rPr>
          <w:rFonts w:ascii="Times New Roman"/>
          <w:b w:val="false"/>
          <w:i w:val="false"/>
          <w:color w:val="000000"/>
          <w:sz w:val="28"/>
        </w:rPr>
        <w:t>
         047            Тракторларды, олардың тiркемелерiн,
</w:t>
      </w:r>
      <w:r>
        <w:br/>
      </w:r>
      <w:r>
        <w:rPr>
          <w:rFonts w:ascii="Times New Roman"/>
          <w:b w:val="false"/>
          <w:i w:val="false"/>
          <w:color w:val="000000"/>
          <w:sz w:val="28"/>
        </w:rPr>
        <w:t>
                        өздігінен жүретiн ауыл шаруашылығы,
</w:t>
      </w:r>
      <w:r>
        <w:br/>
      </w:r>
      <w:r>
        <w:rPr>
          <w:rFonts w:ascii="Times New Roman"/>
          <w:b w:val="false"/>
          <w:i w:val="false"/>
          <w:color w:val="000000"/>
          <w:sz w:val="28"/>
        </w:rPr>
        <w:t>
                        мелиоративтiк және жол-құрылыс машиналары
</w:t>
      </w:r>
      <w:r>
        <w:br/>
      </w:r>
      <w:r>
        <w:rPr>
          <w:rFonts w:ascii="Times New Roman"/>
          <w:b w:val="false"/>
          <w:i w:val="false"/>
          <w:color w:val="000000"/>
          <w:sz w:val="28"/>
        </w:rPr>
        <w:t>
                        мен тетiктерiн мемлекеттiк есепке алу және
</w:t>
      </w:r>
      <w:r>
        <w:br/>
      </w:r>
      <w:r>
        <w:rPr>
          <w:rFonts w:ascii="Times New Roman"/>
          <w:b w:val="false"/>
          <w:i w:val="false"/>
          <w:color w:val="000000"/>
          <w:sz w:val="28"/>
        </w:rPr>
        <w:t>
                        тiркеу
</w:t>
      </w:r>
      <w:r>
        <w:br/>
      </w:r>
      <w:r>
        <w:rPr>
          <w:rFonts w:ascii="Times New Roman"/>
          <w:b w:val="false"/>
          <w:i w:val="false"/>
          <w:color w:val="000000"/>
          <w:sz w:val="28"/>
        </w:rPr>
        <w:t>
         055            Аграрлық ғылым саласындағы мемлекеттiк
</w:t>
      </w:r>
      <w:r>
        <w:br/>
      </w:r>
      <w:r>
        <w:rPr>
          <w:rFonts w:ascii="Times New Roman"/>
          <w:b w:val="false"/>
          <w:i w:val="false"/>
          <w:color w:val="000000"/>
          <w:sz w:val="28"/>
        </w:rPr>
        <w:t>
                        сыйлықтар
</w:t>
      </w:r>
      <w:r>
        <w:br/>
      </w:r>
      <w:r>
        <w:rPr>
          <w:rFonts w:ascii="Times New Roman"/>
          <w:b w:val="false"/>
          <w:i w:val="false"/>
          <w:color w:val="000000"/>
          <w:sz w:val="28"/>
        </w:rPr>
        <w:t>
         056            Қазақстанның ауыл шаруашылығы өнiмдерiнiң
</w:t>
      </w:r>
      <w:r>
        <w:br/>
      </w:r>
      <w:r>
        <w:rPr>
          <w:rFonts w:ascii="Times New Roman"/>
          <w:b w:val="false"/>
          <w:i w:val="false"/>
          <w:color w:val="000000"/>
          <w:sz w:val="28"/>
        </w:rPr>
        <w:t>
                        бәсекеге қабілеттілігін арттыру
</w:t>
      </w:r>
      <w:r>
        <w:br/>
      </w:r>
      <w:r>
        <w:rPr>
          <w:rFonts w:ascii="Times New Roman"/>
          <w:b w:val="false"/>
          <w:i w:val="false"/>
          <w:color w:val="000000"/>
          <w:sz w:val="28"/>
        </w:rPr>
        <w:t>
             004        Сыртқы қарыздар есебінен жобаны iске асыру
</w:t>
      </w:r>
      <w:r>
        <w:br/>
      </w:r>
      <w:r>
        <w:rPr>
          <w:rFonts w:ascii="Times New Roman"/>
          <w:b w:val="false"/>
          <w:i w:val="false"/>
          <w:color w:val="000000"/>
          <w:sz w:val="28"/>
        </w:rPr>
        <w:t>
             016        Жобаны республикалық бюджеттен сыртқы
</w:t>
      </w:r>
      <w:r>
        <w:br/>
      </w:r>
      <w:r>
        <w:rPr>
          <w:rFonts w:ascii="Times New Roman"/>
          <w:b w:val="false"/>
          <w:i w:val="false"/>
          <w:color w:val="000000"/>
          <w:sz w:val="28"/>
        </w:rPr>
        <w:t>
                        қарыздарды бiрлесiп қаржыландыру есебiнен
</w:t>
      </w:r>
      <w:r>
        <w:br/>
      </w:r>
      <w:r>
        <w:rPr>
          <w:rFonts w:ascii="Times New Roman"/>
          <w:b w:val="false"/>
          <w:i w:val="false"/>
          <w:color w:val="000000"/>
          <w:sz w:val="28"/>
        </w:rPr>
        <w:t>
                        iске асыру
</w:t>
      </w:r>
      <w:r>
        <w:br/>
      </w:r>
      <w:r>
        <w:rPr>
          <w:rFonts w:ascii="Times New Roman"/>
          <w:b w:val="false"/>
          <w:i w:val="false"/>
          <w:color w:val="000000"/>
          <w:sz w:val="28"/>
        </w:rPr>
        <w:t>
         057            Агроөнеркәсіптік кешен субъектілерін және
</w:t>
      </w:r>
      <w:r>
        <w:br/>
      </w:r>
      <w:r>
        <w:rPr>
          <w:rFonts w:ascii="Times New Roman"/>
          <w:b w:val="false"/>
          <w:i w:val="false"/>
          <w:color w:val="000000"/>
          <w:sz w:val="28"/>
        </w:rPr>
        <w:t>
                        ауыл тұрғындарын өтеусіз негізде ақпараттық
</w:t>
      </w:r>
      <w:r>
        <w:br/>
      </w:r>
      <w:r>
        <w:rPr>
          <w:rFonts w:ascii="Times New Roman"/>
          <w:b w:val="false"/>
          <w:i w:val="false"/>
          <w:color w:val="000000"/>
          <w:sz w:val="28"/>
        </w:rPr>
        <w:t>
                        қамтамасыз ету
</w:t>
      </w:r>
      <w:r>
        <w:br/>
      </w:r>
      <w:r>
        <w:rPr>
          <w:rFonts w:ascii="Times New Roman"/>
          <w:b w:val="false"/>
          <w:i w:val="false"/>
          <w:color w:val="000000"/>
          <w:sz w:val="28"/>
        </w:rPr>
        <w:t>
         086            Ауыл шаруашылығын жекешелендiруден кейiнгi
</w:t>
      </w:r>
      <w:r>
        <w:br/>
      </w:r>
      <w:r>
        <w:rPr>
          <w:rFonts w:ascii="Times New Roman"/>
          <w:b w:val="false"/>
          <w:i w:val="false"/>
          <w:color w:val="000000"/>
          <w:sz w:val="28"/>
        </w:rPr>
        <w:t>
                        қолдау жөніндегi жобаға кредит беру
</w:t>
      </w:r>
      <w:r>
        <w:br/>
      </w:r>
      <w:r>
        <w:rPr>
          <w:rFonts w:ascii="Times New Roman"/>
          <w:b w:val="false"/>
          <w:i w:val="false"/>
          <w:color w:val="000000"/>
          <w:sz w:val="28"/>
        </w:rPr>
        <w:t>
             004        Сыртқы қарыздар есебінен жобаны iске асыру
</w:t>
      </w:r>
      <w:r>
        <w:br/>
      </w:r>
      <w:r>
        <w:rPr>
          <w:rFonts w:ascii="Times New Roman"/>
          <w:b w:val="false"/>
          <w:i w:val="false"/>
          <w:color w:val="000000"/>
          <w:sz w:val="28"/>
        </w:rPr>
        <w:t>
             016        Жобаны республикалық бюджеттен сыртқы
</w:t>
      </w:r>
      <w:r>
        <w:br/>
      </w:r>
      <w:r>
        <w:rPr>
          <w:rFonts w:ascii="Times New Roman"/>
          <w:b w:val="false"/>
          <w:i w:val="false"/>
          <w:color w:val="000000"/>
          <w:sz w:val="28"/>
        </w:rPr>
        <w:t>
                        қарыздарды бiрлесiп қаржыландыру есебiнен
</w:t>
      </w:r>
      <w:r>
        <w:br/>
      </w:r>
      <w:r>
        <w:rPr>
          <w:rFonts w:ascii="Times New Roman"/>
          <w:b w:val="false"/>
          <w:i w:val="false"/>
          <w:color w:val="000000"/>
          <w:sz w:val="28"/>
        </w:rPr>
        <w:t>
                        iске асыру
</w:t>
      </w:r>
      <w:r>
        <w:br/>
      </w:r>
      <w:r>
        <w:rPr>
          <w:rFonts w:ascii="Times New Roman"/>
          <w:b w:val="false"/>
          <w:i w:val="false"/>
          <w:color w:val="000000"/>
          <w:sz w:val="28"/>
        </w:rPr>
        <w:t>
     255                
</w:t>
      </w:r>
      <w:r>
        <w:rPr>
          <w:rFonts w:ascii="Times New Roman"/>
          <w:b/>
          <w:i w:val="false"/>
          <w:color w:val="000000"/>
          <w:sz w:val="28"/>
        </w:rPr>
        <w:t>
Облыстың ауыл шаруашылығы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Ауыл шаруашылығы департаментiнiң
</w:t>
      </w:r>
      <w:r>
        <w:br/>
      </w:r>
      <w:r>
        <w:rPr>
          <w:rFonts w:ascii="Times New Roman"/>
          <w:b w:val="false"/>
          <w:i w:val="false"/>
          <w:color w:val="000000"/>
          <w:sz w:val="28"/>
        </w:rPr>
        <w:t>
                        (басқармасының) қызметiн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Тұқым шаруашылығын дамытуды қолдау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іске асыру
</w:t>
      </w:r>
      <w:r>
        <w:br/>
      </w:r>
      <w:r>
        <w:rPr>
          <w:rFonts w:ascii="Times New Roman"/>
          <w:b w:val="false"/>
          <w:i w:val="false"/>
          <w:color w:val="000000"/>
          <w:sz w:val="28"/>
        </w:rPr>
        <w:t>
         003            Ауыл шаруашылығының тауар өндiрушілерiне
</w:t>
      </w:r>
      <w:r>
        <w:br/>
      </w:r>
      <w:r>
        <w:rPr>
          <w:rFonts w:ascii="Times New Roman"/>
          <w:b w:val="false"/>
          <w:i w:val="false"/>
          <w:color w:val="000000"/>
          <w:sz w:val="28"/>
        </w:rPr>
        <w:t>
                        кредит беру
</w:t>
      </w:r>
      <w:r>
        <w:br/>
      </w:r>
      <w:r>
        <w:rPr>
          <w:rFonts w:ascii="Times New Roman"/>
          <w:b w:val="false"/>
          <w:i w:val="false"/>
          <w:color w:val="000000"/>
          <w:sz w:val="28"/>
        </w:rPr>
        <w:t>
         004            Ауыл шаруашылығының ақпараттық-маркетингтік
</w:t>
      </w:r>
      <w:r>
        <w:br/>
      </w:r>
      <w:r>
        <w:rPr>
          <w:rFonts w:ascii="Times New Roman"/>
          <w:b w:val="false"/>
          <w:i w:val="false"/>
          <w:color w:val="000000"/>
          <w:sz w:val="28"/>
        </w:rPr>
        <w:t>
                        жүйесiн дамыту
</w:t>
      </w:r>
      <w:r>
        <w:br/>
      </w:r>
      <w:r>
        <w:rPr>
          <w:rFonts w:ascii="Times New Roman"/>
          <w:b w:val="false"/>
          <w:i w:val="false"/>
          <w:color w:val="000000"/>
          <w:sz w:val="28"/>
        </w:rPr>
        <w:t>
         005            Республикалық меншiкке жатпайтын ауыл
</w:t>
      </w:r>
      <w:r>
        <w:br/>
      </w:r>
      <w:r>
        <w:rPr>
          <w:rFonts w:ascii="Times New Roman"/>
          <w:b w:val="false"/>
          <w:i w:val="false"/>
          <w:color w:val="000000"/>
          <w:sz w:val="28"/>
        </w:rPr>
        <w:t>
                        шаруашылығы ұйымдарының банкроттық
</w:t>
      </w:r>
      <w:r>
        <w:br/>
      </w:r>
      <w:r>
        <w:rPr>
          <w:rFonts w:ascii="Times New Roman"/>
          <w:b w:val="false"/>
          <w:i w:val="false"/>
          <w:color w:val="000000"/>
          <w:sz w:val="28"/>
        </w:rPr>
        <w:t>
                        рәсiмдерiн жүргізу
</w:t>
      </w:r>
      <w:r>
        <w:br/>
      </w:r>
      <w:r>
        <w:rPr>
          <w:rFonts w:ascii="Times New Roman"/>
          <w:b w:val="false"/>
          <w:i w:val="false"/>
          <w:color w:val="000000"/>
          <w:sz w:val="28"/>
        </w:rPr>
        <w:t>
         006            Көктемгі егіс және егін жинау жұмыстарын
</w:t>
      </w:r>
      <w:r>
        <w:br/>
      </w:r>
      <w:r>
        <w:rPr>
          <w:rFonts w:ascii="Times New Roman"/>
          <w:b w:val="false"/>
          <w:i w:val="false"/>
          <w:color w:val="000000"/>
          <w:sz w:val="28"/>
        </w:rPr>
        <w:t>
                        жүргізу үшін қажетті тауар-материалдық
</w:t>
      </w:r>
      <w:r>
        <w:br/>
      </w:r>
      <w:r>
        <w:rPr>
          <w:rFonts w:ascii="Times New Roman"/>
          <w:b w:val="false"/>
          <w:i w:val="false"/>
          <w:color w:val="000000"/>
          <w:sz w:val="28"/>
        </w:rPr>
        <w:t>
                        құндылықтарды субсидиялау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іске асыру
</w:t>
      </w:r>
      <w:r>
        <w:br/>
      </w:r>
      <w:r>
        <w:rPr>
          <w:rFonts w:ascii="Times New Roman"/>
          <w:b w:val="false"/>
          <w:i w:val="false"/>
          <w:color w:val="000000"/>
          <w:sz w:val="28"/>
        </w:rPr>
        <w:t>
         007            Ақпараттық жүйелер құру
</w:t>
      </w:r>
      <w:r>
        <w:br/>
      </w:r>
      <w:r>
        <w:rPr>
          <w:rFonts w:ascii="Times New Roman"/>
          <w:b w:val="false"/>
          <w:i w:val="false"/>
          <w:color w:val="000000"/>
          <w:sz w:val="28"/>
        </w:rPr>
        <w:t>
         008            Арнайы сақтау орындарының (көмінділердiң)
</w:t>
      </w:r>
      <w:r>
        <w:br/>
      </w:r>
      <w:r>
        <w:rPr>
          <w:rFonts w:ascii="Times New Roman"/>
          <w:b w:val="false"/>
          <w:i w:val="false"/>
          <w:color w:val="000000"/>
          <w:sz w:val="28"/>
        </w:rPr>
        <w:t>
                        жұмыс iстеуiн қамтамасыз ету, салу және
</w:t>
      </w:r>
      <w:r>
        <w:br/>
      </w:r>
      <w:r>
        <w:rPr>
          <w:rFonts w:ascii="Times New Roman"/>
          <w:b w:val="false"/>
          <w:i w:val="false"/>
          <w:color w:val="000000"/>
          <w:sz w:val="28"/>
        </w:rPr>
        <w:t>
                        жөндеу
</w:t>
      </w:r>
      <w:r>
        <w:br/>
      </w:r>
      <w:r>
        <w:rPr>
          <w:rFonts w:ascii="Times New Roman"/>
          <w:b w:val="false"/>
          <w:i w:val="false"/>
          <w:color w:val="000000"/>
          <w:sz w:val="28"/>
        </w:rPr>
        <w:t>
         010            Мал шаруашылығын дамытуды қолдау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іске асыру
</w:t>
      </w:r>
      <w:r>
        <w:br/>
      </w:r>
      <w:r>
        <w:rPr>
          <w:rFonts w:ascii="Times New Roman"/>
          <w:b w:val="false"/>
          <w:i w:val="false"/>
          <w:color w:val="000000"/>
          <w:sz w:val="28"/>
        </w:rPr>
        <w:t>
         011            Өндірілетін ауыл шаруашылығы дақылдарының
</w:t>
      </w:r>
      <w:r>
        <w:br/>
      </w:r>
      <w:r>
        <w:rPr>
          <w:rFonts w:ascii="Times New Roman"/>
          <w:b w:val="false"/>
          <w:i w:val="false"/>
          <w:color w:val="000000"/>
          <w:sz w:val="28"/>
        </w:rPr>
        <w:t>
                        шығымдылығы мен сапасын арттыруды қолдау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іске асыру
</w:t>
      </w:r>
      <w:r>
        <w:br/>
      </w:r>
      <w:r>
        <w:rPr>
          <w:rFonts w:ascii="Times New Roman"/>
          <w:b w:val="false"/>
          <w:i w:val="false"/>
          <w:color w:val="000000"/>
          <w:sz w:val="28"/>
        </w:rPr>
        <w:t>
         012            Мемлекеттік басқару деңгейлері арасындағы
</w:t>
      </w:r>
      <w:r>
        <w:br/>
      </w:r>
      <w:r>
        <w:rPr>
          <w:rFonts w:ascii="Times New Roman"/>
          <w:b w:val="false"/>
          <w:i w:val="false"/>
          <w:color w:val="000000"/>
          <w:sz w:val="28"/>
        </w:rPr>
        <w:t>
                        өкілеттіктердің аражігін ажырату
</w:t>
      </w:r>
      <w:r>
        <w:br/>
      </w:r>
      <w:r>
        <w:rPr>
          <w:rFonts w:ascii="Times New Roman"/>
          <w:b w:val="false"/>
          <w:i w:val="false"/>
          <w:color w:val="000000"/>
          <w:sz w:val="28"/>
        </w:rPr>
        <w:t>
                        шеңберіндегі әкімшілік функцияларға
</w:t>
      </w:r>
      <w:r>
        <w:br/>
      </w:r>
      <w:r>
        <w:rPr>
          <w:rFonts w:ascii="Times New Roman"/>
          <w:b w:val="false"/>
          <w:i w:val="false"/>
          <w:color w:val="000000"/>
          <w:sz w:val="28"/>
        </w:rPr>
        <w:t>
                        берілетін аудандар (облыстық маңызы бар
</w:t>
      </w:r>
      <w:r>
        <w:br/>
      </w:r>
      <w:r>
        <w:rPr>
          <w:rFonts w:ascii="Times New Roman"/>
          <w:b w:val="false"/>
          <w:i w:val="false"/>
          <w:color w:val="000000"/>
          <w:sz w:val="28"/>
        </w:rPr>
        <w:t>
                        қалалар) бюджеттеріне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013            Малшаруашылығы өнімдерінің өнімділігін және
</w:t>
      </w:r>
      <w:r>
        <w:br/>
      </w:r>
      <w:r>
        <w:rPr>
          <w:rFonts w:ascii="Times New Roman"/>
          <w:b w:val="false"/>
          <w:i w:val="false"/>
          <w:color w:val="000000"/>
          <w:sz w:val="28"/>
        </w:rPr>
        <w:t>
                        сапасын арттыру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іске асыру
</w:t>
      </w:r>
      <w:r>
        <w:br/>
      </w:r>
      <w:r>
        <w:rPr>
          <w:rFonts w:ascii="Times New Roman"/>
          <w:b w:val="false"/>
          <w:i w:val="false"/>
          <w:color w:val="000000"/>
          <w:sz w:val="28"/>
        </w:rPr>
        <w:t>
         014            Ауыл шаруашылығы тауарларын өндірушілерге
</w:t>
      </w:r>
      <w:r>
        <w:br/>
      </w:r>
      <w:r>
        <w:rPr>
          <w:rFonts w:ascii="Times New Roman"/>
          <w:b w:val="false"/>
          <w:i w:val="false"/>
          <w:color w:val="000000"/>
          <w:sz w:val="28"/>
        </w:rPr>
        <w:t>
                        су жеткізу жөніндегі қызметтердің құнын
</w:t>
      </w:r>
      <w:r>
        <w:br/>
      </w:r>
      <w:r>
        <w:rPr>
          <w:rFonts w:ascii="Times New Roman"/>
          <w:b w:val="false"/>
          <w:i w:val="false"/>
          <w:color w:val="000000"/>
          <w:sz w:val="28"/>
        </w:rPr>
        <w:t>
                        субсидиялау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іске асыру
</w:t>
      </w:r>
      <w:r>
        <w:br/>
      </w:r>
      <w:r>
        <w:rPr>
          <w:rFonts w:ascii="Times New Roman"/>
          <w:b w:val="false"/>
          <w:i w:val="false"/>
          <w:color w:val="000000"/>
          <w:sz w:val="28"/>
        </w:rPr>
        <w:t>
         015            Ауыл шаруашылығын малын соятын алаңдарды
</w:t>
      </w:r>
      <w:r>
        <w:br/>
      </w:r>
      <w:r>
        <w:rPr>
          <w:rFonts w:ascii="Times New Roman"/>
          <w:b w:val="false"/>
          <w:i w:val="false"/>
          <w:color w:val="000000"/>
          <w:sz w:val="28"/>
        </w:rPr>
        <w:t>
                        қамтамасыз ету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резервінің есебінен іс-шаралар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113            Жергілікті бюджеттерден алынатын
</w:t>
      </w:r>
      <w:r>
        <w:br/>
      </w:r>
      <w:r>
        <w:rPr>
          <w:rFonts w:ascii="Times New Roman"/>
          <w:b w:val="false"/>
          <w:i w:val="false"/>
          <w:color w:val="000000"/>
          <w:sz w:val="28"/>
        </w:rPr>
        <w:t>
                        трансферттер
</w:t>
      </w:r>
      <w:r>
        <w:br/>
      </w:r>
      <w:r>
        <w:rPr>
          <w:rFonts w:ascii="Times New Roman"/>
          <w:b w:val="false"/>
          <w:i w:val="false"/>
          <w:color w:val="000000"/>
          <w:sz w:val="28"/>
        </w:rPr>
        <w:t>
     271                
</w:t>
      </w:r>
      <w:r>
        <w:rPr>
          <w:rFonts w:ascii="Times New Roman"/>
          <w:b/>
          <w:i w:val="false"/>
          <w:color w:val="000000"/>
          <w:sz w:val="28"/>
        </w:rPr>
        <w:t>
Облыстың құрылыс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020            Ауыл шаруашылығы объектiлерiн дамыту
</w:t>
      </w:r>
      <w:r>
        <w:br/>
      </w:r>
      <w:r>
        <w:rPr>
          <w:rFonts w:ascii="Times New Roman"/>
          <w:b w:val="false"/>
          <w:i w:val="false"/>
          <w:color w:val="000000"/>
          <w:sz w:val="28"/>
        </w:rPr>
        <w:t>
     375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ауыл шаруашылық атқарушы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001            Республикалық маңызы бар қаланың, астананың
</w:t>
      </w:r>
      <w:r>
        <w:br/>
      </w:r>
      <w:r>
        <w:rPr>
          <w:rFonts w:ascii="Times New Roman"/>
          <w:b w:val="false"/>
          <w:i w:val="false"/>
          <w:color w:val="000000"/>
          <w:sz w:val="28"/>
        </w:rPr>
        <w:t>
                        ауыл шаруашылық атқарушы органының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w:t>
      </w:r>
      <w:r>
        <w:br/>
      </w:r>
      <w:r>
        <w:rPr>
          <w:rFonts w:ascii="Times New Roman"/>
          <w:b w:val="false"/>
          <w:i w:val="false"/>
          <w:color w:val="000000"/>
          <w:sz w:val="28"/>
        </w:rPr>
        <w:t>
                        материалдық-техникалық жарақтандыру
</w:t>
      </w:r>
      <w:r>
        <w:br/>
      </w:r>
      <w:r>
        <w:rPr>
          <w:rFonts w:ascii="Times New Roman"/>
          <w:b w:val="false"/>
          <w:i w:val="false"/>
          <w:color w:val="000000"/>
          <w:sz w:val="28"/>
        </w:rPr>
        <w:t>
         002            Тұқым шаруашылығын дамытуды қолдау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іске асыру
</w:t>
      </w:r>
      <w:r>
        <w:br/>
      </w:r>
      <w:r>
        <w:rPr>
          <w:rFonts w:ascii="Times New Roman"/>
          <w:b w:val="false"/>
          <w:i w:val="false"/>
          <w:color w:val="000000"/>
          <w:sz w:val="28"/>
        </w:rPr>
        <w:t>
         003            Ауыл шаруашылығының тауар өндiрушілерiне
</w:t>
      </w:r>
      <w:r>
        <w:br/>
      </w:r>
      <w:r>
        <w:rPr>
          <w:rFonts w:ascii="Times New Roman"/>
          <w:b w:val="false"/>
          <w:i w:val="false"/>
          <w:color w:val="000000"/>
          <w:sz w:val="28"/>
        </w:rPr>
        <w:t>
                        кредит беру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іске асыру
</w:t>
      </w:r>
      <w:r>
        <w:br/>
      </w:r>
      <w:r>
        <w:rPr>
          <w:rFonts w:ascii="Times New Roman"/>
          <w:b w:val="false"/>
          <w:i w:val="false"/>
          <w:color w:val="000000"/>
          <w:sz w:val="28"/>
        </w:rPr>
        <w:t>
         004            Ауыл шаруашылығының ақпараттық-маркетингтік
</w:t>
      </w:r>
      <w:r>
        <w:br/>
      </w:r>
      <w:r>
        <w:rPr>
          <w:rFonts w:ascii="Times New Roman"/>
          <w:b w:val="false"/>
          <w:i w:val="false"/>
          <w:color w:val="000000"/>
          <w:sz w:val="28"/>
        </w:rPr>
        <w:t>
                        жүйесiн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іске асыру
</w:t>
      </w:r>
      <w:r>
        <w:br/>
      </w:r>
      <w:r>
        <w:rPr>
          <w:rFonts w:ascii="Times New Roman"/>
          <w:b w:val="false"/>
          <w:i w:val="false"/>
          <w:color w:val="000000"/>
          <w:sz w:val="28"/>
        </w:rPr>
        <w:t>
         005            Республикалық меншiкке жатпайтын ауыл
</w:t>
      </w:r>
      <w:r>
        <w:br/>
      </w:r>
      <w:r>
        <w:rPr>
          <w:rFonts w:ascii="Times New Roman"/>
          <w:b w:val="false"/>
          <w:i w:val="false"/>
          <w:color w:val="000000"/>
          <w:sz w:val="28"/>
        </w:rPr>
        <w:t>
                        шаруашылығы ұйымдарының банкроттық
</w:t>
      </w:r>
      <w:r>
        <w:br/>
      </w:r>
      <w:r>
        <w:rPr>
          <w:rFonts w:ascii="Times New Roman"/>
          <w:b w:val="false"/>
          <w:i w:val="false"/>
          <w:color w:val="000000"/>
          <w:sz w:val="28"/>
        </w:rPr>
        <w:t>
                        рәсiмдерiн жүргізу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іске асыру
</w:t>
      </w:r>
      <w:r>
        <w:br/>
      </w:r>
      <w:r>
        <w:rPr>
          <w:rFonts w:ascii="Times New Roman"/>
          <w:b w:val="false"/>
          <w:i w:val="false"/>
          <w:color w:val="000000"/>
          <w:sz w:val="28"/>
        </w:rPr>
        <w:t>
         006            Көктемгі егіс және егін жинау жұмыстарын
</w:t>
      </w:r>
      <w:r>
        <w:br/>
      </w:r>
      <w:r>
        <w:rPr>
          <w:rFonts w:ascii="Times New Roman"/>
          <w:b w:val="false"/>
          <w:i w:val="false"/>
          <w:color w:val="000000"/>
          <w:sz w:val="28"/>
        </w:rPr>
        <w:t>
                        жүргізу үшін қажетті тауар-материалдық
</w:t>
      </w:r>
      <w:r>
        <w:br/>
      </w:r>
      <w:r>
        <w:rPr>
          <w:rFonts w:ascii="Times New Roman"/>
          <w:b w:val="false"/>
          <w:i w:val="false"/>
          <w:color w:val="000000"/>
          <w:sz w:val="28"/>
        </w:rPr>
        <w:t>
                        құндылықтарды субсидиялау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іске асыру
</w:t>
      </w:r>
      <w:r>
        <w:br/>
      </w:r>
      <w:r>
        <w:rPr>
          <w:rFonts w:ascii="Times New Roman"/>
          <w:b w:val="false"/>
          <w:i w:val="false"/>
          <w:color w:val="000000"/>
          <w:sz w:val="28"/>
        </w:rPr>
        <w:t>
         007            Ақпараттық жүйелер құру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іске асыру
</w:t>
      </w:r>
      <w:r>
        <w:br/>
      </w:r>
      <w:r>
        <w:rPr>
          <w:rFonts w:ascii="Times New Roman"/>
          <w:b w:val="false"/>
          <w:i w:val="false"/>
          <w:color w:val="000000"/>
          <w:sz w:val="28"/>
        </w:rPr>
        <w:t>
         008            Ауру жануарларды санитарлық союды
</w:t>
      </w:r>
      <w:r>
        <w:br/>
      </w:r>
      <w:r>
        <w:rPr>
          <w:rFonts w:ascii="Times New Roman"/>
          <w:b w:val="false"/>
          <w:i w:val="false"/>
          <w:color w:val="000000"/>
          <w:sz w:val="28"/>
        </w:rPr>
        <w:t>
                        ұйымдастыру
</w:t>
      </w:r>
      <w:r>
        <w:br/>
      </w:r>
      <w:r>
        <w:rPr>
          <w:rFonts w:ascii="Times New Roman"/>
          <w:b w:val="false"/>
          <w:i w:val="false"/>
          <w:color w:val="000000"/>
          <w:sz w:val="28"/>
        </w:rPr>
        <w:t>
         010            Мал көмінділерінің (биометрикалық 
</w:t>
      </w:r>
      <w:r>
        <w:br/>
      </w:r>
      <w:r>
        <w:rPr>
          <w:rFonts w:ascii="Times New Roman"/>
          <w:b w:val="false"/>
          <w:i w:val="false"/>
          <w:color w:val="000000"/>
          <w:sz w:val="28"/>
        </w:rPr>
        <w:t>
                        шұңқырлардың) жұмыс істеуін қамтамасыз ету
</w:t>
      </w:r>
      <w:r>
        <w:br/>
      </w:r>
      <w:r>
        <w:rPr>
          <w:rFonts w:ascii="Times New Roman"/>
          <w:b w:val="false"/>
          <w:i w:val="false"/>
          <w:color w:val="000000"/>
          <w:sz w:val="28"/>
        </w:rPr>
        <w:t>
                        және салу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резервінің есебінен іс-шаралар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органы резервiнiң
</w:t>
      </w:r>
      <w:r>
        <w:br/>
      </w:r>
      <w:r>
        <w:rPr>
          <w:rFonts w:ascii="Times New Roman"/>
          <w:b w:val="false"/>
          <w:i w:val="false"/>
          <w:color w:val="000000"/>
          <w:sz w:val="28"/>
        </w:rPr>
        <w:t>
                        қаражаты есебiнен соттардың шешімдері
</w:t>
      </w:r>
      <w:r>
        <w:br/>
      </w:r>
      <w:r>
        <w:rPr>
          <w:rFonts w:ascii="Times New Roman"/>
          <w:b w:val="false"/>
          <w:i w:val="false"/>
          <w:color w:val="000000"/>
          <w:sz w:val="28"/>
        </w:rPr>
        <w:t>
                        бойынша жергілікті атқарушы органдардың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462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ауыл шаруашылық бөлімі
</w:t>
      </w:r>
      <w:r>
        <w:rPr>
          <w:rFonts w:ascii="Times New Roman"/>
          <w:b w:val="false"/>
          <w:i w:val="false"/>
          <w:color w:val="000000"/>
          <w:sz w:val="28"/>
        </w:rPr>
        <w:t>
</w:t>
      </w:r>
      <w:r>
        <w:br/>
      </w:r>
      <w:r>
        <w:rPr>
          <w:rFonts w:ascii="Times New Roman"/>
          <w:b w:val="false"/>
          <w:i w:val="false"/>
          <w:color w:val="000000"/>
          <w:sz w:val="28"/>
        </w:rPr>
        <w:t>
         001            Ауыл шаруашылығы бөлiмiнiң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003            Мал шаруашылығында пайдаланылатын арнаулы
</w:t>
      </w:r>
      <w:r>
        <w:br/>
      </w:r>
      <w:r>
        <w:rPr>
          <w:rFonts w:ascii="Times New Roman"/>
          <w:b w:val="false"/>
          <w:i w:val="false"/>
          <w:color w:val="000000"/>
          <w:sz w:val="28"/>
        </w:rPr>
        <w:t>
                        қоймалардың (қорымдардың) жұмыс істеуін
</w:t>
      </w:r>
      <w:r>
        <w:br/>
      </w:r>
      <w:r>
        <w:rPr>
          <w:rFonts w:ascii="Times New Roman"/>
          <w:b w:val="false"/>
          <w:i w:val="false"/>
          <w:color w:val="000000"/>
          <w:sz w:val="28"/>
        </w:rPr>
        <w:t>
                        қамтамасыз ету
</w:t>
      </w:r>
      <w:r>
        <w:br/>
      </w:r>
      <w:r>
        <w:rPr>
          <w:rFonts w:ascii="Times New Roman"/>
          <w:b w:val="false"/>
          <w:i w:val="false"/>
          <w:color w:val="000000"/>
          <w:sz w:val="28"/>
        </w:rPr>
        <w:t>
         004            Ауру жануарларды санитарлық союды
</w:t>
      </w:r>
      <w:r>
        <w:br/>
      </w:r>
      <w:r>
        <w:rPr>
          <w:rFonts w:ascii="Times New Roman"/>
          <w:b w:val="false"/>
          <w:i w:val="false"/>
          <w:color w:val="000000"/>
          <w:sz w:val="28"/>
        </w:rPr>
        <w:t>
                        ұйымдастыру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резервінің есебінен іс-шаралар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467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құрылыс бөлімі
</w:t>
      </w:r>
      <w:r>
        <w:rPr>
          <w:rFonts w:ascii="Times New Roman"/>
          <w:b w:val="false"/>
          <w:i w:val="false"/>
          <w:color w:val="000000"/>
          <w:sz w:val="28"/>
        </w:rPr>
        <w:t>
</w:t>
      </w:r>
      <w:r>
        <w:br/>
      </w:r>
      <w:r>
        <w:rPr>
          <w:rFonts w:ascii="Times New Roman"/>
          <w:b w:val="false"/>
          <w:i w:val="false"/>
          <w:color w:val="000000"/>
          <w:sz w:val="28"/>
        </w:rPr>
        <w:t>
         010            Ауыл шаруашылығы объектілерін дамыту
</w:t>
      </w:r>
      <w:r>
        <w:br/>
      </w:r>
      <w:r>
        <w:rPr>
          <w:rFonts w:ascii="Times New Roman"/>
          <w:b w:val="false"/>
          <w:i w:val="false"/>
          <w:color w:val="000000"/>
          <w:sz w:val="28"/>
        </w:rPr>
        <w:t>
     606                
</w:t>
      </w:r>
      <w:r>
        <w:rPr>
          <w:rFonts w:ascii="Times New Roman"/>
          <w:b/>
          <w:i w:val="false"/>
          <w:color w:val="000000"/>
          <w:sz w:val="28"/>
        </w:rPr>
        <w:t>
Қазақстан Республикасы Статистика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агенттігі
</w:t>
      </w:r>
      <w:r>
        <w:rPr>
          <w:rFonts w:ascii="Times New Roman"/>
          <w:b w:val="false"/>
          <w:i w:val="false"/>
          <w:color w:val="000000"/>
          <w:sz w:val="28"/>
        </w:rPr>
        <w:t>
</w:t>
      </w:r>
      <w:r>
        <w:br/>
      </w:r>
      <w:r>
        <w:rPr>
          <w:rFonts w:ascii="Times New Roman"/>
          <w:b w:val="false"/>
          <w:i w:val="false"/>
          <w:color w:val="000000"/>
          <w:sz w:val="28"/>
        </w:rPr>
        <w:t>
             005        Ауыл шаруашылығы санағын жүргізу
</w:t>
      </w:r>
      <w:r>
        <w:br/>
      </w:r>
      <w:r>
        <w:rPr>
          <w:rFonts w:ascii="Times New Roman"/>
          <w:b w:val="false"/>
          <w:i w:val="false"/>
          <w:color w:val="000000"/>
          <w:sz w:val="28"/>
        </w:rPr>
        <w:t>
   2                    
</w:t>
      </w:r>
      <w:r>
        <w:rPr>
          <w:rFonts w:ascii="Times New Roman"/>
          <w:b/>
          <w:i w:val="false"/>
          <w:color w:val="000000"/>
          <w:sz w:val="28"/>
        </w:rPr>
        <w:t>
</w:t>
      </w:r>
      <w:r>
        <w:rPr>
          <w:rFonts w:ascii="Times New Roman"/>
          <w:b/>
          <w:i/>
          <w:color w:val="000000"/>
          <w:sz w:val="28"/>
        </w:rPr>
        <w:t>
Су шаруашылығы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212               
</w:t>
      </w:r>
      <w:r>
        <w:rPr>
          <w:rFonts w:ascii="Times New Roman"/>
          <w:b/>
          <w:i w:val="false"/>
          <w:color w:val="000000"/>
          <w:sz w:val="28"/>
        </w:rPr>
        <w:t>
 Қазақстан Республикасы Ауыл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010            Облыстық бюджеттерге, Астана және Алматы
</w:t>
      </w:r>
      <w:r>
        <w:br/>
      </w:r>
      <w:r>
        <w:rPr>
          <w:rFonts w:ascii="Times New Roman"/>
          <w:b w:val="false"/>
          <w:i w:val="false"/>
          <w:color w:val="000000"/>
          <w:sz w:val="28"/>
        </w:rPr>
        <w:t>
                        қалаларының бюджеттеріне ауыз сумен
</w:t>
      </w:r>
      <w:r>
        <w:br/>
      </w:r>
      <w:r>
        <w:rPr>
          <w:rFonts w:ascii="Times New Roman"/>
          <w:b w:val="false"/>
          <w:i w:val="false"/>
          <w:color w:val="000000"/>
          <w:sz w:val="28"/>
        </w:rPr>
        <w:t>
                        жабдықтаудың баламасыз көздері болып
</w:t>
      </w:r>
      <w:r>
        <w:br/>
      </w:r>
      <w:r>
        <w:rPr>
          <w:rFonts w:ascii="Times New Roman"/>
          <w:b w:val="false"/>
          <w:i w:val="false"/>
          <w:color w:val="000000"/>
          <w:sz w:val="28"/>
        </w:rPr>
        <w:t>
                        табылатын аса маңызды топтық сумен
</w:t>
      </w:r>
      <w:r>
        <w:br/>
      </w:r>
      <w:r>
        <w:rPr>
          <w:rFonts w:ascii="Times New Roman"/>
          <w:b w:val="false"/>
          <w:i w:val="false"/>
          <w:color w:val="000000"/>
          <w:sz w:val="28"/>
        </w:rPr>
        <w:t>
                        жабдықтау жүйелерінен ауыз су беру
</w:t>
      </w:r>
      <w:r>
        <w:br/>
      </w:r>
      <w:r>
        <w:rPr>
          <w:rFonts w:ascii="Times New Roman"/>
          <w:b w:val="false"/>
          <w:i w:val="false"/>
          <w:color w:val="000000"/>
          <w:sz w:val="28"/>
        </w:rPr>
        <w:t>
                        жөніндегі қызметтердің құнын субсидиялауға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017            Облыстық бюджеттерге, Астана және Алматы
</w:t>
      </w:r>
      <w:r>
        <w:br/>
      </w:r>
      <w:r>
        <w:rPr>
          <w:rFonts w:ascii="Times New Roman"/>
          <w:b w:val="false"/>
          <w:i w:val="false"/>
          <w:color w:val="000000"/>
          <w:sz w:val="28"/>
        </w:rPr>
        <w:t>
                        қалаларының бюджеттерiне сумен жабдықтау
</w:t>
      </w:r>
      <w:r>
        <w:br/>
      </w:r>
      <w:r>
        <w:rPr>
          <w:rFonts w:ascii="Times New Roman"/>
          <w:b w:val="false"/>
          <w:i w:val="false"/>
          <w:color w:val="000000"/>
          <w:sz w:val="28"/>
        </w:rPr>
        <w:t>
                        жүйелерiн дамытуға берілетін нысаналы
</w:t>
      </w:r>
      <w:r>
        <w:br/>
      </w:r>
      <w:r>
        <w:rPr>
          <w:rFonts w:ascii="Times New Roman"/>
          <w:b w:val="false"/>
          <w:i w:val="false"/>
          <w:color w:val="000000"/>
          <w:sz w:val="28"/>
        </w:rPr>
        <w:t>
                        даму трансферттерi
</w:t>
      </w:r>
      <w:r>
        <w:br/>
      </w:r>
      <w:r>
        <w:rPr>
          <w:rFonts w:ascii="Times New Roman"/>
          <w:b w:val="false"/>
          <w:i w:val="false"/>
          <w:color w:val="000000"/>
          <w:sz w:val="28"/>
        </w:rPr>
        <w:t>
         023            Су ресурстарын қорғау және ұтымды пайдалану
</w:t>
      </w:r>
      <w:r>
        <w:br/>
      </w:r>
      <w:r>
        <w:rPr>
          <w:rFonts w:ascii="Times New Roman"/>
          <w:b w:val="false"/>
          <w:i w:val="false"/>
          <w:color w:val="000000"/>
          <w:sz w:val="28"/>
        </w:rPr>
        <w:t>
             100        Су ресурстарын қорғау және пайдалану
</w:t>
      </w:r>
      <w:r>
        <w:br/>
      </w:r>
      <w:r>
        <w:rPr>
          <w:rFonts w:ascii="Times New Roman"/>
          <w:b w:val="false"/>
          <w:i w:val="false"/>
          <w:color w:val="000000"/>
          <w:sz w:val="28"/>
        </w:rPr>
        <w:t>
                        саласындағы схемаларды, су шаруашылығы
</w:t>
      </w:r>
      <w:r>
        <w:br/>
      </w:r>
      <w:r>
        <w:rPr>
          <w:rFonts w:ascii="Times New Roman"/>
          <w:b w:val="false"/>
          <w:i w:val="false"/>
          <w:color w:val="000000"/>
          <w:sz w:val="28"/>
        </w:rPr>
        <w:t>
                        баланстарын және нормативтерiн әзiрлеу
</w:t>
      </w:r>
      <w:r>
        <w:br/>
      </w:r>
      <w:r>
        <w:rPr>
          <w:rFonts w:ascii="Times New Roman"/>
          <w:b w:val="false"/>
          <w:i w:val="false"/>
          <w:color w:val="000000"/>
          <w:sz w:val="28"/>
        </w:rPr>
        <w:t>
             101        Мемлекеттiк су кадастрын жасау
</w:t>
      </w:r>
      <w:r>
        <w:br/>
      </w:r>
      <w:r>
        <w:rPr>
          <w:rFonts w:ascii="Times New Roman"/>
          <w:b w:val="false"/>
          <w:i w:val="false"/>
          <w:color w:val="000000"/>
          <w:sz w:val="28"/>
        </w:rPr>
        <w:t>
             102        Табиғат қорғау су жіберу
</w:t>
      </w:r>
      <w:r>
        <w:br/>
      </w:r>
      <w:r>
        <w:rPr>
          <w:rFonts w:ascii="Times New Roman"/>
          <w:b w:val="false"/>
          <w:i w:val="false"/>
          <w:color w:val="000000"/>
          <w:sz w:val="28"/>
        </w:rPr>
        <w:t>
         025            Су ресурстарын басқаруды жетiлдiру және
</w:t>
      </w:r>
      <w:r>
        <w:br/>
      </w:r>
      <w:r>
        <w:rPr>
          <w:rFonts w:ascii="Times New Roman"/>
          <w:b w:val="false"/>
          <w:i w:val="false"/>
          <w:color w:val="000000"/>
          <w:sz w:val="28"/>
        </w:rPr>
        <w:t>
                        жерлердi қалпына келтiру
</w:t>
      </w:r>
      <w:r>
        <w:br/>
      </w:r>
      <w:r>
        <w:rPr>
          <w:rFonts w:ascii="Times New Roman"/>
          <w:b w:val="false"/>
          <w:i w:val="false"/>
          <w:color w:val="000000"/>
          <w:sz w:val="28"/>
        </w:rPr>
        <w:t>
             004        Сыртқы қарыздар есебiнен жобаны іске асыру
</w:t>
      </w:r>
      <w:r>
        <w:br/>
      </w:r>
      <w:r>
        <w:rPr>
          <w:rFonts w:ascii="Times New Roman"/>
          <w:b w:val="false"/>
          <w:i w:val="false"/>
          <w:color w:val="000000"/>
          <w:sz w:val="28"/>
        </w:rPr>
        <w:t>
             016        Жобаны республикалық бюджеттен сыртқы
</w:t>
      </w:r>
      <w:r>
        <w:br/>
      </w:r>
      <w:r>
        <w:rPr>
          <w:rFonts w:ascii="Times New Roman"/>
          <w:b w:val="false"/>
          <w:i w:val="false"/>
          <w:color w:val="000000"/>
          <w:sz w:val="28"/>
        </w:rPr>
        <w:t>
                        қарыздарды бiрлесiп қаржыландыру есебiнен
</w:t>
      </w:r>
      <w:r>
        <w:br/>
      </w:r>
      <w:r>
        <w:rPr>
          <w:rFonts w:ascii="Times New Roman"/>
          <w:b w:val="false"/>
          <w:i w:val="false"/>
          <w:color w:val="000000"/>
          <w:sz w:val="28"/>
        </w:rPr>
        <w:t>
                        iске асыру
</w:t>
      </w:r>
      <w:r>
        <w:br/>
      </w:r>
      <w:r>
        <w:rPr>
          <w:rFonts w:ascii="Times New Roman"/>
          <w:b w:val="false"/>
          <w:i w:val="false"/>
          <w:color w:val="000000"/>
          <w:sz w:val="28"/>
        </w:rPr>
        <w:t>
         026            Су ресурстарын басқару және жердi қалпына
</w:t>
      </w:r>
      <w:r>
        <w:br/>
      </w:r>
      <w:r>
        <w:rPr>
          <w:rFonts w:ascii="Times New Roman"/>
          <w:b w:val="false"/>
          <w:i w:val="false"/>
          <w:color w:val="000000"/>
          <w:sz w:val="28"/>
        </w:rPr>
        <w:t>
                        келтiрудi жетілдiру жобасына кредит беру
</w:t>
      </w:r>
      <w:r>
        <w:br/>
      </w:r>
      <w:r>
        <w:rPr>
          <w:rFonts w:ascii="Times New Roman"/>
          <w:b w:val="false"/>
          <w:i w:val="false"/>
          <w:color w:val="000000"/>
          <w:sz w:val="28"/>
        </w:rPr>
        <w:t>
             004        Сыртқы қарыздар есебiнен жобаны іске асыру
</w:t>
      </w:r>
      <w:r>
        <w:br/>
      </w:r>
      <w:r>
        <w:rPr>
          <w:rFonts w:ascii="Times New Roman"/>
          <w:b w:val="false"/>
          <w:i w:val="false"/>
          <w:color w:val="000000"/>
          <w:sz w:val="28"/>
        </w:rPr>
        <w:t>
             016        Жобаны республикалық бюджеттен сыртқы
</w:t>
      </w:r>
      <w:r>
        <w:br/>
      </w:r>
      <w:r>
        <w:rPr>
          <w:rFonts w:ascii="Times New Roman"/>
          <w:b w:val="false"/>
          <w:i w:val="false"/>
          <w:color w:val="000000"/>
          <w:sz w:val="28"/>
        </w:rPr>
        <w:t>
                        қарыздарды бiрлесiп қаржыландыру есебiнен
</w:t>
      </w:r>
      <w:r>
        <w:br/>
      </w:r>
      <w:r>
        <w:rPr>
          <w:rFonts w:ascii="Times New Roman"/>
          <w:b w:val="false"/>
          <w:i w:val="false"/>
          <w:color w:val="000000"/>
          <w:sz w:val="28"/>
        </w:rPr>
        <w:t>
                        iске асыру
</w:t>
      </w:r>
      <w:r>
        <w:br/>
      </w:r>
      <w:r>
        <w:rPr>
          <w:rFonts w:ascii="Times New Roman"/>
          <w:b w:val="false"/>
          <w:i w:val="false"/>
          <w:color w:val="000000"/>
          <w:sz w:val="28"/>
        </w:rPr>
        <w:t>
         027            Сырдария өзенінің арнасын реттеу және Арал
</w:t>
      </w:r>
      <w:r>
        <w:br/>
      </w:r>
      <w:r>
        <w:rPr>
          <w:rFonts w:ascii="Times New Roman"/>
          <w:b w:val="false"/>
          <w:i w:val="false"/>
          <w:color w:val="000000"/>
          <w:sz w:val="28"/>
        </w:rPr>
        <w:t>
                        теңiзiнiң солтүстік бөлігін сақтау
</w:t>
      </w:r>
      <w:r>
        <w:br/>
      </w:r>
      <w:r>
        <w:rPr>
          <w:rFonts w:ascii="Times New Roman"/>
          <w:b w:val="false"/>
          <w:i w:val="false"/>
          <w:color w:val="000000"/>
          <w:sz w:val="28"/>
        </w:rPr>
        <w:t>
             004        Сыртқы қарыздар есебiнен жобаны іске асыру
</w:t>
      </w:r>
      <w:r>
        <w:br/>
      </w:r>
      <w:r>
        <w:rPr>
          <w:rFonts w:ascii="Times New Roman"/>
          <w:b w:val="false"/>
          <w:i w:val="false"/>
          <w:color w:val="000000"/>
          <w:sz w:val="28"/>
        </w:rPr>
        <w:t>
             016        Жобаны республикалық бюджеттен сыртқы
</w:t>
      </w:r>
      <w:r>
        <w:br/>
      </w:r>
      <w:r>
        <w:rPr>
          <w:rFonts w:ascii="Times New Roman"/>
          <w:b w:val="false"/>
          <w:i w:val="false"/>
          <w:color w:val="000000"/>
          <w:sz w:val="28"/>
        </w:rPr>
        <w:t>
                        қарыздарды бiрлесiп қаржыландыру есебiнен
</w:t>
      </w:r>
      <w:r>
        <w:br/>
      </w:r>
      <w:r>
        <w:rPr>
          <w:rFonts w:ascii="Times New Roman"/>
          <w:b w:val="false"/>
          <w:i w:val="false"/>
          <w:color w:val="000000"/>
          <w:sz w:val="28"/>
        </w:rPr>
        <w:t>
                        iске асыру
</w:t>
      </w:r>
      <w:r>
        <w:br/>
      </w:r>
      <w:r>
        <w:rPr>
          <w:rFonts w:ascii="Times New Roman"/>
          <w:b w:val="false"/>
          <w:i w:val="false"/>
          <w:color w:val="000000"/>
          <w:sz w:val="28"/>
        </w:rPr>
        <w:t>
         028            Арал теңiзi өңiрiнiң елдi мекендерін сумен
</w:t>
      </w:r>
      <w:r>
        <w:br/>
      </w:r>
      <w:r>
        <w:rPr>
          <w:rFonts w:ascii="Times New Roman"/>
          <w:b w:val="false"/>
          <w:i w:val="false"/>
          <w:color w:val="000000"/>
          <w:sz w:val="28"/>
        </w:rPr>
        <w:t>
                        жабдықтау және санитариясы
</w:t>
      </w:r>
      <w:r>
        <w:br/>
      </w:r>
      <w:r>
        <w:rPr>
          <w:rFonts w:ascii="Times New Roman"/>
          <w:b w:val="false"/>
          <w:i w:val="false"/>
          <w:color w:val="000000"/>
          <w:sz w:val="28"/>
        </w:rPr>
        <w:t>
             004        Сыртқы қарыздар есебiнен жобаны іске асыру
</w:t>
      </w:r>
      <w:r>
        <w:br/>
      </w:r>
      <w:r>
        <w:rPr>
          <w:rFonts w:ascii="Times New Roman"/>
          <w:b w:val="false"/>
          <w:i w:val="false"/>
          <w:color w:val="000000"/>
          <w:sz w:val="28"/>
        </w:rPr>
        <w:t>
             016        Жобаны республикалық бюджеттен сыртқы
</w:t>
      </w:r>
      <w:r>
        <w:br/>
      </w:r>
      <w:r>
        <w:rPr>
          <w:rFonts w:ascii="Times New Roman"/>
          <w:b w:val="false"/>
          <w:i w:val="false"/>
          <w:color w:val="000000"/>
          <w:sz w:val="28"/>
        </w:rPr>
        <w:t>
                        қарыздарды бiрлесiп қаржыландыру есебiнен
</w:t>
      </w:r>
      <w:r>
        <w:br/>
      </w:r>
      <w:r>
        <w:rPr>
          <w:rFonts w:ascii="Times New Roman"/>
          <w:b w:val="false"/>
          <w:i w:val="false"/>
          <w:color w:val="000000"/>
          <w:sz w:val="28"/>
        </w:rPr>
        <w:t>
                        iске асыру
</w:t>
      </w:r>
      <w:r>
        <w:br/>
      </w:r>
      <w:r>
        <w:rPr>
          <w:rFonts w:ascii="Times New Roman"/>
          <w:b w:val="false"/>
          <w:i w:val="false"/>
          <w:color w:val="000000"/>
          <w:sz w:val="28"/>
        </w:rPr>
        <w:t>
         029            Сумен жабдықтау жүйесiн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004        Сыртқы қарыздар есебiнен жобаны іске асыру
</w:t>
      </w:r>
      <w:r>
        <w:br/>
      </w:r>
      <w:r>
        <w:rPr>
          <w:rFonts w:ascii="Times New Roman"/>
          <w:b w:val="false"/>
          <w:i w:val="false"/>
          <w:color w:val="000000"/>
          <w:sz w:val="28"/>
        </w:rPr>
        <w:t>
             005        Ішкi көздер есебiнен жобаны iске асыру
</w:t>
      </w:r>
      <w:r>
        <w:br/>
      </w:r>
      <w:r>
        <w:rPr>
          <w:rFonts w:ascii="Times New Roman"/>
          <w:b w:val="false"/>
          <w:i w:val="false"/>
          <w:color w:val="000000"/>
          <w:sz w:val="28"/>
        </w:rPr>
        <w:t>
             006        Жобаны республикалық бюджеттен грантты
</w:t>
      </w:r>
      <w:r>
        <w:br/>
      </w:r>
      <w:r>
        <w:rPr>
          <w:rFonts w:ascii="Times New Roman"/>
          <w:b w:val="false"/>
          <w:i w:val="false"/>
          <w:color w:val="000000"/>
          <w:sz w:val="28"/>
        </w:rPr>
        <w:t>
                        бiрлесiп қаржыландыру есебiнен iске асыру
</w:t>
      </w:r>
      <w:r>
        <w:br/>
      </w:r>
      <w:r>
        <w:rPr>
          <w:rFonts w:ascii="Times New Roman"/>
          <w:b w:val="false"/>
          <w:i w:val="false"/>
          <w:color w:val="000000"/>
          <w:sz w:val="28"/>
        </w:rPr>
        <w:t>
             016        Жобаны республикалық бюджеттен сыртқы
</w:t>
      </w:r>
      <w:r>
        <w:br/>
      </w:r>
      <w:r>
        <w:rPr>
          <w:rFonts w:ascii="Times New Roman"/>
          <w:b w:val="false"/>
          <w:i w:val="false"/>
          <w:color w:val="000000"/>
          <w:sz w:val="28"/>
        </w:rPr>
        <w:t>
                        қарыздарды бiрлесiп қаржыландыру есебiнен
</w:t>
      </w:r>
      <w:r>
        <w:br/>
      </w:r>
      <w:r>
        <w:rPr>
          <w:rFonts w:ascii="Times New Roman"/>
          <w:b w:val="false"/>
          <w:i w:val="false"/>
          <w:color w:val="000000"/>
          <w:sz w:val="28"/>
        </w:rPr>
        <w:t>
                        iске асыру
</w:t>
      </w:r>
      <w:r>
        <w:br/>
      </w:r>
      <w:r>
        <w:rPr>
          <w:rFonts w:ascii="Times New Roman"/>
          <w:b w:val="false"/>
          <w:i w:val="false"/>
          <w:color w:val="000000"/>
          <w:sz w:val="28"/>
        </w:rPr>
        <w:t>
             018        Жобаны грант есебiнен iске асыру
</w:t>
      </w:r>
      <w:r>
        <w:br/>
      </w:r>
      <w:r>
        <w:rPr>
          <w:rFonts w:ascii="Times New Roman"/>
          <w:b w:val="false"/>
          <w:i w:val="false"/>
          <w:color w:val="000000"/>
          <w:sz w:val="28"/>
        </w:rPr>
        <w:t>
         031            Гидротехникалық құрылысты қайта жаңарту
</w:t>
      </w:r>
      <w:r>
        <w:br/>
      </w:r>
      <w:r>
        <w:rPr>
          <w:rFonts w:ascii="Times New Roman"/>
          <w:b w:val="false"/>
          <w:i w:val="false"/>
          <w:color w:val="000000"/>
          <w:sz w:val="28"/>
        </w:rPr>
        <w:t>
         034            Cу берумен байланысы жоқ республикалық су
</w:t>
      </w:r>
      <w:r>
        <w:br/>
      </w:r>
      <w:r>
        <w:rPr>
          <w:rFonts w:ascii="Times New Roman"/>
          <w:b w:val="false"/>
          <w:i w:val="false"/>
          <w:color w:val="000000"/>
          <w:sz w:val="28"/>
        </w:rPr>
        <w:t>
                        шаруашылығы объектілерін пайдалану
</w:t>
      </w:r>
      <w:r>
        <w:br/>
      </w:r>
      <w:r>
        <w:rPr>
          <w:rFonts w:ascii="Times New Roman"/>
          <w:b w:val="false"/>
          <w:i w:val="false"/>
          <w:color w:val="000000"/>
          <w:sz w:val="28"/>
        </w:rPr>
        <w:t>
         054            Шаруашылықаралық арналар мен гидромелиора-
</w:t>
      </w:r>
      <w:r>
        <w:br/>
      </w:r>
      <w:r>
        <w:rPr>
          <w:rFonts w:ascii="Times New Roman"/>
          <w:b w:val="false"/>
          <w:i w:val="false"/>
          <w:color w:val="000000"/>
          <w:sz w:val="28"/>
        </w:rPr>
        <w:t>
                        тивтік құрылыстардың апатты учаскелерін
</w:t>
      </w:r>
      <w:r>
        <w:br/>
      </w:r>
      <w:r>
        <w:rPr>
          <w:rFonts w:ascii="Times New Roman"/>
          <w:b w:val="false"/>
          <w:i w:val="false"/>
          <w:color w:val="000000"/>
          <w:sz w:val="28"/>
        </w:rPr>
        <w:t>
                        күрделi жөндеу және қалпына келтiру
</w:t>
      </w:r>
      <w:r>
        <w:br/>
      </w:r>
      <w:r>
        <w:rPr>
          <w:rFonts w:ascii="Times New Roman"/>
          <w:b w:val="false"/>
          <w:i w:val="false"/>
          <w:color w:val="000000"/>
          <w:sz w:val="28"/>
        </w:rPr>
        <w:t>
     254                
</w:t>
      </w:r>
      <w:r>
        <w:rPr>
          <w:rFonts w:ascii="Times New Roman"/>
          <w:b/>
          <w:i w:val="false"/>
          <w:color w:val="000000"/>
          <w:sz w:val="28"/>
        </w:rPr>
        <w:t>
Облыстың табиғи ресурстар және табиғатты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пайдалануды реттеу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002            Су қорғау аймақтары мен су объектілерi
</w:t>
      </w:r>
      <w:r>
        <w:br/>
      </w:r>
      <w:r>
        <w:rPr>
          <w:rFonts w:ascii="Times New Roman"/>
          <w:b w:val="false"/>
          <w:i w:val="false"/>
          <w:color w:val="000000"/>
          <w:sz w:val="28"/>
        </w:rPr>
        <w:t>
                        белдеулерiн белгілеу
</w:t>
      </w:r>
      <w:r>
        <w:br/>
      </w:r>
      <w:r>
        <w:rPr>
          <w:rFonts w:ascii="Times New Roman"/>
          <w:b w:val="false"/>
          <w:i w:val="false"/>
          <w:color w:val="000000"/>
          <w:sz w:val="28"/>
        </w:rPr>
        <w:t>
         003            Коммуналдық меншiктегі су шаруашылығы
</w:t>
      </w:r>
      <w:r>
        <w:br/>
      </w:r>
      <w:r>
        <w:rPr>
          <w:rFonts w:ascii="Times New Roman"/>
          <w:b w:val="false"/>
          <w:i w:val="false"/>
          <w:color w:val="000000"/>
          <w:sz w:val="28"/>
        </w:rPr>
        <w:t>
                        құрылыстарының жұмыс істеуін қамтамасыз ету
</w:t>
      </w:r>
      <w:r>
        <w:br/>
      </w:r>
      <w:r>
        <w:rPr>
          <w:rFonts w:ascii="Times New Roman"/>
          <w:b w:val="false"/>
          <w:i w:val="false"/>
          <w:color w:val="000000"/>
          <w:sz w:val="28"/>
        </w:rPr>
        <w:t>
         004            Ерекше авариялы су шаруашылығы құрылыстары
</w:t>
      </w:r>
      <w:r>
        <w:br/>
      </w:r>
      <w:r>
        <w:rPr>
          <w:rFonts w:ascii="Times New Roman"/>
          <w:b w:val="false"/>
          <w:i w:val="false"/>
          <w:color w:val="000000"/>
          <w:sz w:val="28"/>
        </w:rPr>
        <w:t>
                        мен гидромелиорациялық жүйелердi қалпына
</w:t>
      </w:r>
      <w:r>
        <w:br/>
      </w:r>
      <w:r>
        <w:rPr>
          <w:rFonts w:ascii="Times New Roman"/>
          <w:b w:val="false"/>
          <w:i w:val="false"/>
          <w:color w:val="000000"/>
          <w:sz w:val="28"/>
        </w:rPr>
        <w:t>
                        келтiру
</w:t>
      </w:r>
      <w:r>
        <w:br/>
      </w:r>
      <w:r>
        <w:rPr>
          <w:rFonts w:ascii="Times New Roman"/>
          <w:b w:val="false"/>
          <w:i w:val="false"/>
          <w:color w:val="000000"/>
          <w:sz w:val="28"/>
        </w:rPr>
        <w:t>
     255                
</w:t>
      </w:r>
      <w:r>
        <w:rPr>
          <w:rFonts w:ascii="Times New Roman"/>
          <w:b/>
          <w:i w:val="false"/>
          <w:color w:val="000000"/>
          <w:sz w:val="28"/>
        </w:rPr>
        <w:t>
Облыстың ауыл шаруашылығы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009            Ауыз сумен жабдықтаудың баламасыз көздері
</w:t>
      </w:r>
      <w:r>
        <w:br/>
      </w:r>
      <w:r>
        <w:rPr>
          <w:rFonts w:ascii="Times New Roman"/>
          <w:b w:val="false"/>
          <w:i w:val="false"/>
          <w:color w:val="000000"/>
          <w:sz w:val="28"/>
        </w:rPr>
        <w:t>
                        болып табылатын сумен жабдықтаудың аса
</w:t>
      </w:r>
      <w:r>
        <w:br/>
      </w:r>
      <w:r>
        <w:rPr>
          <w:rFonts w:ascii="Times New Roman"/>
          <w:b w:val="false"/>
          <w:i w:val="false"/>
          <w:color w:val="000000"/>
          <w:sz w:val="28"/>
        </w:rPr>
        <w:t>
                        маңызды топтық жүйелерінен ауыз су беру
</w:t>
      </w:r>
      <w:r>
        <w:br/>
      </w:r>
      <w:r>
        <w:rPr>
          <w:rFonts w:ascii="Times New Roman"/>
          <w:b w:val="false"/>
          <w:i w:val="false"/>
          <w:color w:val="000000"/>
          <w:sz w:val="28"/>
        </w:rPr>
        <w:t>
                        жөніндегі қызметтердің құнын субсидиялау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іске асыру
</w:t>
      </w:r>
      <w:r>
        <w:br/>
      </w:r>
      <w:r>
        <w:rPr>
          <w:rFonts w:ascii="Times New Roman"/>
          <w:b w:val="false"/>
          <w:i w:val="false"/>
          <w:color w:val="000000"/>
          <w:sz w:val="28"/>
        </w:rPr>
        <w:t>
     271                
</w:t>
      </w:r>
      <w:r>
        <w:rPr>
          <w:rFonts w:ascii="Times New Roman"/>
          <w:b/>
          <w:i w:val="false"/>
          <w:color w:val="000000"/>
          <w:sz w:val="28"/>
        </w:rPr>
        <w:t>
Облыстың құрылыс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029            Сумен жабдықтау жүйесін дамытуға аудандар
</w:t>
      </w:r>
      <w:r>
        <w:br/>
      </w:r>
      <w:r>
        <w:rPr>
          <w:rFonts w:ascii="Times New Roman"/>
          <w:b w:val="false"/>
          <w:i w:val="false"/>
          <w:color w:val="000000"/>
          <w:sz w:val="28"/>
        </w:rPr>
        <w:t>
                        (облыстық маңызы бар қалалар) бюджеттеріне
</w:t>
      </w:r>
      <w:r>
        <w:br/>
      </w:r>
      <w:r>
        <w:rPr>
          <w:rFonts w:ascii="Times New Roman"/>
          <w:b w:val="false"/>
          <w:i w:val="false"/>
          <w:color w:val="000000"/>
          <w:sz w:val="28"/>
        </w:rPr>
        <w:t>
                        берілетін нысаналы даму трансферттер
</w:t>
      </w:r>
      <w:r>
        <w:br/>
      </w:r>
      <w:r>
        <w:rPr>
          <w:rFonts w:ascii="Times New Roman"/>
          <w:b w:val="false"/>
          <w:i w:val="false"/>
          <w:color w:val="000000"/>
          <w:sz w:val="28"/>
        </w:rPr>
        <w:t>
     354                
</w:t>
      </w:r>
      <w:r>
        <w:rPr>
          <w:rFonts w:ascii="Times New Roman"/>
          <w:b/>
          <w:i w:val="false"/>
          <w:color w:val="000000"/>
          <w:sz w:val="28"/>
        </w:rPr>
        <w:t>
Республикалық маңызы бap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табиғи ресурстар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табиғатты пайдалануды реттеу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департаментi (басқармасы)
</w:t>
      </w:r>
      <w:r>
        <w:rPr>
          <w:rFonts w:ascii="Times New Roman"/>
          <w:b w:val="false"/>
          <w:i w:val="false"/>
          <w:color w:val="000000"/>
          <w:sz w:val="28"/>
        </w:rPr>
        <w:t>
</w:t>
      </w:r>
      <w:r>
        <w:br/>
      </w:r>
      <w:r>
        <w:rPr>
          <w:rFonts w:ascii="Times New Roman"/>
          <w:b w:val="false"/>
          <w:i w:val="false"/>
          <w:color w:val="000000"/>
          <w:sz w:val="28"/>
        </w:rPr>
        <w:t>
         002            Суды қорғау аймақтарын, белдеулерiн және
</w:t>
      </w:r>
      <w:r>
        <w:br/>
      </w:r>
      <w:r>
        <w:rPr>
          <w:rFonts w:ascii="Times New Roman"/>
          <w:b w:val="false"/>
          <w:i w:val="false"/>
          <w:color w:val="000000"/>
          <w:sz w:val="28"/>
        </w:rPr>
        <w:t>
                        ауыз сумен қамтамасыз ету көздерін
</w:t>
      </w:r>
      <w:r>
        <w:br/>
      </w:r>
      <w:r>
        <w:rPr>
          <w:rFonts w:ascii="Times New Roman"/>
          <w:b w:val="false"/>
          <w:i w:val="false"/>
          <w:color w:val="000000"/>
          <w:sz w:val="28"/>
        </w:rPr>
        <w:t>
                        санитарлық қорғау, аймақтарын белгілеу
</w:t>
      </w:r>
      <w:r>
        <w:br/>
      </w:r>
      <w:r>
        <w:rPr>
          <w:rFonts w:ascii="Times New Roman"/>
          <w:b w:val="false"/>
          <w:i w:val="false"/>
          <w:color w:val="000000"/>
          <w:sz w:val="28"/>
        </w:rPr>
        <w:t>
         003            Жергілiктi маңызы бар авариялық қаупi
</w:t>
      </w:r>
      <w:r>
        <w:br/>
      </w:r>
      <w:r>
        <w:rPr>
          <w:rFonts w:ascii="Times New Roman"/>
          <w:b w:val="false"/>
          <w:i w:val="false"/>
          <w:color w:val="000000"/>
          <w:sz w:val="28"/>
        </w:rPr>
        <w:t>
                        ерекше республикалық маңызы бар су
</w:t>
      </w:r>
      <w:r>
        <w:br/>
      </w:r>
      <w:r>
        <w:rPr>
          <w:rFonts w:ascii="Times New Roman"/>
          <w:b w:val="false"/>
          <w:i w:val="false"/>
          <w:color w:val="000000"/>
          <w:sz w:val="28"/>
        </w:rPr>
        <w:t>
                        шаруашылығы құрылыстары мен гидромелиорация-
</w:t>
      </w:r>
      <w:r>
        <w:br/>
      </w:r>
      <w:r>
        <w:rPr>
          <w:rFonts w:ascii="Times New Roman"/>
          <w:b w:val="false"/>
          <w:i w:val="false"/>
          <w:color w:val="000000"/>
          <w:sz w:val="28"/>
        </w:rPr>
        <w:t>
                        лық жүйелердi қалпына келтiру
</w:t>
      </w:r>
      <w:r>
        <w:br/>
      </w:r>
      <w:r>
        <w:rPr>
          <w:rFonts w:ascii="Times New Roman"/>
          <w:b w:val="false"/>
          <w:i w:val="false"/>
          <w:color w:val="000000"/>
          <w:sz w:val="28"/>
        </w:rPr>
        <w:t>
     375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ауыл шаруашылық атқарушы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органы
</w:t>
      </w:r>
      <w:r>
        <w:rPr>
          <w:rFonts w:ascii="Times New Roman"/>
          <w:b w:val="false"/>
          <w:i w:val="false"/>
          <w:color w:val="000000"/>
          <w:sz w:val="28"/>
        </w:rPr>
        <w:t>
</w:t>
      </w:r>
      <w:r>
        <w:br/>
      </w:r>
      <w:r>
        <w:rPr>
          <w:rFonts w:ascii="Times New Roman"/>
          <w:b w:val="false"/>
          <w:i w:val="false"/>
          <w:color w:val="000000"/>
          <w:sz w:val="28"/>
        </w:rPr>
        <w:t>
         009            Ауыз сумен жабдықтаудың баламасыз көздері
</w:t>
      </w:r>
      <w:r>
        <w:br/>
      </w:r>
      <w:r>
        <w:rPr>
          <w:rFonts w:ascii="Times New Roman"/>
          <w:b w:val="false"/>
          <w:i w:val="false"/>
          <w:color w:val="000000"/>
          <w:sz w:val="28"/>
        </w:rPr>
        <w:t>
                        болып табылатын сумен жабдықтаудың аса
</w:t>
      </w:r>
      <w:r>
        <w:br/>
      </w:r>
      <w:r>
        <w:rPr>
          <w:rFonts w:ascii="Times New Roman"/>
          <w:b w:val="false"/>
          <w:i w:val="false"/>
          <w:color w:val="000000"/>
          <w:sz w:val="28"/>
        </w:rPr>
        <w:t>
                        маңызды топтық жүйелерінен ауыз су беру
</w:t>
      </w:r>
      <w:r>
        <w:br/>
      </w:r>
      <w:r>
        <w:rPr>
          <w:rFonts w:ascii="Times New Roman"/>
          <w:b w:val="false"/>
          <w:i w:val="false"/>
          <w:color w:val="000000"/>
          <w:sz w:val="28"/>
        </w:rPr>
        <w:t>
                        жөніндегі қызметтердің құнын субсидиялау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іске асыру
</w:t>
      </w:r>
      <w:r>
        <w:br/>
      </w:r>
      <w:r>
        <w:rPr>
          <w:rFonts w:ascii="Times New Roman"/>
          <w:b w:val="false"/>
          <w:i w:val="false"/>
          <w:color w:val="000000"/>
          <w:sz w:val="28"/>
        </w:rPr>
        <w:t>
     467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құрылыс бөлімі
</w:t>
      </w:r>
      <w:r>
        <w:rPr>
          <w:rFonts w:ascii="Times New Roman"/>
          <w:b w:val="false"/>
          <w:i w:val="false"/>
          <w:color w:val="000000"/>
          <w:sz w:val="28"/>
        </w:rPr>
        <w:t>
</w:t>
      </w:r>
      <w:r>
        <w:br/>
      </w:r>
      <w:r>
        <w:rPr>
          <w:rFonts w:ascii="Times New Roman"/>
          <w:b w:val="false"/>
          <w:i w:val="false"/>
          <w:color w:val="000000"/>
          <w:sz w:val="28"/>
        </w:rPr>
        <w:t>
         012            Сумен жабдықтау жүйесін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есебiнен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іске асыру
</w:t>
      </w:r>
      <w:r>
        <w:br/>
      </w:r>
      <w:r>
        <w:rPr>
          <w:rFonts w:ascii="Times New Roman"/>
          <w:b w:val="false"/>
          <w:i w:val="false"/>
          <w:color w:val="000000"/>
          <w:sz w:val="28"/>
        </w:rPr>
        <w:t>
             019        Бағдарламаны облыстық бюджеттен берілетін 
</w:t>
      </w:r>
      <w:r>
        <w:br/>
      </w:r>
      <w:r>
        <w:rPr>
          <w:rFonts w:ascii="Times New Roman"/>
          <w:b w:val="false"/>
          <w:i w:val="false"/>
          <w:color w:val="000000"/>
          <w:sz w:val="28"/>
        </w:rPr>
        <w:t>
                        ресми трансферттер есебінен іске асыру
</w:t>
      </w:r>
      <w:r>
        <w:br/>
      </w:r>
      <w:r>
        <w:rPr>
          <w:rFonts w:ascii="Times New Roman"/>
          <w:b w:val="false"/>
          <w:i w:val="false"/>
          <w:color w:val="000000"/>
          <w:sz w:val="28"/>
        </w:rPr>
        <w:t>
   3                    
</w:t>
      </w:r>
      <w:r>
        <w:rPr>
          <w:rFonts w:ascii="Times New Roman"/>
          <w:b/>
          <w:i w:val="false"/>
          <w:color w:val="000000"/>
          <w:sz w:val="28"/>
        </w:rPr>
        <w:t>
</w:t>
      </w:r>
      <w:r>
        <w:rPr>
          <w:rFonts w:ascii="Times New Roman"/>
          <w:b/>
          <w:i/>
          <w:color w:val="000000"/>
          <w:sz w:val="28"/>
        </w:rPr>
        <w:t>
Орман шаруашылығы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212                
</w:t>
      </w:r>
      <w:r>
        <w:rPr>
          <w:rFonts w:ascii="Times New Roman"/>
          <w:b/>
          <w:i w:val="false"/>
          <w:color w:val="000000"/>
          <w:sz w:val="28"/>
        </w:rPr>
        <w:t>
Қазақстан Республикасы Ауыл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036            Ормандардың сақталуын және тұрақты дамуын
</w:t>
      </w:r>
      <w:r>
        <w:br/>
      </w:r>
      <w:r>
        <w:rPr>
          <w:rFonts w:ascii="Times New Roman"/>
          <w:b w:val="false"/>
          <w:i w:val="false"/>
          <w:color w:val="000000"/>
          <w:sz w:val="28"/>
        </w:rPr>
        <w:t>
                        қамтамасыз ету
</w:t>
      </w:r>
      <w:r>
        <w:br/>
      </w:r>
      <w:r>
        <w:rPr>
          <w:rFonts w:ascii="Times New Roman"/>
          <w:b w:val="false"/>
          <w:i w:val="false"/>
          <w:color w:val="000000"/>
          <w:sz w:val="28"/>
        </w:rPr>
        <w:t>
             100        Қазақ мемлекеттiк республикалық орман
</w:t>
      </w:r>
      <w:r>
        <w:br/>
      </w:r>
      <w:r>
        <w:rPr>
          <w:rFonts w:ascii="Times New Roman"/>
          <w:b w:val="false"/>
          <w:i w:val="false"/>
          <w:color w:val="000000"/>
          <w:sz w:val="28"/>
        </w:rPr>
        <w:t>
                        дақылдарының тұқымын дайындайтын мекеме
</w:t>
      </w:r>
      <w:r>
        <w:br/>
      </w:r>
      <w:r>
        <w:rPr>
          <w:rFonts w:ascii="Times New Roman"/>
          <w:b w:val="false"/>
          <w:i w:val="false"/>
          <w:color w:val="000000"/>
          <w:sz w:val="28"/>
        </w:rPr>
        <w:t>
             101        Сандықтау оқу-өндiрiстік орман шаруашылығы
</w:t>
      </w:r>
      <w:r>
        <w:br/>
      </w:r>
      <w:r>
        <w:rPr>
          <w:rFonts w:ascii="Times New Roman"/>
          <w:b w:val="false"/>
          <w:i w:val="false"/>
          <w:color w:val="000000"/>
          <w:sz w:val="28"/>
        </w:rPr>
        <w:t>
             102        Тұрақты орман дақылдарының тұқымын
</w:t>
      </w:r>
      <w:r>
        <w:br/>
      </w:r>
      <w:r>
        <w:rPr>
          <w:rFonts w:ascii="Times New Roman"/>
          <w:b w:val="false"/>
          <w:i w:val="false"/>
          <w:color w:val="000000"/>
          <w:sz w:val="28"/>
        </w:rPr>
        <w:t>
                        дайындайтын базасын қалыптастыру
</w:t>
      </w:r>
      <w:r>
        <w:br/>
      </w:r>
      <w:r>
        <w:rPr>
          <w:rFonts w:ascii="Times New Roman"/>
          <w:b w:val="false"/>
          <w:i w:val="false"/>
          <w:color w:val="000000"/>
          <w:sz w:val="28"/>
        </w:rPr>
        <w:t>
             103        Орман-аң аулауды орналастыру және орман
</w:t>
      </w:r>
      <w:r>
        <w:br/>
      </w:r>
      <w:r>
        <w:rPr>
          <w:rFonts w:ascii="Times New Roman"/>
          <w:b w:val="false"/>
          <w:i w:val="false"/>
          <w:color w:val="000000"/>
          <w:sz w:val="28"/>
        </w:rPr>
        <w:t>
                        шаруашылығын жобалау, орман және жануарлар
</w:t>
      </w:r>
      <w:r>
        <w:br/>
      </w:r>
      <w:r>
        <w:rPr>
          <w:rFonts w:ascii="Times New Roman"/>
          <w:b w:val="false"/>
          <w:i w:val="false"/>
          <w:color w:val="000000"/>
          <w:sz w:val="28"/>
        </w:rPr>
        <w:t>
                        дүниесі саласындағы есепке алу және
</w:t>
      </w:r>
      <w:r>
        <w:br/>
      </w:r>
      <w:r>
        <w:rPr>
          <w:rFonts w:ascii="Times New Roman"/>
          <w:b w:val="false"/>
          <w:i w:val="false"/>
          <w:color w:val="000000"/>
          <w:sz w:val="28"/>
        </w:rPr>
        <w:t>
                        биологиялық негіздеме
</w:t>
      </w:r>
      <w:r>
        <w:br/>
      </w:r>
      <w:r>
        <w:rPr>
          <w:rFonts w:ascii="Times New Roman"/>
          <w:b w:val="false"/>
          <w:i w:val="false"/>
          <w:color w:val="000000"/>
          <w:sz w:val="28"/>
        </w:rPr>
        <w:t>
             104        Астана қаласының жасыл желектi
</w:t>
      </w:r>
      <w:r>
        <w:br/>
      </w:r>
      <w:r>
        <w:rPr>
          <w:rFonts w:ascii="Times New Roman"/>
          <w:b w:val="false"/>
          <w:i w:val="false"/>
          <w:color w:val="000000"/>
          <w:sz w:val="28"/>
        </w:rPr>
        <w:t>
                        санитарлық-қорғау аймағы
</w:t>
      </w:r>
      <w:r>
        <w:br/>
      </w:r>
      <w:r>
        <w:rPr>
          <w:rFonts w:ascii="Times New Roman"/>
          <w:b w:val="false"/>
          <w:i w:val="false"/>
          <w:color w:val="000000"/>
          <w:sz w:val="28"/>
        </w:rPr>
        <w:t>
             105        Орманды әуеден қорғау
</w:t>
      </w:r>
      <w:r>
        <w:br/>
      </w:r>
      <w:r>
        <w:rPr>
          <w:rFonts w:ascii="Times New Roman"/>
          <w:b w:val="false"/>
          <w:i w:val="false"/>
          <w:color w:val="000000"/>
          <w:sz w:val="28"/>
        </w:rPr>
        <w:t>
         044            Ормандарды сақтау және республиканың
</w:t>
      </w:r>
      <w:r>
        <w:br/>
      </w:r>
      <w:r>
        <w:rPr>
          <w:rFonts w:ascii="Times New Roman"/>
          <w:b w:val="false"/>
          <w:i w:val="false"/>
          <w:color w:val="000000"/>
          <w:sz w:val="28"/>
        </w:rPr>
        <w:t>
                        орманды аумақтарын көбейту
</w:t>
      </w:r>
      <w:r>
        <w:br/>
      </w:r>
      <w:r>
        <w:rPr>
          <w:rFonts w:ascii="Times New Roman"/>
          <w:b w:val="false"/>
          <w:i w:val="false"/>
          <w:color w:val="000000"/>
          <w:sz w:val="28"/>
        </w:rPr>
        <w:t>
             016        Жобаны республикалық бюджеттен сыртқы
</w:t>
      </w:r>
      <w:r>
        <w:br/>
      </w:r>
      <w:r>
        <w:rPr>
          <w:rFonts w:ascii="Times New Roman"/>
          <w:b w:val="false"/>
          <w:i w:val="false"/>
          <w:color w:val="000000"/>
          <w:sz w:val="28"/>
        </w:rPr>
        <w:t>
                        қарыздарды бірлесіп қаржыландыру есебiнен
</w:t>
      </w:r>
      <w:r>
        <w:br/>
      </w:r>
      <w:r>
        <w:rPr>
          <w:rFonts w:ascii="Times New Roman"/>
          <w:b w:val="false"/>
          <w:i w:val="false"/>
          <w:color w:val="000000"/>
          <w:sz w:val="28"/>
        </w:rPr>
        <w:t>
                        іске асыру
</w:t>
      </w:r>
      <w:r>
        <w:br/>
      </w:r>
      <w:r>
        <w:rPr>
          <w:rFonts w:ascii="Times New Roman"/>
          <w:b w:val="false"/>
          <w:i w:val="false"/>
          <w:color w:val="000000"/>
          <w:sz w:val="28"/>
        </w:rPr>
        <w:t>
             018        Жобаны грант есебiнен iске асыру
</w:t>
      </w:r>
      <w:r>
        <w:br/>
      </w:r>
      <w:r>
        <w:rPr>
          <w:rFonts w:ascii="Times New Roman"/>
          <w:b w:val="false"/>
          <w:i w:val="false"/>
          <w:color w:val="000000"/>
          <w:sz w:val="28"/>
        </w:rPr>
        <w:t>
     254                
</w:t>
      </w:r>
      <w:r>
        <w:rPr>
          <w:rFonts w:ascii="Times New Roman"/>
          <w:b/>
          <w:i w:val="false"/>
          <w:color w:val="000000"/>
          <w:sz w:val="28"/>
        </w:rPr>
        <w:t>
Облыстың табиғи ресурстар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табиғатты пайдалануды реттеу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департаментi (басқармасы)
</w:t>
      </w:r>
      <w:r>
        <w:rPr>
          <w:rFonts w:ascii="Times New Roman"/>
          <w:b w:val="false"/>
          <w:i w:val="false"/>
          <w:color w:val="000000"/>
          <w:sz w:val="28"/>
        </w:rPr>
        <w:t>
</w:t>
      </w:r>
      <w:r>
        <w:br/>
      </w:r>
      <w:r>
        <w:rPr>
          <w:rFonts w:ascii="Times New Roman"/>
          <w:b w:val="false"/>
          <w:i w:val="false"/>
          <w:color w:val="000000"/>
          <w:sz w:val="28"/>
        </w:rPr>
        <w:t>
         005            Ормандарды сақтау, қорғау, молайту және
</w:t>
      </w:r>
      <w:r>
        <w:br/>
      </w:r>
      <w:r>
        <w:rPr>
          <w:rFonts w:ascii="Times New Roman"/>
          <w:b w:val="false"/>
          <w:i w:val="false"/>
          <w:color w:val="000000"/>
          <w:sz w:val="28"/>
        </w:rPr>
        <w:t>
                        орман өсiру
</w:t>
      </w:r>
      <w:r>
        <w:br/>
      </w:r>
      <w:r>
        <w:rPr>
          <w:rFonts w:ascii="Times New Roman"/>
          <w:b w:val="false"/>
          <w:i w:val="false"/>
          <w:color w:val="000000"/>
          <w:sz w:val="28"/>
        </w:rPr>
        <w:t>
         006            Жануарлар дүниесiн қорғау
</w:t>
      </w:r>
      <w:r>
        <w:br/>
      </w:r>
      <w:r>
        <w:rPr>
          <w:rFonts w:ascii="Times New Roman"/>
          <w:b w:val="false"/>
          <w:i w:val="false"/>
          <w:color w:val="000000"/>
          <w:sz w:val="28"/>
        </w:rPr>
        <w:t>
     271                
</w:t>
      </w:r>
      <w:r>
        <w:rPr>
          <w:rFonts w:ascii="Times New Roman"/>
          <w:b/>
          <w:i w:val="false"/>
          <w:color w:val="000000"/>
          <w:sz w:val="28"/>
        </w:rPr>
        <w:t>
Облыстың құрылыс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021            Орман шаруашылығы объектiлерiн дамыту 
</w:t>
      </w:r>
      <w:r>
        <w:br/>
      </w:r>
      <w:r>
        <w:rPr>
          <w:rFonts w:ascii="Times New Roman"/>
          <w:b w:val="false"/>
          <w:i w:val="false"/>
          <w:color w:val="000000"/>
          <w:sz w:val="28"/>
        </w:rPr>
        <w:t>
   4                    
</w:t>
      </w:r>
      <w:r>
        <w:rPr>
          <w:rFonts w:ascii="Times New Roman"/>
          <w:b/>
          <w:i w:val="false"/>
          <w:color w:val="000000"/>
          <w:sz w:val="28"/>
        </w:rPr>
        <w:t>
</w:t>
      </w:r>
      <w:r>
        <w:rPr>
          <w:rFonts w:ascii="Times New Roman"/>
          <w:b/>
          <w:i/>
          <w:color w:val="000000"/>
          <w:sz w:val="28"/>
        </w:rPr>
        <w:t>
Балық шаруашылығы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212                
</w:t>
      </w:r>
      <w:r>
        <w:rPr>
          <w:rFonts w:ascii="Times New Roman"/>
          <w:b/>
          <w:i w:val="false"/>
          <w:color w:val="000000"/>
          <w:sz w:val="28"/>
        </w:rPr>
        <w:t>
Қазақстан Республикасы Ауыл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министрлiгі
</w:t>
      </w:r>
      <w:r>
        <w:rPr>
          <w:rFonts w:ascii="Times New Roman"/>
          <w:b w:val="false"/>
          <w:i w:val="false"/>
          <w:color w:val="000000"/>
          <w:sz w:val="28"/>
        </w:rPr>
        <w:t>
</w:t>
      </w:r>
      <w:r>
        <w:br/>
      </w:r>
      <w:r>
        <w:rPr>
          <w:rFonts w:ascii="Times New Roman"/>
          <w:b w:val="false"/>
          <w:i w:val="false"/>
          <w:color w:val="000000"/>
          <w:sz w:val="28"/>
        </w:rPr>
        <w:t>
         037            Балық ресурстарын мемлекеттік есепке алу
</w:t>
      </w:r>
      <w:r>
        <w:br/>
      </w:r>
      <w:r>
        <w:rPr>
          <w:rFonts w:ascii="Times New Roman"/>
          <w:b w:val="false"/>
          <w:i w:val="false"/>
          <w:color w:val="000000"/>
          <w:sz w:val="28"/>
        </w:rPr>
        <w:t>
                        және оның кадастры
</w:t>
      </w:r>
      <w:r>
        <w:br/>
      </w:r>
      <w:r>
        <w:rPr>
          <w:rFonts w:ascii="Times New Roman"/>
          <w:b w:val="false"/>
          <w:i w:val="false"/>
          <w:color w:val="000000"/>
          <w:sz w:val="28"/>
        </w:rPr>
        <w:t>
         038            Балық ресурстарын молайту
</w:t>
      </w:r>
      <w:r>
        <w:br/>
      </w:r>
      <w:r>
        <w:rPr>
          <w:rFonts w:ascii="Times New Roman"/>
          <w:b w:val="false"/>
          <w:i w:val="false"/>
          <w:color w:val="000000"/>
          <w:sz w:val="28"/>
        </w:rPr>
        <w:t>
   5                    
</w:t>
      </w:r>
      <w:r>
        <w:rPr>
          <w:rFonts w:ascii="Times New Roman"/>
          <w:b/>
          <w:i w:val="false"/>
          <w:color w:val="000000"/>
          <w:sz w:val="28"/>
        </w:rPr>
        <w:t>
</w:t>
      </w:r>
      <w:r>
        <w:rPr>
          <w:rFonts w:ascii="Times New Roman"/>
          <w:b/>
          <w:i/>
          <w:color w:val="000000"/>
          <w:sz w:val="28"/>
        </w:rPr>
        <w:t>
Қоршаған ортаны қорғау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212                
</w:t>
      </w:r>
      <w:r>
        <w:rPr>
          <w:rFonts w:ascii="Times New Roman"/>
          <w:b/>
          <w:i w:val="false"/>
          <w:color w:val="000000"/>
          <w:sz w:val="28"/>
        </w:rPr>
        <w:t>
Қазақстан Республикасы Ауыл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министрлiгі
</w:t>
      </w:r>
      <w:r>
        <w:rPr>
          <w:rFonts w:ascii="Times New Roman"/>
          <w:b w:val="false"/>
          <w:i w:val="false"/>
          <w:color w:val="000000"/>
          <w:sz w:val="28"/>
        </w:rPr>
        <w:t>
</w:t>
      </w:r>
      <w:r>
        <w:br/>
      </w:r>
      <w:r>
        <w:rPr>
          <w:rFonts w:ascii="Times New Roman"/>
          <w:b w:val="false"/>
          <w:i w:val="false"/>
          <w:color w:val="000000"/>
          <w:sz w:val="28"/>
        </w:rPr>
        <w:t>
         040            Ерекше қорғалатын табиғи аумақтарды және
</w:t>
      </w:r>
      <w:r>
        <w:br/>
      </w:r>
      <w:r>
        <w:rPr>
          <w:rFonts w:ascii="Times New Roman"/>
          <w:b w:val="false"/>
          <w:i w:val="false"/>
          <w:color w:val="000000"/>
          <w:sz w:val="28"/>
        </w:rPr>
        <w:t>
                        жануарлар дүниесiн сақтау мен дамытуды
</w:t>
      </w:r>
      <w:r>
        <w:br/>
      </w:r>
      <w:r>
        <w:rPr>
          <w:rFonts w:ascii="Times New Roman"/>
          <w:b w:val="false"/>
          <w:i w:val="false"/>
          <w:color w:val="000000"/>
          <w:sz w:val="28"/>
        </w:rPr>
        <w:t>
                        қамтамасыз ету
</w:t>
      </w:r>
      <w:r>
        <w:br/>
      </w:r>
      <w:r>
        <w:rPr>
          <w:rFonts w:ascii="Times New Roman"/>
          <w:b w:val="false"/>
          <w:i w:val="false"/>
          <w:color w:val="000000"/>
          <w:sz w:val="28"/>
        </w:rPr>
        <w:t>
             100        Ерекше қорғалатын табиғи аумақтар
</w:t>
      </w:r>
      <w:r>
        <w:br/>
      </w:r>
      <w:r>
        <w:rPr>
          <w:rFonts w:ascii="Times New Roman"/>
          <w:b w:val="false"/>
          <w:i w:val="false"/>
          <w:color w:val="000000"/>
          <w:sz w:val="28"/>
        </w:rPr>
        <w:t>
             101        Киiктердi, тұяқты жабайы жануарлардың құрып
</w:t>
      </w:r>
      <w:r>
        <w:br/>
      </w:r>
      <w:r>
        <w:rPr>
          <w:rFonts w:ascii="Times New Roman"/>
          <w:b w:val="false"/>
          <w:i w:val="false"/>
          <w:color w:val="000000"/>
          <w:sz w:val="28"/>
        </w:rPr>
        <w:t>
                        бара жатқан түрлерiн сақтау және олардың
</w:t>
      </w:r>
      <w:r>
        <w:br/>
      </w:r>
      <w:r>
        <w:rPr>
          <w:rFonts w:ascii="Times New Roman"/>
          <w:b w:val="false"/>
          <w:i w:val="false"/>
          <w:color w:val="000000"/>
          <w:sz w:val="28"/>
        </w:rPr>
        <w:t>
                        санын қалпына келтіру
</w:t>
      </w:r>
      <w:r>
        <w:br/>
      </w:r>
      <w:r>
        <w:rPr>
          <w:rFonts w:ascii="Times New Roman"/>
          <w:b w:val="false"/>
          <w:i w:val="false"/>
          <w:color w:val="000000"/>
          <w:sz w:val="28"/>
        </w:rPr>
        <w:t>
         041            Нұра-Есіл өзендерi бассейнінің қоршаған
</w:t>
      </w:r>
      <w:r>
        <w:br/>
      </w:r>
      <w:r>
        <w:rPr>
          <w:rFonts w:ascii="Times New Roman"/>
          <w:b w:val="false"/>
          <w:i w:val="false"/>
          <w:color w:val="000000"/>
          <w:sz w:val="28"/>
        </w:rPr>
        <w:t>
                        ортасын оңалту және басқару
</w:t>
      </w:r>
      <w:r>
        <w:br/>
      </w:r>
      <w:r>
        <w:rPr>
          <w:rFonts w:ascii="Times New Roman"/>
          <w:b w:val="false"/>
          <w:i w:val="false"/>
          <w:color w:val="000000"/>
          <w:sz w:val="28"/>
        </w:rPr>
        <w:t>
             004        Сыртқы қарыздар есебінен жобаны іске асыру
</w:t>
      </w:r>
      <w:r>
        <w:br/>
      </w:r>
      <w:r>
        <w:rPr>
          <w:rFonts w:ascii="Times New Roman"/>
          <w:b w:val="false"/>
          <w:i w:val="false"/>
          <w:color w:val="000000"/>
          <w:sz w:val="28"/>
        </w:rPr>
        <w:t>
             016        Жобаны республикалық бюджеттен сыртқы
</w:t>
      </w:r>
      <w:r>
        <w:br/>
      </w:r>
      <w:r>
        <w:rPr>
          <w:rFonts w:ascii="Times New Roman"/>
          <w:b w:val="false"/>
          <w:i w:val="false"/>
          <w:color w:val="000000"/>
          <w:sz w:val="28"/>
        </w:rPr>
        <w:t>
                        қарыздарды бiрлесiп қаржыландыру есебiнен
</w:t>
      </w:r>
      <w:r>
        <w:br/>
      </w:r>
      <w:r>
        <w:rPr>
          <w:rFonts w:ascii="Times New Roman"/>
          <w:b w:val="false"/>
          <w:i w:val="false"/>
          <w:color w:val="000000"/>
          <w:sz w:val="28"/>
        </w:rPr>
        <w:t>
                        iске асыру
</w:t>
      </w:r>
      <w:r>
        <w:br/>
      </w:r>
      <w:r>
        <w:rPr>
          <w:rFonts w:ascii="Times New Roman"/>
          <w:b w:val="false"/>
          <w:i w:val="false"/>
          <w:color w:val="000000"/>
          <w:sz w:val="28"/>
        </w:rPr>
        <w:t>
     234                
</w:t>
      </w:r>
      <w:r>
        <w:rPr>
          <w:rFonts w:ascii="Times New Roman"/>
          <w:b/>
          <w:i w:val="false"/>
          <w:color w:val="000000"/>
          <w:sz w:val="28"/>
        </w:rPr>
        <w:t>
Қазақстан Республикасы Қоршаған ортаны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қорғау министрлiгі
</w:t>
      </w:r>
      <w:r>
        <w:rPr>
          <w:rFonts w:ascii="Times New Roman"/>
          <w:b w:val="false"/>
          <w:i w:val="false"/>
          <w:color w:val="000000"/>
          <w:sz w:val="28"/>
        </w:rPr>
        <w:t>
</w:t>
      </w:r>
      <w:r>
        <w:br/>
      </w:r>
      <w:r>
        <w:rPr>
          <w:rFonts w:ascii="Times New Roman"/>
          <w:b w:val="false"/>
          <w:i w:val="false"/>
          <w:color w:val="000000"/>
          <w:sz w:val="28"/>
        </w:rPr>
        <w:t>
         001            Қоршаған ортаны қорғау саласындағы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100        Сапалық және сандық көрсеткiштердi
</w:t>
      </w:r>
      <w:r>
        <w:br/>
      </w:r>
      <w:r>
        <w:rPr>
          <w:rFonts w:ascii="Times New Roman"/>
          <w:b w:val="false"/>
          <w:i w:val="false"/>
          <w:color w:val="000000"/>
          <w:sz w:val="28"/>
        </w:rPr>
        <w:t>
                        (экологиялық нормативтер мен талаптарды)
</w:t>
      </w:r>
      <w:r>
        <w:br/>
      </w:r>
      <w:r>
        <w:rPr>
          <w:rFonts w:ascii="Times New Roman"/>
          <w:b w:val="false"/>
          <w:i w:val="false"/>
          <w:color w:val="000000"/>
          <w:sz w:val="28"/>
        </w:rPr>
        <w:t>
                        әзiрлеу
</w:t>
      </w:r>
      <w:r>
        <w:br/>
      </w:r>
      <w:r>
        <w:rPr>
          <w:rFonts w:ascii="Times New Roman"/>
          <w:b w:val="false"/>
          <w:i w:val="false"/>
          <w:color w:val="000000"/>
          <w:sz w:val="28"/>
        </w:rPr>
        <w:t>
         002            Стратегиялық, трансшекаралық және
</w:t>
      </w:r>
      <w:r>
        <w:br/>
      </w:r>
      <w:r>
        <w:rPr>
          <w:rFonts w:ascii="Times New Roman"/>
          <w:b w:val="false"/>
          <w:i w:val="false"/>
          <w:color w:val="000000"/>
          <w:sz w:val="28"/>
        </w:rPr>
        <w:t>
                        экологиялық қауiптi объектілерге
</w:t>
      </w:r>
      <w:r>
        <w:br/>
      </w:r>
      <w:r>
        <w:rPr>
          <w:rFonts w:ascii="Times New Roman"/>
          <w:b w:val="false"/>
          <w:i w:val="false"/>
          <w:color w:val="000000"/>
          <w:sz w:val="28"/>
        </w:rPr>
        <w:t>
                        мемлекеттiк экологиялық сараптама жүргізу
</w:t>
      </w:r>
      <w:r>
        <w:br/>
      </w:r>
      <w:r>
        <w:rPr>
          <w:rFonts w:ascii="Times New Roman"/>
          <w:b w:val="false"/>
          <w:i w:val="false"/>
          <w:color w:val="000000"/>
          <w:sz w:val="28"/>
        </w:rPr>
        <w:t>
         003            Қоршаған ортаны қорғау саласындағы ғылыми
</w:t>
      </w:r>
      <w:r>
        <w:br/>
      </w:r>
      <w:r>
        <w:rPr>
          <w:rFonts w:ascii="Times New Roman"/>
          <w:b w:val="false"/>
          <w:i w:val="false"/>
          <w:color w:val="000000"/>
          <w:sz w:val="28"/>
        </w:rPr>
        <w:t>
                        зерттеулер
</w:t>
      </w:r>
      <w:r>
        <w:br/>
      </w:r>
      <w:r>
        <w:rPr>
          <w:rFonts w:ascii="Times New Roman"/>
          <w:b w:val="false"/>
          <w:i w:val="false"/>
          <w:color w:val="000000"/>
          <w:sz w:val="28"/>
        </w:rPr>
        <w:t>
         004            Қоршаған ортаны қорғау объектілерiн салу
</w:t>
      </w:r>
      <w:r>
        <w:br/>
      </w:r>
      <w:r>
        <w:rPr>
          <w:rFonts w:ascii="Times New Roman"/>
          <w:b w:val="false"/>
          <w:i w:val="false"/>
          <w:color w:val="000000"/>
          <w:sz w:val="28"/>
        </w:rPr>
        <w:t>
                        және қайта жаңарту
</w:t>
      </w:r>
      <w:r>
        <w:br/>
      </w:r>
      <w:r>
        <w:rPr>
          <w:rFonts w:ascii="Times New Roman"/>
          <w:b w:val="false"/>
          <w:i w:val="false"/>
          <w:color w:val="000000"/>
          <w:sz w:val="28"/>
        </w:rPr>
        <w:t>
         005            Қоршаған ортаны қорғау объектілерiн оңалту
</w:t>
      </w:r>
      <w:r>
        <w:br/>
      </w:r>
      <w:r>
        <w:rPr>
          <w:rFonts w:ascii="Times New Roman"/>
          <w:b w:val="false"/>
          <w:i w:val="false"/>
          <w:color w:val="000000"/>
          <w:sz w:val="28"/>
        </w:rPr>
        <w:t>
             006        Жобаны республикалық бюджеттен грантты
</w:t>
      </w:r>
      <w:r>
        <w:br/>
      </w:r>
      <w:r>
        <w:rPr>
          <w:rFonts w:ascii="Times New Roman"/>
          <w:b w:val="false"/>
          <w:i w:val="false"/>
          <w:color w:val="000000"/>
          <w:sz w:val="28"/>
        </w:rPr>
        <w:t>
                        бiрлесiп қаржыландыру есебiнен іске асыру
</w:t>
      </w:r>
      <w:r>
        <w:br/>
      </w:r>
      <w:r>
        <w:rPr>
          <w:rFonts w:ascii="Times New Roman"/>
          <w:b w:val="false"/>
          <w:i w:val="false"/>
          <w:color w:val="000000"/>
          <w:sz w:val="28"/>
        </w:rPr>
        <w:t>
             018        Жобаны грант есебiнен iске асыру
</w:t>
      </w:r>
      <w:r>
        <w:br/>
      </w:r>
      <w:r>
        <w:rPr>
          <w:rFonts w:ascii="Times New Roman"/>
          <w:b w:val="false"/>
          <w:i w:val="false"/>
          <w:color w:val="000000"/>
          <w:sz w:val="28"/>
        </w:rPr>
        <w:t>
         007            Қоршаған ортаны қорғаудың ақпараттық
</w:t>
      </w:r>
      <w:r>
        <w:br/>
      </w:r>
      <w:r>
        <w:rPr>
          <w:rFonts w:ascii="Times New Roman"/>
          <w:b w:val="false"/>
          <w:i w:val="false"/>
          <w:color w:val="000000"/>
          <w:sz w:val="28"/>
        </w:rPr>
        <w:t>
                        жүйесiн құру және дамыту
</w:t>
      </w:r>
      <w:r>
        <w:br/>
      </w:r>
      <w:r>
        <w:rPr>
          <w:rFonts w:ascii="Times New Roman"/>
          <w:b w:val="false"/>
          <w:i w:val="false"/>
          <w:color w:val="000000"/>
          <w:sz w:val="28"/>
        </w:rPr>
        <w:t>
             005        Iшкi көздер есебiнен жобаны іске асыру
</w:t>
      </w:r>
      <w:r>
        <w:br/>
      </w:r>
      <w:r>
        <w:rPr>
          <w:rFonts w:ascii="Times New Roman"/>
          <w:b w:val="false"/>
          <w:i w:val="false"/>
          <w:color w:val="000000"/>
          <w:sz w:val="28"/>
        </w:rPr>
        <w:t>
         008            Қоршаған ортаның жай-күйiне бақылау жүргізу
</w:t>
      </w:r>
      <w:r>
        <w:br/>
      </w:r>
      <w:r>
        <w:rPr>
          <w:rFonts w:ascii="Times New Roman"/>
          <w:b w:val="false"/>
          <w:i w:val="false"/>
          <w:color w:val="000000"/>
          <w:sz w:val="28"/>
        </w:rPr>
        <w:t>
         009            Облыстық бюджеттерге, Астана және Алматы
</w:t>
      </w:r>
      <w:r>
        <w:br/>
      </w:r>
      <w:r>
        <w:rPr>
          <w:rFonts w:ascii="Times New Roman"/>
          <w:b w:val="false"/>
          <w:i w:val="false"/>
          <w:color w:val="000000"/>
          <w:sz w:val="28"/>
        </w:rPr>
        <w:t>
                        қалаларының бюджеттерiне қоршаған ортаны
</w:t>
      </w:r>
      <w:r>
        <w:br/>
      </w:r>
      <w:r>
        <w:rPr>
          <w:rFonts w:ascii="Times New Roman"/>
          <w:b w:val="false"/>
          <w:i w:val="false"/>
          <w:color w:val="000000"/>
          <w:sz w:val="28"/>
        </w:rPr>
        <w:t>
                        қорғау объектiлерiн салуға және қайта
</w:t>
      </w:r>
      <w:r>
        <w:br/>
      </w:r>
      <w:r>
        <w:rPr>
          <w:rFonts w:ascii="Times New Roman"/>
          <w:b w:val="false"/>
          <w:i w:val="false"/>
          <w:color w:val="000000"/>
          <w:sz w:val="28"/>
        </w:rPr>
        <w:t>
                        жаңартуға берілетін нысаналы даму
</w:t>
      </w:r>
      <w:r>
        <w:br/>
      </w:r>
      <w:r>
        <w:rPr>
          <w:rFonts w:ascii="Times New Roman"/>
          <w:b w:val="false"/>
          <w:i w:val="false"/>
          <w:color w:val="000000"/>
          <w:sz w:val="28"/>
        </w:rPr>
        <w:t>
                        трансферттерi
</w:t>
      </w:r>
      <w:r>
        <w:br/>
      </w:r>
      <w:r>
        <w:rPr>
          <w:rFonts w:ascii="Times New Roman"/>
          <w:b w:val="false"/>
          <w:i w:val="false"/>
          <w:color w:val="000000"/>
          <w:sz w:val="28"/>
        </w:rPr>
        <w:t>
         100            Қазақстан Республикасы Yкіметiнiң төтенше
</w:t>
      </w:r>
      <w:r>
        <w:br/>
      </w:r>
      <w:r>
        <w:rPr>
          <w:rFonts w:ascii="Times New Roman"/>
          <w:b w:val="false"/>
          <w:i w:val="false"/>
          <w:color w:val="000000"/>
          <w:sz w:val="28"/>
        </w:rPr>
        <w:t>
                        резервiнiң есебiнен iс-шаралар өткізу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есебiнен iс-шаралар өткізу
</w:t>
      </w:r>
      <w:r>
        <w:br/>
      </w:r>
      <w:r>
        <w:rPr>
          <w:rFonts w:ascii="Times New Roman"/>
          <w:b w:val="false"/>
          <w:i w:val="false"/>
          <w:color w:val="000000"/>
          <w:sz w:val="28"/>
        </w:rPr>
        <w:t>
         105            Республикалық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негiздемелерін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254                
</w:t>
      </w:r>
      <w:r>
        <w:rPr>
          <w:rFonts w:ascii="Times New Roman"/>
          <w:b/>
          <w:i w:val="false"/>
          <w:color w:val="000000"/>
          <w:sz w:val="28"/>
        </w:rPr>
        <w:t>
Облыстың табиғи ресурстар және табиғатты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пайдалануды реттеу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Табиғи ресурстар және табиғатты пайдалануды
</w:t>
      </w:r>
      <w:r>
        <w:br/>
      </w:r>
      <w:r>
        <w:rPr>
          <w:rFonts w:ascii="Times New Roman"/>
          <w:b w:val="false"/>
          <w:i w:val="false"/>
          <w:color w:val="000000"/>
          <w:sz w:val="28"/>
        </w:rPr>
        <w:t>
                        реттеу департаментiнiң (басқармасының)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008            Қоршаған ортаны қорғау жөнiнде iс-шаралар
</w:t>
      </w:r>
      <w:r>
        <w:br/>
      </w:r>
      <w:r>
        <w:rPr>
          <w:rFonts w:ascii="Times New Roman"/>
          <w:b w:val="false"/>
          <w:i w:val="false"/>
          <w:color w:val="000000"/>
          <w:sz w:val="28"/>
        </w:rPr>
        <w:t>
                        өткiзу
</w:t>
      </w:r>
      <w:r>
        <w:br/>
      </w:r>
      <w:r>
        <w:rPr>
          <w:rFonts w:ascii="Times New Roman"/>
          <w:b w:val="false"/>
          <w:i w:val="false"/>
          <w:color w:val="000000"/>
          <w:sz w:val="28"/>
        </w:rPr>
        <w:t>
         010            Ерекше қорғалатын табиғи аумақтарды
</w:t>
      </w:r>
      <w:r>
        <w:br/>
      </w:r>
      <w:r>
        <w:rPr>
          <w:rFonts w:ascii="Times New Roman"/>
          <w:b w:val="false"/>
          <w:i w:val="false"/>
          <w:color w:val="000000"/>
          <w:sz w:val="28"/>
        </w:rPr>
        <w:t>
                        күтіп-ұстау және қорғау
</w:t>
      </w:r>
      <w:r>
        <w:br/>
      </w:r>
      <w:r>
        <w:rPr>
          <w:rFonts w:ascii="Times New Roman"/>
          <w:b w:val="false"/>
          <w:i w:val="false"/>
          <w:color w:val="000000"/>
          <w:sz w:val="28"/>
        </w:rPr>
        <w:t>
         011            Стратегиялық, трансшекаралық және
</w:t>
      </w:r>
      <w:r>
        <w:br/>
      </w:r>
      <w:r>
        <w:rPr>
          <w:rFonts w:ascii="Times New Roman"/>
          <w:b w:val="false"/>
          <w:i w:val="false"/>
          <w:color w:val="000000"/>
          <w:sz w:val="28"/>
        </w:rPr>
        <w:t>
                        экологиялық қауiптi объектілерден басқа,
</w:t>
      </w:r>
      <w:r>
        <w:br/>
      </w:r>
      <w:r>
        <w:rPr>
          <w:rFonts w:ascii="Times New Roman"/>
          <w:b w:val="false"/>
          <w:i w:val="false"/>
          <w:color w:val="000000"/>
          <w:sz w:val="28"/>
        </w:rPr>
        <w:t>
                        мемлекеттік экологиялық сараптама жүргізу
</w:t>
      </w:r>
      <w:r>
        <w:br/>
      </w:r>
      <w:r>
        <w:rPr>
          <w:rFonts w:ascii="Times New Roman"/>
          <w:b w:val="false"/>
          <w:i w:val="false"/>
          <w:color w:val="000000"/>
          <w:sz w:val="28"/>
        </w:rPr>
        <w:t>
         012            Ақпараттық жүйелер құру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271                
</w:t>
      </w:r>
      <w:r>
        <w:rPr>
          <w:rFonts w:ascii="Times New Roman"/>
          <w:b/>
          <w:i w:val="false"/>
          <w:color w:val="000000"/>
          <w:sz w:val="28"/>
        </w:rPr>
        <w:t>
Облыстың құрылыс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022            Қоршаған ортаны қорғау объектiлерiн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берiлетiн ресми трансферттер есебінен iске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жергілiктi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354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табиғи ресурстар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табиғатты пайдалануды реттеу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департаментi (басқармасы)
</w:t>
      </w:r>
      <w:r>
        <w:rPr>
          <w:rFonts w:ascii="Times New Roman"/>
          <w:b w:val="false"/>
          <w:i w:val="false"/>
          <w:color w:val="000000"/>
          <w:sz w:val="28"/>
        </w:rPr>
        <w:t>
</w:t>
      </w:r>
      <w:r>
        <w:br/>
      </w:r>
      <w:r>
        <w:rPr>
          <w:rFonts w:ascii="Times New Roman"/>
          <w:b w:val="false"/>
          <w:i w:val="false"/>
          <w:color w:val="000000"/>
          <w:sz w:val="28"/>
        </w:rPr>
        <w:t>
         001            Табиғи ресурстар және қоршаған ортаны қорғау
</w:t>
      </w:r>
      <w:r>
        <w:br/>
      </w:r>
      <w:r>
        <w:rPr>
          <w:rFonts w:ascii="Times New Roman"/>
          <w:b w:val="false"/>
          <w:i w:val="false"/>
          <w:color w:val="000000"/>
          <w:sz w:val="28"/>
        </w:rPr>
        <w:t>
                        департаментінiң (басқармасының)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004            Қоршаған ортаны қорғау бойынша іс-шаралар
</w:t>
      </w:r>
      <w:r>
        <w:br/>
      </w:r>
      <w:r>
        <w:rPr>
          <w:rFonts w:ascii="Times New Roman"/>
          <w:b w:val="false"/>
          <w:i w:val="false"/>
          <w:color w:val="000000"/>
          <w:sz w:val="28"/>
        </w:rPr>
        <w:t>
                        өткізу
</w:t>
      </w:r>
      <w:r>
        <w:br/>
      </w:r>
      <w:r>
        <w:rPr>
          <w:rFonts w:ascii="Times New Roman"/>
          <w:b w:val="false"/>
          <w:i w:val="false"/>
          <w:color w:val="000000"/>
          <w:sz w:val="28"/>
        </w:rPr>
        <w:t>
         005            Қоршаған ортаны қорғау объектілерiн оңалту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ресми трансферттер есебiнен іске асыру
</w:t>
      </w:r>
      <w:r>
        <w:br/>
      </w:r>
      <w:r>
        <w:rPr>
          <w:rFonts w:ascii="Times New Roman"/>
          <w:b w:val="false"/>
          <w:i w:val="false"/>
          <w:color w:val="000000"/>
          <w:sz w:val="28"/>
        </w:rPr>
        <w:t>
             015        Бағдарламаны жергілікті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006            Жергілікті маңызы бар ерекше қорғалатын
</w:t>
      </w:r>
      <w:r>
        <w:br/>
      </w:r>
      <w:r>
        <w:rPr>
          <w:rFonts w:ascii="Times New Roman"/>
          <w:b w:val="false"/>
          <w:i w:val="false"/>
          <w:color w:val="000000"/>
          <w:sz w:val="28"/>
        </w:rPr>
        <w:t>
                        табиғи аумақтарды күтіп-ұстау және қорғау
</w:t>
      </w:r>
      <w:r>
        <w:br/>
      </w:r>
      <w:r>
        <w:rPr>
          <w:rFonts w:ascii="Times New Roman"/>
          <w:b w:val="false"/>
          <w:i w:val="false"/>
          <w:color w:val="000000"/>
          <w:sz w:val="28"/>
        </w:rPr>
        <w:t>
         007            Стратегиялық, трансшекаралық және
</w:t>
      </w:r>
      <w:r>
        <w:br/>
      </w:r>
      <w:r>
        <w:rPr>
          <w:rFonts w:ascii="Times New Roman"/>
          <w:b w:val="false"/>
          <w:i w:val="false"/>
          <w:color w:val="000000"/>
          <w:sz w:val="28"/>
        </w:rPr>
        <w:t>
                        экологиялық қауiптi объектiлердi қоспағанда,
</w:t>
      </w:r>
      <w:r>
        <w:br/>
      </w:r>
      <w:r>
        <w:rPr>
          <w:rFonts w:ascii="Times New Roman"/>
          <w:b w:val="false"/>
          <w:i w:val="false"/>
          <w:color w:val="000000"/>
          <w:sz w:val="28"/>
        </w:rPr>
        <w:t>
                        мемлекеттік экологиялық сараптаманы жүргiзу
</w:t>
      </w:r>
      <w:r>
        <w:br/>
      </w:r>
      <w:r>
        <w:rPr>
          <w:rFonts w:ascii="Times New Roman"/>
          <w:b w:val="false"/>
          <w:i w:val="false"/>
          <w:color w:val="000000"/>
          <w:sz w:val="28"/>
        </w:rPr>
        <w:t>
         008            Ақпараттық жүйелер құру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694                
</w:t>
      </w:r>
      <w:r>
        <w:rPr>
          <w:rFonts w:ascii="Times New Roman"/>
          <w:b/>
          <w:i w:val="false"/>
          <w:color w:val="000000"/>
          <w:sz w:val="28"/>
        </w:rPr>
        <w:t>
Қазақстан Республикасы Президентінің Iс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007            Ормандар мен жануарлар дүниесiн күзету,
</w:t>
      </w:r>
      <w:r>
        <w:br/>
      </w:r>
      <w:r>
        <w:rPr>
          <w:rFonts w:ascii="Times New Roman"/>
          <w:b w:val="false"/>
          <w:i w:val="false"/>
          <w:color w:val="000000"/>
          <w:sz w:val="28"/>
        </w:rPr>
        <w:t>
                        қорғау, молайту
</w:t>
      </w:r>
      <w:r>
        <w:br/>
      </w:r>
      <w:r>
        <w:rPr>
          <w:rFonts w:ascii="Times New Roman"/>
          <w:b w:val="false"/>
          <w:i w:val="false"/>
          <w:color w:val="000000"/>
          <w:sz w:val="28"/>
        </w:rPr>
        <w:t>
   6                    
</w:t>
      </w:r>
      <w:r>
        <w:rPr>
          <w:rFonts w:ascii="Times New Roman"/>
          <w:b/>
          <w:i w:val="false"/>
          <w:color w:val="000000"/>
          <w:sz w:val="28"/>
        </w:rPr>
        <w:t>
</w:t>
      </w:r>
      <w:r>
        <w:rPr>
          <w:rFonts w:ascii="Times New Roman"/>
          <w:b/>
          <w:i/>
          <w:color w:val="000000"/>
          <w:sz w:val="28"/>
        </w:rPr>
        <w:t>
Жер қатынастары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251                
</w:t>
      </w:r>
      <w:r>
        <w:rPr>
          <w:rFonts w:ascii="Times New Roman"/>
          <w:b/>
          <w:i w:val="false"/>
          <w:color w:val="000000"/>
          <w:sz w:val="28"/>
        </w:rPr>
        <w:t>
Облыстың жер қатынастары басқармасы
</w:t>
      </w:r>
      <w:r>
        <w:rPr>
          <w:rFonts w:ascii="Times New Roman"/>
          <w:b w:val="false"/>
          <w:i w:val="false"/>
          <w:color w:val="000000"/>
          <w:sz w:val="28"/>
        </w:rPr>
        <w:t>
</w:t>
      </w:r>
      <w:r>
        <w:br/>
      </w:r>
      <w:r>
        <w:rPr>
          <w:rFonts w:ascii="Times New Roman"/>
          <w:b w:val="false"/>
          <w:i w:val="false"/>
          <w:color w:val="000000"/>
          <w:sz w:val="28"/>
        </w:rPr>
        <w:t>
         001            Жер қатынастары басқармасының қызметiн
</w:t>
      </w:r>
      <w:r>
        <w:br/>
      </w:r>
      <w:r>
        <w:rPr>
          <w:rFonts w:ascii="Times New Roman"/>
          <w:b w:val="false"/>
          <w:i w:val="false"/>
          <w:color w:val="000000"/>
          <w:sz w:val="28"/>
        </w:rPr>
        <w:t>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003            Аудандардың, облыстық маңызы бар қалалардың
</w:t>
      </w:r>
      <w:r>
        <w:br/>
      </w:r>
      <w:r>
        <w:rPr>
          <w:rFonts w:ascii="Times New Roman"/>
          <w:b w:val="false"/>
          <w:i w:val="false"/>
          <w:color w:val="000000"/>
          <w:sz w:val="28"/>
        </w:rPr>
        <w:t>
                        шекарасын белгілеу кезiнде жүргізілетін
</w:t>
      </w:r>
      <w:r>
        <w:br/>
      </w:r>
      <w:r>
        <w:rPr>
          <w:rFonts w:ascii="Times New Roman"/>
          <w:b w:val="false"/>
          <w:i w:val="false"/>
          <w:color w:val="000000"/>
          <w:sz w:val="28"/>
        </w:rPr>
        <w:t>
                        жерге орналастыру
</w:t>
      </w:r>
      <w:r>
        <w:br/>
      </w:r>
      <w:r>
        <w:rPr>
          <w:rFonts w:ascii="Times New Roman"/>
          <w:b w:val="false"/>
          <w:i w:val="false"/>
          <w:color w:val="000000"/>
          <w:sz w:val="28"/>
        </w:rPr>
        <w:t>
         004            Мемлекеттік басқару деңгейлері арасындағы
</w:t>
      </w:r>
      <w:r>
        <w:br/>
      </w:r>
      <w:r>
        <w:rPr>
          <w:rFonts w:ascii="Times New Roman"/>
          <w:b w:val="false"/>
          <w:i w:val="false"/>
          <w:color w:val="000000"/>
          <w:sz w:val="28"/>
        </w:rPr>
        <w:t>
                        өкілеттіктердің аражігін ажырату шеңберінде
</w:t>
      </w:r>
      <w:r>
        <w:br/>
      </w:r>
      <w:r>
        <w:rPr>
          <w:rFonts w:ascii="Times New Roman"/>
          <w:b w:val="false"/>
          <w:i w:val="false"/>
          <w:color w:val="000000"/>
          <w:sz w:val="28"/>
        </w:rPr>
        <w:t>
                        әкімшілік функцияларға берілетін аудандар
</w:t>
      </w:r>
      <w:r>
        <w:br/>
      </w:r>
      <w:r>
        <w:rPr>
          <w:rFonts w:ascii="Times New Roman"/>
          <w:b w:val="false"/>
          <w:i w:val="false"/>
          <w:color w:val="000000"/>
          <w:sz w:val="28"/>
        </w:rPr>
        <w:t>
                        (облыстық маңызы бар қалалар) бюджеттеріне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113            Жергілікті бюджеттерден алынатын
</w:t>
      </w:r>
      <w:r>
        <w:br/>
      </w:r>
      <w:r>
        <w:rPr>
          <w:rFonts w:ascii="Times New Roman"/>
          <w:b w:val="false"/>
          <w:i w:val="false"/>
          <w:color w:val="000000"/>
          <w:sz w:val="28"/>
        </w:rPr>
        <w:t>
                        трансферттер
</w:t>
      </w:r>
      <w:r>
        <w:br/>
      </w:r>
      <w:r>
        <w:rPr>
          <w:rFonts w:ascii="Times New Roman"/>
          <w:b w:val="false"/>
          <w:i w:val="false"/>
          <w:color w:val="000000"/>
          <w:sz w:val="28"/>
        </w:rPr>
        <w:t>
     351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жер қатынастары басқармасы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001            Жер қатынастары басқармасының қызметiн
</w:t>
      </w:r>
      <w:r>
        <w:br/>
      </w:r>
      <w:r>
        <w:rPr>
          <w:rFonts w:ascii="Times New Roman"/>
          <w:b w:val="false"/>
          <w:i w:val="false"/>
          <w:color w:val="000000"/>
          <w:sz w:val="28"/>
        </w:rPr>
        <w:t>
                        қамтамасыз ету
</w:t>
      </w:r>
      <w:r>
        <w:br/>
      </w:r>
      <w:r>
        <w:rPr>
          <w:rFonts w:ascii="Times New Roman"/>
          <w:b w:val="false"/>
          <w:i w:val="false"/>
          <w:color w:val="000000"/>
          <w:sz w:val="28"/>
        </w:rPr>
        <w:t>
            003         Жергiлiктi органдардың аппараттары
</w:t>
      </w:r>
      <w:r>
        <w:br/>
      </w:r>
      <w:r>
        <w:rPr>
          <w:rFonts w:ascii="Times New Roman"/>
          <w:b w:val="false"/>
          <w:i w:val="false"/>
          <w:color w:val="000000"/>
          <w:sz w:val="28"/>
        </w:rPr>
        <w:t>
            007         Мемлекеттiк қызметшiлердiң бiлiктiлiгiн
</w:t>
      </w:r>
      <w:r>
        <w:br/>
      </w:r>
      <w:r>
        <w:rPr>
          <w:rFonts w:ascii="Times New Roman"/>
          <w:b w:val="false"/>
          <w:i w:val="false"/>
          <w:color w:val="000000"/>
          <w:sz w:val="28"/>
        </w:rPr>
        <w:t>
                        арттыру
</w:t>
      </w:r>
      <w:r>
        <w:br/>
      </w:r>
      <w:r>
        <w:rPr>
          <w:rFonts w:ascii="Times New Roman"/>
          <w:b w:val="false"/>
          <w:i w:val="false"/>
          <w:color w:val="000000"/>
          <w:sz w:val="28"/>
        </w:rPr>
        <w:t>
            008         Мемлекеттiк органдардың ғимараттарын,
</w:t>
      </w:r>
      <w:r>
        <w:br/>
      </w:r>
      <w:r>
        <w:rPr>
          <w:rFonts w:ascii="Times New Roman"/>
          <w:b w:val="false"/>
          <w:i w:val="false"/>
          <w:color w:val="000000"/>
          <w:sz w:val="28"/>
        </w:rPr>
        <w:t>
                        үй-жайларын және құрылыстарын күрделi жөндеу
</w:t>
      </w:r>
      <w:r>
        <w:br/>
      </w:r>
      <w:r>
        <w:rPr>
          <w:rFonts w:ascii="Times New Roman"/>
          <w:b w:val="false"/>
          <w:i w:val="false"/>
          <w:color w:val="000000"/>
          <w:sz w:val="28"/>
        </w:rPr>
        <w:t>
            009         Мемлекеттiк органдарды материалдық-
</w:t>
      </w:r>
      <w:r>
        <w:br/>
      </w:r>
      <w:r>
        <w:rPr>
          <w:rFonts w:ascii="Times New Roman"/>
          <w:b w:val="false"/>
          <w:i w:val="false"/>
          <w:color w:val="000000"/>
          <w:sz w:val="28"/>
        </w:rPr>
        <w:t>
                        техникалық жарақтандыру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003            Қаладағы аудандар шекарасын белгілеу
</w:t>
      </w:r>
      <w:r>
        <w:br/>
      </w:r>
      <w:r>
        <w:rPr>
          <w:rFonts w:ascii="Times New Roman"/>
          <w:b w:val="false"/>
          <w:i w:val="false"/>
          <w:color w:val="000000"/>
          <w:sz w:val="28"/>
        </w:rPr>
        <w:t>
                        кезінде жүргiзілетiн жерге орналастыру
</w:t>
      </w:r>
      <w:r>
        <w:br/>
      </w:r>
      <w:r>
        <w:rPr>
          <w:rFonts w:ascii="Times New Roman"/>
          <w:b w:val="false"/>
          <w:i w:val="false"/>
          <w:color w:val="000000"/>
          <w:sz w:val="28"/>
        </w:rPr>
        <w:t>
         004            Жердi аймақтарға бөлу жөніндегі жұмыстарды
</w:t>
      </w:r>
      <w:r>
        <w:br/>
      </w:r>
      <w:r>
        <w:rPr>
          <w:rFonts w:ascii="Times New Roman"/>
          <w:b w:val="false"/>
          <w:i w:val="false"/>
          <w:color w:val="000000"/>
          <w:sz w:val="28"/>
        </w:rPr>
        <w:t>
                        ұйымдастыру
</w:t>
      </w:r>
      <w:r>
        <w:br/>
      </w:r>
      <w:r>
        <w:rPr>
          <w:rFonts w:ascii="Times New Roman"/>
          <w:b w:val="false"/>
          <w:i w:val="false"/>
          <w:color w:val="000000"/>
          <w:sz w:val="28"/>
        </w:rPr>
        <w:t>
         005            Aуыл шаруашылығы алқаптарын бiр түрден
</w:t>
      </w:r>
      <w:r>
        <w:br/>
      </w:r>
      <w:r>
        <w:rPr>
          <w:rFonts w:ascii="Times New Roman"/>
          <w:b w:val="false"/>
          <w:i w:val="false"/>
          <w:color w:val="000000"/>
          <w:sz w:val="28"/>
        </w:rPr>
        <w:t>
                        екiншiсiне ауыстыру жөніндегі жұмыстар
</w:t>
      </w:r>
      <w:r>
        <w:br/>
      </w:r>
      <w:r>
        <w:rPr>
          <w:rFonts w:ascii="Times New Roman"/>
          <w:b w:val="false"/>
          <w:i w:val="false"/>
          <w:color w:val="000000"/>
          <w:sz w:val="28"/>
        </w:rPr>
        <w:t>
         006            Елдi мекендердi жер-шаруашылық орналастыру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463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 қатынастары бөлiмі
</w:t>
      </w:r>
      <w:r>
        <w:rPr>
          <w:rFonts w:ascii="Times New Roman"/>
          <w:b w:val="false"/>
          <w:i w:val="false"/>
          <w:color w:val="000000"/>
          <w:sz w:val="28"/>
        </w:rPr>
        <w:t>
</w:t>
      </w:r>
      <w:r>
        <w:br/>
      </w:r>
      <w:r>
        <w:rPr>
          <w:rFonts w:ascii="Times New Roman"/>
          <w:b w:val="false"/>
          <w:i w:val="false"/>
          <w:color w:val="000000"/>
          <w:sz w:val="28"/>
        </w:rPr>
        <w:t>
         001            Жер қатынастары бөлімінің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Мемлекеттiк органдарды материалдық-
</w:t>
      </w:r>
      <w:r>
        <w:br/>
      </w:r>
      <w:r>
        <w:rPr>
          <w:rFonts w:ascii="Times New Roman"/>
          <w:b w:val="false"/>
          <w:i w:val="false"/>
          <w:color w:val="000000"/>
          <w:sz w:val="28"/>
        </w:rPr>
        <w:t>
                        техникалық жарақтандыру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Ауыл шаруашылығы алқаптарын бір түрден
</w:t>
      </w:r>
      <w:r>
        <w:br/>
      </w:r>
      <w:r>
        <w:rPr>
          <w:rFonts w:ascii="Times New Roman"/>
          <w:b w:val="false"/>
          <w:i w:val="false"/>
          <w:color w:val="000000"/>
          <w:sz w:val="28"/>
        </w:rPr>
        <w:t>
                        екіншісіне ауыстыру жөніндегі жұмыстар
</w:t>
      </w:r>
      <w:r>
        <w:br/>
      </w:r>
      <w:r>
        <w:rPr>
          <w:rFonts w:ascii="Times New Roman"/>
          <w:b w:val="false"/>
          <w:i w:val="false"/>
          <w:color w:val="000000"/>
          <w:sz w:val="28"/>
        </w:rPr>
        <w:t>
         003            Елді мекендерді жер-шаруашылық орналастыру
</w:t>
      </w:r>
      <w:r>
        <w:br/>
      </w:r>
      <w:r>
        <w:rPr>
          <w:rFonts w:ascii="Times New Roman"/>
          <w:b w:val="false"/>
          <w:i w:val="false"/>
          <w:color w:val="000000"/>
          <w:sz w:val="28"/>
        </w:rPr>
        <w:t>
         004            Жерді аймақтарға бөлу жөнiндегі жұмыстарды
</w:t>
      </w:r>
      <w:r>
        <w:br/>
      </w:r>
      <w:r>
        <w:rPr>
          <w:rFonts w:ascii="Times New Roman"/>
          <w:b w:val="false"/>
          <w:i w:val="false"/>
          <w:color w:val="000000"/>
          <w:sz w:val="28"/>
        </w:rPr>
        <w:t>
                        ұйымдастыру
</w:t>
      </w:r>
      <w:r>
        <w:br/>
      </w:r>
      <w:r>
        <w:rPr>
          <w:rFonts w:ascii="Times New Roman"/>
          <w:b w:val="false"/>
          <w:i w:val="false"/>
          <w:color w:val="000000"/>
          <w:sz w:val="28"/>
        </w:rPr>
        <w:t>
         005            Ақпараттық жүйелер құру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614                
</w:t>
      </w:r>
      <w:r>
        <w:rPr>
          <w:rFonts w:ascii="Times New Roman"/>
          <w:b/>
          <w:i w:val="false"/>
          <w:color w:val="000000"/>
          <w:sz w:val="28"/>
        </w:rPr>
        <w:t>
Қазақстан Республикасы Жер ресурстарын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басқару агенттігі
</w:t>
      </w:r>
      <w:r>
        <w:rPr>
          <w:rFonts w:ascii="Times New Roman"/>
          <w:b w:val="false"/>
          <w:i w:val="false"/>
          <w:color w:val="000000"/>
          <w:sz w:val="28"/>
        </w:rPr>
        <w:t>
</w:t>
      </w:r>
      <w:r>
        <w:br/>
      </w:r>
      <w:r>
        <w:rPr>
          <w:rFonts w:ascii="Times New Roman"/>
          <w:b w:val="false"/>
          <w:i w:val="false"/>
          <w:color w:val="000000"/>
          <w:sz w:val="28"/>
        </w:rPr>
        <w:t>
         001            Жер ресурстарын мемлекеттік басқаруды
</w:t>
      </w:r>
      <w:r>
        <w:br/>
      </w:r>
      <w:r>
        <w:rPr>
          <w:rFonts w:ascii="Times New Roman"/>
          <w:b w:val="false"/>
          <w:i w:val="false"/>
          <w:color w:val="000000"/>
          <w:sz w:val="28"/>
        </w:rPr>
        <w:t>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002            Жер қатынастарын жүзеге асыруды қамтамасыз
</w:t>
      </w:r>
      <w:r>
        <w:br/>
      </w:r>
      <w:r>
        <w:rPr>
          <w:rFonts w:ascii="Times New Roman"/>
          <w:b w:val="false"/>
          <w:i w:val="false"/>
          <w:color w:val="000000"/>
          <w:sz w:val="28"/>
        </w:rPr>
        <w:t>
                        ету
</w:t>
      </w:r>
      <w:r>
        <w:br/>
      </w:r>
      <w:r>
        <w:rPr>
          <w:rFonts w:ascii="Times New Roman"/>
          <w:b w:val="false"/>
          <w:i w:val="false"/>
          <w:color w:val="000000"/>
          <w:sz w:val="28"/>
        </w:rPr>
        <w:t>
             100        Жepгe орналастыруды жүргізу
</w:t>
      </w:r>
      <w:r>
        <w:br/>
      </w:r>
      <w:r>
        <w:rPr>
          <w:rFonts w:ascii="Times New Roman"/>
          <w:b w:val="false"/>
          <w:i w:val="false"/>
          <w:color w:val="000000"/>
          <w:sz w:val="28"/>
        </w:rPr>
        <w:t>
             101        Жер-кадастрлық жұмыстар
</w:t>
      </w:r>
      <w:r>
        <w:br/>
      </w:r>
      <w:r>
        <w:rPr>
          <w:rFonts w:ascii="Times New Roman"/>
          <w:b w:val="false"/>
          <w:i w:val="false"/>
          <w:color w:val="000000"/>
          <w:sz w:val="28"/>
        </w:rPr>
        <w:t>
             102        Жep мониторингін жүргізу
</w:t>
      </w:r>
      <w:r>
        <w:br/>
      </w:r>
      <w:r>
        <w:rPr>
          <w:rFonts w:ascii="Times New Roman"/>
          <w:b w:val="false"/>
          <w:i w:val="false"/>
          <w:color w:val="000000"/>
          <w:sz w:val="28"/>
        </w:rPr>
        <w:t>
         004            Топография-геодезиялық және картографиялық
</w:t>
      </w:r>
      <w:r>
        <w:br/>
      </w:r>
      <w:r>
        <w:rPr>
          <w:rFonts w:ascii="Times New Roman"/>
          <w:b w:val="false"/>
          <w:i w:val="false"/>
          <w:color w:val="000000"/>
          <w:sz w:val="28"/>
        </w:rPr>
        <w:t>
                        өнiмдердi және олардың сақталуын қамтамасыз
</w:t>
      </w:r>
      <w:r>
        <w:br/>
      </w:r>
      <w:r>
        <w:rPr>
          <w:rFonts w:ascii="Times New Roman"/>
          <w:b w:val="false"/>
          <w:i w:val="false"/>
          <w:color w:val="000000"/>
          <w:sz w:val="28"/>
        </w:rPr>
        <w:t>
                        ету
</w:t>
      </w:r>
      <w:r>
        <w:br/>
      </w:r>
      <w:r>
        <w:rPr>
          <w:rFonts w:ascii="Times New Roman"/>
          <w:b w:val="false"/>
          <w:i w:val="false"/>
          <w:color w:val="000000"/>
          <w:sz w:val="28"/>
        </w:rPr>
        <w:t>
         006            Жер ресурстарын басқару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100            Қазақстан Республикасы Yкіметiнiң төтенше
</w:t>
      </w:r>
      <w:r>
        <w:br/>
      </w:r>
      <w:r>
        <w:rPr>
          <w:rFonts w:ascii="Times New Roman"/>
          <w:b w:val="false"/>
          <w:i w:val="false"/>
          <w:color w:val="000000"/>
          <w:sz w:val="28"/>
        </w:rPr>
        <w:t>
                        резервiнiң есебiнен iс-шаралар өткізу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есебiнен iс-шаралар өткізу
</w:t>
      </w:r>
      <w:r>
        <w:br/>
      </w:r>
      <w:r>
        <w:rPr>
          <w:rFonts w:ascii="Times New Roman"/>
          <w:b w:val="false"/>
          <w:i w:val="false"/>
          <w:color w:val="000000"/>
          <w:sz w:val="28"/>
        </w:rPr>
        <w:t>
         105            Республикалық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негiздемелерін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111            Облыстық бюджеттерге, Астана және Алматы
</w:t>
      </w:r>
      <w:r>
        <w:br/>
      </w:r>
      <w:r>
        <w:rPr>
          <w:rFonts w:ascii="Times New Roman"/>
          <w:b w:val="false"/>
          <w:i w:val="false"/>
          <w:color w:val="000000"/>
          <w:sz w:val="28"/>
        </w:rPr>
        <w:t>
                        қалаларының бюджеттеріне мемлекеттік
</w:t>
      </w:r>
      <w:r>
        <w:br/>
      </w:r>
      <w:r>
        <w:rPr>
          <w:rFonts w:ascii="Times New Roman"/>
          <w:b w:val="false"/>
          <w:i w:val="false"/>
          <w:color w:val="000000"/>
          <w:sz w:val="28"/>
        </w:rPr>
        <w:t>
                        басқару деңгейлері арасындағы
</w:t>
      </w:r>
      <w:r>
        <w:br/>
      </w:r>
      <w:r>
        <w:rPr>
          <w:rFonts w:ascii="Times New Roman"/>
          <w:b w:val="false"/>
          <w:i w:val="false"/>
          <w:color w:val="000000"/>
          <w:sz w:val="28"/>
        </w:rPr>
        <w:t>
                        өкілеттіктердің аражігін ажырату шеңберінде
</w:t>
      </w:r>
      <w:r>
        <w:br/>
      </w:r>
      <w:r>
        <w:rPr>
          <w:rFonts w:ascii="Times New Roman"/>
          <w:b w:val="false"/>
          <w:i w:val="false"/>
          <w:color w:val="000000"/>
          <w:sz w:val="28"/>
        </w:rPr>
        <w:t>
                        әкімшілік функцияларға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w:t>
      </w:r>
      <w:r>
        <w:rPr>
          <w:rFonts w:ascii="Times New Roman"/>
          <w:b/>
          <w:i w:val="false"/>
          <w:color w:val="000000"/>
          <w:sz w:val="28"/>
        </w:rPr>
        <w:t>
9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Ауыл, су, орман, балық шаруашылығы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қоршаған ортаны қорғау мен жер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қатынастары саласындағы өзге де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212                
</w:t>
      </w:r>
      <w:r>
        <w:rPr>
          <w:rFonts w:ascii="Times New Roman"/>
          <w:b/>
          <w:i w:val="false"/>
          <w:color w:val="000000"/>
          <w:sz w:val="28"/>
        </w:rPr>
        <w:t>
Қазақстан Республикасы Ауыл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Агроөнеркәсіптік кешен, орман және су
</w:t>
      </w:r>
      <w:r>
        <w:br/>
      </w:r>
      <w:r>
        <w:rPr>
          <w:rFonts w:ascii="Times New Roman"/>
          <w:b w:val="false"/>
          <w:i w:val="false"/>
          <w:color w:val="000000"/>
          <w:sz w:val="28"/>
        </w:rPr>
        <w:t>
                        шаруашылығы саласындағы уәкiлетті
</w:t>
      </w:r>
      <w:r>
        <w:br/>
      </w:r>
      <w:r>
        <w:rPr>
          <w:rFonts w:ascii="Times New Roman"/>
          <w:b w:val="false"/>
          <w:i w:val="false"/>
          <w:color w:val="000000"/>
          <w:sz w:val="28"/>
        </w:rPr>
        <w:t>
                        органның қызметiн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100            Қазақстан Республикасы Yкіметiнiң төтенше
</w:t>
      </w:r>
      <w:r>
        <w:br/>
      </w:r>
      <w:r>
        <w:rPr>
          <w:rFonts w:ascii="Times New Roman"/>
          <w:b w:val="false"/>
          <w:i w:val="false"/>
          <w:color w:val="000000"/>
          <w:sz w:val="28"/>
        </w:rPr>
        <w:t>
                        резервiнiң есебiнен iс-шаралар өткізу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есебiнен iс-шаралар өткізу
</w:t>
      </w:r>
      <w:r>
        <w:br/>
      </w:r>
      <w:r>
        <w:rPr>
          <w:rFonts w:ascii="Times New Roman"/>
          <w:b w:val="false"/>
          <w:i w:val="false"/>
          <w:color w:val="000000"/>
          <w:sz w:val="28"/>
        </w:rPr>
        <w:t>
         105            Республикалық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негiздемелерін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111            Облыстық бюджеттерге, Астана және Алматы
</w:t>
      </w:r>
      <w:r>
        <w:br/>
      </w:r>
      <w:r>
        <w:rPr>
          <w:rFonts w:ascii="Times New Roman"/>
          <w:b w:val="false"/>
          <w:i w:val="false"/>
          <w:color w:val="000000"/>
          <w:sz w:val="28"/>
        </w:rPr>
        <w:t>
                        қалаларының бюджеттеріне мемлекеттік
</w:t>
      </w:r>
      <w:r>
        <w:br/>
      </w:r>
      <w:r>
        <w:rPr>
          <w:rFonts w:ascii="Times New Roman"/>
          <w:b w:val="false"/>
          <w:i w:val="false"/>
          <w:color w:val="000000"/>
          <w:sz w:val="28"/>
        </w:rPr>
        <w:t>
                        басқару деңгейлері арасындағы
</w:t>
      </w:r>
      <w:r>
        <w:br/>
      </w:r>
      <w:r>
        <w:rPr>
          <w:rFonts w:ascii="Times New Roman"/>
          <w:b w:val="false"/>
          <w:i w:val="false"/>
          <w:color w:val="000000"/>
          <w:sz w:val="28"/>
        </w:rPr>
        <w:t>
                        өкілеттіктердің аражігін ажырату шеңберінде
</w:t>
      </w:r>
      <w:r>
        <w:br/>
      </w:r>
      <w:r>
        <w:rPr>
          <w:rFonts w:ascii="Times New Roman"/>
          <w:b w:val="false"/>
          <w:i w:val="false"/>
          <w:color w:val="000000"/>
          <w:sz w:val="28"/>
        </w:rPr>
        <w:t>
                        әкімшілік функцияларға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743            Өсімдіктер мен жануарлардың гендік
</w:t>
      </w:r>
      <w:r>
        <w:br/>
      </w:r>
      <w:r>
        <w:rPr>
          <w:rFonts w:ascii="Times New Roman"/>
          <w:b w:val="false"/>
          <w:i w:val="false"/>
          <w:color w:val="000000"/>
          <w:sz w:val="28"/>
        </w:rPr>
        <w:t>
                        ресурстарының ұлттық қоймасын салу
</w:t>
      </w:r>
      <w:r>
        <w:br/>
      </w:r>
      <w:r>
        <w:rPr>
          <w:rFonts w:ascii="Times New Roman"/>
          <w:b w:val="false"/>
          <w:i w:val="false"/>
          <w:color w:val="000000"/>
          <w:sz w:val="28"/>
        </w:rPr>
        <w:t>
11                      
</w:t>
      </w:r>
      <w:r>
        <w:rPr>
          <w:rFonts w:ascii="Times New Roman"/>
          <w:b/>
          <w:i w:val="false"/>
          <w:color w:val="000000"/>
          <w:sz w:val="28"/>
        </w:rPr>
        <w:t>
</w:t>
      </w:r>
      <w:r>
        <w:rPr>
          <w:rFonts w:ascii="Times New Roman"/>
          <w:b/>
          <w:i/>
          <w:color w:val="000000"/>
          <w:sz w:val="28"/>
        </w:rPr>
        <w:t>
Өнеркәсіп, сәулет, қала құрылысы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құрылыс қызметі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w:t>
      </w:r>
      <w:r>
        <w:rPr>
          <w:rFonts w:ascii="Times New Roman"/>
          <w:b/>
          <w:i/>
          <w:color w:val="000000"/>
          <w:sz w:val="28"/>
        </w:rPr>
        <w:t>
Өнеркәсіп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233                
</w:t>
      </w:r>
      <w:r>
        <w:rPr>
          <w:rFonts w:ascii="Times New Roman"/>
          <w:b/>
          <w:i w:val="false"/>
          <w:color w:val="000000"/>
          <w:sz w:val="28"/>
        </w:rPr>
        <w:t>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сауда министрлiгi
</w:t>
      </w:r>
      <w:r>
        <w:rPr>
          <w:rFonts w:ascii="Times New Roman"/>
          <w:b w:val="false"/>
          <w:i w:val="false"/>
          <w:color w:val="000000"/>
          <w:sz w:val="28"/>
        </w:rPr>
        <w:t>
</w:t>
      </w:r>
      <w:r>
        <w:br/>
      </w:r>
      <w:r>
        <w:rPr>
          <w:rFonts w:ascii="Times New Roman"/>
          <w:b w:val="false"/>
          <w:i w:val="false"/>
          <w:color w:val="000000"/>
          <w:sz w:val="28"/>
        </w:rPr>
        <w:t>
         006            Технологиялық сипаттағы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010            "Тоқыма өнеркәсібі" пилоттық кластері
</w:t>
      </w:r>
      <w:r>
        <w:br/>
      </w:r>
      <w:r>
        <w:rPr>
          <w:rFonts w:ascii="Times New Roman"/>
          <w:b w:val="false"/>
          <w:i w:val="false"/>
          <w:color w:val="000000"/>
          <w:sz w:val="28"/>
        </w:rPr>
        <w:t>
                        шеңберінде қоза өсіру, тоқыма және тігін
</w:t>
      </w:r>
      <w:r>
        <w:br/>
      </w:r>
      <w:r>
        <w:rPr>
          <w:rFonts w:ascii="Times New Roman"/>
          <w:b w:val="false"/>
          <w:i w:val="false"/>
          <w:color w:val="000000"/>
          <w:sz w:val="28"/>
        </w:rPr>
        <w:t>
                        өнеркәсібін дамыту үшін "Қазақстанның Даму
</w:t>
      </w:r>
      <w:r>
        <w:br/>
      </w:r>
      <w:r>
        <w:rPr>
          <w:rFonts w:ascii="Times New Roman"/>
          <w:b w:val="false"/>
          <w:i w:val="false"/>
          <w:color w:val="000000"/>
          <w:sz w:val="28"/>
        </w:rPr>
        <w:t>
                        Банкі" АҚ арқылы техникалар мен жабдықтар
</w:t>
      </w:r>
      <w:r>
        <w:br/>
      </w:r>
      <w:r>
        <w:rPr>
          <w:rFonts w:ascii="Times New Roman"/>
          <w:b w:val="false"/>
          <w:i w:val="false"/>
          <w:color w:val="000000"/>
          <w:sz w:val="28"/>
        </w:rPr>
        <w:t>
                        лизингін ұйымдастыру
</w:t>
      </w:r>
      <w:r>
        <w:br/>
      </w:r>
      <w:r>
        <w:rPr>
          <w:rFonts w:ascii="Times New Roman"/>
          <w:b w:val="false"/>
          <w:i w:val="false"/>
          <w:color w:val="000000"/>
          <w:sz w:val="28"/>
        </w:rPr>
        <w:t>
   2                    
</w:t>
      </w:r>
      <w:r>
        <w:rPr>
          <w:rFonts w:ascii="Times New Roman"/>
          <w:b/>
          <w:i w:val="false"/>
          <w:color w:val="000000"/>
          <w:sz w:val="28"/>
        </w:rPr>
        <w:t>
Сәулет, қала құрылысы және құрылыс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қызметі
</w:t>
      </w:r>
      <w:r>
        <w:rPr>
          <w:rFonts w:ascii="Times New Roman"/>
          <w:b w:val="false"/>
          <w:i w:val="false"/>
          <w:color w:val="000000"/>
          <w:sz w:val="28"/>
        </w:rPr>
        <w:t>
</w:t>
      </w:r>
      <w:r>
        <w:br/>
      </w:r>
      <w:r>
        <w:rPr>
          <w:rFonts w:ascii="Times New Roman"/>
          <w:b w:val="false"/>
          <w:i w:val="false"/>
          <w:color w:val="000000"/>
          <w:sz w:val="28"/>
        </w:rPr>
        <w:t>
     233                
</w:t>
      </w:r>
      <w:r>
        <w:rPr>
          <w:rFonts w:ascii="Times New Roman"/>
          <w:b/>
          <w:i w:val="false"/>
          <w:color w:val="000000"/>
          <w:sz w:val="28"/>
        </w:rPr>
        <w:t>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сауда министрлігі
</w:t>
      </w:r>
      <w:r>
        <w:rPr>
          <w:rFonts w:ascii="Times New Roman"/>
          <w:b w:val="false"/>
          <w:i w:val="false"/>
          <w:color w:val="000000"/>
          <w:sz w:val="28"/>
        </w:rPr>
        <w:t>
</w:t>
      </w:r>
      <w:r>
        <w:br/>
      </w:r>
      <w:r>
        <w:rPr>
          <w:rFonts w:ascii="Times New Roman"/>
          <w:b w:val="false"/>
          <w:i w:val="false"/>
          <w:color w:val="000000"/>
          <w:sz w:val="28"/>
        </w:rPr>
        <w:t>
         005            Құрылыс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014            Сәулет, қала құрылысы және құрылыс қызметi
</w:t>
      </w:r>
      <w:r>
        <w:br/>
      </w:r>
      <w:r>
        <w:rPr>
          <w:rFonts w:ascii="Times New Roman"/>
          <w:b w:val="false"/>
          <w:i w:val="false"/>
          <w:color w:val="000000"/>
          <w:sz w:val="28"/>
        </w:rPr>
        <w:t>
                        саласындағы нормативтік-техникалық
</w:t>
      </w:r>
      <w:r>
        <w:br/>
      </w:r>
      <w:r>
        <w:rPr>
          <w:rFonts w:ascii="Times New Roman"/>
          <w:b w:val="false"/>
          <w:i w:val="false"/>
          <w:color w:val="000000"/>
          <w:sz w:val="28"/>
        </w:rPr>
        <w:t>
                        құжаттарды жетiлдiру
</w:t>
      </w:r>
      <w:r>
        <w:br/>
      </w:r>
      <w:r>
        <w:rPr>
          <w:rFonts w:ascii="Times New Roman"/>
          <w:b w:val="false"/>
          <w:i w:val="false"/>
          <w:color w:val="000000"/>
          <w:sz w:val="28"/>
        </w:rPr>
        <w:t>
     267                
</w:t>
      </w:r>
      <w:r>
        <w:rPr>
          <w:rFonts w:ascii="Times New Roman"/>
          <w:b/>
          <w:i w:val="false"/>
          <w:color w:val="000000"/>
          <w:sz w:val="28"/>
        </w:rPr>
        <w:t>
Облыстың мемлекеттік сәулет-құрылыс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бақылауы департаменті (басқармасы)
</w:t>
      </w:r>
      <w:r>
        <w:rPr>
          <w:rFonts w:ascii="Times New Roman"/>
          <w:b w:val="false"/>
          <w:i w:val="false"/>
          <w:color w:val="000000"/>
          <w:sz w:val="28"/>
        </w:rPr>
        <w:t>
</w:t>
      </w:r>
      <w:r>
        <w:br/>
      </w:r>
      <w:r>
        <w:rPr>
          <w:rFonts w:ascii="Times New Roman"/>
          <w:b w:val="false"/>
          <w:i w:val="false"/>
          <w:color w:val="000000"/>
          <w:sz w:val="28"/>
        </w:rPr>
        <w:t>
         001            Мемлекеттiк сәулет-құрылыс бақылауы
</w:t>
      </w:r>
      <w:r>
        <w:br/>
      </w:r>
      <w:r>
        <w:rPr>
          <w:rFonts w:ascii="Times New Roman"/>
          <w:b w:val="false"/>
          <w:i w:val="false"/>
          <w:color w:val="000000"/>
          <w:sz w:val="28"/>
        </w:rPr>
        <w:t>
                        департаментiнiң (басқармасының) қызметiн
</w:t>
      </w:r>
      <w:r>
        <w:br/>
      </w:r>
      <w:r>
        <w:rPr>
          <w:rFonts w:ascii="Times New Roman"/>
          <w:b w:val="false"/>
          <w:i w:val="false"/>
          <w:color w:val="000000"/>
          <w:sz w:val="28"/>
        </w:rPr>
        <w:t>
                        қамтамасыз ету
</w:t>
      </w:r>
      <w:r>
        <w:br/>
      </w:r>
      <w:r>
        <w:rPr>
          <w:rFonts w:ascii="Times New Roman"/>
          <w:b w:val="false"/>
          <w:i w:val="false"/>
          <w:color w:val="000000"/>
          <w:sz w:val="28"/>
        </w:rPr>
        <w:t>
             003        Жергiлiктi органдардың аппараттары
</w:t>
      </w:r>
      <w:r>
        <w:br/>
      </w:r>
      <w:r>
        <w:rPr>
          <w:rFonts w:ascii="Times New Roman"/>
          <w:b w:val="false"/>
          <w:i w:val="false"/>
          <w:color w:val="000000"/>
          <w:sz w:val="28"/>
        </w:rPr>
        <w:t>
             007        Мемлекеттiк қызметшiлердiң бiлiктiлiгiн
</w:t>
      </w:r>
      <w:r>
        <w:br/>
      </w:r>
      <w:r>
        <w:rPr>
          <w:rFonts w:ascii="Times New Roman"/>
          <w:b w:val="false"/>
          <w:i w:val="false"/>
          <w:color w:val="000000"/>
          <w:sz w:val="28"/>
        </w:rPr>
        <w:t>
                        арттыру
</w:t>
      </w:r>
      <w:r>
        <w:br/>
      </w:r>
      <w:r>
        <w:rPr>
          <w:rFonts w:ascii="Times New Roman"/>
          <w:b w:val="false"/>
          <w:i w:val="false"/>
          <w:color w:val="000000"/>
          <w:sz w:val="28"/>
        </w:rPr>
        <w:t>
             008        Мемлекеттiк органдардың ғимараттарын,
</w:t>
      </w:r>
      <w:r>
        <w:br/>
      </w:r>
      <w:r>
        <w:rPr>
          <w:rFonts w:ascii="Times New Roman"/>
          <w:b w:val="false"/>
          <w:i w:val="false"/>
          <w:color w:val="000000"/>
          <w:sz w:val="28"/>
        </w:rPr>
        <w:t>
                        үй-жайларын және құрылыстарын күрделi жөндеу
</w:t>
      </w:r>
      <w:r>
        <w:br/>
      </w:r>
      <w:r>
        <w:rPr>
          <w:rFonts w:ascii="Times New Roman"/>
          <w:b w:val="false"/>
          <w:i w:val="false"/>
          <w:color w:val="000000"/>
          <w:sz w:val="28"/>
        </w:rPr>
        <w:t>
             009        Мемлекеттік органдарды материалдық-
</w:t>
      </w:r>
      <w:r>
        <w:br/>
      </w:r>
      <w:r>
        <w:rPr>
          <w:rFonts w:ascii="Times New Roman"/>
          <w:b w:val="false"/>
          <w:i w:val="false"/>
          <w:color w:val="000000"/>
          <w:sz w:val="28"/>
        </w:rPr>
        <w:t>
                        техникалық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резервінің есебінен iс-шаралар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271               
</w:t>
      </w:r>
      <w:r>
        <w:rPr>
          <w:rFonts w:ascii="Times New Roman"/>
          <w:b/>
          <w:i w:val="false"/>
          <w:color w:val="000000"/>
          <w:sz w:val="28"/>
        </w:rPr>
        <w:t>
 Облыстың құрылыс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Құрылыс департаментiнiң (басқармасының)
</w:t>
      </w:r>
      <w:r>
        <w:br/>
      </w:r>
      <w:r>
        <w:rPr>
          <w:rFonts w:ascii="Times New Roman"/>
          <w:b w:val="false"/>
          <w:i w:val="false"/>
          <w:color w:val="000000"/>
          <w:sz w:val="28"/>
        </w:rPr>
        <w:t>
                        қызметiн қамтамасыз ету
</w:t>
      </w:r>
      <w:r>
        <w:br/>
      </w:r>
      <w:r>
        <w:rPr>
          <w:rFonts w:ascii="Times New Roman"/>
          <w:b w:val="false"/>
          <w:i w:val="false"/>
          <w:color w:val="000000"/>
          <w:sz w:val="28"/>
        </w:rPr>
        <w:t>
             003        Жергiлiктi органдардың аппараттары
</w:t>
      </w:r>
      <w:r>
        <w:br/>
      </w:r>
      <w:r>
        <w:rPr>
          <w:rFonts w:ascii="Times New Roman"/>
          <w:b w:val="false"/>
          <w:i w:val="false"/>
          <w:color w:val="000000"/>
          <w:sz w:val="28"/>
        </w:rPr>
        <w:t>
             007        Мемлекеттiк қызметшiлердiң бiлiктiлiгiн
</w:t>
      </w:r>
      <w:r>
        <w:br/>
      </w:r>
      <w:r>
        <w:rPr>
          <w:rFonts w:ascii="Times New Roman"/>
          <w:b w:val="false"/>
          <w:i w:val="false"/>
          <w:color w:val="000000"/>
          <w:sz w:val="28"/>
        </w:rPr>
        <w:t>
                        арттыру
</w:t>
      </w:r>
      <w:r>
        <w:br/>
      </w:r>
      <w:r>
        <w:rPr>
          <w:rFonts w:ascii="Times New Roman"/>
          <w:b w:val="false"/>
          <w:i w:val="false"/>
          <w:color w:val="000000"/>
          <w:sz w:val="28"/>
        </w:rPr>
        <w:t>
             008        Мемлекеттiк органдардың ғимараттарын,
</w:t>
      </w:r>
      <w:r>
        <w:br/>
      </w:r>
      <w:r>
        <w:rPr>
          <w:rFonts w:ascii="Times New Roman"/>
          <w:b w:val="false"/>
          <w:i w:val="false"/>
          <w:color w:val="000000"/>
          <w:sz w:val="28"/>
        </w:rPr>
        <w:t>
                        үй-жайларын және құрылыстарын күрделi жөндеу
</w:t>
      </w:r>
      <w:r>
        <w:br/>
      </w:r>
      <w:r>
        <w:rPr>
          <w:rFonts w:ascii="Times New Roman"/>
          <w:b w:val="false"/>
          <w:i w:val="false"/>
          <w:color w:val="000000"/>
          <w:sz w:val="28"/>
        </w:rPr>
        <w:t>
             009        Мемлекеттік органдарды материалдық-
</w:t>
      </w:r>
      <w:r>
        <w:br/>
      </w:r>
      <w:r>
        <w:rPr>
          <w:rFonts w:ascii="Times New Roman"/>
          <w:b w:val="false"/>
          <w:i w:val="false"/>
          <w:color w:val="000000"/>
          <w:sz w:val="28"/>
        </w:rPr>
        <w:t>
                        техникалық жарақтандыру
</w:t>
      </w:r>
      <w:r>
        <w:br/>
      </w:r>
      <w:r>
        <w:rPr>
          <w:rFonts w:ascii="Times New Roman"/>
          <w:b w:val="false"/>
          <w:i w:val="false"/>
          <w:color w:val="000000"/>
          <w:sz w:val="28"/>
        </w:rPr>
        <w:t>
         023            Ақпараттық жүйелер құру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резервінің есебінен iс-шаралар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113            Жергілікті бюджеттерден алынатын
</w:t>
      </w:r>
      <w:r>
        <w:br/>
      </w:r>
      <w:r>
        <w:rPr>
          <w:rFonts w:ascii="Times New Roman"/>
          <w:b w:val="false"/>
          <w:i w:val="false"/>
          <w:color w:val="000000"/>
          <w:sz w:val="28"/>
        </w:rPr>
        <w:t>
                        трансферттер
</w:t>
      </w:r>
      <w:r>
        <w:br/>
      </w:r>
      <w:r>
        <w:rPr>
          <w:rFonts w:ascii="Times New Roman"/>
          <w:b w:val="false"/>
          <w:i w:val="false"/>
          <w:color w:val="000000"/>
          <w:sz w:val="28"/>
        </w:rPr>
        <w:t>
</w:t>
      </w:r>
      <w:r>
        <w:rPr>
          <w:rFonts w:ascii="Times New Roman"/>
          <w:b/>
          <w:i w:val="false"/>
          <w:color w:val="000000"/>
          <w:sz w:val="28"/>
        </w:rPr>
        <w:t>
 272              Облыстың сәулет және қала құрылысы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департаменті (басқармасы)
</w:t>
      </w:r>
      <w:r>
        <w:rPr>
          <w:rFonts w:ascii="Times New Roman"/>
          <w:b w:val="false"/>
          <w:i w:val="false"/>
          <w:color w:val="000000"/>
          <w:sz w:val="28"/>
        </w:rPr>
        <w:t>
</w:t>
      </w:r>
      <w:r>
        <w:br/>
      </w:r>
      <w:r>
        <w:rPr>
          <w:rFonts w:ascii="Times New Roman"/>
          <w:b w:val="false"/>
          <w:i w:val="false"/>
          <w:color w:val="000000"/>
          <w:sz w:val="28"/>
        </w:rPr>
        <w:t>
         001            Сәулет және қала құрылысы департаментiнiң
</w:t>
      </w:r>
      <w:r>
        <w:br/>
      </w:r>
      <w:r>
        <w:rPr>
          <w:rFonts w:ascii="Times New Roman"/>
          <w:b w:val="false"/>
          <w:i w:val="false"/>
          <w:color w:val="000000"/>
          <w:sz w:val="28"/>
        </w:rPr>
        <w:t>
                        (басқармасының) қызметiн қамтамасыз ету
</w:t>
      </w:r>
      <w:r>
        <w:br/>
      </w:r>
      <w:r>
        <w:rPr>
          <w:rFonts w:ascii="Times New Roman"/>
          <w:b w:val="false"/>
          <w:i w:val="false"/>
          <w:color w:val="000000"/>
          <w:sz w:val="28"/>
        </w:rPr>
        <w:t>
             003        Жергiлiктi органдардың аппараттары
</w:t>
      </w:r>
      <w:r>
        <w:br/>
      </w:r>
      <w:r>
        <w:rPr>
          <w:rFonts w:ascii="Times New Roman"/>
          <w:b w:val="false"/>
          <w:i w:val="false"/>
          <w:color w:val="000000"/>
          <w:sz w:val="28"/>
        </w:rPr>
        <w:t>
             007        Мемлекеттiк қызметшiлердiң бiлiктiлiгiн
</w:t>
      </w:r>
      <w:r>
        <w:br/>
      </w:r>
      <w:r>
        <w:rPr>
          <w:rFonts w:ascii="Times New Roman"/>
          <w:b w:val="false"/>
          <w:i w:val="false"/>
          <w:color w:val="000000"/>
          <w:sz w:val="28"/>
        </w:rPr>
        <w:t>
                        арттыру
</w:t>
      </w:r>
      <w:r>
        <w:br/>
      </w:r>
      <w:r>
        <w:rPr>
          <w:rFonts w:ascii="Times New Roman"/>
          <w:b w:val="false"/>
          <w:i w:val="false"/>
          <w:color w:val="000000"/>
          <w:sz w:val="28"/>
        </w:rPr>
        <w:t>
             008        Мемлекеттiк органдардың ғимараттарын,
</w:t>
      </w:r>
      <w:r>
        <w:br/>
      </w:r>
      <w:r>
        <w:rPr>
          <w:rFonts w:ascii="Times New Roman"/>
          <w:b w:val="false"/>
          <w:i w:val="false"/>
          <w:color w:val="000000"/>
          <w:sz w:val="28"/>
        </w:rPr>
        <w:t>
                        үй-жайларын және құрылыстарын күрделi жөндеу
</w:t>
      </w:r>
      <w:r>
        <w:br/>
      </w:r>
      <w:r>
        <w:rPr>
          <w:rFonts w:ascii="Times New Roman"/>
          <w:b w:val="false"/>
          <w:i w:val="false"/>
          <w:color w:val="000000"/>
          <w:sz w:val="28"/>
        </w:rPr>
        <w:t>
             009        Мемлекеттік органдарды материалдық-
</w:t>
      </w:r>
      <w:r>
        <w:br/>
      </w:r>
      <w:r>
        <w:rPr>
          <w:rFonts w:ascii="Times New Roman"/>
          <w:b w:val="false"/>
          <w:i w:val="false"/>
          <w:color w:val="000000"/>
          <w:sz w:val="28"/>
        </w:rPr>
        <w:t>
                        техникалық жарақтандыру
</w:t>
      </w:r>
      <w:r>
        <w:br/>
      </w:r>
      <w:r>
        <w:rPr>
          <w:rFonts w:ascii="Times New Roman"/>
          <w:b w:val="false"/>
          <w:i w:val="false"/>
          <w:color w:val="000000"/>
          <w:sz w:val="28"/>
        </w:rPr>
        <w:t>
         003            Ақпараттық жүйелер құру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резервінің есебінен iс-шаралар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113            Жергілікті бюджеттерден алынатын
</w:t>
      </w:r>
      <w:r>
        <w:br/>
      </w:r>
      <w:r>
        <w:rPr>
          <w:rFonts w:ascii="Times New Roman"/>
          <w:b w:val="false"/>
          <w:i w:val="false"/>
          <w:color w:val="000000"/>
          <w:sz w:val="28"/>
        </w:rPr>
        <w:t>
                        трансферттер
</w:t>
      </w:r>
      <w:r>
        <w:br/>
      </w:r>
      <w:r>
        <w:rPr>
          <w:rFonts w:ascii="Times New Roman"/>
          <w:b w:val="false"/>
          <w:i w:val="false"/>
          <w:color w:val="000000"/>
          <w:sz w:val="28"/>
        </w:rPr>
        <w:t>
     365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сәулет, қала құрылысы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құрылысы департаментi (басқармасы)
</w:t>
      </w:r>
      <w:r>
        <w:rPr>
          <w:rFonts w:ascii="Times New Roman"/>
          <w:b w:val="false"/>
          <w:i w:val="false"/>
          <w:color w:val="000000"/>
          <w:sz w:val="28"/>
        </w:rPr>
        <w:t>
</w:t>
      </w:r>
      <w:r>
        <w:br/>
      </w:r>
      <w:r>
        <w:rPr>
          <w:rFonts w:ascii="Times New Roman"/>
          <w:b w:val="false"/>
          <w:i w:val="false"/>
          <w:color w:val="000000"/>
          <w:sz w:val="28"/>
        </w:rPr>
        <w:t>
         001            Сәулет, қала құрылысы және құрылыс
</w:t>
      </w:r>
      <w:r>
        <w:br/>
      </w:r>
      <w:r>
        <w:rPr>
          <w:rFonts w:ascii="Times New Roman"/>
          <w:b w:val="false"/>
          <w:i w:val="false"/>
          <w:color w:val="000000"/>
          <w:sz w:val="28"/>
        </w:rPr>
        <w:t>
                        департаментiнiң (басқармасының) қызметiн
</w:t>
      </w:r>
      <w:r>
        <w:br/>
      </w:r>
      <w:r>
        <w:rPr>
          <w:rFonts w:ascii="Times New Roman"/>
          <w:b w:val="false"/>
          <w:i w:val="false"/>
          <w:color w:val="000000"/>
          <w:sz w:val="28"/>
        </w:rPr>
        <w:t>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Елдi мекендер құрылыстардың бас жоспарын
</w:t>
      </w:r>
      <w:r>
        <w:br/>
      </w:r>
      <w:r>
        <w:rPr>
          <w:rFonts w:ascii="Times New Roman"/>
          <w:b w:val="false"/>
          <w:i w:val="false"/>
          <w:color w:val="000000"/>
          <w:sz w:val="28"/>
        </w:rPr>
        <w:t>
                        әзiрлеу
</w:t>
      </w:r>
      <w:r>
        <w:br/>
      </w:r>
      <w:r>
        <w:rPr>
          <w:rFonts w:ascii="Times New Roman"/>
          <w:b w:val="false"/>
          <w:i w:val="false"/>
          <w:color w:val="000000"/>
          <w:sz w:val="28"/>
        </w:rPr>
        <w:t>
         003            Ақпараттық жүйелер құру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366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мемлекеттiк сәулет-құрылыс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бақылауы департаментi (басқармасы)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001            Мемлекеттiк сәулет-құрылыс бақылауы
</w:t>
      </w:r>
      <w:r>
        <w:br/>
      </w:r>
      <w:r>
        <w:rPr>
          <w:rFonts w:ascii="Times New Roman"/>
          <w:b w:val="false"/>
          <w:i w:val="false"/>
          <w:color w:val="000000"/>
          <w:sz w:val="28"/>
        </w:rPr>
        <w:t>
                        департаментiнiң (басқармасының) қызметiн
</w:t>
      </w:r>
      <w:r>
        <w:br/>
      </w:r>
      <w:r>
        <w:rPr>
          <w:rFonts w:ascii="Times New Roman"/>
          <w:b w:val="false"/>
          <w:i w:val="false"/>
          <w:color w:val="000000"/>
          <w:sz w:val="28"/>
        </w:rPr>
        <w:t>
                        қамтамасыз ету
</w:t>
      </w:r>
      <w:r>
        <w:br/>
      </w:r>
      <w:r>
        <w:rPr>
          <w:rFonts w:ascii="Times New Roman"/>
          <w:b w:val="false"/>
          <w:i w:val="false"/>
          <w:color w:val="000000"/>
          <w:sz w:val="28"/>
        </w:rPr>
        <w:t>
             003        Жергілiктi органдардың аппараттары
</w:t>
      </w:r>
      <w:r>
        <w:br/>
      </w:r>
      <w:r>
        <w:rPr>
          <w:rFonts w:ascii="Times New Roman"/>
          <w:b w:val="false"/>
          <w:i w:val="false"/>
          <w:color w:val="000000"/>
          <w:sz w:val="28"/>
        </w:rPr>
        <w:t>
             007        Мемлекеттiк қызметшiлердiң бiлiктiлiгiн
</w:t>
      </w:r>
      <w:r>
        <w:br/>
      </w:r>
      <w:r>
        <w:rPr>
          <w:rFonts w:ascii="Times New Roman"/>
          <w:b w:val="false"/>
          <w:i w:val="false"/>
          <w:color w:val="000000"/>
          <w:sz w:val="28"/>
        </w:rPr>
        <w:t>
                        арттыру
</w:t>
      </w:r>
      <w:r>
        <w:br/>
      </w:r>
      <w:r>
        <w:rPr>
          <w:rFonts w:ascii="Times New Roman"/>
          <w:b w:val="false"/>
          <w:i w:val="false"/>
          <w:color w:val="000000"/>
          <w:sz w:val="28"/>
        </w:rPr>
        <w:t>
             008        Мемлекеттiк органдардың ғимараттарын,
</w:t>
      </w:r>
      <w:r>
        <w:br/>
      </w:r>
      <w:r>
        <w:rPr>
          <w:rFonts w:ascii="Times New Roman"/>
          <w:b w:val="false"/>
          <w:i w:val="false"/>
          <w:color w:val="000000"/>
          <w:sz w:val="28"/>
        </w:rPr>
        <w:t>
                        үй-жайлары және құрылыстарын күрделi жөндеу
</w:t>
      </w:r>
      <w:r>
        <w:br/>
      </w:r>
      <w:r>
        <w:rPr>
          <w:rFonts w:ascii="Times New Roman"/>
          <w:b w:val="false"/>
          <w:i w:val="false"/>
          <w:color w:val="000000"/>
          <w:sz w:val="28"/>
        </w:rPr>
        <w:t>
             009        Мемлекеттiк органдарды материалдық-
</w:t>
      </w:r>
      <w:r>
        <w:br/>
      </w:r>
      <w:r>
        <w:rPr>
          <w:rFonts w:ascii="Times New Roman"/>
          <w:b w:val="false"/>
          <w:i w:val="false"/>
          <w:color w:val="000000"/>
          <w:sz w:val="28"/>
        </w:rPr>
        <w:t>
                        техникалық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373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Құрылыс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Құрылыс департаментiнiң (басқарма)
</w:t>
      </w:r>
      <w:r>
        <w:br/>
      </w:r>
      <w:r>
        <w:rPr>
          <w:rFonts w:ascii="Times New Roman"/>
          <w:b w:val="false"/>
          <w:i w:val="false"/>
          <w:color w:val="000000"/>
          <w:sz w:val="28"/>
        </w:rPr>
        <w:t>
                        қызметiн қамтамасыз ету
</w:t>
      </w:r>
      <w:r>
        <w:br/>
      </w:r>
      <w:r>
        <w:rPr>
          <w:rFonts w:ascii="Times New Roman"/>
          <w:b w:val="false"/>
          <w:i w:val="false"/>
          <w:color w:val="000000"/>
          <w:sz w:val="28"/>
        </w:rPr>
        <w:t>
             003        Жергілiктi органдардың аппараттары
</w:t>
      </w:r>
      <w:r>
        <w:br/>
      </w:r>
      <w:r>
        <w:rPr>
          <w:rFonts w:ascii="Times New Roman"/>
          <w:b w:val="false"/>
          <w:i w:val="false"/>
          <w:color w:val="000000"/>
          <w:sz w:val="28"/>
        </w:rPr>
        <w:t>
             007        Мемлекеттік қызметшiлердiң бiлiктiлiгiн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күрделi жөндеу
</w:t>
      </w:r>
      <w:r>
        <w:br/>
      </w:r>
      <w:r>
        <w:rPr>
          <w:rFonts w:ascii="Times New Roman"/>
          <w:b w:val="false"/>
          <w:i w:val="false"/>
          <w:color w:val="000000"/>
          <w:sz w:val="28"/>
        </w:rPr>
        <w:t>
             009        Мемлекеттiк органдарды материалдық-
</w:t>
      </w:r>
      <w:r>
        <w:br/>
      </w:r>
      <w:r>
        <w:rPr>
          <w:rFonts w:ascii="Times New Roman"/>
          <w:b w:val="false"/>
          <w:i w:val="false"/>
          <w:color w:val="000000"/>
          <w:sz w:val="28"/>
        </w:rPr>
        <w:t>
                        техникалық жарақтандыру
</w:t>
      </w:r>
      <w:r>
        <w:br/>
      </w:r>
      <w:r>
        <w:rPr>
          <w:rFonts w:ascii="Times New Roman"/>
          <w:b w:val="false"/>
          <w:i w:val="false"/>
          <w:color w:val="000000"/>
          <w:sz w:val="28"/>
        </w:rPr>
        <w:t>
         002            Ақпараттық жүйелердi құру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резервiнің есебiнен іс-шаралар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жергілікті атқарушы
</w:t>
      </w:r>
      <w:r>
        <w:br/>
      </w:r>
      <w:r>
        <w:rPr>
          <w:rFonts w:ascii="Times New Roman"/>
          <w:b w:val="false"/>
          <w:i w:val="false"/>
          <w:color w:val="000000"/>
          <w:sz w:val="28"/>
        </w:rPr>
        <w:t>
                        органның төтенше резервінің есебiнен
</w:t>
      </w:r>
      <w:r>
        <w:br/>
      </w:r>
      <w:r>
        <w:rPr>
          <w:rFonts w:ascii="Times New Roman"/>
          <w:b w:val="false"/>
          <w:i w:val="false"/>
          <w:color w:val="000000"/>
          <w:sz w:val="28"/>
        </w:rPr>
        <w:t>
                        іс-шаралар өткізу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108            Жергілiкті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іс-шаралар өткізу
</w:t>
      </w:r>
      <w:r>
        <w:br/>
      </w:r>
      <w:r>
        <w:rPr>
          <w:rFonts w:ascii="Times New Roman"/>
          <w:b w:val="false"/>
          <w:i w:val="false"/>
          <w:color w:val="000000"/>
          <w:sz w:val="28"/>
        </w:rPr>
        <w:t>
     467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құрылыс бөлiмі
</w:t>
      </w:r>
      <w:r>
        <w:rPr>
          <w:rFonts w:ascii="Times New Roman"/>
          <w:b w:val="false"/>
          <w:i w:val="false"/>
          <w:color w:val="000000"/>
          <w:sz w:val="28"/>
        </w:rPr>
        <w:t>
</w:t>
      </w:r>
      <w:r>
        <w:br/>
      </w:r>
      <w:r>
        <w:rPr>
          <w:rFonts w:ascii="Times New Roman"/>
          <w:b w:val="false"/>
          <w:i w:val="false"/>
          <w:color w:val="000000"/>
          <w:sz w:val="28"/>
        </w:rPr>
        <w:t>
         001            Құрылыс бөлімінің қызметiн қамтамасыз eту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014            Ақпараттық жүйелер құру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резервiнің есебiнен іс-шаралар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жергілікті атқарушы
</w:t>
      </w:r>
      <w:r>
        <w:br/>
      </w:r>
      <w:r>
        <w:rPr>
          <w:rFonts w:ascii="Times New Roman"/>
          <w:b w:val="false"/>
          <w:i w:val="false"/>
          <w:color w:val="000000"/>
          <w:sz w:val="28"/>
        </w:rPr>
        <w:t>
                        органның төтенше резервінің есебiнен
</w:t>
      </w:r>
      <w:r>
        <w:br/>
      </w:r>
      <w:r>
        <w:rPr>
          <w:rFonts w:ascii="Times New Roman"/>
          <w:b w:val="false"/>
          <w:i w:val="false"/>
          <w:color w:val="000000"/>
          <w:sz w:val="28"/>
        </w:rPr>
        <w:t>
                        іс-шаралар өткізу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108            Жергілiкті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іс-шаралар өткізу
</w:t>
      </w:r>
      <w:r>
        <w:br/>
      </w:r>
      <w:r>
        <w:rPr>
          <w:rFonts w:ascii="Times New Roman"/>
          <w:b w:val="false"/>
          <w:i w:val="false"/>
          <w:color w:val="000000"/>
          <w:sz w:val="28"/>
        </w:rPr>
        <w:t>
     468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сәулет және қала құрылысы бөлімі
</w:t>
      </w:r>
      <w:r>
        <w:rPr>
          <w:rFonts w:ascii="Times New Roman"/>
          <w:b w:val="false"/>
          <w:i w:val="false"/>
          <w:color w:val="000000"/>
          <w:sz w:val="28"/>
        </w:rPr>
        <w:t>
</w:t>
      </w:r>
      <w:r>
        <w:br/>
      </w:r>
      <w:r>
        <w:rPr>
          <w:rFonts w:ascii="Times New Roman"/>
          <w:b w:val="false"/>
          <w:i w:val="false"/>
          <w:color w:val="000000"/>
          <w:sz w:val="28"/>
        </w:rPr>
        <w:t>
         001            Қала құрылысы және сәулет бөлімінің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003            Елді мекендер құрылысының бас жоспарын
</w:t>
      </w:r>
      <w:r>
        <w:br/>
      </w:r>
      <w:r>
        <w:rPr>
          <w:rFonts w:ascii="Times New Roman"/>
          <w:b w:val="false"/>
          <w:i w:val="false"/>
          <w:color w:val="000000"/>
          <w:sz w:val="28"/>
        </w:rPr>
        <w:t>
                        әзірлеу
</w:t>
      </w:r>
      <w:r>
        <w:br/>
      </w:r>
      <w:r>
        <w:rPr>
          <w:rFonts w:ascii="Times New Roman"/>
          <w:b w:val="false"/>
          <w:i w:val="false"/>
          <w:color w:val="000000"/>
          <w:sz w:val="28"/>
        </w:rPr>
        <w:t>
         100            Қазақстан Республикасы Үкiметiнiң төтенше
</w:t>
      </w:r>
      <w:r>
        <w:br/>
      </w:r>
      <w:r>
        <w:rPr>
          <w:rFonts w:ascii="Times New Roman"/>
          <w:b w:val="false"/>
          <w:i w:val="false"/>
          <w:color w:val="000000"/>
          <w:sz w:val="28"/>
        </w:rPr>
        <w:t>
                        резервiнің есебiнен іс-шаралар өткізу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жергілікті атқарушы
</w:t>
      </w:r>
      <w:r>
        <w:br/>
      </w:r>
      <w:r>
        <w:rPr>
          <w:rFonts w:ascii="Times New Roman"/>
          <w:b w:val="false"/>
          <w:i w:val="false"/>
          <w:color w:val="000000"/>
          <w:sz w:val="28"/>
        </w:rPr>
        <w:t>
                        органның төтенше резервінің есебiнен
</w:t>
      </w:r>
      <w:r>
        <w:br/>
      </w:r>
      <w:r>
        <w:rPr>
          <w:rFonts w:ascii="Times New Roman"/>
          <w:b w:val="false"/>
          <w:i w:val="false"/>
          <w:color w:val="000000"/>
          <w:sz w:val="28"/>
        </w:rPr>
        <w:t>
                        іс-шаралар өткізу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108            Жергілiкті бюджеттік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резервiнің есебiнен
</w:t>
      </w:r>
      <w:r>
        <w:br/>
      </w:r>
      <w:r>
        <w:rPr>
          <w:rFonts w:ascii="Times New Roman"/>
          <w:b w:val="false"/>
          <w:i w:val="false"/>
          <w:color w:val="000000"/>
          <w:sz w:val="28"/>
        </w:rPr>
        <w:t>
                        іс-шаралар өткізу
</w:t>
      </w:r>
      <w:r>
        <w:br/>
      </w:r>
      <w:r>
        <w:rPr>
          <w:rFonts w:ascii="Times New Roman"/>
          <w:b w:val="false"/>
          <w:i w:val="false"/>
          <w:color w:val="000000"/>
          <w:sz w:val="28"/>
        </w:rPr>
        <w:t>
   9                    
</w:t>
      </w:r>
      <w:r>
        <w:rPr>
          <w:rFonts w:ascii="Times New Roman"/>
          <w:b/>
          <w:i w:val="false"/>
          <w:color w:val="000000"/>
          <w:sz w:val="28"/>
        </w:rPr>
        <w:t>
</w:t>
      </w:r>
      <w:r>
        <w:rPr>
          <w:rFonts w:ascii="Times New Roman"/>
          <w:b/>
          <w:i/>
          <w:color w:val="000000"/>
          <w:sz w:val="28"/>
        </w:rPr>
        <w:t>
Өнеркәсіп, сәулет, қала құрылысы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құрылыс қызметі саласындағы өзге де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233                
</w:t>
      </w:r>
      <w:r>
        <w:rPr>
          <w:rFonts w:ascii="Times New Roman"/>
          <w:b/>
          <w:i w:val="false"/>
          <w:color w:val="000000"/>
          <w:sz w:val="28"/>
        </w:rPr>
        <w:t>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сауда министрлiгi
</w:t>
      </w:r>
      <w:r>
        <w:rPr>
          <w:rFonts w:ascii="Times New Roman"/>
          <w:b w:val="false"/>
          <w:i w:val="false"/>
          <w:color w:val="000000"/>
          <w:sz w:val="28"/>
        </w:rPr>
        <w:t>
</w:t>
      </w:r>
      <w:r>
        <w:br/>
      </w:r>
      <w:r>
        <w:rPr>
          <w:rFonts w:ascii="Times New Roman"/>
          <w:b w:val="false"/>
          <w:i w:val="false"/>
          <w:color w:val="000000"/>
          <w:sz w:val="28"/>
        </w:rPr>
        <w:t>
         008            Ақпаратты сақтауды қамтамасыз ету
</w:t>
      </w:r>
      <w:r>
        <w:br/>
      </w:r>
      <w:r>
        <w:rPr>
          <w:rFonts w:ascii="Times New Roman"/>
          <w:b w:val="false"/>
          <w:i w:val="false"/>
          <w:color w:val="000000"/>
          <w:sz w:val="28"/>
        </w:rPr>
        <w:t>
12                      
</w:t>
      </w:r>
      <w:r>
        <w:rPr>
          <w:rFonts w:ascii="Times New Roman"/>
          <w:b/>
          <w:i w:val="false"/>
          <w:color w:val="000000"/>
          <w:sz w:val="28"/>
        </w:rPr>
        <w:t>
</w:t>
      </w:r>
      <w:r>
        <w:rPr>
          <w:rFonts w:ascii="Times New Roman"/>
          <w:b/>
          <w:i/>
          <w:color w:val="000000"/>
          <w:sz w:val="28"/>
        </w:rPr>
        <w:t>
Көлік және коммуникация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w:t>
      </w:r>
      <w:r>
        <w:rPr>
          <w:rFonts w:ascii="Times New Roman"/>
          <w:b/>
          <w:i/>
          <w:color w:val="000000"/>
          <w:sz w:val="28"/>
        </w:rPr>
        <w:t>
Автомобиль көлігі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123              Қаладағы аудан, аудандық маңызы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 кент, ауыл (село), ауылдық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(селолық) округ әкiмiнiң аппараты
</w:t>
      </w:r>
      <w:r>
        <w:rPr>
          <w:rFonts w:ascii="Times New Roman"/>
          <w:b w:val="false"/>
          <w:i w:val="false"/>
          <w:color w:val="000000"/>
          <w:sz w:val="28"/>
        </w:rPr>
        <w:t>
</w:t>
      </w:r>
      <w:r>
        <w:br/>
      </w:r>
      <w:r>
        <w:rPr>
          <w:rFonts w:ascii="Times New Roman"/>
          <w:b w:val="false"/>
          <w:i w:val="false"/>
          <w:color w:val="000000"/>
          <w:sz w:val="28"/>
        </w:rPr>
        <w:t>
         012            Аудандық маңызы бар қалаларда, кенттерде,
</w:t>
      </w:r>
      <w:r>
        <w:br/>
      </w:r>
      <w:r>
        <w:rPr>
          <w:rFonts w:ascii="Times New Roman"/>
          <w:b w:val="false"/>
          <w:i w:val="false"/>
          <w:color w:val="000000"/>
          <w:sz w:val="28"/>
        </w:rPr>
        <w:t>
                        ауылдарда (селоларда), ауылдық (селолық)
</w:t>
      </w:r>
      <w:r>
        <w:br/>
      </w:r>
      <w:r>
        <w:rPr>
          <w:rFonts w:ascii="Times New Roman"/>
          <w:b w:val="false"/>
          <w:i w:val="false"/>
          <w:color w:val="000000"/>
          <w:sz w:val="28"/>
        </w:rPr>
        <w:t>
                        округтерде автомобиль жолдарын
</w:t>
      </w:r>
      <w:r>
        <w:br/>
      </w:r>
      <w:r>
        <w:rPr>
          <w:rFonts w:ascii="Times New Roman"/>
          <w:b w:val="false"/>
          <w:i w:val="false"/>
          <w:color w:val="000000"/>
          <w:sz w:val="28"/>
        </w:rPr>
        <w:t>
                        инфрақұрылымын дамыту
</w:t>
      </w:r>
      <w:r>
        <w:br/>
      </w:r>
      <w:r>
        <w:rPr>
          <w:rFonts w:ascii="Times New Roman"/>
          <w:b w:val="false"/>
          <w:i w:val="false"/>
          <w:color w:val="000000"/>
          <w:sz w:val="28"/>
        </w:rPr>
        <w:t>
         013            Аудандық маңызы бар қалаларда, кенттерде,
</w:t>
      </w:r>
      <w:r>
        <w:br/>
      </w:r>
      <w:r>
        <w:rPr>
          <w:rFonts w:ascii="Times New Roman"/>
          <w:b w:val="false"/>
          <w:i w:val="false"/>
          <w:color w:val="000000"/>
          <w:sz w:val="28"/>
        </w:rPr>
        <w:t>
                        ауылдарда (селоларда), ауылдық (селолық)
</w:t>
      </w:r>
      <w:r>
        <w:br/>
      </w:r>
      <w:r>
        <w:rPr>
          <w:rFonts w:ascii="Times New Roman"/>
          <w:b w:val="false"/>
          <w:i w:val="false"/>
          <w:color w:val="000000"/>
          <w:sz w:val="28"/>
        </w:rPr>
        <w:t>
                        округтерде автомобиль жолдарының жұмыс
</w:t>
      </w:r>
      <w:r>
        <w:br/>
      </w:r>
      <w:r>
        <w:rPr>
          <w:rFonts w:ascii="Times New Roman"/>
          <w:b w:val="false"/>
          <w:i w:val="false"/>
          <w:color w:val="000000"/>
          <w:sz w:val="28"/>
        </w:rPr>
        <w:t>
                        істеуін қамтамасыз ету
</w:t>
      </w:r>
      <w:r>
        <w:br/>
      </w:r>
      <w:r>
        <w:rPr>
          <w:rFonts w:ascii="Times New Roman"/>
          <w:b w:val="false"/>
          <w:i w:val="false"/>
          <w:color w:val="000000"/>
          <w:sz w:val="28"/>
        </w:rPr>
        <w:t>
     215                
</w:t>
      </w:r>
      <w:r>
        <w:rPr>
          <w:rFonts w:ascii="Times New Roman"/>
          <w:b/>
          <w:i w:val="false"/>
          <w:color w:val="000000"/>
          <w:sz w:val="28"/>
        </w:rPr>
        <w:t>
Қазақстан Республикасы Көлiк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коммуникация министрлігі
</w:t>
      </w:r>
      <w:r>
        <w:rPr>
          <w:rFonts w:ascii="Times New Roman"/>
          <w:b w:val="false"/>
          <w:i w:val="false"/>
          <w:color w:val="000000"/>
          <w:sz w:val="28"/>
        </w:rPr>
        <w:t>
</w:t>
      </w:r>
      <w:r>
        <w:br/>
      </w:r>
      <w:r>
        <w:rPr>
          <w:rFonts w:ascii="Times New Roman"/>
          <w:b w:val="false"/>
          <w:i w:val="false"/>
          <w:color w:val="000000"/>
          <w:sz w:val="28"/>
        </w:rPr>
        <w:t>
         002            Республикалық деңгейде автомобиль жолдарын
</w:t>
      </w:r>
      <w:r>
        <w:br/>
      </w:r>
      <w:r>
        <w:rPr>
          <w:rFonts w:ascii="Times New Roman"/>
          <w:b w:val="false"/>
          <w:i w:val="false"/>
          <w:color w:val="000000"/>
          <w:sz w:val="28"/>
        </w:rPr>
        <w:t>
                        дамыту
</w:t>
      </w:r>
      <w:r>
        <w:br/>
      </w:r>
      <w:r>
        <w:rPr>
          <w:rFonts w:ascii="Times New Roman"/>
          <w:b w:val="false"/>
          <w:i w:val="false"/>
          <w:color w:val="000000"/>
          <w:sz w:val="28"/>
        </w:rPr>
        <w:t>
             004        Сыртқы қарыздар есебiнен жобаны іске асыру
</w:t>
      </w:r>
      <w:r>
        <w:br/>
      </w:r>
      <w:r>
        <w:rPr>
          <w:rFonts w:ascii="Times New Roman"/>
          <w:b w:val="false"/>
          <w:i w:val="false"/>
          <w:color w:val="000000"/>
          <w:sz w:val="28"/>
        </w:rPr>
        <w:t>
             005        Ішкі көздер есебiнен жобаны іске асыру
</w:t>
      </w:r>
      <w:r>
        <w:br/>
      </w:r>
      <w:r>
        <w:rPr>
          <w:rFonts w:ascii="Times New Roman"/>
          <w:b w:val="false"/>
          <w:i w:val="false"/>
          <w:color w:val="000000"/>
          <w:sz w:val="28"/>
        </w:rPr>
        <w:t>
             016        Жобаны республикалық бюджеттен сыртқы
</w:t>
      </w:r>
      <w:r>
        <w:br/>
      </w:r>
      <w:r>
        <w:rPr>
          <w:rFonts w:ascii="Times New Roman"/>
          <w:b w:val="false"/>
          <w:i w:val="false"/>
          <w:color w:val="000000"/>
          <w:sz w:val="28"/>
        </w:rPr>
        <w:t>
                        қарыздарды бiрлесiп қаржыландыру есебiнен
</w:t>
      </w:r>
      <w:r>
        <w:br/>
      </w:r>
      <w:r>
        <w:rPr>
          <w:rFonts w:ascii="Times New Roman"/>
          <w:b w:val="false"/>
          <w:i w:val="false"/>
          <w:color w:val="000000"/>
          <w:sz w:val="28"/>
        </w:rPr>
        <w:t>
                        iске асыру
</w:t>
      </w:r>
      <w:r>
        <w:br/>
      </w:r>
      <w:r>
        <w:rPr>
          <w:rFonts w:ascii="Times New Roman"/>
          <w:b w:val="false"/>
          <w:i w:val="false"/>
          <w:color w:val="000000"/>
          <w:sz w:val="28"/>
        </w:rPr>
        <w:t>
         003            Республикалық маңызы бар автожолдарды
</w:t>
      </w:r>
      <w:r>
        <w:br/>
      </w:r>
      <w:r>
        <w:rPr>
          <w:rFonts w:ascii="Times New Roman"/>
          <w:b w:val="false"/>
          <w:i w:val="false"/>
          <w:color w:val="000000"/>
          <w:sz w:val="28"/>
        </w:rPr>
        <w:t>
                        күрделi, орташа және ағымды жөндеу, ұстау,
</w:t>
      </w:r>
      <w:r>
        <w:br/>
      </w:r>
      <w:r>
        <w:rPr>
          <w:rFonts w:ascii="Times New Roman"/>
          <w:b w:val="false"/>
          <w:i w:val="false"/>
          <w:color w:val="000000"/>
          <w:sz w:val="28"/>
        </w:rPr>
        <w:t>
                        көгалдандыру, диагностика және аспаптық
</w:t>
      </w:r>
      <w:r>
        <w:br/>
      </w:r>
      <w:r>
        <w:rPr>
          <w:rFonts w:ascii="Times New Roman"/>
          <w:b w:val="false"/>
          <w:i w:val="false"/>
          <w:color w:val="000000"/>
          <w:sz w:val="28"/>
        </w:rPr>
        <w:t>
                        құралдармен тексеру
</w:t>
      </w:r>
      <w:r>
        <w:br/>
      </w:r>
      <w:r>
        <w:rPr>
          <w:rFonts w:ascii="Times New Roman"/>
          <w:b w:val="false"/>
          <w:i w:val="false"/>
          <w:color w:val="000000"/>
          <w:sz w:val="28"/>
        </w:rPr>
        <w:t>
         016            Жол-құрылыс және жөндеу жұмыстарын
</w:t>
      </w:r>
      <w:r>
        <w:br/>
      </w:r>
      <w:r>
        <w:rPr>
          <w:rFonts w:ascii="Times New Roman"/>
          <w:b w:val="false"/>
          <w:i w:val="false"/>
          <w:color w:val="000000"/>
          <w:sz w:val="28"/>
        </w:rPr>
        <w:t>
                        орындаудың сапасын қамтамасыз ету
</w:t>
      </w:r>
      <w:r>
        <w:br/>
      </w:r>
      <w:r>
        <w:rPr>
          <w:rFonts w:ascii="Times New Roman"/>
          <w:b w:val="false"/>
          <w:i w:val="false"/>
          <w:color w:val="000000"/>
          <w:sz w:val="28"/>
        </w:rPr>
        <w:t>
         028            Облыстық бюджеттерге, Астана және Алматы
</w:t>
      </w:r>
      <w:r>
        <w:br/>
      </w:r>
      <w:r>
        <w:rPr>
          <w:rFonts w:ascii="Times New Roman"/>
          <w:b w:val="false"/>
          <w:i w:val="false"/>
          <w:color w:val="000000"/>
          <w:sz w:val="28"/>
        </w:rPr>
        <w:t>
                        қалаларының бюджеттерiне көлiк
</w:t>
      </w:r>
      <w:r>
        <w:br/>
      </w:r>
      <w:r>
        <w:rPr>
          <w:rFonts w:ascii="Times New Roman"/>
          <w:b w:val="false"/>
          <w:i w:val="false"/>
          <w:color w:val="000000"/>
          <w:sz w:val="28"/>
        </w:rPr>
        <w:t>
                        инфрақұрылымын дамытуға берілетiн нысаналы
</w:t>
      </w:r>
      <w:r>
        <w:br/>
      </w:r>
      <w:r>
        <w:rPr>
          <w:rFonts w:ascii="Times New Roman"/>
          <w:b w:val="false"/>
          <w:i w:val="false"/>
          <w:color w:val="000000"/>
          <w:sz w:val="28"/>
        </w:rPr>
        <w:t>
                        даму трансферттерi
</w:t>
      </w:r>
      <w:r>
        <w:br/>
      </w:r>
      <w:r>
        <w:rPr>
          <w:rFonts w:ascii="Times New Roman"/>
          <w:b w:val="false"/>
          <w:i w:val="false"/>
          <w:color w:val="000000"/>
          <w:sz w:val="28"/>
        </w:rPr>
        <w:t>
     268                
</w:t>
      </w:r>
      <w:r>
        <w:rPr>
          <w:rFonts w:ascii="Times New Roman"/>
          <w:b/>
          <w:i w:val="false"/>
          <w:color w:val="000000"/>
          <w:sz w:val="28"/>
        </w:rPr>
        <w:t>
Облыстың жолаушылар көлігі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автомобиль жолдары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003            Автомобиль жолдарының жұмыс iстеуiн
</w:t>
      </w:r>
      <w:r>
        <w:br/>
      </w:r>
      <w:r>
        <w:rPr>
          <w:rFonts w:ascii="Times New Roman"/>
          <w:b w:val="false"/>
          <w:i w:val="false"/>
          <w:color w:val="000000"/>
          <w:sz w:val="28"/>
        </w:rPr>
        <w:t>
                        қамтамасыз ету
</w:t>
      </w:r>
      <w:r>
        <w:br/>
      </w:r>
      <w:r>
        <w:rPr>
          <w:rFonts w:ascii="Times New Roman"/>
          <w:b w:val="false"/>
          <w:i w:val="false"/>
          <w:color w:val="000000"/>
          <w:sz w:val="28"/>
        </w:rPr>
        <w:t>
         007            Көлiк инфрақұрылымын дамытуға аудандар
</w:t>
      </w:r>
      <w:r>
        <w:br/>
      </w:r>
      <w:r>
        <w:rPr>
          <w:rFonts w:ascii="Times New Roman"/>
          <w:b w:val="false"/>
          <w:i w:val="false"/>
          <w:color w:val="000000"/>
          <w:sz w:val="28"/>
        </w:rPr>
        <w:t>
                        (облыстық маңызы бар қалалар) бюджеттерiне
</w:t>
      </w:r>
      <w:r>
        <w:br/>
      </w:r>
      <w:r>
        <w:rPr>
          <w:rFonts w:ascii="Times New Roman"/>
          <w:b w:val="false"/>
          <w:i w:val="false"/>
          <w:color w:val="000000"/>
          <w:sz w:val="28"/>
        </w:rPr>
        <w:t>
                        берiлетiн нысаналы даму трансферттерi 
</w:t>
      </w:r>
      <w:r>
        <w:br/>
      </w:r>
      <w:r>
        <w:rPr>
          <w:rFonts w:ascii="Times New Roman"/>
          <w:b w:val="false"/>
          <w:i w:val="false"/>
          <w:color w:val="000000"/>
          <w:sz w:val="28"/>
        </w:rPr>
        <w:t>
     368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жолаушылар көлігі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автомобиль жолдары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003            Автомобиль жолдарының жұмыс iстеуiн
</w:t>
      </w:r>
      <w:r>
        <w:br/>
      </w:r>
      <w:r>
        <w:rPr>
          <w:rFonts w:ascii="Times New Roman"/>
          <w:b w:val="false"/>
          <w:i w:val="false"/>
          <w:color w:val="000000"/>
          <w:sz w:val="28"/>
        </w:rPr>
        <w:t>
                        қамтамасыз ету
</w:t>
      </w:r>
      <w:r>
        <w:br/>
      </w:r>
      <w:r>
        <w:rPr>
          <w:rFonts w:ascii="Times New Roman"/>
          <w:b w:val="false"/>
          <w:i w:val="false"/>
          <w:color w:val="000000"/>
          <w:sz w:val="28"/>
        </w:rPr>
        <w:t>
     458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тұрғын үй-коммуналдық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жолаушылар көлiгi және автомобиль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жолдары бөлiмi
</w:t>
      </w:r>
      <w:r>
        <w:rPr>
          <w:rFonts w:ascii="Times New Roman"/>
          <w:b w:val="false"/>
          <w:i w:val="false"/>
          <w:color w:val="000000"/>
          <w:sz w:val="28"/>
        </w:rPr>
        <w:t>
</w:t>
      </w:r>
      <w:r>
        <w:br/>
      </w:r>
      <w:r>
        <w:rPr>
          <w:rFonts w:ascii="Times New Roman"/>
          <w:b w:val="false"/>
          <w:i w:val="false"/>
          <w:color w:val="000000"/>
          <w:sz w:val="28"/>
        </w:rPr>
        <w:t>
         022            Көлiк инфрақұрылымын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іске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жергілікті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019        Бағдарламаны облыстық бюджеттен берiлетiн
</w:t>
      </w:r>
      <w:r>
        <w:br/>
      </w:r>
      <w:r>
        <w:rPr>
          <w:rFonts w:ascii="Times New Roman"/>
          <w:b w:val="false"/>
          <w:i w:val="false"/>
          <w:color w:val="000000"/>
          <w:sz w:val="28"/>
        </w:rPr>
        <w:t>
                        ресми трансферттер есебінен іске асыру
</w:t>
      </w:r>
      <w:r>
        <w:br/>
      </w:r>
      <w:r>
        <w:rPr>
          <w:rFonts w:ascii="Times New Roman"/>
          <w:b w:val="false"/>
          <w:i w:val="false"/>
          <w:color w:val="000000"/>
          <w:sz w:val="28"/>
        </w:rPr>
        <w:t>
         023            Автомобиль жолдарының жұмыс iстеуiн
</w:t>
      </w:r>
      <w:r>
        <w:br/>
      </w:r>
      <w:r>
        <w:rPr>
          <w:rFonts w:ascii="Times New Roman"/>
          <w:b w:val="false"/>
          <w:i w:val="false"/>
          <w:color w:val="000000"/>
          <w:sz w:val="28"/>
        </w:rPr>
        <w:t>
                        қамтамасыз ету
</w:t>
      </w:r>
      <w:r>
        <w:br/>
      </w:r>
      <w:r>
        <w:rPr>
          <w:rFonts w:ascii="Times New Roman"/>
          <w:b w:val="false"/>
          <w:i w:val="false"/>
          <w:color w:val="000000"/>
          <w:sz w:val="28"/>
        </w:rPr>
        <w:t>
   2                    
</w:t>
      </w:r>
      <w:r>
        <w:rPr>
          <w:rFonts w:ascii="Times New Roman"/>
          <w:b/>
          <w:i w:val="false"/>
          <w:color w:val="000000"/>
          <w:sz w:val="28"/>
        </w:rPr>
        <w:t>
</w:t>
      </w:r>
      <w:r>
        <w:rPr>
          <w:rFonts w:ascii="Times New Roman"/>
          <w:b/>
          <w:i/>
          <w:color w:val="000000"/>
          <w:sz w:val="28"/>
        </w:rPr>
        <w:t>
Байланыс жүйелері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603                
</w:t>
      </w:r>
      <w:r>
        <w:rPr>
          <w:rFonts w:ascii="Times New Roman"/>
          <w:b/>
          <w:i w:val="false"/>
          <w:color w:val="000000"/>
          <w:sz w:val="28"/>
        </w:rPr>
        <w:t>
Қазақстан республикасы Ақпараттандыру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байланыс агенттігі
</w:t>
      </w:r>
      <w:r>
        <w:rPr>
          <w:rFonts w:ascii="Times New Roman"/>
          <w:b w:val="false"/>
          <w:i w:val="false"/>
          <w:color w:val="000000"/>
          <w:sz w:val="28"/>
        </w:rPr>
        <w:t>
</w:t>
      </w:r>
      <w:r>
        <w:br/>
      </w:r>
      <w:r>
        <w:rPr>
          <w:rFonts w:ascii="Times New Roman"/>
          <w:b w:val="false"/>
          <w:i w:val="false"/>
          <w:color w:val="000000"/>
          <w:sz w:val="28"/>
        </w:rPr>
        <w:t>
         004            Байланыс пен хабар таратудың ұлттық
</w:t>
      </w:r>
      <w:r>
        <w:br/>
      </w:r>
      <w:r>
        <w:rPr>
          <w:rFonts w:ascii="Times New Roman"/>
          <w:b w:val="false"/>
          <w:i w:val="false"/>
          <w:color w:val="000000"/>
          <w:sz w:val="28"/>
        </w:rPr>
        <w:t>
                        спутниктік жүйесiн дамыту
</w:t>
      </w:r>
      <w:r>
        <w:br/>
      </w:r>
      <w:r>
        <w:rPr>
          <w:rFonts w:ascii="Times New Roman"/>
          <w:b w:val="false"/>
          <w:i w:val="false"/>
          <w:color w:val="000000"/>
          <w:sz w:val="28"/>
        </w:rPr>
        <w:t>
         006            Радиожиілік өрiсiнiң және радиоэлектрондық
</w:t>
      </w:r>
      <w:r>
        <w:br/>
      </w:r>
      <w:r>
        <w:rPr>
          <w:rFonts w:ascii="Times New Roman"/>
          <w:b w:val="false"/>
          <w:i w:val="false"/>
          <w:color w:val="000000"/>
          <w:sz w:val="28"/>
        </w:rPr>
        <w:t>
                        құралдардың мониторинг жүйесiн техникалық
</w:t>
      </w:r>
      <w:r>
        <w:br/>
      </w:r>
      <w:r>
        <w:rPr>
          <w:rFonts w:ascii="Times New Roman"/>
          <w:b w:val="false"/>
          <w:i w:val="false"/>
          <w:color w:val="000000"/>
          <w:sz w:val="28"/>
        </w:rPr>
        <w:t>
                        сүйемелдеу
</w:t>
      </w:r>
      <w:r>
        <w:br/>
      </w:r>
      <w:r>
        <w:rPr>
          <w:rFonts w:ascii="Times New Roman"/>
          <w:b w:val="false"/>
          <w:i w:val="false"/>
          <w:color w:val="000000"/>
          <w:sz w:val="28"/>
        </w:rPr>
        <w:t>
         012            Байланыс және хабар таратудың ғарыштық
</w:t>
      </w:r>
      <w:r>
        <w:br/>
      </w:r>
      <w:r>
        <w:rPr>
          <w:rFonts w:ascii="Times New Roman"/>
          <w:b w:val="false"/>
          <w:i w:val="false"/>
          <w:color w:val="000000"/>
          <w:sz w:val="28"/>
        </w:rPr>
        <w:t>
                        аппараттарын басқаруды қамтамасыз ету
</w:t>
      </w:r>
      <w:r>
        <w:br/>
      </w:r>
      <w:r>
        <w:rPr>
          <w:rFonts w:ascii="Times New Roman"/>
          <w:b w:val="false"/>
          <w:i w:val="false"/>
          <w:color w:val="000000"/>
          <w:sz w:val="28"/>
        </w:rPr>
        <w:t>
         013            Почта-жинақтау жүйесiн дамыту
</w:t>
      </w:r>
      <w:r>
        <w:br/>
      </w:r>
      <w:r>
        <w:rPr>
          <w:rFonts w:ascii="Times New Roman"/>
          <w:b w:val="false"/>
          <w:i w:val="false"/>
          <w:color w:val="000000"/>
          <w:sz w:val="28"/>
        </w:rPr>
        <w:t>
         017            Ауылдағы байланыс операторларының әмбебап
</w:t>
      </w:r>
      <w:r>
        <w:br/>
      </w:r>
      <w:r>
        <w:rPr>
          <w:rFonts w:ascii="Times New Roman"/>
          <w:b w:val="false"/>
          <w:i w:val="false"/>
          <w:color w:val="000000"/>
          <w:sz w:val="28"/>
        </w:rPr>
        <w:t>
                        байланыс қызметтерiн ұсыну жөніндегi
</w:t>
      </w:r>
      <w:r>
        <w:br/>
      </w:r>
      <w:r>
        <w:rPr>
          <w:rFonts w:ascii="Times New Roman"/>
          <w:b w:val="false"/>
          <w:i w:val="false"/>
          <w:color w:val="000000"/>
          <w:sz w:val="28"/>
        </w:rPr>
        <w:t>
                        залалдарына өтемақы
</w:t>
      </w:r>
      <w:r>
        <w:br/>
      </w:r>
      <w:r>
        <w:rPr>
          <w:rFonts w:ascii="Times New Roman"/>
          <w:b w:val="false"/>
          <w:i w:val="false"/>
          <w:color w:val="000000"/>
          <w:sz w:val="28"/>
        </w:rPr>
        <w:t>
   3                    
</w:t>
      </w:r>
      <w:r>
        <w:rPr>
          <w:rFonts w:ascii="Times New Roman"/>
          <w:b/>
          <w:i w:val="false"/>
          <w:color w:val="000000"/>
          <w:sz w:val="28"/>
        </w:rPr>
        <w:t>
</w:t>
      </w:r>
      <w:r>
        <w:rPr>
          <w:rFonts w:ascii="Times New Roman"/>
          <w:b/>
          <w:i/>
          <w:color w:val="000000"/>
          <w:sz w:val="28"/>
        </w:rPr>
        <w:t>
Су көлігі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215                
</w:t>
      </w:r>
      <w:r>
        <w:rPr>
          <w:rFonts w:ascii="Times New Roman"/>
          <w:b/>
          <w:i w:val="false"/>
          <w:color w:val="000000"/>
          <w:sz w:val="28"/>
        </w:rPr>
        <w:t>
Қазақстан Республикасы Көлiк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коммуникация министрлiгі
</w:t>
      </w:r>
      <w:r>
        <w:rPr>
          <w:rFonts w:ascii="Times New Roman"/>
          <w:b w:val="false"/>
          <w:i w:val="false"/>
          <w:color w:val="000000"/>
          <w:sz w:val="28"/>
        </w:rPr>
        <w:t>
</w:t>
      </w:r>
      <w:r>
        <w:br/>
      </w:r>
      <w:r>
        <w:rPr>
          <w:rFonts w:ascii="Times New Roman"/>
          <w:b w:val="false"/>
          <w:i w:val="false"/>
          <w:color w:val="000000"/>
          <w:sz w:val="28"/>
        </w:rPr>
        <w:t>
         005            Су жолдарының кеме жүретiн жағдай да болуын
</w:t>
      </w:r>
      <w:r>
        <w:br/>
      </w:r>
      <w:r>
        <w:rPr>
          <w:rFonts w:ascii="Times New Roman"/>
          <w:b w:val="false"/>
          <w:i w:val="false"/>
          <w:color w:val="000000"/>
          <w:sz w:val="28"/>
        </w:rPr>
        <w:t>
                        қамтамасыз ету және шлюздердi ұстау
</w:t>
      </w:r>
      <w:r>
        <w:br/>
      </w:r>
      <w:r>
        <w:rPr>
          <w:rFonts w:ascii="Times New Roman"/>
          <w:b w:val="false"/>
          <w:i w:val="false"/>
          <w:color w:val="000000"/>
          <w:sz w:val="28"/>
        </w:rPr>
        <w:t>
         014            Ішкі суларда жүзетін "өзен-теңіз" кемелерін
</w:t>
      </w:r>
      <w:r>
        <w:br/>
      </w:r>
      <w:r>
        <w:rPr>
          <w:rFonts w:ascii="Times New Roman"/>
          <w:b w:val="false"/>
          <w:i w:val="false"/>
          <w:color w:val="000000"/>
          <w:sz w:val="28"/>
        </w:rPr>
        <w:t>
                        жіктеуді және олардың техникалық
</w:t>
      </w:r>
      <w:r>
        <w:br/>
      </w:r>
      <w:r>
        <w:rPr>
          <w:rFonts w:ascii="Times New Roman"/>
          <w:b w:val="false"/>
          <w:i w:val="false"/>
          <w:color w:val="000000"/>
          <w:sz w:val="28"/>
        </w:rPr>
        <w:t>
                        қауіпсіздігін қамтамасыз ету
</w:t>
      </w:r>
      <w:r>
        <w:br/>
      </w:r>
      <w:r>
        <w:rPr>
          <w:rFonts w:ascii="Times New Roman"/>
          <w:b w:val="false"/>
          <w:i w:val="false"/>
          <w:color w:val="000000"/>
          <w:sz w:val="28"/>
        </w:rPr>
        <w:t>
         020            Су көлiгi инфрақұрылымын дамыту
</w:t>
      </w:r>
      <w:r>
        <w:br/>
      </w:r>
      <w:r>
        <w:rPr>
          <w:rFonts w:ascii="Times New Roman"/>
          <w:b w:val="false"/>
          <w:i w:val="false"/>
          <w:color w:val="000000"/>
          <w:sz w:val="28"/>
        </w:rPr>
        <w:t>
   4                    
</w:t>
      </w:r>
      <w:r>
        <w:rPr>
          <w:rFonts w:ascii="Times New Roman"/>
          <w:b/>
          <w:i w:val="false"/>
          <w:color w:val="000000"/>
          <w:sz w:val="28"/>
        </w:rPr>
        <w:t>
</w:t>
      </w:r>
      <w:r>
        <w:rPr>
          <w:rFonts w:ascii="Times New Roman"/>
          <w:b/>
          <w:i/>
          <w:color w:val="000000"/>
          <w:sz w:val="28"/>
        </w:rPr>
        <w:t>
Әуе көлігі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215                
</w:t>
      </w:r>
      <w:r>
        <w:rPr>
          <w:rFonts w:ascii="Times New Roman"/>
          <w:b/>
          <w:i w:val="false"/>
          <w:color w:val="000000"/>
          <w:sz w:val="28"/>
        </w:rPr>
        <w:t>
Қазақстан Республикасы Көлiк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коммуникация министрлігі
</w:t>
      </w:r>
      <w:r>
        <w:rPr>
          <w:rFonts w:ascii="Times New Roman"/>
          <w:b w:val="false"/>
          <w:i w:val="false"/>
          <w:color w:val="000000"/>
          <w:sz w:val="28"/>
        </w:rPr>
        <w:t>
</w:t>
      </w:r>
      <w:r>
        <w:br/>
      </w:r>
      <w:r>
        <w:rPr>
          <w:rFonts w:ascii="Times New Roman"/>
          <w:b w:val="false"/>
          <w:i w:val="false"/>
          <w:color w:val="000000"/>
          <w:sz w:val="28"/>
        </w:rPr>
        <w:t>
         006            Әуе көлiгі инфрақұрылымын дамыту
</w:t>
      </w:r>
      <w:r>
        <w:br/>
      </w:r>
      <w:r>
        <w:rPr>
          <w:rFonts w:ascii="Times New Roman"/>
          <w:b w:val="false"/>
          <w:i w:val="false"/>
          <w:color w:val="000000"/>
          <w:sz w:val="28"/>
        </w:rPr>
        <w:t>
             004        Сыртқы қарыздар есебiнен жобаны іске асыру
</w:t>
      </w:r>
      <w:r>
        <w:br/>
      </w:r>
      <w:r>
        <w:rPr>
          <w:rFonts w:ascii="Times New Roman"/>
          <w:b w:val="false"/>
          <w:i w:val="false"/>
          <w:color w:val="000000"/>
          <w:sz w:val="28"/>
        </w:rPr>
        <w:t>
             005        Ішкі көздер есебiнен жобаны iске асыру
</w:t>
      </w:r>
      <w:r>
        <w:br/>
      </w:r>
      <w:r>
        <w:rPr>
          <w:rFonts w:ascii="Times New Roman"/>
          <w:b w:val="false"/>
          <w:i w:val="false"/>
          <w:color w:val="000000"/>
          <w:sz w:val="28"/>
        </w:rPr>
        <w:t>
             016        Жобаны республикалық бюджеттен сыртқы
</w:t>
      </w:r>
      <w:r>
        <w:br/>
      </w:r>
      <w:r>
        <w:rPr>
          <w:rFonts w:ascii="Times New Roman"/>
          <w:b w:val="false"/>
          <w:i w:val="false"/>
          <w:color w:val="000000"/>
          <w:sz w:val="28"/>
        </w:rPr>
        <w:t>
                        қарыздарды бiрлесiп қаржыландыру есебiнен
</w:t>
      </w:r>
      <w:r>
        <w:br/>
      </w:r>
      <w:r>
        <w:rPr>
          <w:rFonts w:ascii="Times New Roman"/>
          <w:b w:val="false"/>
          <w:i w:val="false"/>
          <w:color w:val="000000"/>
          <w:sz w:val="28"/>
        </w:rPr>
        <w:t>
                        iске асыру
</w:t>
      </w:r>
      <w:r>
        <w:br/>
      </w:r>
      <w:r>
        <w:rPr>
          <w:rFonts w:ascii="Times New Roman"/>
          <w:b w:val="false"/>
          <w:i w:val="false"/>
          <w:color w:val="000000"/>
          <w:sz w:val="28"/>
        </w:rPr>
        <w:t>
         007            Астана қаласында халықаралық әуежай
</w:t>
      </w:r>
      <w:r>
        <w:br/>
      </w:r>
      <w:r>
        <w:rPr>
          <w:rFonts w:ascii="Times New Roman"/>
          <w:b w:val="false"/>
          <w:i w:val="false"/>
          <w:color w:val="000000"/>
          <w:sz w:val="28"/>
        </w:rPr>
        <w:t>
                        құрылысына кредит беру
</w:t>
      </w:r>
      <w:r>
        <w:br/>
      </w:r>
      <w:r>
        <w:rPr>
          <w:rFonts w:ascii="Times New Roman"/>
          <w:b w:val="false"/>
          <w:i w:val="false"/>
          <w:color w:val="000000"/>
          <w:sz w:val="28"/>
        </w:rPr>
        <w:t>
             004        Сыртқы қарыздар есебiнен жобаны іске асыру
</w:t>
      </w:r>
      <w:r>
        <w:br/>
      </w:r>
      <w:r>
        <w:rPr>
          <w:rFonts w:ascii="Times New Roman"/>
          <w:b w:val="false"/>
          <w:i w:val="false"/>
          <w:color w:val="000000"/>
          <w:sz w:val="28"/>
        </w:rPr>
        <w:t>
         019            Жүйелi ішкі авиатасымалдарды субсидиялау
</w:t>
      </w:r>
      <w:r>
        <w:br/>
      </w:r>
      <w:r>
        <w:rPr>
          <w:rFonts w:ascii="Times New Roman"/>
          <w:b w:val="false"/>
          <w:i w:val="false"/>
          <w:color w:val="000000"/>
          <w:sz w:val="28"/>
        </w:rPr>
        <w:t>
         021            Ұшқыштарды бастапқы даярлауды қамтамасыз ету
</w:t>
      </w:r>
      <w:r>
        <w:br/>
      </w:r>
      <w:r>
        <w:rPr>
          <w:rFonts w:ascii="Times New Roman"/>
          <w:b w:val="false"/>
          <w:i w:val="false"/>
          <w:color w:val="000000"/>
          <w:sz w:val="28"/>
        </w:rPr>
        <w:t>
     225                
</w:t>
      </w:r>
      <w:r>
        <w:rPr>
          <w:rFonts w:ascii="Times New Roman"/>
          <w:b/>
          <w:i w:val="false"/>
          <w:color w:val="000000"/>
          <w:sz w:val="28"/>
        </w:rPr>
        <w:t>
Қазақстан Республикасы Білім және ғылым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041            "Байқоңыр" ғарыш айлағында "Бәйтерек"
</w:t>
      </w:r>
      <w:r>
        <w:br/>
      </w:r>
      <w:r>
        <w:rPr>
          <w:rFonts w:ascii="Times New Roman"/>
          <w:b w:val="false"/>
          <w:i w:val="false"/>
          <w:color w:val="000000"/>
          <w:sz w:val="28"/>
        </w:rPr>
        <w:t>
                        ғарыштық зымыран кешенін құруға кредит беру
</w:t>
      </w:r>
      <w:r>
        <w:br/>
      </w:r>
      <w:r>
        <w:rPr>
          <w:rFonts w:ascii="Times New Roman"/>
          <w:b w:val="false"/>
          <w:i w:val="false"/>
          <w:color w:val="000000"/>
          <w:sz w:val="28"/>
        </w:rPr>
        <w:t>
         042            "Байқоңыр" кешенінің жалға алынған
</w:t>
      </w:r>
      <w:r>
        <w:br/>
      </w:r>
      <w:r>
        <w:rPr>
          <w:rFonts w:ascii="Times New Roman"/>
          <w:b w:val="false"/>
          <w:i w:val="false"/>
          <w:color w:val="000000"/>
          <w:sz w:val="28"/>
        </w:rPr>
        <w:t>
                        мүлкінің есебі
</w:t>
      </w:r>
      <w:r>
        <w:br/>
      </w:r>
      <w:r>
        <w:rPr>
          <w:rFonts w:ascii="Times New Roman"/>
          <w:b w:val="false"/>
          <w:i w:val="false"/>
          <w:color w:val="000000"/>
          <w:sz w:val="28"/>
        </w:rPr>
        <w:t>
         043            Қазақстан Республикасының ғарышкерлерін
</w:t>
      </w:r>
      <w:r>
        <w:br/>
      </w:r>
      <w:r>
        <w:rPr>
          <w:rFonts w:ascii="Times New Roman"/>
          <w:b w:val="false"/>
          <w:i w:val="false"/>
          <w:color w:val="000000"/>
          <w:sz w:val="28"/>
        </w:rPr>
        <w:t>
                        даярлау
</w:t>
      </w:r>
      <w:r>
        <w:br/>
      </w:r>
      <w:r>
        <w:rPr>
          <w:rFonts w:ascii="Times New Roman"/>
          <w:b w:val="false"/>
          <w:i w:val="false"/>
          <w:color w:val="000000"/>
          <w:sz w:val="28"/>
        </w:rPr>
        <w:t>
         044            "Есіл" авиациялық зымырандық-ғарыштық
</w:t>
      </w:r>
      <w:r>
        <w:br/>
      </w:r>
      <w:r>
        <w:rPr>
          <w:rFonts w:ascii="Times New Roman"/>
          <w:b w:val="false"/>
          <w:i w:val="false"/>
          <w:color w:val="000000"/>
          <w:sz w:val="28"/>
        </w:rPr>
        <w:t>
                        кешенін құру
</w:t>
      </w:r>
      <w:r>
        <w:br/>
      </w:r>
      <w:r>
        <w:rPr>
          <w:rFonts w:ascii="Times New Roman"/>
          <w:b w:val="false"/>
          <w:i w:val="false"/>
          <w:color w:val="000000"/>
          <w:sz w:val="28"/>
        </w:rPr>
        <w:t>
         047            "Қазғарыш" Ұлттық компаниясы" АҚ-ның
</w:t>
      </w:r>
      <w:r>
        <w:br/>
      </w:r>
      <w:r>
        <w:rPr>
          <w:rFonts w:ascii="Times New Roman"/>
          <w:b w:val="false"/>
          <w:i w:val="false"/>
          <w:color w:val="000000"/>
          <w:sz w:val="28"/>
        </w:rPr>
        <w:t>
                        жарғылық капиталын ұлғайту
</w:t>
      </w:r>
      <w:r>
        <w:br/>
      </w:r>
      <w:r>
        <w:rPr>
          <w:rFonts w:ascii="Times New Roman"/>
          <w:b w:val="false"/>
          <w:i w:val="false"/>
          <w:color w:val="000000"/>
          <w:sz w:val="28"/>
        </w:rPr>
        <w:t>
     268                
</w:t>
      </w:r>
      <w:r>
        <w:rPr>
          <w:rFonts w:ascii="Times New Roman"/>
          <w:b/>
          <w:i w:val="false"/>
          <w:color w:val="000000"/>
          <w:sz w:val="28"/>
        </w:rPr>
        <w:t>
Облыстың жолаушылар көлігі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автомобиль жолдары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004            Жергілiктi атқарушы органдардың шешiмi
</w:t>
      </w:r>
      <w:r>
        <w:br/>
      </w:r>
      <w:r>
        <w:rPr>
          <w:rFonts w:ascii="Times New Roman"/>
          <w:b w:val="false"/>
          <w:i w:val="false"/>
          <w:color w:val="000000"/>
          <w:sz w:val="28"/>
        </w:rPr>
        <w:t>
                        бойынша тұрақты iшкі әуетасымалдарды
</w:t>
      </w:r>
      <w:r>
        <w:br/>
      </w:r>
      <w:r>
        <w:rPr>
          <w:rFonts w:ascii="Times New Roman"/>
          <w:b w:val="false"/>
          <w:i w:val="false"/>
          <w:color w:val="000000"/>
          <w:sz w:val="28"/>
        </w:rPr>
        <w:t>
                        субсидиялау
</w:t>
      </w:r>
      <w:r>
        <w:br/>
      </w:r>
      <w:r>
        <w:rPr>
          <w:rFonts w:ascii="Times New Roman"/>
          <w:b w:val="false"/>
          <w:i w:val="false"/>
          <w:color w:val="000000"/>
          <w:sz w:val="28"/>
        </w:rPr>
        <w:t>
     368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жолаушылар көлiгi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автомобиль жолдары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004            Жергілiктi атқарушы органдардың шешiмi
</w:t>
      </w:r>
      <w:r>
        <w:br/>
      </w:r>
      <w:r>
        <w:rPr>
          <w:rFonts w:ascii="Times New Roman"/>
          <w:b w:val="false"/>
          <w:i w:val="false"/>
          <w:color w:val="000000"/>
          <w:sz w:val="28"/>
        </w:rPr>
        <w:t>
                        бойынша тұрақты iшкі әуе тасымалдарды
</w:t>
      </w:r>
      <w:r>
        <w:br/>
      </w:r>
      <w:r>
        <w:rPr>
          <w:rFonts w:ascii="Times New Roman"/>
          <w:b w:val="false"/>
          <w:i w:val="false"/>
          <w:color w:val="000000"/>
          <w:sz w:val="28"/>
        </w:rPr>
        <w:t>
                        субсидиялау
</w:t>
      </w:r>
      <w:r>
        <w:br/>
      </w:r>
      <w:r>
        <w:rPr>
          <w:rFonts w:ascii="Times New Roman"/>
          <w:b w:val="false"/>
          <w:i w:val="false"/>
          <w:color w:val="000000"/>
          <w:sz w:val="28"/>
        </w:rPr>
        <w:t>
   5                    
</w:t>
      </w:r>
      <w:r>
        <w:rPr>
          <w:rFonts w:ascii="Times New Roman"/>
          <w:b/>
          <w:i w:val="false"/>
          <w:color w:val="000000"/>
          <w:sz w:val="28"/>
        </w:rPr>
        <w:t>
</w:t>
      </w:r>
      <w:r>
        <w:rPr>
          <w:rFonts w:ascii="Times New Roman"/>
          <w:b/>
          <w:i/>
          <w:color w:val="000000"/>
          <w:sz w:val="28"/>
        </w:rPr>
        <w:t>
Темір жол көлігі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215                
</w:t>
      </w:r>
      <w:r>
        <w:rPr>
          <w:rFonts w:ascii="Times New Roman"/>
          <w:b/>
          <w:i w:val="false"/>
          <w:color w:val="000000"/>
          <w:sz w:val="28"/>
        </w:rPr>
        <w:t>
Қазақстан Республикасы Көлік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коммуникациялар министрлiгі
</w:t>
      </w:r>
      <w:r>
        <w:rPr>
          <w:rFonts w:ascii="Times New Roman"/>
          <w:b w:val="false"/>
          <w:i w:val="false"/>
          <w:color w:val="000000"/>
          <w:sz w:val="28"/>
        </w:rPr>
        <w:t>
</w:t>
      </w:r>
      <w:r>
        <w:br/>
      </w:r>
      <w:r>
        <w:rPr>
          <w:rFonts w:ascii="Times New Roman"/>
          <w:b w:val="false"/>
          <w:i w:val="false"/>
          <w:color w:val="000000"/>
          <w:sz w:val="28"/>
        </w:rPr>
        <w:t>
         009            Әлеуметтiк маңызы бар облысаралық бағыттар
</w:t>
      </w:r>
      <w:r>
        <w:br/>
      </w:r>
      <w:r>
        <w:rPr>
          <w:rFonts w:ascii="Times New Roman"/>
          <w:b w:val="false"/>
          <w:i w:val="false"/>
          <w:color w:val="000000"/>
          <w:sz w:val="28"/>
        </w:rPr>
        <w:t>
                        бойынша темiр жол жолаушылар тасымалдарын
</w:t>
      </w:r>
      <w:r>
        <w:br/>
      </w:r>
      <w:r>
        <w:rPr>
          <w:rFonts w:ascii="Times New Roman"/>
          <w:b w:val="false"/>
          <w:i w:val="false"/>
          <w:color w:val="000000"/>
          <w:sz w:val="28"/>
        </w:rPr>
        <w:t>
                        субсидиялау
</w:t>
      </w:r>
      <w:r>
        <w:br/>
      </w:r>
      <w:r>
        <w:rPr>
          <w:rFonts w:ascii="Times New Roman"/>
          <w:b w:val="false"/>
          <w:i w:val="false"/>
          <w:color w:val="000000"/>
          <w:sz w:val="28"/>
        </w:rPr>
        <w:t>
         011            Темiр жол саласының стандарттарын әзiрлеу
</w:t>
      </w:r>
      <w:r>
        <w:br/>
      </w:r>
      <w:r>
        <w:rPr>
          <w:rFonts w:ascii="Times New Roman"/>
          <w:b w:val="false"/>
          <w:i w:val="false"/>
          <w:color w:val="000000"/>
          <w:sz w:val="28"/>
        </w:rPr>
        <w:t>
         013            Облыстық бюджеттерге, Астана және Алматы
</w:t>
      </w:r>
      <w:r>
        <w:br/>
      </w:r>
      <w:r>
        <w:rPr>
          <w:rFonts w:ascii="Times New Roman"/>
          <w:b w:val="false"/>
          <w:i w:val="false"/>
          <w:color w:val="000000"/>
          <w:sz w:val="28"/>
        </w:rPr>
        <w:t>
                        қалаларының бюджеттерiне әлеуметтік маңызы
</w:t>
      </w:r>
      <w:r>
        <w:br/>
      </w:r>
      <w:r>
        <w:rPr>
          <w:rFonts w:ascii="Times New Roman"/>
          <w:b w:val="false"/>
          <w:i w:val="false"/>
          <w:color w:val="000000"/>
          <w:sz w:val="28"/>
        </w:rPr>
        <w:t>
                        бар ауданаралық (қалааралық) және iшкi
</w:t>
      </w:r>
      <w:r>
        <w:br/>
      </w:r>
      <w:r>
        <w:rPr>
          <w:rFonts w:ascii="Times New Roman"/>
          <w:b w:val="false"/>
          <w:i w:val="false"/>
          <w:color w:val="000000"/>
          <w:sz w:val="28"/>
        </w:rPr>
        <w:t>
                        бағыттардағы темiр жол жолаушылар
</w:t>
      </w:r>
      <w:r>
        <w:br/>
      </w:r>
      <w:r>
        <w:rPr>
          <w:rFonts w:ascii="Times New Roman"/>
          <w:b w:val="false"/>
          <w:i w:val="false"/>
          <w:color w:val="000000"/>
          <w:sz w:val="28"/>
        </w:rPr>
        <w:t>
                        тасымалдарын субсидиялауға берілетiн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9                    
</w:t>
      </w:r>
      <w:r>
        <w:rPr>
          <w:rFonts w:ascii="Times New Roman"/>
          <w:b/>
          <w:i w:val="false"/>
          <w:color w:val="000000"/>
          <w:sz w:val="28"/>
        </w:rPr>
        <w:t>
Көлік және коммуникациялар саласындағы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 де қызметтер
</w:t>
      </w:r>
      <w:r>
        <w:rPr>
          <w:rFonts w:ascii="Times New Roman"/>
          <w:b w:val="false"/>
          <w:i w:val="false"/>
          <w:color w:val="000000"/>
          <w:sz w:val="28"/>
        </w:rPr>
        <w:t>
</w:t>
      </w:r>
      <w:r>
        <w:br/>
      </w:r>
      <w:r>
        <w:rPr>
          <w:rFonts w:ascii="Times New Roman"/>
          <w:b w:val="false"/>
          <w:i w:val="false"/>
          <w:color w:val="000000"/>
          <w:sz w:val="28"/>
        </w:rPr>
        <w:t>
     215                
</w:t>
      </w:r>
      <w:r>
        <w:rPr>
          <w:rFonts w:ascii="Times New Roman"/>
          <w:b/>
          <w:i w:val="false"/>
          <w:color w:val="000000"/>
          <w:sz w:val="28"/>
        </w:rPr>
        <w:t>
Қазақстан Республикасы Көлiк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коммуникациялар министрлігі
</w:t>
      </w:r>
      <w:r>
        <w:rPr>
          <w:rFonts w:ascii="Times New Roman"/>
          <w:b w:val="false"/>
          <w:i w:val="false"/>
          <w:color w:val="000000"/>
          <w:sz w:val="28"/>
        </w:rPr>
        <w:t>
</w:t>
      </w:r>
      <w:r>
        <w:br/>
      </w:r>
      <w:r>
        <w:rPr>
          <w:rFonts w:ascii="Times New Roman"/>
          <w:b w:val="false"/>
          <w:i w:val="false"/>
          <w:color w:val="000000"/>
          <w:sz w:val="28"/>
        </w:rPr>
        <w:t>
         001            Көлiк және коммуникациялар саласындағы
</w:t>
      </w:r>
      <w:r>
        <w:br/>
      </w:r>
      <w:r>
        <w:rPr>
          <w:rFonts w:ascii="Times New Roman"/>
          <w:b w:val="false"/>
          <w:i w:val="false"/>
          <w:color w:val="000000"/>
          <w:sz w:val="28"/>
        </w:rPr>
        <w:t>
                        уәкілетті органның қызметiн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010            Көлік және коммуникациялар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015            Транспорттық деректер базасы және
</w:t>
      </w:r>
      <w:r>
        <w:br/>
      </w:r>
      <w:r>
        <w:rPr>
          <w:rFonts w:ascii="Times New Roman"/>
          <w:b w:val="false"/>
          <w:i w:val="false"/>
          <w:color w:val="000000"/>
          <w:sz w:val="28"/>
        </w:rPr>
        <w:t>
                        тасымалдар қауіпсіздігі қарқыны
</w:t>
      </w:r>
      <w:r>
        <w:br/>
      </w:r>
      <w:r>
        <w:rPr>
          <w:rFonts w:ascii="Times New Roman"/>
          <w:b w:val="false"/>
          <w:i w:val="false"/>
          <w:color w:val="000000"/>
          <w:sz w:val="28"/>
        </w:rPr>
        <w:t>
                        мониторингінің ақпараттық талдау жүйесін
</w:t>
      </w:r>
      <w:r>
        <w:br/>
      </w:r>
      <w:r>
        <w:rPr>
          <w:rFonts w:ascii="Times New Roman"/>
          <w:b w:val="false"/>
          <w:i w:val="false"/>
          <w:color w:val="000000"/>
          <w:sz w:val="28"/>
        </w:rPr>
        <w:t>
                        құру
</w:t>
      </w:r>
      <w:r>
        <w:br/>
      </w:r>
      <w:r>
        <w:rPr>
          <w:rFonts w:ascii="Times New Roman"/>
          <w:b w:val="false"/>
          <w:i w:val="false"/>
          <w:color w:val="000000"/>
          <w:sz w:val="28"/>
        </w:rPr>
        <w:t>
         030            "Тrаnsроrt tower" әкiмшілік-технологиялық
</w:t>
      </w:r>
      <w:r>
        <w:br/>
      </w:r>
      <w:r>
        <w:rPr>
          <w:rFonts w:ascii="Times New Roman"/>
          <w:b w:val="false"/>
          <w:i w:val="false"/>
          <w:color w:val="000000"/>
          <w:sz w:val="28"/>
        </w:rPr>
        <w:t>
                        кешенi ғимаратын ұстау
</w:t>
      </w:r>
      <w:r>
        <w:br/>
      </w:r>
      <w:r>
        <w:rPr>
          <w:rFonts w:ascii="Times New Roman"/>
          <w:b w:val="false"/>
          <w:i w:val="false"/>
          <w:color w:val="000000"/>
          <w:sz w:val="28"/>
        </w:rPr>
        <w:t>
         100            Қазақстан Республикасы Үкіметінiң төтенше
</w:t>
      </w:r>
      <w:r>
        <w:br/>
      </w:r>
      <w:r>
        <w:rPr>
          <w:rFonts w:ascii="Times New Roman"/>
          <w:b w:val="false"/>
          <w:i w:val="false"/>
          <w:color w:val="000000"/>
          <w:sz w:val="28"/>
        </w:rPr>
        <w:t>
                        резервiнiң есебiнен iс-шаралар өткізу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есебiнен iс-шаралар өткізу
</w:t>
      </w:r>
      <w:r>
        <w:br/>
      </w:r>
      <w:r>
        <w:rPr>
          <w:rFonts w:ascii="Times New Roman"/>
          <w:b w:val="false"/>
          <w:i w:val="false"/>
          <w:color w:val="000000"/>
          <w:sz w:val="28"/>
        </w:rPr>
        <w:t>
         105            Республикалық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негiздемелерін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268                
</w:t>
      </w:r>
      <w:r>
        <w:rPr>
          <w:rFonts w:ascii="Times New Roman"/>
          <w:b/>
          <w:i w:val="false"/>
          <w:color w:val="000000"/>
          <w:sz w:val="28"/>
        </w:rPr>
        <w:t>
Облыстың жолаушылар көлігі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автомобиль жолдары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Жолаушылар көлiгі және автомобиль жолдары
</w:t>
      </w:r>
      <w:r>
        <w:br/>
      </w:r>
      <w:r>
        <w:rPr>
          <w:rFonts w:ascii="Times New Roman"/>
          <w:b w:val="false"/>
          <w:i w:val="false"/>
          <w:color w:val="000000"/>
          <w:sz w:val="28"/>
        </w:rPr>
        <w:t>
                        департаментiнiң (басқармасының)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Көлiк инфрақұрылымын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ресми трансферттер есебiнен іске асыру
</w:t>
      </w:r>
      <w:r>
        <w:br/>
      </w:r>
      <w:r>
        <w:rPr>
          <w:rFonts w:ascii="Times New Roman"/>
          <w:b w:val="false"/>
          <w:i w:val="false"/>
          <w:color w:val="000000"/>
          <w:sz w:val="28"/>
        </w:rPr>
        <w:t>
             015        Бағдарламаны жергілікті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005            Әлеуметтiк маңызы бар ауданаралық
</w:t>
      </w:r>
      <w:r>
        <w:br/>
      </w:r>
      <w:r>
        <w:rPr>
          <w:rFonts w:ascii="Times New Roman"/>
          <w:b w:val="false"/>
          <w:i w:val="false"/>
          <w:color w:val="000000"/>
          <w:sz w:val="28"/>
        </w:rPr>
        <w:t>
                        (қалааралық) қатынастар бойынша жолаушылар
</w:t>
      </w:r>
      <w:r>
        <w:br/>
      </w:r>
      <w:r>
        <w:rPr>
          <w:rFonts w:ascii="Times New Roman"/>
          <w:b w:val="false"/>
          <w:i w:val="false"/>
          <w:color w:val="000000"/>
          <w:sz w:val="28"/>
        </w:rPr>
        <w:t>
                        тасымалын ұйымдастыру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ресми трансферттер есебiнен іске асыру
</w:t>
      </w:r>
      <w:r>
        <w:br/>
      </w:r>
      <w:r>
        <w:rPr>
          <w:rFonts w:ascii="Times New Roman"/>
          <w:b w:val="false"/>
          <w:i w:val="false"/>
          <w:color w:val="000000"/>
          <w:sz w:val="28"/>
        </w:rPr>
        <w:t>
             015        Бағдарламаны жергілікті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006            Ақпараттық жүйелер құру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113            Жергілікті бюджеттерден алынатын
</w:t>
      </w:r>
      <w:r>
        <w:br/>
      </w:r>
      <w:r>
        <w:rPr>
          <w:rFonts w:ascii="Times New Roman"/>
          <w:b w:val="false"/>
          <w:i w:val="false"/>
          <w:color w:val="000000"/>
          <w:sz w:val="28"/>
        </w:rPr>
        <w:t>
                        трансферттер
</w:t>
      </w:r>
      <w:r>
        <w:br/>
      </w:r>
      <w:r>
        <w:rPr>
          <w:rFonts w:ascii="Times New Roman"/>
          <w:b w:val="false"/>
          <w:i w:val="false"/>
          <w:color w:val="000000"/>
          <w:sz w:val="28"/>
        </w:rPr>
        <w:t>
     368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жолаушылар көлiгi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автомобиль жолдары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Жолаушылар көлігі және автомобиль жолдарының
</w:t>
      </w:r>
      <w:r>
        <w:br/>
      </w:r>
      <w:r>
        <w:rPr>
          <w:rFonts w:ascii="Times New Roman"/>
          <w:b w:val="false"/>
          <w:i w:val="false"/>
          <w:color w:val="000000"/>
          <w:sz w:val="28"/>
        </w:rPr>
        <w:t>
                        департаментінiң (басқармасының) қызметiн
</w:t>
      </w:r>
      <w:r>
        <w:br/>
      </w:r>
      <w:r>
        <w:rPr>
          <w:rFonts w:ascii="Times New Roman"/>
          <w:b w:val="false"/>
          <w:i w:val="false"/>
          <w:color w:val="000000"/>
          <w:sz w:val="28"/>
        </w:rPr>
        <w:t>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Көлiк инфрақұрылымын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ресми трансферттер есебiнен іске асыру
</w:t>
      </w:r>
      <w:r>
        <w:br/>
      </w:r>
      <w:r>
        <w:rPr>
          <w:rFonts w:ascii="Times New Roman"/>
          <w:b w:val="false"/>
          <w:i w:val="false"/>
          <w:color w:val="000000"/>
          <w:sz w:val="28"/>
        </w:rPr>
        <w:t>
             015        Бағдарламаны жергілікті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005            Әлеуметтiк маңызы бар ішкі қатынастар
</w:t>
      </w:r>
      <w:r>
        <w:br/>
      </w:r>
      <w:r>
        <w:rPr>
          <w:rFonts w:ascii="Times New Roman"/>
          <w:b w:val="false"/>
          <w:i w:val="false"/>
          <w:color w:val="000000"/>
          <w:sz w:val="28"/>
        </w:rPr>
        <w:t>
                        бойынша жолаушылар тасымалдарын ұйымдастыру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ресми трансферттер есебiнен іске асыру
</w:t>
      </w:r>
      <w:r>
        <w:br/>
      </w:r>
      <w:r>
        <w:rPr>
          <w:rFonts w:ascii="Times New Roman"/>
          <w:b w:val="false"/>
          <w:i w:val="false"/>
          <w:color w:val="000000"/>
          <w:sz w:val="28"/>
        </w:rPr>
        <w:t>
             015        Бағдарламаны жергілікті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006            Ақпараттық жүйелер құру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458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тұрғын үй-коммуналдық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жолаушылар көлiгi және автомобиль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жолдары бөлiмi
</w:t>
      </w:r>
      <w:r>
        <w:rPr>
          <w:rFonts w:ascii="Times New Roman"/>
          <w:b w:val="false"/>
          <w:i w:val="false"/>
          <w:color w:val="000000"/>
          <w:sz w:val="28"/>
        </w:rPr>
        <w:t>
</w:t>
      </w:r>
      <w:r>
        <w:br/>
      </w:r>
      <w:r>
        <w:rPr>
          <w:rFonts w:ascii="Times New Roman"/>
          <w:b w:val="false"/>
          <w:i w:val="false"/>
          <w:color w:val="000000"/>
          <w:sz w:val="28"/>
        </w:rPr>
        <w:t>
         024            Кентішiлiк (қалаішілiк) және ауданішілiк
</w:t>
      </w:r>
      <w:r>
        <w:br/>
      </w:r>
      <w:r>
        <w:rPr>
          <w:rFonts w:ascii="Times New Roman"/>
          <w:b w:val="false"/>
          <w:i w:val="false"/>
          <w:color w:val="000000"/>
          <w:sz w:val="28"/>
        </w:rPr>
        <w:t>
                        қоғамдық жолаушылар тасымалдарын
</w:t>
      </w:r>
      <w:r>
        <w:br/>
      </w:r>
      <w:r>
        <w:rPr>
          <w:rFonts w:ascii="Times New Roman"/>
          <w:b w:val="false"/>
          <w:i w:val="false"/>
          <w:color w:val="000000"/>
          <w:sz w:val="28"/>
        </w:rPr>
        <w:t>
                        ұйымдастыру
</w:t>
      </w:r>
      <w:r>
        <w:br/>
      </w:r>
      <w:r>
        <w:rPr>
          <w:rFonts w:ascii="Times New Roman"/>
          <w:b w:val="false"/>
          <w:i w:val="false"/>
          <w:color w:val="000000"/>
          <w:sz w:val="28"/>
        </w:rPr>
        <w:t>
13                      
</w:t>
      </w:r>
      <w:r>
        <w:rPr>
          <w:rFonts w:ascii="Times New Roman"/>
          <w:b/>
          <w:i w:val="false"/>
          <w:color w:val="000000"/>
          <w:sz w:val="28"/>
        </w:rPr>
        <w:t>
</w:t>
      </w:r>
      <w:r>
        <w:rPr>
          <w:rFonts w:ascii="Times New Roman"/>
          <w:b/>
          <w:i/>
          <w:color w:val="000000"/>
          <w:sz w:val="28"/>
        </w:rPr>
        <w:t>
Басқалар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w:t>
      </w:r>
      <w:r>
        <w:rPr>
          <w:rFonts w:ascii="Times New Roman"/>
          <w:b/>
          <w:i/>
          <w:color w:val="000000"/>
          <w:sz w:val="28"/>
        </w:rPr>
        <w:t>
Экономикалық қызметтерді реттеу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233                
</w:t>
      </w:r>
      <w:r>
        <w:rPr>
          <w:rFonts w:ascii="Times New Roman"/>
          <w:b/>
          <w:i w:val="false"/>
          <w:color w:val="000000"/>
          <w:sz w:val="28"/>
        </w:rPr>
        <w:t>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сауда министрлігі
</w:t>
      </w:r>
      <w:r>
        <w:rPr>
          <w:rFonts w:ascii="Times New Roman"/>
          <w:b w:val="false"/>
          <w:i w:val="false"/>
          <w:color w:val="000000"/>
          <w:sz w:val="28"/>
        </w:rPr>
        <w:t>
</w:t>
      </w:r>
      <w:r>
        <w:br/>
      </w:r>
      <w:r>
        <w:rPr>
          <w:rFonts w:ascii="Times New Roman"/>
          <w:b w:val="false"/>
          <w:i w:val="false"/>
          <w:color w:val="000000"/>
          <w:sz w:val="28"/>
        </w:rPr>
        <w:t>
         007            Стандарттау, сертификаттау, метрология
</w:t>
      </w:r>
      <w:r>
        <w:br/>
      </w:r>
      <w:r>
        <w:rPr>
          <w:rFonts w:ascii="Times New Roman"/>
          <w:b w:val="false"/>
          <w:i w:val="false"/>
          <w:color w:val="000000"/>
          <w:sz w:val="28"/>
        </w:rPr>
        <w:t>
                        және сапа жүйесi саласындағы қолданбалы
</w:t>
      </w:r>
      <w:r>
        <w:br/>
      </w:r>
      <w:r>
        <w:rPr>
          <w:rFonts w:ascii="Times New Roman"/>
          <w:b w:val="false"/>
          <w:i w:val="false"/>
          <w:color w:val="000000"/>
          <w:sz w:val="28"/>
        </w:rPr>
        <w:t>
                        ғылыми зерттеулер
</w:t>
      </w:r>
      <w:r>
        <w:br/>
      </w:r>
      <w:r>
        <w:rPr>
          <w:rFonts w:ascii="Times New Roman"/>
          <w:b w:val="false"/>
          <w:i w:val="false"/>
          <w:color w:val="000000"/>
          <w:sz w:val="28"/>
        </w:rPr>
        <w:t>
         009            Астана қаласында эталондық орталық құру
</w:t>
      </w:r>
      <w:r>
        <w:br/>
      </w:r>
      <w:r>
        <w:rPr>
          <w:rFonts w:ascii="Times New Roman"/>
          <w:b w:val="false"/>
          <w:i w:val="false"/>
          <w:color w:val="000000"/>
          <w:sz w:val="28"/>
        </w:rPr>
        <w:t>
             100        Астана қаласында эталондық орталық салу
</w:t>
      </w:r>
      <w:r>
        <w:br/>
      </w:r>
      <w:r>
        <w:rPr>
          <w:rFonts w:ascii="Times New Roman"/>
          <w:b w:val="false"/>
          <w:i w:val="false"/>
          <w:color w:val="000000"/>
          <w:sz w:val="28"/>
        </w:rPr>
        <w:t>
             101        Астана қаласында мемлекеттік эталондардың
</w:t>
      </w:r>
      <w:r>
        <w:br/>
      </w:r>
      <w:r>
        <w:rPr>
          <w:rFonts w:ascii="Times New Roman"/>
          <w:b w:val="false"/>
          <w:i w:val="false"/>
          <w:color w:val="000000"/>
          <w:sz w:val="28"/>
        </w:rPr>
        <w:t>
                        ғалым-сақтанушылары үшін 55 пәтерлік
</w:t>
      </w:r>
      <w:r>
        <w:br/>
      </w:r>
      <w:r>
        <w:rPr>
          <w:rFonts w:ascii="Times New Roman"/>
          <w:b w:val="false"/>
          <w:i w:val="false"/>
          <w:color w:val="000000"/>
          <w:sz w:val="28"/>
        </w:rPr>
        <w:t>
                        отбасылық жатақхана салу
</w:t>
      </w:r>
      <w:r>
        <w:br/>
      </w:r>
      <w:r>
        <w:rPr>
          <w:rFonts w:ascii="Times New Roman"/>
          <w:b w:val="false"/>
          <w:i w:val="false"/>
          <w:color w:val="000000"/>
          <w:sz w:val="28"/>
        </w:rPr>
        <w:t>
         013            Стандарттау, метрология және сертификаттау
</w:t>
      </w:r>
      <w:r>
        <w:br/>
      </w:r>
      <w:r>
        <w:rPr>
          <w:rFonts w:ascii="Times New Roman"/>
          <w:b w:val="false"/>
          <w:i w:val="false"/>
          <w:color w:val="000000"/>
          <w:sz w:val="28"/>
        </w:rPr>
        <w:t>
                        жүйесiн жетілдіру
</w:t>
      </w:r>
      <w:r>
        <w:br/>
      </w:r>
      <w:r>
        <w:rPr>
          <w:rFonts w:ascii="Times New Roman"/>
          <w:b w:val="false"/>
          <w:i w:val="false"/>
          <w:color w:val="000000"/>
          <w:sz w:val="28"/>
        </w:rPr>
        <w:t>
     265                
</w:t>
      </w:r>
      <w:r>
        <w:rPr>
          <w:rFonts w:ascii="Times New Roman"/>
          <w:b/>
          <w:i w:val="false"/>
          <w:color w:val="000000"/>
          <w:sz w:val="28"/>
        </w:rPr>
        <w:t>
Облыстың кәсiпкерлiк және өнеркәсiп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департаменті (басқармасы)
</w:t>
      </w:r>
      <w:r>
        <w:rPr>
          <w:rFonts w:ascii="Times New Roman"/>
          <w:b w:val="false"/>
          <w:i w:val="false"/>
          <w:color w:val="000000"/>
          <w:sz w:val="28"/>
        </w:rPr>
        <w:t>
</w:t>
      </w:r>
      <w:r>
        <w:br/>
      </w:r>
      <w:r>
        <w:rPr>
          <w:rFonts w:ascii="Times New Roman"/>
          <w:b w:val="false"/>
          <w:i w:val="false"/>
          <w:color w:val="000000"/>
          <w:sz w:val="28"/>
        </w:rPr>
        <w:t>
         001            Кәсiпкерлiк және өнеркәсiп департаментiнiң
</w:t>
      </w:r>
      <w:r>
        <w:br/>
      </w:r>
      <w:r>
        <w:rPr>
          <w:rFonts w:ascii="Times New Roman"/>
          <w:b w:val="false"/>
          <w:i w:val="false"/>
          <w:color w:val="000000"/>
          <w:sz w:val="28"/>
        </w:rPr>
        <w:t>
                        (басқармасының) қызметiн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006            Ақпараттық жүйелер құру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113            Жергілікті бюджеттерден алынатын
</w:t>
      </w:r>
      <w:r>
        <w:br/>
      </w:r>
      <w:r>
        <w:rPr>
          <w:rFonts w:ascii="Times New Roman"/>
          <w:b w:val="false"/>
          <w:i w:val="false"/>
          <w:color w:val="000000"/>
          <w:sz w:val="28"/>
        </w:rPr>
        <w:t>
                        трансферттер
</w:t>
      </w:r>
      <w:r>
        <w:br/>
      </w:r>
      <w:r>
        <w:rPr>
          <w:rFonts w:ascii="Times New Roman"/>
          <w:b w:val="false"/>
          <w:i w:val="false"/>
          <w:color w:val="000000"/>
          <w:sz w:val="28"/>
        </w:rPr>
        <w:t>
     364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кәсiпкерлiк және өнеркәсiп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департаменті (басқармасы)
</w:t>
      </w:r>
      <w:r>
        <w:rPr>
          <w:rFonts w:ascii="Times New Roman"/>
          <w:b w:val="false"/>
          <w:i w:val="false"/>
          <w:color w:val="000000"/>
          <w:sz w:val="28"/>
        </w:rPr>
        <w:t>
</w:t>
      </w:r>
      <w:r>
        <w:br/>
      </w:r>
      <w:r>
        <w:rPr>
          <w:rFonts w:ascii="Times New Roman"/>
          <w:b w:val="false"/>
          <w:i w:val="false"/>
          <w:color w:val="000000"/>
          <w:sz w:val="28"/>
        </w:rPr>
        <w:t>
         001            Кәсiпкерлік және өнеркәсiп департаментінiң
</w:t>
      </w:r>
      <w:r>
        <w:br/>
      </w:r>
      <w:r>
        <w:rPr>
          <w:rFonts w:ascii="Times New Roman"/>
          <w:b w:val="false"/>
          <w:i w:val="false"/>
          <w:color w:val="000000"/>
          <w:sz w:val="28"/>
        </w:rPr>
        <w:t>
                        (басқармасының) қызметін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006            Ақпараттық жүйелер құру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2                    
</w:t>
      </w:r>
      <w:r>
        <w:rPr>
          <w:rFonts w:ascii="Times New Roman"/>
          <w:b/>
          <w:i w:val="false"/>
          <w:color w:val="000000"/>
          <w:sz w:val="28"/>
        </w:rPr>
        <w:t>
</w:t>
      </w:r>
      <w:r>
        <w:rPr>
          <w:rFonts w:ascii="Times New Roman"/>
          <w:b/>
          <w:i/>
          <w:color w:val="000000"/>
          <w:sz w:val="28"/>
        </w:rPr>
        <w:t>
Ауа-райын болжау қызметі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234                
</w:t>
      </w:r>
      <w:r>
        <w:rPr>
          <w:rFonts w:ascii="Times New Roman"/>
          <w:b/>
          <w:i w:val="false"/>
          <w:color w:val="000000"/>
          <w:sz w:val="28"/>
        </w:rPr>
        <w:t>
Қазақстан Республикасы Қоршаған ортаны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қорғау министрлігі
</w:t>
      </w:r>
      <w:r>
        <w:rPr>
          <w:rFonts w:ascii="Times New Roman"/>
          <w:b w:val="false"/>
          <w:i w:val="false"/>
          <w:color w:val="000000"/>
          <w:sz w:val="28"/>
        </w:rPr>
        <w:t>
</w:t>
      </w:r>
      <w:r>
        <w:br/>
      </w:r>
      <w:r>
        <w:rPr>
          <w:rFonts w:ascii="Times New Roman"/>
          <w:b w:val="false"/>
          <w:i w:val="false"/>
          <w:color w:val="000000"/>
          <w:sz w:val="28"/>
        </w:rPr>
        <w:t>
         006            Гидрометеорологиялық мониторинг жүргізу
</w:t>
      </w:r>
      <w:r>
        <w:br/>
      </w:r>
      <w:r>
        <w:rPr>
          <w:rFonts w:ascii="Times New Roman"/>
          <w:b w:val="false"/>
          <w:i w:val="false"/>
          <w:color w:val="000000"/>
          <w:sz w:val="28"/>
        </w:rPr>
        <w:t>
   3                    
</w:t>
      </w:r>
      <w:r>
        <w:rPr>
          <w:rFonts w:ascii="Times New Roman"/>
          <w:b/>
          <w:i w:val="false"/>
          <w:color w:val="000000"/>
          <w:sz w:val="28"/>
        </w:rPr>
        <w:t>
</w:t>
      </w:r>
      <w:r>
        <w:rPr>
          <w:rFonts w:ascii="Times New Roman"/>
          <w:b/>
          <w:i/>
          <w:color w:val="000000"/>
          <w:sz w:val="28"/>
        </w:rPr>
        <w:t>
Кәсіпкерлік қызметті қолдау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бәсекелестікті қорғау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233                
</w:t>
      </w:r>
      <w:r>
        <w:rPr>
          <w:rFonts w:ascii="Times New Roman"/>
          <w:b/>
          <w:i w:val="false"/>
          <w:color w:val="000000"/>
          <w:sz w:val="28"/>
        </w:rPr>
        <w:t>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сауда министрлігі
</w:t>
      </w:r>
      <w:r>
        <w:rPr>
          <w:rFonts w:ascii="Times New Roman"/>
          <w:b w:val="false"/>
          <w:i w:val="false"/>
          <w:color w:val="000000"/>
          <w:sz w:val="28"/>
        </w:rPr>
        <w:t>
</w:t>
      </w:r>
      <w:r>
        <w:br/>
      </w:r>
      <w:r>
        <w:rPr>
          <w:rFonts w:ascii="Times New Roman"/>
          <w:b w:val="false"/>
          <w:i w:val="false"/>
          <w:color w:val="000000"/>
          <w:sz w:val="28"/>
        </w:rPr>
        <w:t>
         032            Шағын кәсiпкерлiкті дамыту
</w:t>
      </w:r>
      <w:r>
        <w:br/>
      </w:r>
      <w:r>
        <w:rPr>
          <w:rFonts w:ascii="Times New Roman"/>
          <w:b w:val="false"/>
          <w:i w:val="false"/>
          <w:color w:val="000000"/>
          <w:sz w:val="28"/>
        </w:rPr>
        <w:t>
     265                
</w:t>
      </w:r>
      <w:r>
        <w:rPr>
          <w:rFonts w:ascii="Times New Roman"/>
          <w:b/>
          <w:i w:val="false"/>
          <w:color w:val="000000"/>
          <w:sz w:val="28"/>
        </w:rPr>
        <w:t>
Облыстың кәсiпкерлiк және өнеркәсiп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департаменті (басқармасы)
</w:t>
      </w:r>
      <w:r>
        <w:rPr>
          <w:rFonts w:ascii="Times New Roman"/>
          <w:b w:val="false"/>
          <w:i w:val="false"/>
          <w:color w:val="000000"/>
          <w:sz w:val="28"/>
        </w:rPr>
        <w:t>
</w:t>
      </w:r>
      <w:r>
        <w:br/>
      </w:r>
      <w:r>
        <w:rPr>
          <w:rFonts w:ascii="Times New Roman"/>
          <w:b w:val="false"/>
          <w:i w:val="false"/>
          <w:color w:val="000000"/>
          <w:sz w:val="28"/>
        </w:rPr>
        <w:t>
         009            Аудандық (облыстық маңызы бар қалалардың)
</w:t>
      </w:r>
      <w:r>
        <w:br/>
      </w:r>
      <w:r>
        <w:rPr>
          <w:rFonts w:ascii="Times New Roman"/>
          <w:b w:val="false"/>
          <w:i w:val="false"/>
          <w:color w:val="000000"/>
          <w:sz w:val="28"/>
        </w:rPr>
        <w:t>
                        бюджеттерге кәсіпкерлікті қолдауға
</w:t>
      </w:r>
      <w:r>
        <w:br/>
      </w:r>
      <w:r>
        <w:rPr>
          <w:rFonts w:ascii="Times New Roman"/>
          <w:b w:val="false"/>
          <w:i w:val="false"/>
          <w:color w:val="000000"/>
          <w:sz w:val="28"/>
        </w:rPr>
        <w:t>
                        берілетін ағымдағы нысаналы трансферттері
</w:t>
      </w:r>
      <w:r>
        <w:br/>
      </w:r>
      <w:r>
        <w:rPr>
          <w:rFonts w:ascii="Times New Roman"/>
          <w:b w:val="false"/>
          <w:i w:val="false"/>
          <w:color w:val="000000"/>
          <w:sz w:val="28"/>
        </w:rPr>
        <w:t>
     364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кәсіпкерлiк және өнеркәсiп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департаментi (басқармасы)
</w:t>
      </w:r>
      <w:r>
        <w:rPr>
          <w:rFonts w:ascii="Times New Roman"/>
          <w:b w:val="false"/>
          <w:i w:val="false"/>
          <w:color w:val="000000"/>
          <w:sz w:val="28"/>
        </w:rPr>
        <w:t>
</w:t>
      </w:r>
      <w:r>
        <w:br/>
      </w:r>
      <w:r>
        <w:rPr>
          <w:rFonts w:ascii="Times New Roman"/>
          <w:b w:val="false"/>
          <w:i w:val="false"/>
          <w:color w:val="000000"/>
          <w:sz w:val="28"/>
        </w:rPr>
        <w:t>
         003            Кәсiпкерлiк қызметті қолдау
</w:t>
      </w:r>
      <w:r>
        <w:br/>
      </w:r>
      <w:r>
        <w:rPr>
          <w:rFonts w:ascii="Times New Roman"/>
          <w:b w:val="false"/>
          <w:i w:val="false"/>
          <w:color w:val="000000"/>
          <w:sz w:val="28"/>
        </w:rPr>
        <w:t>
     469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кәсіпкерлік бөлімі
</w:t>
      </w:r>
      <w:r>
        <w:rPr>
          <w:rFonts w:ascii="Times New Roman"/>
          <w:b w:val="false"/>
          <w:i w:val="false"/>
          <w:color w:val="000000"/>
          <w:sz w:val="28"/>
        </w:rPr>
        <w:t>
</w:t>
      </w:r>
      <w:r>
        <w:br/>
      </w:r>
      <w:r>
        <w:rPr>
          <w:rFonts w:ascii="Times New Roman"/>
          <w:b w:val="false"/>
          <w:i w:val="false"/>
          <w:color w:val="000000"/>
          <w:sz w:val="28"/>
        </w:rPr>
        <w:t>
         001            Кәсiпкерлік бөлімі қызметін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003            Кәсіпкерлік қызметті қолдау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4                    
</w:t>
      </w:r>
      <w:r>
        <w:rPr>
          <w:rFonts w:ascii="Times New Roman"/>
          <w:b/>
          <w:i w:val="false"/>
          <w:color w:val="000000"/>
          <w:sz w:val="28"/>
        </w:rPr>
        <w:t>
</w:t>
      </w:r>
      <w:r>
        <w:rPr>
          <w:rFonts w:ascii="Times New Roman"/>
          <w:b/>
          <w:i/>
          <w:color w:val="000000"/>
          <w:sz w:val="28"/>
        </w:rPr>
        <w:t>
Табиғи монополияларды реттеу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203                
</w:t>
      </w:r>
      <w:r>
        <w:rPr>
          <w:rFonts w:ascii="Times New Roman"/>
          <w:b/>
          <w:i w:val="false"/>
          <w:color w:val="000000"/>
          <w:sz w:val="28"/>
        </w:rPr>
        <w:t>
Қазақстан Республикасы Табиғи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монополияларды peттеу агенттігі
</w:t>
      </w:r>
      <w:r>
        <w:rPr>
          <w:rFonts w:ascii="Times New Roman"/>
          <w:b w:val="false"/>
          <w:i w:val="false"/>
          <w:color w:val="000000"/>
          <w:sz w:val="28"/>
        </w:rPr>
        <w:t>
</w:t>
      </w:r>
      <w:r>
        <w:br/>
      </w:r>
      <w:r>
        <w:rPr>
          <w:rFonts w:ascii="Times New Roman"/>
          <w:b w:val="false"/>
          <w:i w:val="false"/>
          <w:color w:val="000000"/>
          <w:sz w:val="28"/>
        </w:rPr>
        <w:t>
         001            Табиғи монополия субъектілерiнiң қызметiн
</w:t>
      </w:r>
      <w:r>
        <w:br/>
      </w:r>
      <w:r>
        <w:rPr>
          <w:rFonts w:ascii="Times New Roman"/>
          <w:b w:val="false"/>
          <w:i w:val="false"/>
          <w:color w:val="000000"/>
          <w:sz w:val="28"/>
        </w:rPr>
        <w:t>
                        реттеудi, бақылауды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002            Монополистер қызметінің мониторингі бойынша
</w:t>
      </w:r>
      <w:r>
        <w:br/>
      </w:r>
      <w:r>
        <w:rPr>
          <w:rFonts w:ascii="Times New Roman"/>
          <w:b w:val="false"/>
          <w:i w:val="false"/>
          <w:color w:val="000000"/>
          <w:sz w:val="28"/>
        </w:rPr>
        <w:t>
                        электрондық деректер базасын құру
</w:t>
      </w:r>
      <w:r>
        <w:br/>
      </w:r>
      <w:r>
        <w:rPr>
          <w:rFonts w:ascii="Times New Roman"/>
          <w:b w:val="false"/>
          <w:i w:val="false"/>
          <w:color w:val="000000"/>
          <w:sz w:val="28"/>
        </w:rPr>
        <w:t>
         100            Қазақстан Республикасы Үкіметінiң төтенше
</w:t>
      </w:r>
      <w:r>
        <w:br/>
      </w:r>
      <w:r>
        <w:rPr>
          <w:rFonts w:ascii="Times New Roman"/>
          <w:b w:val="false"/>
          <w:i w:val="false"/>
          <w:color w:val="000000"/>
          <w:sz w:val="28"/>
        </w:rPr>
        <w:t>
                        резервiнiң есебiнен iс-шаралар өткізу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есебiнен iс-шаралар өткізу
</w:t>
      </w:r>
      <w:r>
        <w:br/>
      </w:r>
      <w:r>
        <w:rPr>
          <w:rFonts w:ascii="Times New Roman"/>
          <w:b w:val="false"/>
          <w:i w:val="false"/>
          <w:color w:val="000000"/>
          <w:sz w:val="28"/>
        </w:rPr>
        <w:t>
         105            Республикалық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негiздемелерін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270                
</w:t>
      </w:r>
      <w:r>
        <w:rPr>
          <w:rFonts w:ascii="Times New Roman"/>
          <w:b/>
          <w:i w:val="false"/>
          <w:color w:val="000000"/>
          <w:sz w:val="28"/>
        </w:rPr>
        <w:t>
Облыстың тарифтер басқармасы (бөлімі)
</w:t>
      </w:r>
      <w:r>
        <w:rPr>
          <w:rFonts w:ascii="Times New Roman"/>
          <w:b w:val="false"/>
          <w:i w:val="false"/>
          <w:color w:val="000000"/>
          <w:sz w:val="28"/>
        </w:rPr>
        <w:t>
</w:t>
      </w:r>
      <w:r>
        <w:br/>
      </w:r>
      <w:r>
        <w:rPr>
          <w:rFonts w:ascii="Times New Roman"/>
          <w:b w:val="false"/>
          <w:i w:val="false"/>
          <w:color w:val="000000"/>
          <w:sz w:val="28"/>
        </w:rPr>
        <w:t>
         001            Тарифтер басқармасының қызметiн қамтамасыз
</w:t>
      </w:r>
      <w:r>
        <w:br/>
      </w:r>
      <w:r>
        <w:rPr>
          <w:rFonts w:ascii="Times New Roman"/>
          <w:b w:val="false"/>
          <w:i w:val="false"/>
          <w:color w:val="000000"/>
          <w:sz w:val="28"/>
        </w:rPr>
        <w:t>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370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тарифтер басқармасы (бөлімі)
</w:t>
      </w:r>
      <w:r>
        <w:rPr>
          <w:rFonts w:ascii="Times New Roman"/>
          <w:b w:val="false"/>
          <w:i w:val="false"/>
          <w:color w:val="000000"/>
          <w:sz w:val="28"/>
        </w:rPr>
        <w:t>
</w:t>
      </w:r>
      <w:r>
        <w:br/>
      </w:r>
      <w:r>
        <w:rPr>
          <w:rFonts w:ascii="Times New Roman"/>
          <w:b w:val="false"/>
          <w:i w:val="false"/>
          <w:color w:val="000000"/>
          <w:sz w:val="28"/>
        </w:rPr>
        <w:t>
         001            Тарифтер басқармасының қызметiн қамтамасыз
</w:t>
      </w:r>
      <w:r>
        <w:br/>
      </w:r>
      <w:r>
        <w:rPr>
          <w:rFonts w:ascii="Times New Roman"/>
          <w:b w:val="false"/>
          <w:i w:val="false"/>
          <w:color w:val="000000"/>
          <w:sz w:val="28"/>
        </w:rPr>
        <w:t>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9                    
</w:t>
      </w:r>
      <w:r>
        <w:rPr>
          <w:rFonts w:ascii="Times New Roman"/>
          <w:b/>
          <w:i w:val="false"/>
          <w:color w:val="000000"/>
          <w:sz w:val="28"/>
        </w:rPr>
        <w:t>
</w:t>
      </w:r>
      <w:r>
        <w:rPr>
          <w:rFonts w:ascii="Times New Roman"/>
          <w:b/>
          <w:i/>
          <w:color w:val="000000"/>
          <w:sz w:val="28"/>
        </w:rPr>
        <w:t>
Басқалар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120                
</w:t>
      </w:r>
      <w:r>
        <w:rPr>
          <w:rFonts w:ascii="Times New Roman"/>
          <w:b/>
          <w:i w:val="false"/>
          <w:color w:val="000000"/>
          <w:sz w:val="28"/>
        </w:rPr>
        <w:t>
Облыс әкімінің аппараты
</w:t>
      </w:r>
      <w:r>
        <w:rPr>
          <w:rFonts w:ascii="Times New Roman"/>
          <w:b w:val="false"/>
          <w:i w:val="false"/>
          <w:color w:val="000000"/>
          <w:sz w:val="28"/>
        </w:rPr>
        <w:t>
</w:t>
      </w:r>
      <w:r>
        <w:br/>
      </w:r>
      <w:r>
        <w:rPr>
          <w:rFonts w:ascii="Times New Roman"/>
          <w:b w:val="false"/>
          <w:i w:val="false"/>
          <w:color w:val="000000"/>
          <w:sz w:val="28"/>
        </w:rPr>
        <w:t>
         006            Заңды тұлғалардың жарғылық капиталын
</w:t>
      </w:r>
      <w:r>
        <w:br/>
      </w:r>
      <w:r>
        <w:rPr>
          <w:rFonts w:ascii="Times New Roman"/>
          <w:b w:val="false"/>
          <w:i w:val="false"/>
          <w:color w:val="000000"/>
          <w:sz w:val="28"/>
        </w:rPr>
        <w:t>
                        қалыптастыру немесе ұлғайту
</w:t>
      </w:r>
      <w:r>
        <w:br/>
      </w:r>
      <w:r>
        <w:rPr>
          <w:rFonts w:ascii="Times New Roman"/>
          <w:b w:val="false"/>
          <w:i w:val="false"/>
          <w:color w:val="000000"/>
          <w:sz w:val="28"/>
        </w:rPr>
        <w:t>
     121                
</w:t>
      </w:r>
      <w:r>
        <w:rPr>
          <w:rFonts w:ascii="Times New Roman"/>
          <w:b/>
          <w:i w:val="false"/>
          <w:color w:val="000000"/>
          <w:sz w:val="28"/>
        </w:rPr>
        <w:t>
Республикалық маңызы бар қала, астана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әкiмінiң аппараты
</w:t>
      </w:r>
      <w:r>
        <w:rPr>
          <w:rFonts w:ascii="Times New Roman"/>
          <w:b w:val="false"/>
          <w:i w:val="false"/>
          <w:color w:val="000000"/>
          <w:sz w:val="28"/>
        </w:rPr>
        <w:t>
</w:t>
      </w:r>
      <w:r>
        <w:br/>
      </w:r>
      <w:r>
        <w:rPr>
          <w:rFonts w:ascii="Times New Roman"/>
          <w:b w:val="false"/>
          <w:i w:val="false"/>
          <w:color w:val="000000"/>
          <w:sz w:val="28"/>
        </w:rPr>
        <w:t>
         006            Заңды тұлғалардың жарғылық капиталын
</w:t>
      </w:r>
      <w:r>
        <w:br/>
      </w:r>
      <w:r>
        <w:rPr>
          <w:rFonts w:ascii="Times New Roman"/>
          <w:b w:val="false"/>
          <w:i w:val="false"/>
          <w:color w:val="000000"/>
          <w:sz w:val="28"/>
        </w:rPr>
        <w:t>
                        қалыптастыру немесе ұлғайту
</w:t>
      </w:r>
      <w:r>
        <w:br/>
      </w:r>
      <w:r>
        <w:rPr>
          <w:rFonts w:ascii="Times New Roman"/>
          <w:b w:val="false"/>
          <w:i w:val="false"/>
          <w:color w:val="000000"/>
          <w:sz w:val="28"/>
        </w:rPr>
        <w:t>
     122                
</w:t>
      </w:r>
      <w:r>
        <w:rPr>
          <w:rFonts w:ascii="Times New Roman"/>
          <w:b/>
          <w:i w:val="false"/>
          <w:color w:val="000000"/>
          <w:sz w:val="28"/>
        </w:rPr>
        <w:t>
Аудан (облыстық маңызы бар қала)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әкiмiнiң аппараты
</w:t>
      </w:r>
      <w:r>
        <w:rPr>
          <w:rFonts w:ascii="Times New Roman"/>
          <w:b w:val="false"/>
          <w:i w:val="false"/>
          <w:color w:val="000000"/>
          <w:sz w:val="28"/>
        </w:rPr>
        <w:t>
</w:t>
      </w:r>
      <w:r>
        <w:br/>
      </w:r>
      <w:r>
        <w:rPr>
          <w:rFonts w:ascii="Times New Roman"/>
          <w:b w:val="false"/>
          <w:i w:val="false"/>
          <w:color w:val="000000"/>
          <w:sz w:val="28"/>
        </w:rPr>
        <w:t>
         003            Заңды тұлғалардың жарғылық капиталын
</w:t>
      </w:r>
      <w:r>
        <w:br/>
      </w:r>
      <w:r>
        <w:rPr>
          <w:rFonts w:ascii="Times New Roman"/>
          <w:b w:val="false"/>
          <w:i w:val="false"/>
          <w:color w:val="000000"/>
          <w:sz w:val="28"/>
        </w:rPr>
        <w:t>
                        қалыптастыру немесе ұлғайту
</w:t>
      </w:r>
      <w:r>
        <w:br/>
      </w:r>
      <w:r>
        <w:rPr>
          <w:rFonts w:ascii="Times New Roman"/>
          <w:b w:val="false"/>
          <w:i w:val="false"/>
          <w:color w:val="000000"/>
          <w:sz w:val="28"/>
        </w:rPr>
        <w:t>
     202                
</w:t>
      </w:r>
      <w:r>
        <w:rPr>
          <w:rFonts w:ascii="Times New Roman"/>
          <w:b/>
          <w:i w:val="false"/>
          <w:color w:val="000000"/>
          <w:sz w:val="28"/>
        </w:rPr>
        <w:t>
Қазақстан Республикасы Төтенше жағдайлар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008            Мемлекеттік материалдық резервтi
</w:t>
      </w:r>
      <w:r>
        <w:br/>
      </w:r>
      <w:r>
        <w:rPr>
          <w:rFonts w:ascii="Times New Roman"/>
          <w:b w:val="false"/>
          <w:i w:val="false"/>
          <w:color w:val="000000"/>
          <w:sz w:val="28"/>
        </w:rPr>
        <w:t>
                        қалыптастыру және сақтау
</w:t>
      </w:r>
      <w:r>
        <w:br/>
      </w:r>
      <w:r>
        <w:rPr>
          <w:rFonts w:ascii="Times New Roman"/>
          <w:b w:val="false"/>
          <w:i w:val="false"/>
          <w:color w:val="000000"/>
          <w:sz w:val="28"/>
        </w:rPr>
        <w:t>
             100        Мемлекеттiк материалдық резервтi
</w:t>
      </w:r>
      <w:r>
        <w:br/>
      </w:r>
      <w:r>
        <w:rPr>
          <w:rFonts w:ascii="Times New Roman"/>
          <w:b w:val="false"/>
          <w:i w:val="false"/>
          <w:color w:val="000000"/>
          <w:sz w:val="28"/>
        </w:rPr>
        <w:t>
                        қалыптастыру
</w:t>
      </w:r>
      <w:r>
        <w:br/>
      </w:r>
      <w:r>
        <w:rPr>
          <w:rFonts w:ascii="Times New Roman"/>
          <w:b w:val="false"/>
          <w:i w:val="false"/>
          <w:color w:val="000000"/>
          <w:sz w:val="28"/>
        </w:rPr>
        <w:t>
             101        Мемлекеттiк материалдық резервті сақтау
</w:t>
      </w:r>
      <w:r>
        <w:br/>
      </w:r>
      <w:r>
        <w:rPr>
          <w:rFonts w:ascii="Times New Roman"/>
          <w:b w:val="false"/>
          <w:i w:val="false"/>
          <w:color w:val="000000"/>
          <w:sz w:val="28"/>
        </w:rPr>
        <w:t>
             103        Сақтау пункттерін күрделі жөндеу
</w:t>
      </w:r>
      <w:r>
        <w:br/>
      </w:r>
      <w:r>
        <w:rPr>
          <w:rFonts w:ascii="Times New Roman"/>
          <w:b w:val="false"/>
          <w:i w:val="false"/>
          <w:color w:val="000000"/>
          <w:sz w:val="28"/>
        </w:rPr>
        <w:t>
     204                
</w:t>
      </w:r>
      <w:r>
        <w:rPr>
          <w:rFonts w:ascii="Times New Roman"/>
          <w:b/>
          <w:i w:val="false"/>
          <w:color w:val="000000"/>
          <w:sz w:val="28"/>
        </w:rPr>
        <w:t>
Қазақстан Республикасы Сыртқы iстер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006            Өкiлдiк шығындар
</w:t>
      </w:r>
      <w:r>
        <w:br/>
      </w:r>
      <w:r>
        <w:rPr>
          <w:rFonts w:ascii="Times New Roman"/>
          <w:b w:val="false"/>
          <w:i w:val="false"/>
          <w:color w:val="000000"/>
          <w:sz w:val="28"/>
        </w:rPr>
        <w:t>
         011            Қазақстанда тұратын этностардың тарихи шығу
</w:t>
      </w:r>
      <w:r>
        <w:br/>
      </w:r>
      <w:r>
        <w:rPr>
          <w:rFonts w:ascii="Times New Roman"/>
          <w:b w:val="false"/>
          <w:i w:val="false"/>
          <w:color w:val="000000"/>
          <w:sz w:val="28"/>
        </w:rPr>
        <w:t>
                        елдерімен қатынастарын нығайтуға және
</w:t>
      </w:r>
      <w:r>
        <w:br/>
      </w:r>
      <w:r>
        <w:rPr>
          <w:rFonts w:ascii="Times New Roman"/>
          <w:b w:val="false"/>
          <w:i w:val="false"/>
          <w:color w:val="000000"/>
          <w:sz w:val="28"/>
        </w:rPr>
        <w:t>
                        шетелде Қазақстан Республикасындағы
</w:t>
      </w:r>
      <w:r>
        <w:br/>
      </w:r>
      <w:r>
        <w:rPr>
          <w:rFonts w:ascii="Times New Roman"/>
          <w:b w:val="false"/>
          <w:i w:val="false"/>
          <w:color w:val="000000"/>
          <w:sz w:val="28"/>
        </w:rPr>
        <w:t>
                        этникалық келісімді насихаттау
</w:t>
      </w:r>
      <w:r>
        <w:br/>
      </w:r>
      <w:r>
        <w:rPr>
          <w:rFonts w:ascii="Times New Roman"/>
          <w:b w:val="false"/>
          <w:i w:val="false"/>
          <w:color w:val="000000"/>
          <w:sz w:val="28"/>
        </w:rPr>
        <w:t>
     213                
</w:t>
      </w:r>
      <w:r>
        <w:rPr>
          <w:rFonts w:ascii="Times New Roman"/>
          <w:b/>
          <w:i w:val="false"/>
          <w:color w:val="000000"/>
          <w:sz w:val="28"/>
        </w:rPr>
        <w:t>
Қазақстан Республикасы Еңбек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халықты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031            Мемлекеттік аннуитеттік компания құру
</w:t>
      </w:r>
      <w:r>
        <w:br/>
      </w:r>
      <w:r>
        <w:rPr>
          <w:rFonts w:ascii="Times New Roman"/>
          <w:b w:val="false"/>
          <w:i w:val="false"/>
          <w:color w:val="000000"/>
          <w:sz w:val="28"/>
        </w:rPr>
        <w:t>
     217                
</w:t>
      </w:r>
      <w:r>
        <w:rPr>
          <w:rFonts w:ascii="Times New Roman"/>
          <w:b/>
          <w:i w:val="false"/>
          <w:color w:val="000000"/>
          <w:sz w:val="28"/>
        </w:rPr>
        <w:t>
Қазақстан Республикасы Қаржы министрлігi
</w:t>
      </w:r>
      <w:r>
        <w:rPr>
          <w:rFonts w:ascii="Times New Roman"/>
          <w:b w:val="false"/>
          <w:i w:val="false"/>
          <w:color w:val="000000"/>
          <w:sz w:val="28"/>
        </w:rPr>
        <w:t>
</w:t>
      </w:r>
      <w:r>
        <w:br/>
      </w:r>
      <w:r>
        <w:rPr>
          <w:rFonts w:ascii="Times New Roman"/>
          <w:b w:val="false"/>
          <w:i w:val="false"/>
          <w:color w:val="000000"/>
          <w:sz w:val="28"/>
        </w:rPr>
        <w:t>
         009            Облыстық бюджеттерге, Астана және Алматы
</w:t>
      </w:r>
      <w:r>
        <w:br/>
      </w:r>
      <w:r>
        <w:rPr>
          <w:rFonts w:ascii="Times New Roman"/>
          <w:b w:val="false"/>
          <w:i w:val="false"/>
          <w:color w:val="000000"/>
          <w:sz w:val="28"/>
        </w:rPr>
        <w:t>
                        қалаларының бюджеттерiне мемлекеттiк
</w:t>
      </w:r>
      <w:r>
        <w:br/>
      </w:r>
      <w:r>
        <w:rPr>
          <w:rFonts w:ascii="Times New Roman"/>
          <w:b w:val="false"/>
          <w:i w:val="false"/>
          <w:color w:val="000000"/>
          <w:sz w:val="28"/>
        </w:rPr>
        <w:t>
                        қызметшілерге, мемлекеттiк мекемелердiң
</w:t>
      </w:r>
      <w:r>
        <w:br/>
      </w:r>
      <w:r>
        <w:rPr>
          <w:rFonts w:ascii="Times New Roman"/>
          <w:b w:val="false"/>
          <w:i w:val="false"/>
          <w:color w:val="000000"/>
          <w:sz w:val="28"/>
        </w:rPr>
        <w:t>
                        мемлекеттік қызметші болып табылмайтын
</w:t>
      </w:r>
      <w:r>
        <w:br/>
      </w:r>
      <w:r>
        <w:rPr>
          <w:rFonts w:ascii="Times New Roman"/>
          <w:b w:val="false"/>
          <w:i w:val="false"/>
          <w:color w:val="000000"/>
          <w:sz w:val="28"/>
        </w:rPr>
        <w:t>
                        қызметкерлерiне және қазыналық
</w:t>
      </w:r>
      <w:r>
        <w:br/>
      </w:r>
      <w:r>
        <w:rPr>
          <w:rFonts w:ascii="Times New Roman"/>
          <w:b w:val="false"/>
          <w:i w:val="false"/>
          <w:color w:val="000000"/>
          <w:sz w:val="28"/>
        </w:rPr>
        <w:t>
                        кәсiпорындар қызметкерлеріне жалақы төлеуге
</w:t>
      </w:r>
      <w:r>
        <w:br/>
      </w:r>
      <w:r>
        <w:rPr>
          <w:rFonts w:ascii="Times New Roman"/>
          <w:b w:val="false"/>
          <w:i w:val="false"/>
          <w:color w:val="000000"/>
          <w:sz w:val="28"/>
        </w:rPr>
        <w:t>
                        берiлетiн ағымдағы нысаналы трансферттер 
</w:t>
      </w:r>
      <w:r>
        <w:br/>
      </w:r>
      <w:r>
        <w:rPr>
          <w:rFonts w:ascii="Times New Roman"/>
          <w:b w:val="false"/>
          <w:i w:val="false"/>
          <w:color w:val="000000"/>
          <w:sz w:val="28"/>
        </w:rPr>
        <w:t>
         010            Қазақстан Республикасы Үкiметiнiң резервi
</w:t>
      </w:r>
      <w:r>
        <w:br/>
      </w:r>
      <w:r>
        <w:rPr>
          <w:rFonts w:ascii="Times New Roman"/>
          <w:b w:val="false"/>
          <w:i w:val="false"/>
          <w:color w:val="000000"/>
          <w:sz w:val="28"/>
        </w:rPr>
        <w:t>
             100        Қазақстан Республикасының және басқа
</w:t>
      </w:r>
      <w:r>
        <w:br/>
      </w:r>
      <w:r>
        <w:rPr>
          <w:rFonts w:ascii="Times New Roman"/>
          <w:b w:val="false"/>
          <w:i w:val="false"/>
          <w:color w:val="000000"/>
          <w:sz w:val="28"/>
        </w:rPr>
        <w:t>
                        мемлекеттердiң аумағындағы табиғи және
</w:t>
      </w:r>
      <w:r>
        <w:br/>
      </w:r>
      <w:r>
        <w:rPr>
          <w:rFonts w:ascii="Times New Roman"/>
          <w:b w:val="false"/>
          <w:i w:val="false"/>
          <w:color w:val="000000"/>
          <w:sz w:val="28"/>
        </w:rPr>
        <w:t>
                        техногендiк сипаттағы төтенше жағдайларды
</w:t>
      </w:r>
      <w:r>
        <w:br/>
      </w:r>
      <w:r>
        <w:rPr>
          <w:rFonts w:ascii="Times New Roman"/>
          <w:b w:val="false"/>
          <w:i w:val="false"/>
          <w:color w:val="000000"/>
          <w:sz w:val="28"/>
        </w:rPr>
        <w:t>
                        жоюға арналған Қазақстан Республикасы
</w:t>
      </w:r>
      <w:r>
        <w:br/>
      </w:r>
      <w:r>
        <w:rPr>
          <w:rFonts w:ascii="Times New Roman"/>
          <w:b w:val="false"/>
          <w:i w:val="false"/>
          <w:color w:val="000000"/>
          <w:sz w:val="28"/>
        </w:rPr>
        <w:t>
                        Yкіметiнiң төтенше резервi
</w:t>
      </w:r>
      <w:r>
        <w:br/>
      </w:r>
      <w:r>
        <w:rPr>
          <w:rFonts w:ascii="Times New Roman"/>
          <w:b w:val="false"/>
          <w:i w:val="false"/>
          <w:color w:val="000000"/>
          <w:sz w:val="28"/>
        </w:rPr>
        <w:t>
             101        Қазақстан Республикасы Yкiметiнiң шұғыл
</w:t>
      </w:r>
      <w:r>
        <w:br/>
      </w:r>
      <w:r>
        <w:rPr>
          <w:rFonts w:ascii="Times New Roman"/>
          <w:b w:val="false"/>
          <w:i w:val="false"/>
          <w:color w:val="000000"/>
          <w:sz w:val="28"/>
        </w:rPr>
        <w:t>
                        шығындарға арналған резервi
</w:t>
      </w:r>
      <w:r>
        <w:br/>
      </w:r>
      <w:r>
        <w:rPr>
          <w:rFonts w:ascii="Times New Roman"/>
          <w:b w:val="false"/>
          <w:i w:val="false"/>
          <w:color w:val="000000"/>
          <w:sz w:val="28"/>
        </w:rPr>
        <w:t>
         011            Мемлекеттік кепілдiктер бойынша
</w:t>
      </w:r>
      <w:r>
        <w:br/>
      </w:r>
      <w:r>
        <w:rPr>
          <w:rFonts w:ascii="Times New Roman"/>
          <w:b w:val="false"/>
          <w:i w:val="false"/>
          <w:color w:val="000000"/>
          <w:sz w:val="28"/>
        </w:rPr>
        <w:t>
                        мiндеттемелердi орындау
</w:t>
      </w:r>
      <w:r>
        <w:br/>
      </w:r>
      <w:r>
        <w:rPr>
          <w:rFonts w:ascii="Times New Roman"/>
          <w:b w:val="false"/>
          <w:i w:val="false"/>
          <w:color w:val="000000"/>
          <w:sz w:val="28"/>
        </w:rPr>
        <w:t>
         012            Облыстық бюджеттердiң, республикалық маңызы
</w:t>
      </w:r>
      <w:r>
        <w:br/>
      </w:r>
      <w:r>
        <w:rPr>
          <w:rFonts w:ascii="Times New Roman"/>
          <w:b w:val="false"/>
          <w:i w:val="false"/>
          <w:color w:val="000000"/>
          <w:sz w:val="28"/>
        </w:rPr>
        <w:t>
                        бар қалалар, астана бюджеттерiнің кассалық
</w:t>
      </w:r>
      <w:r>
        <w:br/>
      </w:r>
      <w:r>
        <w:rPr>
          <w:rFonts w:ascii="Times New Roman"/>
          <w:b w:val="false"/>
          <w:i w:val="false"/>
          <w:color w:val="000000"/>
          <w:sz w:val="28"/>
        </w:rPr>
        <w:t>
                        алшақтығын жабуға арналған Қазақстан
</w:t>
      </w:r>
      <w:r>
        <w:br/>
      </w:r>
      <w:r>
        <w:rPr>
          <w:rFonts w:ascii="Times New Roman"/>
          <w:b w:val="false"/>
          <w:i w:val="false"/>
          <w:color w:val="000000"/>
          <w:sz w:val="28"/>
        </w:rPr>
        <w:t>
                        Республикасы Үкiметiнiң резервi
</w:t>
      </w:r>
      <w:r>
        <w:br/>
      </w:r>
      <w:r>
        <w:rPr>
          <w:rFonts w:ascii="Times New Roman"/>
          <w:b w:val="false"/>
          <w:i w:val="false"/>
          <w:color w:val="000000"/>
          <w:sz w:val="28"/>
        </w:rPr>
        <w:t>
         027            Мемлекетаралық инвестициялық банк құру
</w:t>
      </w:r>
      <w:r>
        <w:br/>
      </w:r>
      <w:r>
        <w:rPr>
          <w:rFonts w:ascii="Times New Roman"/>
          <w:b w:val="false"/>
          <w:i w:val="false"/>
          <w:color w:val="000000"/>
          <w:sz w:val="28"/>
        </w:rPr>
        <w:t>
     220                
</w:t>
      </w:r>
      <w:r>
        <w:rPr>
          <w:rFonts w:ascii="Times New Roman"/>
          <w:b/>
          <w:i w:val="false"/>
          <w:color w:val="000000"/>
          <w:sz w:val="28"/>
        </w:rPr>
        <w:t>
Қазақстан Республикасы Экономика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жоспарлау министрлiгi
</w:t>
      </w:r>
      <w:r>
        <w:rPr>
          <w:rFonts w:ascii="Times New Roman"/>
          <w:b w:val="false"/>
          <w:i w:val="false"/>
          <w:color w:val="000000"/>
          <w:sz w:val="28"/>
        </w:rPr>
        <w:t>
</w:t>
      </w:r>
      <w:r>
        <w:br/>
      </w:r>
      <w:r>
        <w:rPr>
          <w:rFonts w:ascii="Times New Roman"/>
          <w:b w:val="false"/>
          <w:i w:val="false"/>
          <w:color w:val="000000"/>
          <w:sz w:val="28"/>
        </w:rPr>
        <w:t>
         004            Республикалық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негiздемелерін
</w:t>
      </w:r>
      <w:r>
        <w:br/>
      </w:r>
      <w:r>
        <w:rPr>
          <w:rFonts w:ascii="Times New Roman"/>
          <w:b w:val="false"/>
          <w:i w:val="false"/>
          <w:color w:val="000000"/>
          <w:sz w:val="28"/>
        </w:rPr>
        <w:t>
                        әзiрлеу және сараптау      
</w:t>
      </w:r>
      <w:r>
        <w:br/>
      </w:r>
      <w:r>
        <w:rPr>
          <w:rFonts w:ascii="Times New Roman"/>
          <w:b w:val="false"/>
          <w:i w:val="false"/>
          <w:color w:val="000000"/>
          <w:sz w:val="28"/>
        </w:rPr>
        <w:t>
         007            Қаржылық сілкіністерді ерте табу, аумақтық
</w:t>
      </w:r>
      <w:r>
        <w:br/>
      </w:r>
      <w:r>
        <w:rPr>
          <w:rFonts w:ascii="Times New Roman"/>
          <w:b w:val="false"/>
          <w:i w:val="false"/>
          <w:color w:val="000000"/>
          <w:sz w:val="28"/>
        </w:rPr>
        <w:t>
                        дамуды жоспарлау жүйесін құру және
</w:t>
      </w:r>
      <w:r>
        <w:br/>
      </w:r>
      <w:r>
        <w:rPr>
          <w:rFonts w:ascii="Times New Roman"/>
          <w:b w:val="false"/>
          <w:i w:val="false"/>
          <w:color w:val="000000"/>
          <w:sz w:val="28"/>
        </w:rPr>
        <w:t>
                        қаржы-экономикалық сектор қызметкерлерінің
</w:t>
      </w:r>
      <w:r>
        <w:br/>
      </w:r>
      <w:r>
        <w:rPr>
          <w:rFonts w:ascii="Times New Roman"/>
          <w:b w:val="false"/>
          <w:i w:val="false"/>
          <w:color w:val="000000"/>
          <w:sz w:val="28"/>
        </w:rPr>
        <w:t>
                        кәсіби деңгейін жоғарлату
</w:t>
      </w:r>
      <w:r>
        <w:br/>
      </w:r>
      <w:r>
        <w:rPr>
          <w:rFonts w:ascii="Times New Roman"/>
          <w:b w:val="false"/>
          <w:i w:val="false"/>
          <w:color w:val="000000"/>
          <w:sz w:val="28"/>
        </w:rPr>
        <w:t>
         012            Маркетингтiк-талдамалық зерттеулер
</w:t>
      </w:r>
      <w:r>
        <w:br/>
      </w:r>
      <w:r>
        <w:rPr>
          <w:rFonts w:ascii="Times New Roman"/>
          <w:b w:val="false"/>
          <w:i w:val="false"/>
          <w:color w:val="000000"/>
          <w:sz w:val="28"/>
        </w:rPr>
        <w:t>
                        орталығын дамыту
</w:t>
      </w:r>
      <w:r>
        <w:br/>
      </w:r>
      <w:r>
        <w:rPr>
          <w:rFonts w:ascii="Times New Roman"/>
          <w:b w:val="false"/>
          <w:i w:val="false"/>
          <w:color w:val="000000"/>
          <w:sz w:val="28"/>
        </w:rPr>
        <w:t>
         015            Облыстық бюджеттерге экономикасы күйзеліске
</w:t>
      </w:r>
      <w:r>
        <w:br/>
      </w:r>
      <w:r>
        <w:rPr>
          <w:rFonts w:ascii="Times New Roman"/>
          <w:b w:val="false"/>
          <w:i w:val="false"/>
          <w:color w:val="000000"/>
          <w:sz w:val="28"/>
        </w:rPr>
        <w:t>
                        ұшыраған соның ішінде шағын қалаларды
</w:t>
      </w:r>
      <w:r>
        <w:br/>
      </w:r>
      <w:r>
        <w:rPr>
          <w:rFonts w:ascii="Times New Roman"/>
          <w:b w:val="false"/>
          <w:i w:val="false"/>
          <w:color w:val="000000"/>
          <w:sz w:val="28"/>
        </w:rPr>
        <w:t>
                        дамытуға берілетін нысаналы даму
</w:t>
      </w:r>
      <w:r>
        <w:br/>
      </w:r>
      <w:r>
        <w:rPr>
          <w:rFonts w:ascii="Times New Roman"/>
          <w:b w:val="false"/>
          <w:i w:val="false"/>
          <w:color w:val="000000"/>
          <w:sz w:val="28"/>
        </w:rPr>
        <w:t>
                        трансферттерi
</w:t>
      </w:r>
      <w:r>
        <w:br/>
      </w:r>
      <w:r>
        <w:rPr>
          <w:rFonts w:ascii="Times New Roman"/>
          <w:b w:val="false"/>
          <w:i w:val="false"/>
          <w:color w:val="000000"/>
          <w:sz w:val="28"/>
        </w:rPr>
        <w:t>
     233                
</w:t>
      </w:r>
      <w:r>
        <w:rPr>
          <w:rFonts w:ascii="Times New Roman"/>
          <w:b/>
          <w:i w:val="false"/>
          <w:color w:val="000000"/>
          <w:sz w:val="28"/>
        </w:rPr>
        <w:t>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сауда министрлігі
</w:t>
      </w:r>
      <w:r>
        <w:rPr>
          <w:rFonts w:ascii="Times New Roman"/>
          <w:b w:val="false"/>
          <w:i w:val="false"/>
          <w:color w:val="000000"/>
          <w:sz w:val="28"/>
        </w:rPr>
        <w:t>
</w:t>
      </w:r>
      <w:r>
        <w:br/>
      </w:r>
      <w:r>
        <w:rPr>
          <w:rFonts w:ascii="Times New Roman"/>
          <w:b w:val="false"/>
          <w:i w:val="false"/>
          <w:color w:val="000000"/>
          <w:sz w:val="28"/>
        </w:rPr>
        <w:t>
         001            Индустрия және сауда саласындағы уәкілетті
</w:t>
      </w:r>
      <w:r>
        <w:br/>
      </w:r>
      <w:r>
        <w:rPr>
          <w:rFonts w:ascii="Times New Roman"/>
          <w:b w:val="false"/>
          <w:i w:val="false"/>
          <w:color w:val="000000"/>
          <w:sz w:val="28"/>
        </w:rPr>
        <w:t>
                        органның қызметiн қамтамасыз ету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мен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жүйелердiң жұмыс iстеуiн
</w:t>
      </w:r>
      <w:r>
        <w:br/>
      </w:r>
      <w:r>
        <w:rPr>
          <w:rFonts w:ascii="Times New Roman"/>
          <w:b w:val="false"/>
          <w:i w:val="false"/>
          <w:color w:val="000000"/>
          <w:sz w:val="28"/>
        </w:rPr>
        <w:t>
                        қамтамасыз ету және мемлекеттiк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100        Шет елдегі сауда өкiлдiктерiнiң қызметiн
</w:t>
      </w:r>
      <w:r>
        <w:br/>
      </w:r>
      <w:r>
        <w:rPr>
          <w:rFonts w:ascii="Times New Roman"/>
          <w:b w:val="false"/>
          <w:i w:val="false"/>
          <w:color w:val="000000"/>
          <w:sz w:val="28"/>
        </w:rPr>
        <w:t>
                        қамтамасыз ету
</w:t>
      </w:r>
      <w:r>
        <w:br/>
      </w:r>
      <w:r>
        <w:rPr>
          <w:rFonts w:ascii="Times New Roman"/>
          <w:b w:val="false"/>
          <w:i w:val="false"/>
          <w:color w:val="000000"/>
          <w:sz w:val="28"/>
        </w:rPr>
        <w:t>
             101        Қазақстанның Дүниежүзілiк сауда ұйымына
</w:t>
      </w:r>
      <w:r>
        <w:br/>
      </w:r>
      <w:r>
        <w:rPr>
          <w:rFonts w:ascii="Times New Roman"/>
          <w:b w:val="false"/>
          <w:i w:val="false"/>
          <w:color w:val="000000"/>
          <w:sz w:val="28"/>
        </w:rPr>
        <w:t>
                        кiруi
</w:t>
      </w:r>
      <w:r>
        <w:br/>
      </w:r>
      <w:r>
        <w:rPr>
          <w:rFonts w:ascii="Times New Roman"/>
          <w:b w:val="false"/>
          <w:i w:val="false"/>
          <w:color w:val="000000"/>
          <w:sz w:val="28"/>
        </w:rPr>
        <w:t>
         011            "Қорғас" шекара маңы ынтымақтастығының
</w:t>
      </w:r>
      <w:r>
        <w:br/>
      </w:r>
      <w:r>
        <w:rPr>
          <w:rFonts w:ascii="Times New Roman"/>
          <w:b w:val="false"/>
          <w:i w:val="false"/>
          <w:color w:val="000000"/>
          <w:sz w:val="28"/>
        </w:rPr>
        <w:t>
                        халықаралық орталығын құру
</w:t>
      </w:r>
      <w:r>
        <w:br/>
      </w:r>
      <w:r>
        <w:rPr>
          <w:rFonts w:ascii="Times New Roman"/>
          <w:b w:val="false"/>
          <w:i w:val="false"/>
          <w:color w:val="000000"/>
          <w:sz w:val="28"/>
        </w:rPr>
        <w:t>
         016            Жаңа технологияларды құру және дамыту
</w:t>
      </w:r>
      <w:r>
        <w:br/>
      </w:r>
      <w:r>
        <w:rPr>
          <w:rFonts w:ascii="Times New Roman"/>
          <w:b w:val="false"/>
          <w:i w:val="false"/>
          <w:color w:val="000000"/>
          <w:sz w:val="28"/>
        </w:rPr>
        <w:t>
         018            Индустриялық-инновациялық даму стратегиясын
</w:t>
      </w:r>
      <w:r>
        <w:br/>
      </w:r>
      <w:r>
        <w:rPr>
          <w:rFonts w:ascii="Times New Roman"/>
          <w:b w:val="false"/>
          <w:i w:val="false"/>
          <w:color w:val="000000"/>
          <w:sz w:val="28"/>
        </w:rPr>
        <w:t>
                        iске асыруды институционалдық қамтамасыз ету
</w:t>
      </w:r>
      <w:r>
        <w:br/>
      </w:r>
      <w:r>
        <w:rPr>
          <w:rFonts w:ascii="Times New Roman"/>
          <w:b w:val="false"/>
          <w:i w:val="false"/>
          <w:color w:val="000000"/>
          <w:sz w:val="28"/>
        </w:rPr>
        <w:t>
             102        "Қазақстанның Даму Банкі" АҚ-ның жарғылық
</w:t>
      </w:r>
      <w:r>
        <w:br/>
      </w:r>
      <w:r>
        <w:rPr>
          <w:rFonts w:ascii="Times New Roman"/>
          <w:b w:val="false"/>
          <w:i w:val="false"/>
          <w:color w:val="000000"/>
          <w:sz w:val="28"/>
        </w:rPr>
        <w:t>
                        капиталын ұлғайту
</w:t>
      </w:r>
      <w:r>
        <w:br/>
      </w:r>
      <w:r>
        <w:rPr>
          <w:rFonts w:ascii="Times New Roman"/>
          <w:b w:val="false"/>
          <w:i w:val="false"/>
          <w:color w:val="000000"/>
          <w:sz w:val="28"/>
        </w:rPr>
        <w:t>
             103        "Ұлттық инновациялық қор" АҚ-ның жарғылық
</w:t>
      </w:r>
      <w:r>
        <w:br/>
      </w:r>
      <w:r>
        <w:rPr>
          <w:rFonts w:ascii="Times New Roman"/>
          <w:b w:val="false"/>
          <w:i w:val="false"/>
          <w:color w:val="000000"/>
          <w:sz w:val="28"/>
        </w:rPr>
        <w:t>
                        капиталын ұлғайту
</w:t>
      </w:r>
      <w:r>
        <w:br/>
      </w:r>
      <w:r>
        <w:rPr>
          <w:rFonts w:ascii="Times New Roman"/>
          <w:b w:val="false"/>
          <w:i w:val="false"/>
          <w:color w:val="000000"/>
          <w:sz w:val="28"/>
        </w:rPr>
        <w:t>
             104        "Қазақстанның инвестициялық қоры"
</w:t>
      </w:r>
      <w:r>
        <w:br/>
      </w:r>
      <w:r>
        <w:rPr>
          <w:rFonts w:ascii="Times New Roman"/>
          <w:b w:val="false"/>
          <w:i w:val="false"/>
          <w:color w:val="000000"/>
          <w:sz w:val="28"/>
        </w:rPr>
        <w:t>
                        инвестициялық компаниясы" АҚ-ның жарғылық
</w:t>
      </w:r>
      <w:r>
        <w:br/>
      </w:r>
      <w:r>
        <w:rPr>
          <w:rFonts w:ascii="Times New Roman"/>
          <w:b w:val="false"/>
          <w:i w:val="false"/>
          <w:color w:val="000000"/>
          <w:sz w:val="28"/>
        </w:rPr>
        <w:t>
                        капиталын ұлғайту
</w:t>
      </w:r>
      <w:r>
        <w:br/>
      </w:r>
      <w:r>
        <w:rPr>
          <w:rFonts w:ascii="Times New Roman"/>
          <w:b w:val="false"/>
          <w:i w:val="false"/>
          <w:color w:val="000000"/>
          <w:sz w:val="28"/>
        </w:rPr>
        <w:t>
             105        Қазақстан өңірлерінде технопарктердің
</w:t>
      </w:r>
      <w:r>
        <w:br/>
      </w:r>
      <w:r>
        <w:rPr>
          <w:rFonts w:ascii="Times New Roman"/>
          <w:b w:val="false"/>
          <w:i w:val="false"/>
          <w:color w:val="000000"/>
          <w:sz w:val="28"/>
        </w:rPr>
        <w:t>
                        жарғылық капиталдарын қалыптастыру
</w:t>
      </w:r>
      <w:r>
        <w:br/>
      </w:r>
      <w:r>
        <w:rPr>
          <w:rFonts w:ascii="Times New Roman"/>
          <w:b w:val="false"/>
          <w:i w:val="false"/>
          <w:color w:val="000000"/>
          <w:sz w:val="28"/>
        </w:rPr>
        <w:t>
         027            Ақпараттық технологиялар паркiнiң жұмыс
</w:t>
      </w:r>
      <w:r>
        <w:br/>
      </w:r>
      <w:r>
        <w:rPr>
          <w:rFonts w:ascii="Times New Roman"/>
          <w:b w:val="false"/>
          <w:i w:val="false"/>
          <w:color w:val="000000"/>
          <w:sz w:val="28"/>
        </w:rPr>
        <w:t>
                        iстеуiн қамтамасыз ету
</w:t>
      </w:r>
      <w:r>
        <w:br/>
      </w:r>
      <w:r>
        <w:rPr>
          <w:rFonts w:ascii="Times New Roman"/>
          <w:b w:val="false"/>
          <w:i w:val="false"/>
          <w:color w:val="000000"/>
          <w:sz w:val="28"/>
        </w:rPr>
        <w:t>
         100            Қазақстан Республикасы Үкіметінiң төтенше
</w:t>
      </w:r>
      <w:r>
        <w:br/>
      </w:r>
      <w:r>
        <w:rPr>
          <w:rFonts w:ascii="Times New Roman"/>
          <w:b w:val="false"/>
          <w:i w:val="false"/>
          <w:color w:val="000000"/>
          <w:sz w:val="28"/>
        </w:rPr>
        <w:t>
                        резервiнiң есебiнен iс-шаралар өткізу
</w:t>
      </w:r>
      <w:r>
        <w:br/>
      </w:r>
      <w:r>
        <w:rPr>
          <w:rFonts w:ascii="Times New Roman"/>
          <w:b w:val="false"/>
          <w:i w:val="false"/>
          <w:color w:val="000000"/>
          <w:sz w:val="28"/>
        </w:rPr>
        <w:t>
         101            Өкiлдiк шығындарға арналған қаражат
</w:t>
      </w:r>
      <w:r>
        <w:br/>
      </w:r>
      <w:r>
        <w:rPr>
          <w:rFonts w:ascii="Times New Roman"/>
          <w:b w:val="false"/>
          <w:i w:val="false"/>
          <w:color w:val="000000"/>
          <w:sz w:val="28"/>
        </w:rPr>
        <w:t>
                        есебiнен iс-шаралар өткізу
</w:t>
      </w:r>
      <w:r>
        <w:br/>
      </w:r>
      <w:r>
        <w:rPr>
          <w:rFonts w:ascii="Times New Roman"/>
          <w:b w:val="false"/>
          <w:i w:val="false"/>
          <w:color w:val="000000"/>
          <w:sz w:val="28"/>
        </w:rPr>
        <w:t>
         105            Республикалық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техника-экономикалық негiздемелерін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111            Облыстық бюджеттерге, Астана және Алматы
</w:t>
      </w:r>
      <w:r>
        <w:br/>
      </w:r>
      <w:r>
        <w:rPr>
          <w:rFonts w:ascii="Times New Roman"/>
          <w:b w:val="false"/>
          <w:i w:val="false"/>
          <w:color w:val="000000"/>
          <w:sz w:val="28"/>
        </w:rPr>
        <w:t>
                        қалаларының бюджеттеріне мемлекеттік
</w:t>
      </w:r>
      <w:r>
        <w:br/>
      </w:r>
      <w:r>
        <w:rPr>
          <w:rFonts w:ascii="Times New Roman"/>
          <w:b w:val="false"/>
          <w:i w:val="false"/>
          <w:color w:val="000000"/>
          <w:sz w:val="28"/>
        </w:rPr>
        <w:t>
                        басқару деңгейлері арасындағы
</w:t>
      </w:r>
      <w:r>
        <w:br/>
      </w:r>
      <w:r>
        <w:rPr>
          <w:rFonts w:ascii="Times New Roman"/>
          <w:b w:val="false"/>
          <w:i w:val="false"/>
          <w:color w:val="000000"/>
          <w:sz w:val="28"/>
        </w:rPr>
        <w:t>
                        өкілеттіктердің аражігін ажырату шеңберінде
</w:t>
      </w:r>
      <w:r>
        <w:br/>
      </w:r>
      <w:r>
        <w:rPr>
          <w:rFonts w:ascii="Times New Roman"/>
          <w:b w:val="false"/>
          <w:i w:val="false"/>
          <w:color w:val="000000"/>
          <w:sz w:val="28"/>
        </w:rPr>
        <w:t>
                        әкімшілік функцияларға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257                
</w:t>
      </w:r>
      <w:r>
        <w:rPr>
          <w:rFonts w:ascii="Times New Roman"/>
          <w:b/>
          <w:i w:val="false"/>
          <w:color w:val="000000"/>
          <w:sz w:val="28"/>
        </w:rPr>
        <w:t>
Облыстың қаржы департаментi (басқармасы)
</w:t>
      </w:r>
      <w:r>
        <w:rPr>
          <w:rFonts w:ascii="Times New Roman"/>
          <w:b w:val="false"/>
          <w:i w:val="false"/>
          <w:color w:val="000000"/>
          <w:sz w:val="28"/>
        </w:rPr>
        <w:t>
</w:t>
      </w:r>
      <w:r>
        <w:br/>
      </w:r>
      <w:r>
        <w:rPr>
          <w:rFonts w:ascii="Times New Roman"/>
          <w:b w:val="false"/>
          <w:i w:val="false"/>
          <w:color w:val="000000"/>
          <w:sz w:val="28"/>
        </w:rPr>
        <w:t>
         012            Аудандар (облыстық маңызы бар қалалар)
</w:t>
      </w:r>
      <w:r>
        <w:br/>
      </w:r>
      <w:r>
        <w:rPr>
          <w:rFonts w:ascii="Times New Roman"/>
          <w:b w:val="false"/>
          <w:i w:val="false"/>
          <w:color w:val="000000"/>
          <w:sz w:val="28"/>
        </w:rPr>
        <w:t>
                        бюджеттерiнiң кассалық алшақтықты жабуға
</w:t>
      </w:r>
      <w:r>
        <w:br/>
      </w:r>
      <w:r>
        <w:rPr>
          <w:rFonts w:ascii="Times New Roman"/>
          <w:b w:val="false"/>
          <w:i w:val="false"/>
          <w:color w:val="000000"/>
          <w:sz w:val="28"/>
        </w:rPr>
        <w:t>
                        арналған облыстың жергілікті атқарушы
</w:t>
      </w:r>
      <w:r>
        <w:br/>
      </w:r>
      <w:r>
        <w:rPr>
          <w:rFonts w:ascii="Times New Roman"/>
          <w:b w:val="false"/>
          <w:i w:val="false"/>
          <w:color w:val="000000"/>
          <w:sz w:val="28"/>
        </w:rPr>
        <w:t>
                        органының резервi
</w:t>
      </w:r>
      <w:r>
        <w:br/>
      </w:r>
      <w:r>
        <w:rPr>
          <w:rFonts w:ascii="Times New Roman"/>
          <w:b w:val="false"/>
          <w:i w:val="false"/>
          <w:color w:val="000000"/>
          <w:sz w:val="28"/>
        </w:rPr>
        <w:t>
         013            Шұғыл шығындарға арналған облыстық
</w:t>
      </w:r>
      <w:r>
        <w:br/>
      </w:r>
      <w:r>
        <w:rPr>
          <w:rFonts w:ascii="Times New Roman"/>
          <w:b w:val="false"/>
          <w:i w:val="false"/>
          <w:color w:val="000000"/>
          <w:sz w:val="28"/>
        </w:rPr>
        <w:t>
                        жергіліктi атқарушы органының резервi
</w:t>
      </w:r>
      <w:r>
        <w:br/>
      </w:r>
      <w:r>
        <w:rPr>
          <w:rFonts w:ascii="Times New Roman"/>
          <w:b w:val="false"/>
          <w:i w:val="false"/>
          <w:color w:val="000000"/>
          <w:sz w:val="28"/>
        </w:rPr>
        <w:t>
         014            Табиғи және техногендiк сипаттағы төтенше
</w:t>
      </w:r>
      <w:r>
        <w:br/>
      </w:r>
      <w:r>
        <w:rPr>
          <w:rFonts w:ascii="Times New Roman"/>
          <w:b w:val="false"/>
          <w:i w:val="false"/>
          <w:color w:val="000000"/>
          <w:sz w:val="28"/>
        </w:rPr>
        <w:t>
                        жағдайларды жою үшін облыстың жергіліктi
</w:t>
      </w:r>
      <w:r>
        <w:br/>
      </w:r>
      <w:r>
        <w:rPr>
          <w:rFonts w:ascii="Times New Roman"/>
          <w:b w:val="false"/>
          <w:i w:val="false"/>
          <w:color w:val="000000"/>
          <w:sz w:val="28"/>
        </w:rPr>
        <w:t>
                        атқарушы органының төтенше резервi
</w:t>
      </w:r>
      <w:r>
        <w:br/>
      </w:r>
      <w:r>
        <w:rPr>
          <w:rFonts w:ascii="Times New Roman"/>
          <w:b w:val="false"/>
          <w:i w:val="false"/>
          <w:color w:val="000000"/>
          <w:sz w:val="28"/>
        </w:rPr>
        <w:t>
         015            Аудандардың (облыстық маңызы бар
</w:t>
      </w:r>
      <w:r>
        <w:br/>
      </w:r>
      <w:r>
        <w:rPr>
          <w:rFonts w:ascii="Times New Roman"/>
          <w:b w:val="false"/>
          <w:i w:val="false"/>
          <w:color w:val="000000"/>
          <w:sz w:val="28"/>
        </w:rPr>
        <w:t>
                        қалалардың) бюджеттерiне мемлекеттiк
</w:t>
      </w:r>
      <w:r>
        <w:br/>
      </w:r>
      <w:r>
        <w:rPr>
          <w:rFonts w:ascii="Times New Roman"/>
          <w:b w:val="false"/>
          <w:i w:val="false"/>
          <w:color w:val="000000"/>
          <w:sz w:val="28"/>
        </w:rPr>
        <w:t>
                        қызметшiлердiң, мемлекеттiк мекемелердiң
</w:t>
      </w:r>
      <w:r>
        <w:br/>
      </w:r>
      <w:r>
        <w:rPr>
          <w:rFonts w:ascii="Times New Roman"/>
          <w:b w:val="false"/>
          <w:i w:val="false"/>
          <w:color w:val="000000"/>
          <w:sz w:val="28"/>
        </w:rPr>
        <w:t>
                        мемлекеттік қызметшi болып табылмайтын
</w:t>
      </w:r>
      <w:r>
        <w:br/>
      </w:r>
      <w:r>
        <w:rPr>
          <w:rFonts w:ascii="Times New Roman"/>
          <w:b w:val="false"/>
          <w:i w:val="false"/>
          <w:color w:val="000000"/>
          <w:sz w:val="28"/>
        </w:rPr>
        <w:t>
                        қызметкерлерiнiң және қазыналық
</w:t>
      </w:r>
      <w:r>
        <w:br/>
      </w:r>
      <w:r>
        <w:rPr>
          <w:rFonts w:ascii="Times New Roman"/>
          <w:b w:val="false"/>
          <w:i w:val="false"/>
          <w:color w:val="000000"/>
          <w:sz w:val="28"/>
        </w:rPr>
        <w:t>
                        кәсiпорындар қызметкерлерiнiң жалақы
</w:t>
      </w:r>
      <w:r>
        <w:br/>
      </w:r>
      <w:r>
        <w:rPr>
          <w:rFonts w:ascii="Times New Roman"/>
          <w:b w:val="false"/>
          <w:i w:val="false"/>
          <w:color w:val="000000"/>
          <w:sz w:val="28"/>
        </w:rPr>
        <w:t>
                        төлеуге ағымдағы нысаналы трансферттер
</w:t>
      </w:r>
      <w:r>
        <w:br/>
      </w:r>
      <w:r>
        <w:rPr>
          <w:rFonts w:ascii="Times New Roman"/>
          <w:b w:val="false"/>
          <w:i w:val="false"/>
          <w:color w:val="000000"/>
          <w:sz w:val="28"/>
        </w:rPr>
        <w:t>
     258                
</w:t>
      </w:r>
      <w:r>
        <w:rPr>
          <w:rFonts w:ascii="Times New Roman"/>
          <w:b/>
          <w:i w:val="false"/>
          <w:color w:val="000000"/>
          <w:sz w:val="28"/>
        </w:rPr>
        <w:t>
Облыстың экономика және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жоспарлау департаментi (басқармасы)
</w:t>
      </w:r>
      <w:r>
        <w:rPr>
          <w:rFonts w:ascii="Times New Roman"/>
          <w:b w:val="false"/>
          <w:i w:val="false"/>
          <w:color w:val="000000"/>
          <w:sz w:val="28"/>
        </w:rPr>
        <w:t>
</w:t>
      </w:r>
      <w:r>
        <w:br/>
      </w:r>
      <w:r>
        <w:rPr>
          <w:rFonts w:ascii="Times New Roman"/>
          <w:b w:val="false"/>
          <w:i w:val="false"/>
          <w:color w:val="000000"/>
          <w:sz w:val="28"/>
        </w:rPr>
        <w:t>
         003            Жергілiктi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негіздемелерiн
</w:t>
      </w:r>
      <w:r>
        <w:br/>
      </w:r>
      <w:r>
        <w:rPr>
          <w:rFonts w:ascii="Times New Roman"/>
          <w:b w:val="false"/>
          <w:i w:val="false"/>
          <w:color w:val="000000"/>
          <w:sz w:val="28"/>
        </w:rPr>
        <w:t>
                        әзiрлеу және оған сараптама жүргiзу
</w:t>
      </w:r>
      <w:r>
        <w:br/>
      </w:r>
      <w:r>
        <w:rPr>
          <w:rFonts w:ascii="Times New Roman"/>
          <w:b w:val="false"/>
          <w:i w:val="false"/>
          <w:color w:val="000000"/>
          <w:sz w:val="28"/>
        </w:rPr>
        <w:t>
     265                
</w:t>
      </w:r>
      <w:r>
        <w:rPr>
          <w:rFonts w:ascii="Times New Roman"/>
          <w:b/>
          <w:i w:val="false"/>
          <w:color w:val="000000"/>
          <w:sz w:val="28"/>
        </w:rPr>
        <w:t>
Облыстың кәсiпкерлiк және өнеркәсiп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департаментi (басқармасы)
</w:t>
      </w:r>
      <w:r>
        <w:rPr>
          <w:rFonts w:ascii="Times New Roman"/>
          <w:b w:val="false"/>
          <w:i w:val="false"/>
          <w:color w:val="000000"/>
          <w:sz w:val="28"/>
        </w:rPr>
        <w:t>
</w:t>
      </w:r>
      <w:r>
        <w:br/>
      </w:r>
      <w:r>
        <w:rPr>
          <w:rFonts w:ascii="Times New Roman"/>
          <w:b w:val="false"/>
          <w:i w:val="false"/>
          <w:color w:val="000000"/>
          <w:sz w:val="28"/>
        </w:rPr>
        <w:t>
         007            Индустриялық-инновациялық даму стратегиясын
</w:t>
      </w:r>
      <w:r>
        <w:br/>
      </w:r>
      <w:r>
        <w:rPr>
          <w:rFonts w:ascii="Times New Roman"/>
          <w:b w:val="false"/>
          <w:i w:val="false"/>
          <w:color w:val="000000"/>
          <w:sz w:val="28"/>
        </w:rPr>
        <w:t>
                        iске асыру
</w:t>
      </w:r>
      <w:r>
        <w:br/>
      </w:r>
      <w:r>
        <w:rPr>
          <w:rFonts w:ascii="Times New Roman"/>
          <w:b w:val="false"/>
          <w:i w:val="false"/>
          <w:color w:val="000000"/>
          <w:sz w:val="28"/>
        </w:rPr>
        <w:t>
         008            "Қазақстанның Даму Банкi" АҚ жарғылық
</w:t>
      </w:r>
      <w:r>
        <w:br/>
      </w:r>
      <w:r>
        <w:rPr>
          <w:rFonts w:ascii="Times New Roman"/>
          <w:b w:val="false"/>
          <w:i w:val="false"/>
          <w:color w:val="000000"/>
          <w:sz w:val="28"/>
        </w:rPr>
        <w:t>
                        капиталын ұлғайту
</w:t>
      </w:r>
      <w:r>
        <w:br/>
      </w:r>
      <w:r>
        <w:rPr>
          <w:rFonts w:ascii="Times New Roman"/>
          <w:b w:val="false"/>
          <w:i w:val="false"/>
          <w:color w:val="000000"/>
          <w:sz w:val="28"/>
        </w:rPr>
        <w:t>
     271                
</w:t>
      </w:r>
      <w:r>
        <w:rPr>
          <w:rFonts w:ascii="Times New Roman"/>
          <w:b/>
          <w:i w:val="false"/>
          <w:color w:val="000000"/>
          <w:sz w:val="28"/>
        </w:rPr>
        <w:t>
Облыстың құрылыс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024            Экономикасы күйзелiске ұшыраған соның ішінде
</w:t>
      </w:r>
      <w:r>
        <w:br/>
      </w:r>
      <w:r>
        <w:rPr>
          <w:rFonts w:ascii="Times New Roman"/>
          <w:b w:val="false"/>
          <w:i w:val="false"/>
          <w:color w:val="000000"/>
          <w:sz w:val="28"/>
        </w:rPr>
        <w:t>
                        шағын қалаларды дамытуға аудандық (облыстық
</w:t>
      </w:r>
      <w:r>
        <w:br/>
      </w:r>
      <w:r>
        <w:rPr>
          <w:rFonts w:ascii="Times New Roman"/>
          <w:b w:val="false"/>
          <w:i w:val="false"/>
          <w:color w:val="000000"/>
          <w:sz w:val="28"/>
        </w:rPr>
        <w:t>
                        маңызы бар қалалар) бюджеттерiне берілетiн
</w:t>
      </w:r>
      <w:r>
        <w:br/>
      </w:r>
      <w:r>
        <w:rPr>
          <w:rFonts w:ascii="Times New Roman"/>
          <w:b w:val="false"/>
          <w:i w:val="false"/>
          <w:color w:val="000000"/>
          <w:sz w:val="28"/>
        </w:rPr>
        <w:t>
                        нысаналы даму трансферттері
</w:t>
      </w:r>
      <w:r>
        <w:br/>
      </w:r>
      <w:r>
        <w:rPr>
          <w:rFonts w:ascii="Times New Roman"/>
          <w:b w:val="false"/>
          <w:i w:val="false"/>
          <w:color w:val="000000"/>
          <w:sz w:val="28"/>
        </w:rPr>
        <w:t>
     356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қаржы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013            Шұғыл шығындарға арналған республикалық
</w:t>
      </w:r>
      <w:r>
        <w:br/>
      </w:r>
      <w:r>
        <w:rPr>
          <w:rFonts w:ascii="Times New Roman"/>
          <w:b w:val="false"/>
          <w:i w:val="false"/>
          <w:color w:val="000000"/>
          <w:sz w:val="28"/>
        </w:rPr>
        <w:t>
                        маңызы бар қаланың, астананың жергіліктi
</w:t>
      </w:r>
      <w:r>
        <w:br/>
      </w:r>
      <w:r>
        <w:rPr>
          <w:rFonts w:ascii="Times New Roman"/>
          <w:b w:val="false"/>
          <w:i w:val="false"/>
          <w:color w:val="000000"/>
          <w:sz w:val="28"/>
        </w:rPr>
        <w:t>
                        атқарушы органының резервi
</w:t>
      </w:r>
      <w:r>
        <w:br/>
      </w:r>
      <w:r>
        <w:rPr>
          <w:rFonts w:ascii="Times New Roman"/>
          <w:b w:val="false"/>
          <w:i w:val="false"/>
          <w:color w:val="000000"/>
          <w:sz w:val="28"/>
        </w:rPr>
        <w:t>
         014            Жергіліктi атқарушы органның, республикалық
</w:t>
      </w:r>
      <w:r>
        <w:br/>
      </w:r>
      <w:r>
        <w:rPr>
          <w:rFonts w:ascii="Times New Roman"/>
          <w:b w:val="false"/>
          <w:i w:val="false"/>
          <w:color w:val="000000"/>
          <w:sz w:val="28"/>
        </w:rPr>
        <w:t>
                        маңызы бар қаланың, астананың табиғи және
</w:t>
      </w:r>
      <w:r>
        <w:br/>
      </w:r>
      <w:r>
        <w:rPr>
          <w:rFonts w:ascii="Times New Roman"/>
          <w:b w:val="false"/>
          <w:i w:val="false"/>
          <w:color w:val="000000"/>
          <w:sz w:val="28"/>
        </w:rPr>
        <w:t>
                        техногендiк сипаттағы төтенше жағдайларды
</w:t>
      </w:r>
      <w:r>
        <w:br/>
      </w:r>
      <w:r>
        <w:rPr>
          <w:rFonts w:ascii="Times New Roman"/>
          <w:b w:val="false"/>
          <w:i w:val="false"/>
          <w:color w:val="000000"/>
          <w:sz w:val="28"/>
        </w:rPr>
        <w:t>
                        жоюға арналған төтенше резервi
</w:t>
      </w:r>
      <w:r>
        <w:br/>
      </w:r>
      <w:r>
        <w:rPr>
          <w:rFonts w:ascii="Times New Roman"/>
          <w:b w:val="false"/>
          <w:i w:val="false"/>
          <w:color w:val="000000"/>
          <w:sz w:val="28"/>
        </w:rPr>
        <w:t>
     357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экономика және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жоспарлау департаменті (басқармасы)
</w:t>
      </w:r>
      <w:r>
        <w:rPr>
          <w:rFonts w:ascii="Times New Roman"/>
          <w:b w:val="false"/>
          <w:i w:val="false"/>
          <w:color w:val="000000"/>
          <w:sz w:val="28"/>
        </w:rPr>
        <w:t>
</w:t>
      </w:r>
      <w:r>
        <w:br/>
      </w:r>
      <w:r>
        <w:rPr>
          <w:rFonts w:ascii="Times New Roman"/>
          <w:b w:val="false"/>
          <w:i w:val="false"/>
          <w:color w:val="000000"/>
          <w:sz w:val="28"/>
        </w:rPr>
        <w:t>
         003            Жергілiкті бюджеттiк инвестициялық жобаларды
</w:t>
      </w:r>
      <w:r>
        <w:br/>
      </w:r>
      <w:r>
        <w:rPr>
          <w:rFonts w:ascii="Times New Roman"/>
          <w:b w:val="false"/>
          <w:i w:val="false"/>
          <w:color w:val="000000"/>
          <w:sz w:val="28"/>
        </w:rPr>
        <w:t>
                        (бағдарламаларды) әзiрлеу мен
</w:t>
      </w:r>
      <w:r>
        <w:br/>
      </w:r>
      <w:r>
        <w:rPr>
          <w:rFonts w:ascii="Times New Roman"/>
          <w:b w:val="false"/>
          <w:i w:val="false"/>
          <w:color w:val="000000"/>
          <w:sz w:val="28"/>
        </w:rPr>
        <w:t>
                        техникалық-экономикалық негiздемелерін
</w:t>
      </w:r>
      <w:r>
        <w:br/>
      </w:r>
      <w:r>
        <w:rPr>
          <w:rFonts w:ascii="Times New Roman"/>
          <w:b w:val="false"/>
          <w:i w:val="false"/>
          <w:color w:val="000000"/>
          <w:sz w:val="28"/>
        </w:rPr>
        <w:t>
                        сараптау
</w:t>
      </w:r>
      <w:r>
        <w:br/>
      </w:r>
      <w:r>
        <w:rPr>
          <w:rFonts w:ascii="Times New Roman"/>
          <w:b w:val="false"/>
          <w:i w:val="false"/>
          <w:color w:val="000000"/>
          <w:sz w:val="28"/>
        </w:rPr>
        <w:t>
     364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кәсіпкерлiк және өнеркәсiп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департаментi (басқармасы)
</w:t>
      </w:r>
      <w:r>
        <w:rPr>
          <w:rFonts w:ascii="Times New Roman"/>
          <w:b w:val="false"/>
          <w:i w:val="false"/>
          <w:color w:val="000000"/>
          <w:sz w:val="28"/>
        </w:rPr>
        <w:t>
</w:t>
      </w:r>
      <w:r>
        <w:br/>
      </w:r>
      <w:r>
        <w:rPr>
          <w:rFonts w:ascii="Times New Roman"/>
          <w:b w:val="false"/>
          <w:i w:val="false"/>
          <w:color w:val="000000"/>
          <w:sz w:val="28"/>
        </w:rPr>
        <w:t>
         007            Индустриялық-инновациялық даму стратегиясын
</w:t>
      </w:r>
      <w:r>
        <w:br/>
      </w:r>
      <w:r>
        <w:rPr>
          <w:rFonts w:ascii="Times New Roman"/>
          <w:b w:val="false"/>
          <w:i w:val="false"/>
          <w:color w:val="000000"/>
          <w:sz w:val="28"/>
        </w:rPr>
        <w:t>
                        iске асыру
</w:t>
      </w:r>
      <w:r>
        <w:br/>
      </w:r>
      <w:r>
        <w:rPr>
          <w:rFonts w:ascii="Times New Roman"/>
          <w:b w:val="false"/>
          <w:i w:val="false"/>
          <w:color w:val="000000"/>
          <w:sz w:val="28"/>
        </w:rPr>
        <w:t>
         008            "Қазақстанның Даму Банкi "АҚ-ның жарғылық
</w:t>
      </w:r>
      <w:r>
        <w:br/>
      </w:r>
      <w:r>
        <w:rPr>
          <w:rFonts w:ascii="Times New Roman"/>
          <w:b w:val="false"/>
          <w:i w:val="false"/>
          <w:color w:val="000000"/>
          <w:sz w:val="28"/>
        </w:rPr>
        <w:t>
                        капиталын ұлғайту
</w:t>
      </w:r>
      <w:r>
        <w:br/>
      </w:r>
      <w:r>
        <w:rPr>
          <w:rFonts w:ascii="Times New Roman"/>
          <w:b w:val="false"/>
          <w:i w:val="false"/>
          <w:color w:val="000000"/>
          <w:sz w:val="28"/>
        </w:rPr>
        <w:t>
     372                
</w:t>
      </w:r>
      <w:r>
        <w:rPr>
          <w:rFonts w:ascii="Times New Roman"/>
          <w:b/>
          <w:i w:val="false"/>
          <w:color w:val="000000"/>
          <w:sz w:val="28"/>
        </w:rPr>
        <w:t>
"Астана - жаңа қала" арнайы экономикалық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аймағын әкiмшiлендiру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"Астана - жаңа қала" арнайы экономикалық
</w:t>
      </w:r>
      <w:r>
        <w:br/>
      </w:r>
      <w:r>
        <w:rPr>
          <w:rFonts w:ascii="Times New Roman"/>
          <w:b w:val="false"/>
          <w:i w:val="false"/>
          <w:color w:val="000000"/>
          <w:sz w:val="28"/>
        </w:rPr>
        <w:t>
                        аймағын әкiмшiлендiру бойынша
</w:t>
      </w:r>
      <w:r>
        <w:br/>
      </w:r>
      <w:r>
        <w:rPr>
          <w:rFonts w:ascii="Times New Roman"/>
          <w:b w:val="false"/>
          <w:i w:val="false"/>
          <w:color w:val="000000"/>
          <w:sz w:val="28"/>
        </w:rPr>
        <w:t>
                        департаменттің қызметiн қамтамасыз ету
</w:t>
      </w:r>
      <w:r>
        <w:br/>
      </w:r>
      <w:r>
        <w:rPr>
          <w:rFonts w:ascii="Times New Roman"/>
          <w:b w:val="false"/>
          <w:i w:val="false"/>
          <w:color w:val="000000"/>
          <w:sz w:val="28"/>
        </w:rPr>
        <w:t>
             003        Жергілiктi органдардың аппараттары
</w:t>
      </w:r>
      <w:r>
        <w:br/>
      </w:r>
      <w:r>
        <w:rPr>
          <w:rFonts w:ascii="Times New Roman"/>
          <w:b w:val="false"/>
          <w:i w:val="false"/>
          <w:color w:val="000000"/>
          <w:sz w:val="28"/>
        </w:rPr>
        <w:t>
             007        Мемлекеттік қызметшілердiң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Мемлекеттiк органдардың ғимараттарын,
</w:t>
      </w:r>
      <w:r>
        <w:br/>
      </w:r>
      <w:r>
        <w:rPr>
          <w:rFonts w:ascii="Times New Roman"/>
          <w:b w:val="false"/>
          <w:i w:val="false"/>
          <w:color w:val="000000"/>
          <w:sz w:val="28"/>
        </w:rPr>
        <w:t>
                        үй-жайлары мен құрылыстарын күрделi жөндеу
</w:t>
      </w:r>
      <w:r>
        <w:br/>
      </w:r>
      <w:r>
        <w:rPr>
          <w:rFonts w:ascii="Times New Roman"/>
          <w:b w:val="false"/>
          <w:i w:val="false"/>
          <w:color w:val="000000"/>
          <w:sz w:val="28"/>
        </w:rPr>
        <w:t>
             009        Мемлекеттiк органдарды материалдық-
</w:t>
      </w:r>
      <w:r>
        <w:br/>
      </w:r>
      <w:r>
        <w:rPr>
          <w:rFonts w:ascii="Times New Roman"/>
          <w:b w:val="false"/>
          <w:i w:val="false"/>
          <w:color w:val="000000"/>
          <w:sz w:val="28"/>
        </w:rPr>
        <w:t>
                        техникалық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452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 бөлiмi
</w:t>
      </w:r>
      <w:r>
        <w:rPr>
          <w:rFonts w:ascii="Times New Roman"/>
          <w:b w:val="false"/>
          <w:i w:val="false"/>
          <w:color w:val="000000"/>
          <w:sz w:val="28"/>
        </w:rPr>
        <w:t>
</w:t>
      </w:r>
      <w:r>
        <w:br/>
      </w:r>
      <w:r>
        <w:rPr>
          <w:rFonts w:ascii="Times New Roman"/>
          <w:b w:val="false"/>
          <w:i w:val="false"/>
          <w:color w:val="000000"/>
          <w:sz w:val="28"/>
        </w:rPr>
        <w:t>
         012            Шұғыл шығындарға арналған ауданның
</w:t>
      </w:r>
      <w:r>
        <w:br/>
      </w:r>
      <w:r>
        <w:rPr>
          <w:rFonts w:ascii="Times New Roman"/>
          <w:b w:val="false"/>
          <w:i w:val="false"/>
          <w:color w:val="000000"/>
          <w:sz w:val="28"/>
        </w:rPr>
        <w:t>
                        (облыстық маңызы бар қаланың) жергілікті
</w:t>
      </w:r>
      <w:r>
        <w:br/>
      </w:r>
      <w:r>
        <w:rPr>
          <w:rFonts w:ascii="Times New Roman"/>
          <w:b w:val="false"/>
          <w:i w:val="false"/>
          <w:color w:val="000000"/>
          <w:sz w:val="28"/>
        </w:rPr>
        <w:t>
                        атқарушы органының резервi
</w:t>
      </w:r>
      <w:r>
        <w:br/>
      </w:r>
      <w:r>
        <w:rPr>
          <w:rFonts w:ascii="Times New Roman"/>
          <w:b w:val="false"/>
          <w:i w:val="false"/>
          <w:color w:val="000000"/>
          <w:sz w:val="28"/>
        </w:rPr>
        <w:t>
         013            Табиғи және техногендiк сипаттағы төтенше
</w:t>
      </w:r>
      <w:r>
        <w:br/>
      </w:r>
      <w:r>
        <w:rPr>
          <w:rFonts w:ascii="Times New Roman"/>
          <w:b w:val="false"/>
          <w:i w:val="false"/>
          <w:color w:val="000000"/>
          <w:sz w:val="28"/>
        </w:rPr>
        <w:t>
                        жағдайларды жою үшін ауданның (облыстық
</w:t>
      </w:r>
      <w:r>
        <w:br/>
      </w:r>
      <w:r>
        <w:rPr>
          <w:rFonts w:ascii="Times New Roman"/>
          <w:b w:val="false"/>
          <w:i w:val="false"/>
          <w:color w:val="000000"/>
          <w:sz w:val="28"/>
        </w:rPr>
        <w:t>
                        маңызы бар қаланың) жергілiктi атқарушы
</w:t>
      </w:r>
      <w:r>
        <w:br/>
      </w:r>
      <w:r>
        <w:rPr>
          <w:rFonts w:ascii="Times New Roman"/>
          <w:b w:val="false"/>
          <w:i w:val="false"/>
          <w:color w:val="000000"/>
          <w:sz w:val="28"/>
        </w:rPr>
        <w:t>
                        органының төтенше резервi
</w:t>
      </w:r>
      <w:r>
        <w:br/>
      </w:r>
      <w:r>
        <w:rPr>
          <w:rFonts w:ascii="Times New Roman"/>
          <w:b w:val="false"/>
          <w:i w:val="false"/>
          <w:color w:val="000000"/>
          <w:sz w:val="28"/>
        </w:rPr>
        <w:t>
     453                
</w:t>
      </w:r>
      <w:r>
        <w:rPr>
          <w:rFonts w:ascii="Times New Roman"/>
          <w:b/>
          <w:i w:val="false"/>
          <w:color w:val="000000"/>
          <w:sz w:val="28"/>
        </w:rPr>
        <w:t>
Ауданның (облыстың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экономика және бюджеттiк жоспарлау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бөлiмi
</w:t>
      </w:r>
      <w:r>
        <w:rPr>
          <w:rFonts w:ascii="Times New Roman"/>
          <w:b w:val="false"/>
          <w:i w:val="false"/>
          <w:color w:val="000000"/>
          <w:sz w:val="28"/>
        </w:rPr>
        <w:t>
</w:t>
      </w:r>
      <w:r>
        <w:br/>
      </w:r>
      <w:r>
        <w:rPr>
          <w:rFonts w:ascii="Times New Roman"/>
          <w:b w:val="false"/>
          <w:i w:val="false"/>
          <w:color w:val="000000"/>
          <w:sz w:val="28"/>
        </w:rPr>
        <w:t>
         003            Жергілікті бюджеттiк инвестициялық
</w:t>
      </w:r>
      <w:r>
        <w:br/>
      </w:r>
      <w:r>
        <w:rPr>
          <w:rFonts w:ascii="Times New Roman"/>
          <w:b w:val="false"/>
          <w:i w:val="false"/>
          <w:color w:val="000000"/>
          <w:sz w:val="28"/>
        </w:rPr>
        <w:t>
                        жобалардың (бағдарламалардың) техникалық-
</w:t>
      </w:r>
      <w:r>
        <w:br/>
      </w:r>
      <w:r>
        <w:rPr>
          <w:rFonts w:ascii="Times New Roman"/>
          <w:b w:val="false"/>
          <w:i w:val="false"/>
          <w:color w:val="000000"/>
          <w:sz w:val="28"/>
        </w:rPr>
        <w:t>
                        экономикалық негiздемелерін әзiрлеу және
</w:t>
      </w:r>
      <w:r>
        <w:br/>
      </w:r>
      <w:r>
        <w:rPr>
          <w:rFonts w:ascii="Times New Roman"/>
          <w:b w:val="false"/>
          <w:i w:val="false"/>
          <w:color w:val="000000"/>
          <w:sz w:val="28"/>
        </w:rPr>
        <w:t>
                        оған сараптама жүргiзу
</w:t>
      </w:r>
      <w:r>
        <w:br/>
      </w:r>
      <w:r>
        <w:rPr>
          <w:rFonts w:ascii="Times New Roman"/>
          <w:b w:val="false"/>
          <w:i w:val="false"/>
          <w:color w:val="000000"/>
          <w:sz w:val="28"/>
        </w:rPr>
        <w:t>
     458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тұрғын үй-коммуналдық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жолаушылар көлiгi және автомобиль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жолдары бөлiмi
</w:t>
      </w:r>
      <w:r>
        <w:rPr>
          <w:rFonts w:ascii="Times New Roman"/>
          <w:b w:val="false"/>
          <w:i w:val="false"/>
          <w:color w:val="000000"/>
          <w:sz w:val="28"/>
        </w:rPr>
        <w:t>
</w:t>
      </w:r>
      <w:r>
        <w:br/>
      </w:r>
      <w:r>
        <w:rPr>
          <w:rFonts w:ascii="Times New Roman"/>
          <w:b w:val="false"/>
          <w:i w:val="false"/>
          <w:color w:val="000000"/>
          <w:sz w:val="28"/>
        </w:rPr>
        <w:t>
         001            Тұрғын үй-коммуналдық шаруашылығы,
</w:t>
      </w:r>
      <w:r>
        <w:br/>
      </w:r>
      <w:r>
        <w:rPr>
          <w:rFonts w:ascii="Times New Roman"/>
          <w:b w:val="false"/>
          <w:i w:val="false"/>
          <w:color w:val="000000"/>
          <w:sz w:val="28"/>
        </w:rPr>
        <w:t>
                        жолаушылар көлігі және автомобиль
</w:t>
      </w:r>
      <w:r>
        <w:br/>
      </w:r>
      <w:r>
        <w:rPr>
          <w:rFonts w:ascii="Times New Roman"/>
          <w:b w:val="false"/>
          <w:i w:val="false"/>
          <w:color w:val="000000"/>
          <w:sz w:val="28"/>
        </w:rPr>
        <w:t>
                        жолдары бөлiмiнiң қызметiн қамтамасыз ету
</w:t>
      </w:r>
      <w:r>
        <w:br/>
      </w:r>
      <w:r>
        <w:rPr>
          <w:rFonts w:ascii="Times New Roman"/>
          <w:b w:val="false"/>
          <w:i w:val="false"/>
          <w:color w:val="000000"/>
          <w:sz w:val="28"/>
        </w:rPr>
        <w:t>
             003        Жергілікті органдардың аппараттары
</w:t>
      </w:r>
      <w:r>
        <w:br/>
      </w:r>
      <w:r>
        <w:rPr>
          <w:rFonts w:ascii="Times New Roman"/>
          <w:b w:val="false"/>
          <w:i w:val="false"/>
          <w:color w:val="000000"/>
          <w:sz w:val="28"/>
        </w:rPr>
        <w:t>
             007        Мемлекеттік қызметшілердің біліктілігін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w:t>
      </w:r>
      <w:r>
        <w:br/>
      </w:r>
      <w:r>
        <w:rPr>
          <w:rFonts w:ascii="Times New Roman"/>
          <w:b w:val="false"/>
          <w:i w:val="false"/>
          <w:color w:val="000000"/>
          <w:sz w:val="28"/>
        </w:rPr>
        <w:t>
                        үй-жайлары және құрылыстарын күрделі
</w:t>
      </w:r>
      <w:r>
        <w:br/>
      </w:r>
      <w:r>
        <w:rPr>
          <w:rFonts w:ascii="Times New Roman"/>
          <w:b w:val="false"/>
          <w:i w:val="false"/>
          <w:color w:val="000000"/>
          <w:sz w:val="28"/>
        </w:rPr>
        <w:t>
                        жөндеу
</w:t>
      </w:r>
      <w:r>
        <w:br/>
      </w:r>
      <w:r>
        <w:rPr>
          <w:rFonts w:ascii="Times New Roman"/>
          <w:b w:val="false"/>
          <w:i w:val="false"/>
          <w:color w:val="000000"/>
          <w:sz w:val="28"/>
        </w:rPr>
        <w:t>
             009        Мемлекеттік органдарды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020            Ақпараттық жүйелер құру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резервiнiң есебінен iс-шаралар өткiзу
</w:t>
      </w:r>
      <w:r>
        <w:br/>
      </w:r>
      <w:r>
        <w:rPr>
          <w:rFonts w:ascii="Times New Roman"/>
          <w:b w:val="false"/>
          <w:i w:val="false"/>
          <w:color w:val="000000"/>
          <w:sz w:val="28"/>
        </w:rPr>
        <w:t>
         106            Табиғи және техногендiк сипаттағы төтенше
</w:t>
      </w:r>
      <w:r>
        <w:br/>
      </w:r>
      <w:r>
        <w:rPr>
          <w:rFonts w:ascii="Times New Roman"/>
          <w:b w:val="false"/>
          <w:i w:val="false"/>
          <w:color w:val="000000"/>
          <w:sz w:val="28"/>
        </w:rPr>
        <w:t>
                        жағдайларды жою үшін жергілiктi атқарушы
</w:t>
      </w:r>
      <w:r>
        <w:br/>
      </w:r>
      <w:r>
        <w:rPr>
          <w:rFonts w:ascii="Times New Roman"/>
          <w:b w:val="false"/>
          <w:i w:val="false"/>
          <w:color w:val="000000"/>
          <w:sz w:val="28"/>
        </w:rPr>
        <w:t>
                        органның төтенше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107            Жергілiктi атқарушы органның шұғыл
</w:t>
      </w:r>
      <w:r>
        <w:br/>
      </w:r>
      <w:r>
        <w:rPr>
          <w:rFonts w:ascii="Times New Roman"/>
          <w:b w:val="false"/>
          <w:i w:val="false"/>
          <w:color w:val="000000"/>
          <w:sz w:val="28"/>
        </w:rPr>
        <w:t>
                        шығындарға арналған резервiнiң есебiнен
</w:t>
      </w:r>
      <w:r>
        <w:br/>
      </w:r>
      <w:r>
        <w:rPr>
          <w:rFonts w:ascii="Times New Roman"/>
          <w:b w:val="false"/>
          <w:i w:val="false"/>
          <w:color w:val="000000"/>
          <w:sz w:val="28"/>
        </w:rPr>
        <w:t>
                        iс-шаралар өткiзу
</w:t>
      </w:r>
      <w:r>
        <w:br/>
      </w:r>
      <w:r>
        <w:rPr>
          <w:rFonts w:ascii="Times New Roman"/>
          <w:b w:val="false"/>
          <w:i w:val="false"/>
          <w:color w:val="000000"/>
          <w:sz w:val="28"/>
        </w:rPr>
        <w:t>
         108            Жергілікті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техникалық-экономикалық негiздемелерiн
</w:t>
      </w:r>
      <w:r>
        <w:br/>
      </w:r>
      <w:r>
        <w:rPr>
          <w:rFonts w:ascii="Times New Roman"/>
          <w:b w:val="false"/>
          <w:i w:val="false"/>
          <w:color w:val="000000"/>
          <w:sz w:val="28"/>
        </w:rPr>
        <w:t>
                        әзiрлеу және оларға сараптама жасау
</w:t>
      </w:r>
      <w:r>
        <w:br/>
      </w:r>
      <w:r>
        <w:rPr>
          <w:rFonts w:ascii="Times New Roman"/>
          <w:b w:val="false"/>
          <w:i w:val="false"/>
          <w:color w:val="000000"/>
          <w:sz w:val="28"/>
        </w:rPr>
        <w:t>
         109            Қазақстан Республикасы Үкіметінiң шұғыл
</w:t>
      </w:r>
      <w:r>
        <w:br/>
      </w:r>
      <w:r>
        <w:rPr>
          <w:rFonts w:ascii="Times New Roman"/>
          <w:b w:val="false"/>
          <w:i w:val="false"/>
          <w:color w:val="000000"/>
          <w:sz w:val="28"/>
        </w:rPr>
        <w:t>
                        шығындарға арналған резервiнiң есебінен
</w:t>
      </w:r>
      <w:r>
        <w:br/>
      </w:r>
      <w:r>
        <w:rPr>
          <w:rFonts w:ascii="Times New Roman"/>
          <w:b w:val="false"/>
          <w:i w:val="false"/>
          <w:color w:val="000000"/>
          <w:sz w:val="28"/>
        </w:rPr>
        <w:t>
                        iс-шаралар өткізу
</w:t>
      </w:r>
      <w:r>
        <w:br/>
      </w:r>
      <w:r>
        <w:rPr>
          <w:rFonts w:ascii="Times New Roman"/>
          <w:b w:val="false"/>
          <w:i w:val="false"/>
          <w:color w:val="000000"/>
          <w:sz w:val="28"/>
        </w:rPr>
        <w:t>
     467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құрылыс бөлімі
</w:t>
      </w:r>
      <w:r>
        <w:rPr>
          <w:rFonts w:ascii="Times New Roman"/>
          <w:b w:val="false"/>
          <w:i w:val="false"/>
          <w:color w:val="000000"/>
          <w:sz w:val="28"/>
        </w:rPr>
        <w:t>
</w:t>
      </w:r>
      <w:r>
        <w:br/>
      </w:r>
      <w:r>
        <w:rPr>
          <w:rFonts w:ascii="Times New Roman"/>
          <w:b w:val="false"/>
          <w:i w:val="false"/>
          <w:color w:val="000000"/>
          <w:sz w:val="28"/>
        </w:rPr>
        <w:t>
         013            Экономикасы күйзеліске ұшыраған соның ішінде
</w:t>
      </w:r>
      <w:r>
        <w:br/>
      </w:r>
      <w:r>
        <w:rPr>
          <w:rFonts w:ascii="Times New Roman"/>
          <w:b w:val="false"/>
          <w:i w:val="false"/>
          <w:color w:val="000000"/>
          <w:sz w:val="28"/>
        </w:rPr>
        <w:t>
                        шағын қалаларды дамыту
</w:t>
      </w:r>
      <w:r>
        <w:br/>
      </w:r>
      <w:r>
        <w:rPr>
          <w:rFonts w:ascii="Times New Roman"/>
          <w:b w:val="false"/>
          <w:i w:val="false"/>
          <w:color w:val="000000"/>
          <w:sz w:val="28"/>
        </w:rPr>
        <w:t>
             011        Бағдарламаны республикалық бюджеттен
</w:t>
      </w:r>
      <w:r>
        <w:br/>
      </w:r>
      <w:r>
        <w:rPr>
          <w:rFonts w:ascii="Times New Roman"/>
          <w:b w:val="false"/>
          <w:i w:val="false"/>
          <w:color w:val="000000"/>
          <w:sz w:val="28"/>
        </w:rPr>
        <w:t>
                        берілетін ресми трансферттер есебінен іске
</w:t>
      </w:r>
      <w:r>
        <w:br/>
      </w:r>
      <w:r>
        <w:rPr>
          <w:rFonts w:ascii="Times New Roman"/>
          <w:b w:val="false"/>
          <w:i w:val="false"/>
          <w:color w:val="000000"/>
          <w:sz w:val="28"/>
        </w:rPr>
        <w:t>
                        асыру
</w:t>
      </w:r>
      <w:r>
        <w:br/>
      </w:r>
      <w:r>
        <w:rPr>
          <w:rFonts w:ascii="Times New Roman"/>
          <w:b w:val="false"/>
          <w:i w:val="false"/>
          <w:color w:val="000000"/>
          <w:sz w:val="28"/>
        </w:rPr>
        <w:t>
             015        Бағдарламаны жергілікті бюджет қаражаты
</w:t>
      </w:r>
      <w:r>
        <w:br/>
      </w:r>
      <w:r>
        <w:rPr>
          <w:rFonts w:ascii="Times New Roman"/>
          <w:b w:val="false"/>
          <w:i w:val="false"/>
          <w:color w:val="000000"/>
          <w:sz w:val="28"/>
        </w:rPr>
        <w:t>
                        есебiнен iске асыру
</w:t>
      </w:r>
      <w:r>
        <w:br/>
      </w:r>
      <w:r>
        <w:rPr>
          <w:rFonts w:ascii="Times New Roman"/>
          <w:b w:val="false"/>
          <w:i w:val="false"/>
          <w:color w:val="000000"/>
          <w:sz w:val="28"/>
        </w:rPr>
        <w:t>
             019        Бағдарламаны облыстық бюджеттен берiлетiн
</w:t>
      </w:r>
      <w:r>
        <w:br/>
      </w:r>
      <w:r>
        <w:rPr>
          <w:rFonts w:ascii="Times New Roman"/>
          <w:b w:val="false"/>
          <w:i w:val="false"/>
          <w:color w:val="000000"/>
          <w:sz w:val="28"/>
        </w:rPr>
        <w:t>
                        ресми трансферттер есебінен іске асыру
</w:t>
      </w:r>
      <w:r>
        <w:br/>
      </w:r>
      <w:r>
        <w:rPr>
          <w:rFonts w:ascii="Times New Roman"/>
          <w:b w:val="false"/>
          <w:i w:val="false"/>
          <w:color w:val="000000"/>
          <w:sz w:val="28"/>
        </w:rPr>
        <w:t>
     608                
</w:t>
      </w:r>
      <w:r>
        <w:rPr>
          <w:rFonts w:ascii="Times New Roman"/>
          <w:b/>
          <w:i w:val="false"/>
          <w:color w:val="000000"/>
          <w:sz w:val="28"/>
        </w:rPr>
        <w:t>
Қазақстан Республикасы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 iстерi агенттiгі
</w:t>
      </w:r>
      <w:r>
        <w:rPr>
          <w:rFonts w:ascii="Times New Roman"/>
          <w:b w:val="false"/>
          <w:i w:val="false"/>
          <w:color w:val="000000"/>
          <w:sz w:val="28"/>
        </w:rPr>
        <w:t>
</w:t>
      </w:r>
      <w:r>
        <w:br/>
      </w:r>
      <w:r>
        <w:rPr>
          <w:rFonts w:ascii="Times New Roman"/>
          <w:b w:val="false"/>
          <w:i w:val="false"/>
          <w:color w:val="000000"/>
          <w:sz w:val="28"/>
        </w:rPr>
        <w:t>
         007            Республикалық бюджет есебінен ұсталатын
</w:t>
      </w:r>
      <w:r>
        <w:br/>
      </w:r>
      <w:r>
        <w:rPr>
          <w:rFonts w:ascii="Times New Roman"/>
          <w:b w:val="false"/>
          <w:i w:val="false"/>
          <w:color w:val="000000"/>
          <w:sz w:val="28"/>
        </w:rPr>
        <w:t>
                        мемлекеттік органдар орталық аппараттарының
</w:t>
      </w:r>
      <w:r>
        <w:br/>
      </w:r>
      <w:r>
        <w:rPr>
          <w:rFonts w:ascii="Times New Roman"/>
          <w:b w:val="false"/>
          <w:i w:val="false"/>
          <w:color w:val="000000"/>
          <w:sz w:val="28"/>
        </w:rPr>
        <w:t>
                        жас мамандары үшін жатақхана салу
</w:t>
      </w:r>
      <w:r>
        <w:br/>
      </w:r>
      <w:r>
        <w:rPr>
          <w:rFonts w:ascii="Times New Roman"/>
          <w:b w:val="false"/>
          <w:i w:val="false"/>
          <w:color w:val="000000"/>
          <w:sz w:val="28"/>
        </w:rPr>
        <w:t>
     694               
</w:t>
      </w:r>
      <w:r>
        <w:rPr>
          <w:rFonts w:ascii="Times New Roman"/>
          <w:b/>
          <w:i w:val="false"/>
          <w:color w:val="000000"/>
          <w:sz w:val="28"/>
        </w:rPr>
        <w:t>
 Қазақстан Республикасы Президентiнiң Iс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008            Қазақстан Республикасы Президентiнiң Iс
</w:t>
      </w:r>
      <w:r>
        <w:br/>
      </w:r>
      <w:r>
        <w:rPr>
          <w:rFonts w:ascii="Times New Roman"/>
          <w:b w:val="false"/>
          <w:i w:val="false"/>
          <w:color w:val="000000"/>
          <w:sz w:val="28"/>
        </w:rPr>
        <w:t>
                        басқармасының объектілерiн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010            Ғимараттар салу
</w:t>
      </w:r>
      <w:r>
        <w:br/>
      </w:r>
      <w:r>
        <w:rPr>
          <w:rFonts w:ascii="Times New Roman"/>
          <w:b w:val="false"/>
          <w:i w:val="false"/>
          <w:color w:val="000000"/>
          <w:sz w:val="28"/>
        </w:rPr>
        <w:t>
14                      
</w:t>
      </w:r>
      <w:r>
        <w:rPr>
          <w:rFonts w:ascii="Times New Roman"/>
          <w:b/>
          <w:i w:val="false"/>
          <w:color w:val="000000"/>
          <w:sz w:val="28"/>
        </w:rPr>
        <w:t>
</w:t>
      </w:r>
      <w:r>
        <w:rPr>
          <w:rFonts w:ascii="Times New Roman"/>
          <w:b/>
          <w:i/>
          <w:color w:val="000000"/>
          <w:sz w:val="28"/>
        </w:rPr>
        <w:t>
Борышқа қызмет көрсету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w:t>
      </w:r>
      <w:r>
        <w:rPr>
          <w:rFonts w:ascii="Times New Roman"/>
          <w:b/>
          <w:i/>
          <w:color w:val="000000"/>
          <w:sz w:val="28"/>
        </w:rPr>
        <w:t>
Борышқа қызмет көрсету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217                
</w:t>
      </w:r>
      <w:r>
        <w:rPr>
          <w:rFonts w:ascii="Times New Roman"/>
          <w:b/>
          <w:i w:val="false"/>
          <w:color w:val="000000"/>
          <w:sz w:val="28"/>
        </w:rPr>
        <w:t>
Қазақстан Республикасы Қаржы министрлiгі
</w:t>
      </w:r>
      <w:r>
        <w:rPr>
          <w:rFonts w:ascii="Times New Roman"/>
          <w:b w:val="false"/>
          <w:i w:val="false"/>
          <w:color w:val="000000"/>
          <w:sz w:val="28"/>
        </w:rPr>
        <w:t>
</w:t>
      </w:r>
      <w:r>
        <w:br/>
      </w:r>
      <w:r>
        <w:rPr>
          <w:rFonts w:ascii="Times New Roman"/>
          <w:b w:val="false"/>
          <w:i w:val="false"/>
          <w:color w:val="000000"/>
          <w:sz w:val="28"/>
        </w:rPr>
        <w:t>
         013            Үкiметтік борышты қамтамасыз ету
</w:t>
      </w:r>
      <w:r>
        <w:br/>
      </w:r>
      <w:r>
        <w:rPr>
          <w:rFonts w:ascii="Times New Roman"/>
          <w:b w:val="false"/>
          <w:i w:val="false"/>
          <w:color w:val="000000"/>
          <w:sz w:val="28"/>
        </w:rPr>
        <w:t>
             100        Қарыздар бойынша сыйақыларды (мүдделердi)
</w:t>
      </w:r>
      <w:r>
        <w:br/>
      </w:r>
      <w:r>
        <w:rPr>
          <w:rFonts w:ascii="Times New Roman"/>
          <w:b w:val="false"/>
          <w:i w:val="false"/>
          <w:color w:val="000000"/>
          <w:sz w:val="28"/>
        </w:rPr>
        <w:t>
                        төлеу
</w:t>
      </w:r>
      <w:r>
        <w:br/>
      </w:r>
      <w:r>
        <w:rPr>
          <w:rFonts w:ascii="Times New Roman"/>
          <w:b w:val="false"/>
          <w:i w:val="false"/>
          <w:color w:val="000000"/>
          <w:sz w:val="28"/>
        </w:rPr>
        <w:t>
             101        Қарыздарды орналастырғаны үшiн комиссиялық
</w:t>
      </w:r>
      <w:r>
        <w:br/>
      </w:r>
      <w:r>
        <w:rPr>
          <w:rFonts w:ascii="Times New Roman"/>
          <w:b w:val="false"/>
          <w:i w:val="false"/>
          <w:color w:val="000000"/>
          <w:sz w:val="28"/>
        </w:rPr>
        <w:t>
                        төлем
</w:t>
      </w:r>
      <w:r>
        <w:br/>
      </w:r>
      <w:r>
        <w:rPr>
          <w:rFonts w:ascii="Times New Roman"/>
          <w:b w:val="false"/>
          <w:i w:val="false"/>
          <w:color w:val="000000"/>
          <w:sz w:val="28"/>
        </w:rPr>
        <w:t>
     257                
</w:t>
      </w:r>
      <w:r>
        <w:rPr>
          <w:rFonts w:ascii="Times New Roman"/>
          <w:b/>
          <w:i w:val="false"/>
          <w:color w:val="000000"/>
          <w:sz w:val="28"/>
        </w:rPr>
        <w:t>
Облыстың қаржы департаментi (басқармасы)
</w:t>
      </w:r>
      <w:r>
        <w:rPr>
          <w:rFonts w:ascii="Times New Roman"/>
          <w:b w:val="false"/>
          <w:i w:val="false"/>
          <w:color w:val="000000"/>
          <w:sz w:val="28"/>
        </w:rPr>
        <w:t>
</w:t>
      </w:r>
      <w:r>
        <w:br/>
      </w:r>
      <w:r>
        <w:rPr>
          <w:rFonts w:ascii="Times New Roman"/>
          <w:b w:val="false"/>
          <w:i w:val="false"/>
          <w:color w:val="000000"/>
          <w:sz w:val="28"/>
        </w:rPr>
        <w:t>
         004            Жергілiкті атқарушы органдардың борышына
</w:t>
      </w:r>
      <w:r>
        <w:br/>
      </w:r>
      <w:r>
        <w:rPr>
          <w:rFonts w:ascii="Times New Roman"/>
          <w:b w:val="false"/>
          <w:i w:val="false"/>
          <w:color w:val="000000"/>
          <w:sz w:val="28"/>
        </w:rPr>
        <w:t>
                        қызмет көрсету
</w:t>
      </w:r>
      <w:r>
        <w:br/>
      </w:r>
      <w:r>
        <w:rPr>
          <w:rFonts w:ascii="Times New Roman"/>
          <w:b w:val="false"/>
          <w:i w:val="false"/>
          <w:color w:val="000000"/>
          <w:sz w:val="28"/>
        </w:rPr>
        <w:t>
             100        Қарыздар бойынша сыйақыларды (мүдделердi)
</w:t>
      </w:r>
      <w:r>
        <w:br/>
      </w:r>
      <w:r>
        <w:rPr>
          <w:rFonts w:ascii="Times New Roman"/>
          <w:b w:val="false"/>
          <w:i w:val="false"/>
          <w:color w:val="000000"/>
          <w:sz w:val="28"/>
        </w:rPr>
        <w:t>
                        төлеу
</w:t>
      </w:r>
      <w:r>
        <w:br/>
      </w:r>
      <w:r>
        <w:rPr>
          <w:rFonts w:ascii="Times New Roman"/>
          <w:b w:val="false"/>
          <w:i w:val="false"/>
          <w:color w:val="000000"/>
          <w:sz w:val="28"/>
        </w:rPr>
        <w:t>
             101        Қарыздарды орналастырғаны үшiн комиссиялық
</w:t>
      </w:r>
      <w:r>
        <w:br/>
      </w:r>
      <w:r>
        <w:rPr>
          <w:rFonts w:ascii="Times New Roman"/>
          <w:b w:val="false"/>
          <w:i w:val="false"/>
          <w:color w:val="000000"/>
          <w:sz w:val="28"/>
        </w:rPr>
        <w:t>
                        ақы төлеу
</w:t>
      </w:r>
      <w:r>
        <w:br/>
      </w:r>
      <w:r>
        <w:rPr>
          <w:rFonts w:ascii="Times New Roman"/>
          <w:b w:val="false"/>
          <w:i w:val="false"/>
          <w:color w:val="000000"/>
          <w:sz w:val="28"/>
        </w:rPr>
        <w:t>
     356                
</w:t>
      </w:r>
      <w:r>
        <w:rPr>
          <w:rFonts w:ascii="Times New Roman"/>
          <w:b/>
          <w:i w:val="false"/>
          <w:color w:val="000000"/>
          <w:sz w:val="28"/>
        </w:rPr>
        <w:t>
Республикалық маңызы бар қаланың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астананың қаржы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005            Жергілiкті атқарушы органдардың борышына
</w:t>
      </w:r>
      <w:r>
        <w:br/>
      </w:r>
      <w:r>
        <w:rPr>
          <w:rFonts w:ascii="Times New Roman"/>
          <w:b w:val="false"/>
          <w:i w:val="false"/>
          <w:color w:val="000000"/>
          <w:sz w:val="28"/>
        </w:rPr>
        <w:t>
                        қызмет көрсету
</w:t>
      </w:r>
      <w:r>
        <w:br/>
      </w:r>
      <w:r>
        <w:rPr>
          <w:rFonts w:ascii="Times New Roman"/>
          <w:b w:val="false"/>
          <w:i w:val="false"/>
          <w:color w:val="000000"/>
          <w:sz w:val="28"/>
        </w:rPr>
        <w:t>
             100        Қарыздар бойынша сыйақыларды (мүдделер)
</w:t>
      </w:r>
      <w:r>
        <w:br/>
      </w:r>
      <w:r>
        <w:rPr>
          <w:rFonts w:ascii="Times New Roman"/>
          <w:b w:val="false"/>
          <w:i w:val="false"/>
          <w:color w:val="000000"/>
          <w:sz w:val="28"/>
        </w:rPr>
        <w:t>
                        төлеу
</w:t>
      </w:r>
      <w:r>
        <w:br/>
      </w:r>
      <w:r>
        <w:rPr>
          <w:rFonts w:ascii="Times New Roman"/>
          <w:b w:val="false"/>
          <w:i w:val="false"/>
          <w:color w:val="000000"/>
          <w:sz w:val="28"/>
        </w:rPr>
        <w:t>
             101        Қарыздарды орналастырғаны үшiн комиссиялық
</w:t>
      </w:r>
      <w:r>
        <w:br/>
      </w:r>
      <w:r>
        <w:rPr>
          <w:rFonts w:ascii="Times New Roman"/>
          <w:b w:val="false"/>
          <w:i w:val="false"/>
          <w:color w:val="000000"/>
          <w:sz w:val="28"/>
        </w:rPr>
        <w:t>
                        ақы төлеу
</w:t>
      </w:r>
      <w:r>
        <w:br/>
      </w:r>
      <w:r>
        <w:rPr>
          <w:rFonts w:ascii="Times New Roman"/>
          <w:b w:val="false"/>
          <w:i w:val="false"/>
          <w:color w:val="000000"/>
          <w:sz w:val="28"/>
        </w:rPr>
        <w:t>
     452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 бөлiмi
</w:t>
      </w:r>
      <w:r>
        <w:rPr>
          <w:rFonts w:ascii="Times New Roman"/>
          <w:b w:val="false"/>
          <w:i w:val="false"/>
          <w:color w:val="000000"/>
          <w:sz w:val="28"/>
        </w:rPr>
        <w:t>
</w:t>
      </w:r>
      <w:r>
        <w:br/>
      </w:r>
      <w:r>
        <w:rPr>
          <w:rFonts w:ascii="Times New Roman"/>
          <w:b w:val="false"/>
          <w:i w:val="false"/>
          <w:color w:val="000000"/>
          <w:sz w:val="28"/>
        </w:rPr>
        <w:t>
         005            Жергілiкті атқарушы органдардың борышына
</w:t>
      </w:r>
      <w:r>
        <w:br/>
      </w:r>
      <w:r>
        <w:rPr>
          <w:rFonts w:ascii="Times New Roman"/>
          <w:b w:val="false"/>
          <w:i w:val="false"/>
          <w:color w:val="000000"/>
          <w:sz w:val="28"/>
        </w:rPr>
        <w:t>
                        қызмет көрсету
</w:t>
      </w:r>
      <w:r>
        <w:br/>
      </w:r>
      <w:r>
        <w:rPr>
          <w:rFonts w:ascii="Times New Roman"/>
          <w:b w:val="false"/>
          <w:i w:val="false"/>
          <w:color w:val="000000"/>
          <w:sz w:val="28"/>
        </w:rPr>
        <w:t>
             100        Қарыздар бойынша сыйақыларды (мүдделер)
</w:t>
      </w:r>
      <w:r>
        <w:br/>
      </w:r>
      <w:r>
        <w:rPr>
          <w:rFonts w:ascii="Times New Roman"/>
          <w:b w:val="false"/>
          <w:i w:val="false"/>
          <w:color w:val="000000"/>
          <w:sz w:val="28"/>
        </w:rPr>
        <w:t>
                        төлеу
</w:t>
      </w:r>
      <w:r>
        <w:br/>
      </w:r>
      <w:r>
        <w:rPr>
          <w:rFonts w:ascii="Times New Roman"/>
          <w:b w:val="false"/>
          <w:i w:val="false"/>
          <w:color w:val="000000"/>
          <w:sz w:val="28"/>
        </w:rPr>
        <w:t>
             101        Қарыздарды орналастырғаны үшiн комиссиялық
</w:t>
      </w:r>
      <w:r>
        <w:br/>
      </w:r>
      <w:r>
        <w:rPr>
          <w:rFonts w:ascii="Times New Roman"/>
          <w:b w:val="false"/>
          <w:i w:val="false"/>
          <w:color w:val="000000"/>
          <w:sz w:val="28"/>
        </w:rPr>
        <w:t>
                        төлемдер
</w:t>
      </w:r>
      <w:r>
        <w:br/>
      </w:r>
      <w:r>
        <w:rPr>
          <w:rFonts w:ascii="Times New Roman"/>
          <w:b w:val="false"/>
          <w:i w:val="false"/>
          <w:color w:val="000000"/>
          <w:sz w:val="28"/>
        </w:rPr>
        <w:t>
15                      
</w:t>
      </w:r>
      <w:r>
        <w:rPr>
          <w:rFonts w:ascii="Times New Roman"/>
          <w:b/>
          <w:i w:val="false"/>
          <w:color w:val="000000"/>
          <w:sz w:val="28"/>
        </w:rPr>
        <w:t>
</w:t>
      </w:r>
      <w:r>
        <w:rPr>
          <w:rFonts w:ascii="Times New Roman"/>
          <w:b/>
          <w:i/>
          <w:color w:val="000000"/>
          <w:sz w:val="28"/>
        </w:rPr>
        <w:t>
Ресми трансферттер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w:t>
      </w:r>
      <w:r>
        <w:rPr>
          <w:rFonts w:ascii="Times New Roman"/>
          <w:b/>
          <w:i/>
          <w:color w:val="000000"/>
          <w:sz w:val="28"/>
        </w:rPr>
        <w:t>
Ресми трансферттер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217                
</w:t>
      </w:r>
      <w:r>
        <w:rPr>
          <w:rFonts w:ascii="Times New Roman"/>
          <w:b/>
          <w:i w:val="false"/>
          <w:color w:val="000000"/>
          <w:sz w:val="28"/>
        </w:rPr>
        <w:t>
Қазақстан Республикасы Қаржы министрлiгі
</w:t>
      </w:r>
      <w:r>
        <w:rPr>
          <w:rFonts w:ascii="Times New Roman"/>
          <w:b w:val="false"/>
          <w:i w:val="false"/>
          <w:color w:val="000000"/>
          <w:sz w:val="28"/>
        </w:rPr>
        <w:t>
</w:t>
      </w:r>
      <w:r>
        <w:br/>
      </w:r>
      <w:r>
        <w:rPr>
          <w:rFonts w:ascii="Times New Roman"/>
          <w:b w:val="false"/>
          <w:i w:val="false"/>
          <w:color w:val="000000"/>
          <w:sz w:val="28"/>
        </w:rPr>
        <w:t>
         066            Республикалық бюджеттен Ұлттық қорға
</w:t>
      </w:r>
      <w:r>
        <w:br/>
      </w:r>
      <w:r>
        <w:rPr>
          <w:rFonts w:ascii="Times New Roman"/>
          <w:b w:val="false"/>
          <w:i w:val="false"/>
          <w:color w:val="000000"/>
          <w:sz w:val="28"/>
        </w:rPr>
        <w:t>
                        берілетін ресми трансферттер
</w:t>
      </w:r>
      <w:r>
        <w:br/>
      </w:r>
      <w:r>
        <w:rPr>
          <w:rFonts w:ascii="Times New Roman"/>
          <w:b w:val="false"/>
          <w:i w:val="false"/>
          <w:color w:val="000000"/>
          <w:sz w:val="28"/>
        </w:rPr>
        <w:t>
             100        Жоспарлы түсiмдер есебiнен ресми
</w:t>
      </w:r>
      <w:r>
        <w:br/>
      </w:r>
      <w:r>
        <w:rPr>
          <w:rFonts w:ascii="Times New Roman"/>
          <w:b w:val="false"/>
          <w:i w:val="false"/>
          <w:color w:val="000000"/>
          <w:sz w:val="28"/>
        </w:rPr>
        <w:t>
                        трансферттер
</w:t>
      </w:r>
      <w:r>
        <w:br/>
      </w:r>
      <w:r>
        <w:rPr>
          <w:rFonts w:ascii="Times New Roman"/>
          <w:b w:val="false"/>
          <w:i w:val="false"/>
          <w:color w:val="000000"/>
          <w:sz w:val="28"/>
        </w:rPr>
        <w:t>
             101        Шикізат секторы ұйымдарынан түсетiн
</w:t>
      </w:r>
      <w:r>
        <w:br/>
      </w:r>
      <w:r>
        <w:rPr>
          <w:rFonts w:ascii="Times New Roman"/>
          <w:b w:val="false"/>
          <w:i w:val="false"/>
          <w:color w:val="000000"/>
          <w:sz w:val="28"/>
        </w:rPr>
        <w:t>
                        жоспардан тыс түсiмдер есебінен ресми
</w:t>
      </w:r>
      <w:r>
        <w:br/>
      </w:r>
      <w:r>
        <w:rPr>
          <w:rFonts w:ascii="Times New Roman"/>
          <w:b w:val="false"/>
          <w:i w:val="false"/>
          <w:color w:val="000000"/>
          <w:sz w:val="28"/>
        </w:rPr>
        <w:t>
                        трансферттер
</w:t>
      </w:r>
      <w:r>
        <w:br/>
      </w:r>
      <w:r>
        <w:rPr>
          <w:rFonts w:ascii="Times New Roman"/>
          <w:b w:val="false"/>
          <w:i w:val="false"/>
          <w:color w:val="000000"/>
          <w:sz w:val="28"/>
        </w:rPr>
        <w:t>
             102        Республикалық меншіктегі және тау-кен және
</w:t>
      </w:r>
      <w:r>
        <w:br/>
      </w:r>
      <w:r>
        <w:rPr>
          <w:rFonts w:ascii="Times New Roman"/>
          <w:b w:val="false"/>
          <w:i w:val="false"/>
          <w:color w:val="000000"/>
          <w:sz w:val="28"/>
        </w:rPr>
        <w:t>
                        өңдеу салаларына жататын мемлекеттік
</w:t>
      </w:r>
      <w:r>
        <w:br/>
      </w:r>
      <w:r>
        <w:rPr>
          <w:rFonts w:ascii="Times New Roman"/>
          <w:b w:val="false"/>
          <w:i w:val="false"/>
          <w:color w:val="000000"/>
          <w:sz w:val="28"/>
        </w:rPr>
        <w:t>
                        мүлікті жекешелендіруден түсетін жоспардан
</w:t>
      </w:r>
      <w:r>
        <w:br/>
      </w:r>
      <w:r>
        <w:rPr>
          <w:rFonts w:ascii="Times New Roman"/>
          <w:b w:val="false"/>
          <w:i w:val="false"/>
          <w:color w:val="000000"/>
          <w:sz w:val="28"/>
        </w:rPr>
        <w:t>
                        тыс түсiмдep есебiнен ресми трансферттер
</w:t>
      </w:r>
      <w:r>
        <w:br/>
      </w:r>
      <w:r>
        <w:rPr>
          <w:rFonts w:ascii="Times New Roman"/>
          <w:b w:val="false"/>
          <w:i w:val="false"/>
          <w:color w:val="000000"/>
          <w:sz w:val="28"/>
        </w:rPr>
        <w:t>
         400            Облыстық бюджеттерге субвенциялар беру
</w:t>
      </w:r>
      <w:r>
        <w:br/>
      </w:r>
      <w:r>
        <w:rPr>
          <w:rFonts w:ascii="Times New Roman"/>
          <w:b w:val="false"/>
          <w:i w:val="false"/>
          <w:color w:val="000000"/>
          <w:sz w:val="28"/>
        </w:rPr>
        <w:t>
     257                
</w:t>
      </w:r>
      <w:r>
        <w:rPr>
          <w:rFonts w:ascii="Times New Roman"/>
          <w:b/>
          <w:i w:val="false"/>
          <w:color w:val="000000"/>
          <w:sz w:val="28"/>
        </w:rPr>
        <w:t>
Облыстың қаржы департаментi (басқармасы)
</w:t>
      </w:r>
      <w:r>
        <w:rPr>
          <w:rFonts w:ascii="Times New Roman"/>
          <w:b w:val="false"/>
          <w:i w:val="false"/>
          <w:color w:val="000000"/>
          <w:sz w:val="28"/>
        </w:rPr>
        <w:t>
</w:t>
      </w:r>
      <w:r>
        <w:br/>
      </w:r>
      <w:r>
        <w:rPr>
          <w:rFonts w:ascii="Times New Roman"/>
          <w:b w:val="false"/>
          <w:i w:val="false"/>
          <w:color w:val="000000"/>
          <w:sz w:val="28"/>
        </w:rPr>
        <w:t>
         006            Бюджеттік алулар
</w:t>
      </w:r>
      <w:r>
        <w:br/>
      </w:r>
      <w:r>
        <w:rPr>
          <w:rFonts w:ascii="Times New Roman"/>
          <w:b w:val="false"/>
          <w:i w:val="false"/>
          <w:color w:val="000000"/>
          <w:sz w:val="28"/>
        </w:rPr>
        <w:t>
         007            Субвенциялар
</w:t>
      </w:r>
      <w:r>
        <w:br/>
      </w:r>
      <w:r>
        <w:rPr>
          <w:rFonts w:ascii="Times New Roman"/>
          <w:b w:val="false"/>
          <w:i w:val="false"/>
          <w:color w:val="000000"/>
          <w:sz w:val="28"/>
        </w:rPr>
        <w:t>
         011            Нысаналы трансферттердi қайтару
</w:t>
      </w:r>
      <w:r>
        <w:br/>
      </w:r>
      <w:r>
        <w:rPr>
          <w:rFonts w:ascii="Times New Roman"/>
          <w:b w:val="false"/>
          <w:i w:val="false"/>
          <w:color w:val="000000"/>
          <w:sz w:val="28"/>
        </w:rPr>
        <w:t>
     356                
</w:t>
      </w:r>
      <w:r>
        <w:rPr>
          <w:rFonts w:ascii="Times New Roman"/>
          <w:b/>
          <w:i w:val="false"/>
          <w:color w:val="000000"/>
          <w:sz w:val="28"/>
        </w:rPr>
        <w:t>
Республикалық маңызы бар қаланың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астананың қаржы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006            Нысаналы трансферттердi қайтару
</w:t>
      </w:r>
      <w:r>
        <w:br/>
      </w:r>
      <w:r>
        <w:rPr>
          <w:rFonts w:ascii="Times New Roman"/>
          <w:b w:val="false"/>
          <w:i w:val="false"/>
          <w:color w:val="000000"/>
          <w:sz w:val="28"/>
        </w:rPr>
        <w:t>
         007            Бюджеттік алулар
</w:t>
      </w:r>
      <w:r>
        <w:br/>
      </w:r>
      <w:r>
        <w:rPr>
          <w:rFonts w:ascii="Times New Roman"/>
          <w:b w:val="false"/>
          <w:i w:val="false"/>
          <w:color w:val="000000"/>
          <w:sz w:val="28"/>
        </w:rPr>
        <w:t>
         009            Қазақстан Республикасының Ұлттық қорына
</w:t>
      </w:r>
      <w:r>
        <w:br/>
      </w:r>
      <w:r>
        <w:rPr>
          <w:rFonts w:ascii="Times New Roman"/>
          <w:b w:val="false"/>
          <w:i w:val="false"/>
          <w:color w:val="000000"/>
          <w:sz w:val="28"/>
        </w:rPr>
        <w:t>
                        берiлген ресми трансферттер
</w:t>
      </w:r>
      <w:r>
        <w:br/>
      </w:r>
      <w:r>
        <w:rPr>
          <w:rFonts w:ascii="Times New Roman"/>
          <w:b w:val="false"/>
          <w:i w:val="false"/>
          <w:color w:val="000000"/>
          <w:sz w:val="28"/>
        </w:rPr>
        <w:t>
             100        Жоспарлы түсiмдер есебiнен берілетін ресми
</w:t>
      </w:r>
      <w:r>
        <w:br/>
      </w:r>
      <w:r>
        <w:rPr>
          <w:rFonts w:ascii="Times New Roman"/>
          <w:b w:val="false"/>
          <w:i w:val="false"/>
          <w:color w:val="000000"/>
          <w:sz w:val="28"/>
        </w:rPr>
        <w:t>
                        трансферттер
</w:t>
      </w:r>
      <w:r>
        <w:br/>
      </w:r>
      <w:r>
        <w:rPr>
          <w:rFonts w:ascii="Times New Roman"/>
          <w:b w:val="false"/>
          <w:i w:val="false"/>
          <w:color w:val="000000"/>
          <w:sz w:val="28"/>
        </w:rPr>
        <w:t>
             101        Жоспардан тыс түсiмдер есебiнен берiлетiн
</w:t>
      </w:r>
      <w:r>
        <w:br/>
      </w:r>
      <w:r>
        <w:rPr>
          <w:rFonts w:ascii="Times New Roman"/>
          <w:b w:val="false"/>
          <w:i w:val="false"/>
          <w:color w:val="000000"/>
          <w:sz w:val="28"/>
        </w:rPr>
        <w:t>
                        ресми трансферттер
</w:t>
      </w:r>
      <w:r>
        <w:br/>
      </w:r>
      <w:r>
        <w:rPr>
          <w:rFonts w:ascii="Times New Roman"/>
          <w:b w:val="false"/>
          <w:i w:val="false"/>
          <w:color w:val="000000"/>
          <w:sz w:val="28"/>
        </w:rPr>
        <w:t>
     452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 бөлiмi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006            Нысаналы трансферттердi қайтару
</w:t>
      </w:r>
      <w:r>
        <w:br/>
      </w:r>
      <w:r>
        <w:rPr>
          <w:rFonts w:ascii="Times New Roman"/>
          <w:b w:val="false"/>
          <w:i w:val="false"/>
          <w:color w:val="000000"/>
          <w:sz w:val="28"/>
        </w:rPr>
        <w:t>
         007            Бюджеттік алулар
</w:t>
      </w:r>
      <w:r>
        <w:br/>
      </w:r>
      <w:r>
        <w:rPr>
          <w:rFonts w:ascii="Times New Roman"/>
          <w:b w:val="false"/>
          <w:i w:val="false"/>
          <w:color w:val="000000"/>
          <w:sz w:val="28"/>
        </w:rPr>
        <w:t>
         008            Қазақстан Республикасының Ұлттық қорына
</w:t>
      </w:r>
      <w:r>
        <w:br/>
      </w:r>
      <w:r>
        <w:rPr>
          <w:rFonts w:ascii="Times New Roman"/>
          <w:b w:val="false"/>
          <w:i w:val="false"/>
          <w:color w:val="000000"/>
          <w:sz w:val="28"/>
        </w:rPr>
        <w:t>
                        берiлетін ресми трансферттер
</w:t>
      </w:r>
      <w:r>
        <w:br/>
      </w:r>
      <w:r>
        <w:rPr>
          <w:rFonts w:ascii="Times New Roman"/>
          <w:b w:val="false"/>
          <w:i w:val="false"/>
          <w:color w:val="000000"/>
          <w:sz w:val="28"/>
        </w:rPr>
        <w:t>
             100        Жоспарлы түсiмдер есебiнен берілетін ресми
</w:t>
      </w:r>
      <w:r>
        <w:br/>
      </w:r>
      <w:r>
        <w:rPr>
          <w:rFonts w:ascii="Times New Roman"/>
          <w:b w:val="false"/>
          <w:i w:val="false"/>
          <w:color w:val="000000"/>
          <w:sz w:val="28"/>
        </w:rPr>
        <w:t>
                        трансферттер
</w:t>
      </w:r>
      <w:r>
        <w:br/>
      </w:r>
      <w:r>
        <w:rPr>
          <w:rFonts w:ascii="Times New Roman"/>
          <w:b w:val="false"/>
          <w:i w:val="false"/>
          <w:color w:val="000000"/>
          <w:sz w:val="28"/>
        </w:rPr>
        <w:t>
             101        Жоспардан тыс түсiмдер есебiнен берiлетiн
</w:t>
      </w:r>
      <w:r>
        <w:br/>
      </w:r>
      <w:r>
        <w:rPr>
          <w:rFonts w:ascii="Times New Roman"/>
          <w:b w:val="false"/>
          <w:i w:val="false"/>
          <w:color w:val="000000"/>
          <w:sz w:val="28"/>
        </w:rPr>
        <w:t>
                        ресми трансферттер
</w:t>
      </w:r>
      <w:r>
        <w:br/>
      </w:r>
      <w:r>
        <w:rPr>
          <w:rFonts w:ascii="Times New Roman"/>
          <w:b w:val="false"/>
          <w:i w:val="false"/>
          <w:color w:val="000000"/>
          <w:sz w:val="28"/>
        </w:rPr>
        <w:t>
16                      
</w:t>
      </w:r>
      <w:r>
        <w:rPr>
          <w:rFonts w:ascii="Times New Roman"/>
          <w:b/>
          <w:i w:val="false"/>
          <w:color w:val="000000"/>
          <w:sz w:val="28"/>
        </w:rPr>
        <w:t>
</w:t>
      </w:r>
      <w:r>
        <w:rPr>
          <w:rFonts w:ascii="Times New Roman"/>
          <w:b/>
          <w:i/>
          <w:color w:val="000000"/>
          <w:sz w:val="28"/>
        </w:rPr>
        <w:t>
Қарыздарды өтеу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w:t>
      </w:r>
      <w:r>
        <w:rPr>
          <w:rFonts w:ascii="Times New Roman"/>
          <w:b/>
          <w:i/>
          <w:color w:val="000000"/>
          <w:sz w:val="28"/>
        </w:rPr>
        <w:t>
Қарыздарды өтеу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217                
</w:t>
      </w:r>
      <w:r>
        <w:rPr>
          <w:rFonts w:ascii="Times New Roman"/>
          <w:b/>
          <w:i w:val="false"/>
          <w:color w:val="000000"/>
          <w:sz w:val="28"/>
        </w:rPr>
        <w:t>
Қазақстан Республикасы Қаржы министрлігі
</w:t>
      </w:r>
      <w:r>
        <w:rPr>
          <w:rFonts w:ascii="Times New Roman"/>
          <w:b w:val="false"/>
          <w:i w:val="false"/>
          <w:color w:val="000000"/>
          <w:sz w:val="28"/>
        </w:rPr>
        <w:t>
</w:t>
      </w:r>
      <w:r>
        <w:br/>
      </w:r>
      <w:r>
        <w:rPr>
          <w:rFonts w:ascii="Times New Roman"/>
          <w:b w:val="false"/>
          <w:i w:val="false"/>
          <w:color w:val="000000"/>
          <w:sz w:val="28"/>
        </w:rPr>
        <w:t>
         020            Үкiметтік борышты өтеу
</w:t>
      </w:r>
      <w:r>
        <w:br/>
      </w:r>
      <w:r>
        <w:rPr>
          <w:rFonts w:ascii="Times New Roman"/>
          <w:b w:val="false"/>
          <w:i w:val="false"/>
          <w:color w:val="000000"/>
          <w:sz w:val="28"/>
        </w:rPr>
        <w:t>
     257                
</w:t>
      </w:r>
      <w:r>
        <w:rPr>
          <w:rFonts w:ascii="Times New Roman"/>
          <w:b/>
          <w:i w:val="false"/>
          <w:color w:val="000000"/>
          <w:sz w:val="28"/>
        </w:rPr>
        <w:t>
Облыстың қаржы департаментi (басқармасы)
</w:t>
      </w:r>
      <w:r>
        <w:rPr>
          <w:rFonts w:ascii="Times New Roman"/>
          <w:b w:val="false"/>
          <w:i w:val="false"/>
          <w:color w:val="000000"/>
          <w:sz w:val="28"/>
        </w:rPr>
        <w:t>
</w:t>
      </w:r>
      <w:r>
        <w:br/>
      </w:r>
      <w:r>
        <w:rPr>
          <w:rFonts w:ascii="Times New Roman"/>
          <w:b w:val="false"/>
          <w:i w:val="false"/>
          <w:color w:val="000000"/>
          <w:sz w:val="28"/>
        </w:rPr>
        <w:t>
         008            Жергілікті атқарушы органның борышын өтеу
</w:t>
      </w:r>
      <w:r>
        <w:br/>
      </w:r>
      <w:r>
        <w:rPr>
          <w:rFonts w:ascii="Times New Roman"/>
          <w:b w:val="false"/>
          <w:i w:val="false"/>
          <w:color w:val="000000"/>
          <w:sz w:val="28"/>
        </w:rPr>
        <w:t>
     356
</w:t>
      </w:r>
      <w:r>
        <w:rPr>
          <w:rFonts w:ascii="Times New Roman"/>
          <w:b/>
          <w:i w:val="false"/>
          <w:color w:val="000000"/>
          <w:sz w:val="28"/>
        </w:rPr>
        <w:t>
               Республикалық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астананың қаржы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008            Жергілікті атқарушы органның борышын өтеу
</w:t>
      </w:r>
      <w:r>
        <w:br/>
      </w:r>
      <w:r>
        <w:rPr>
          <w:rFonts w:ascii="Times New Roman"/>
          <w:b w:val="false"/>
          <w:i w:val="false"/>
          <w:color w:val="000000"/>
          <w:sz w:val="28"/>
        </w:rPr>
        <w:t>
     452                
</w:t>
      </w:r>
      <w:r>
        <w:rPr>
          <w:rFonts w:ascii="Times New Roman"/>
          <w:b/>
          <w:i w:val="false"/>
          <w:color w:val="000000"/>
          <w:sz w:val="28"/>
        </w:rPr>
        <w:t>
Ауданның (облыстық маңызы бар қаланың)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 бөлiмi
</w:t>
      </w:r>
      <w:r>
        <w:rPr>
          <w:rFonts w:ascii="Times New Roman"/>
          <w:b w:val="false"/>
          <w:i w:val="false"/>
          <w:color w:val="000000"/>
          <w:sz w:val="28"/>
        </w:rPr>
        <w:t>
</w:t>
      </w:r>
      <w:r>
        <w:br/>
      </w:r>
      <w:r>
        <w:rPr>
          <w:rFonts w:ascii="Times New Roman"/>
          <w:b w:val="false"/>
          <w:i w:val="false"/>
          <w:color w:val="000000"/>
          <w:sz w:val="28"/>
        </w:rPr>
        <w:t>
         009            Жергілікті атқарушы органдардың борышын өтеу
</w:t>
      </w:r>
      <w:r>
        <w:br/>
      </w:r>
      <w:r>
        <w:rPr>
          <w:rFonts w:ascii="Times New Roman"/>
          <w:b w:val="false"/>
          <w:i w:val="false"/>
          <w:color w:val="000000"/>
          <w:sz w:val="28"/>
        </w:rPr>
        <w:t>
   2                    
</w:t>
      </w:r>
      <w:r>
        <w:rPr>
          <w:rFonts w:ascii="Times New Roman"/>
          <w:b/>
          <w:i w:val="false"/>
          <w:color w:val="000000"/>
          <w:sz w:val="28"/>
        </w:rPr>
        <w:t>
</w:t>
      </w:r>
      <w:r>
        <w:rPr>
          <w:rFonts w:ascii="Times New Roman"/>
          <w:b/>
          <w:i/>
          <w:color w:val="000000"/>
          <w:sz w:val="28"/>
        </w:rPr>
        <w:t>
Бағалы қағаздардың ұйымдастырылған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рыногындағы операциялар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217                
</w:t>
      </w:r>
      <w:r>
        <w:rPr>
          <w:rFonts w:ascii="Times New Roman"/>
          <w:b/>
          <w:i w:val="false"/>
          <w:color w:val="000000"/>
          <w:sz w:val="28"/>
        </w:rPr>
        <w:t>
Қазақстан Республикасы Қаржы министрлігі
</w:t>
      </w:r>
      <w:r>
        <w:rPr>
          <w:rFonts w:ascii="Times New Roman"/>
          <w:b w:val="false"/>
          <w:i w:val="false"/>
          <w:color w:val="000000"/>
          <w:sz w:val="28"/>
        </w:rPr>
        <w:t>
</w:t>
      </w:r>
      <w:r>
        <w:br/>
      </w:r>
      <w:r>
        <w:rPr>
          <w:rFonts w:ascii="Times New Roman"/>
          <w:b w:val="false"/>
          <w:i w:val="false"/>
          <w:color w:val="000000"/>
          <w:sz w:val="28"/>
        </w:rPr>
        <w:t>
         018            Бағалы қағаздардың ұйымдастырылған рыногында
</w:t>
      </w:r>
      <w:r>
        <w:br/>
      </w:r>
      <w:r>
        <w:rPr>
          <w:rFonts w:ascii="Times New Roman"/>
          <w:b w:val="false"/>
          <w:i w:val="false"/>
          <w:color w:val="000000"/>
          <w:sz w:val="28"/>
        </w:rPr>
        <w:t>
                        мемлекеттік эмиссиялық бағалы қағаздарды
</w:t>
      </w:r>
      <w:r>
        <w:br/>
      </w:r>
      <w:r>
        <w:rPr>
          <w:rFonts w:ascii="Times New Roman"/>
          <w:b w:val="false"/>
          <w:i w:val="false"/>
          <w:color w:val="000000"/>
          <w:sz w:val="28"/>
        </w:rPr>
        <w:t>
                        сатып алу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