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fc6b" w14:textId="c2df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"Зейнетақы төлеу жөніндегі мемлекеттік орталық" республикалық мемлекеттік қазыналық кәсіпорны базасында бірыңғай есепке алу орталығын құру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желтоқсандағы N 1285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жинақтаушы зейнетақы жүйесін дамытудың 2005-2007 жылдарға арналған бағдарламасын бекіту туралы" Қазақстан Республикасы Үкіметінің 2004 жылғы 24 желтоқсандағы N 1359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"Зейнетақы төлеу жөніндегі мемлекеттік орталық" республикалық мемлекеттік қазыналық кәсіпорны базасында бірыңғай есепке алу орталығын құру жөніндегі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министрлігі, Қазақстан Республикасы Қаржы нарығы мен қаржы ұйымдарын реттеу және қадағалау агенттігі (келісім бойынша) Іс-шаралар жоспарын іске асыру жөнінде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1285 қаулысымен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 </w:t>
      </w:r>
      <w:r>
        <w:rPr>
          <w:rFonts w:ascii="Times New Roman"/>
          <w:b/>
          <w:i w:val="false"/>
          <w:color w:val="000000"/>
          <w:sz w:val="28"/>
        </w:rPr>
        <w:t xml:space="preserve">"Зейнетақы төлеу жөніндегі мемлекеттік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республикалық мемлекеттік қазыналық кәсіпорны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бірыңғай есепке алу орталығын құру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73"/>
        <w:gridCol w:w="1973"/>
        <w:gridCol w:w="1933"/>
        <w:gridCol w:w="1393"/>
        <w:gridCol w:w="1433"/>
        <w:gridCol w:w="16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атауы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 зейнета-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 жарналарын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рекқорын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лық»республикалық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кәсіпорнына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жинақтаушы 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қорлары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жарна-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салушылар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(алушылар)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форматын әзірлеу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 зей-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нетақы жүйесінде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төлемдерді оңтай-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 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үшін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әзірлеу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ЗТМО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нақтаушы зейнета-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жүйесінде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лемдерді оңтай-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үшін қажет-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ЗТМО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152000 мың теңге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"Зейнетақы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орталық"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кәсіпорнына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зейнета-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жарналарын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лушылардың (алу-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шылардың)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дерекқорын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ЗТМО,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ЖЗҚ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мың теңге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жүйесіндегі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төлемдерді оңтай-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үшін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әзірленген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етуді,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құралдар-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орнату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қосу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ЗТМО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мың теңге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(алушылардың)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нақталған 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құпиясын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жинақтарының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құпиясын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ЗТМО - "Зейнетақы төлеу жөніндегі мемлекеттік орталық"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ЖЗҚ - Жинақтаушы зейнетақы қорлары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