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041d7" w14:textId="9e041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жергілікті мемлекеттік басқару үлгі құрылымының және жергілікті атқарушы органдарының штат саны лимиттерінің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27 желтоқсандағы N 1294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2004 жылғы 24 сәуірдегі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 және "Қазақстан Республикасындағы жергілікті мемлекеттік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сәйкес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Үкіметінің кейбір шешімдеріне мынадай өзгерістер мен толықтырулар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/>
          <w:color w:val="800000"/>
          <w:sz w:val="28"/>
        </w:rPr>
        <w:t xml:space="preserve">Күші жойылды - ҚР Үкіметінің 2009.10.23 </w:t>
      </w:r>
      <w:r>
        <w:rPr>
          <w:rFonts w:ascii="Times New Roman"/>
          <w:b w:val="false"/>
          <w:i w:val="false"/>
          <w:color w:val="000000"/>
          <w:sz w:val="28"/>
        </w:rPr>
        <w:t>N 1654</w:t>
      </w:r>
      <w:r>
        <w:rPr>
          <w:rFonts w:ascii="Times New Roman"/>
          <w:b w:val="false"/>
          <w:i/>
          <w:color w:val="800000"/>
          <w:sz w:val="28"/>
        </w:rPr>
        <w:t xml:space="preserve">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"Жергілікті атқарушы органдардың штат санының лимиттерін бекітудің кейбір мәселелері туралы" Қазақстан Республикасы Үкіметінің 2004 жылғы 15 желтоқсандағы N 1324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 (Қазақстан Республикасының ПҮКЖ-ы, 2004 ж., N 49, 627-құжат):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1-қосымшада: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"Барлығы, штат саны* (бірлік)" деген бағанда: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"Ақмола" деген жолдағы "3544" деген сандар "3628"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"Ақтөбе" деген жолдағы "2665" деген сандар "2727"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"Алматы" деген жолдағы "4171" деген сандар "4252"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"Атырау" деген жолдағы "1720" деген сандар "1758"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"Шығыс Қазақстан" деген жолдағы "4481" деген сандар "4559"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"Жамбыл" деген жолдағы "3014" деген сандар "3071"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"Батыс Қазақстан" деген жолдағы "2586" деген сандар "2649"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"Қарағанды" деген жолдағы "3874" деген сандар "3938"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"Қостанай" деген жолдағы "3811" деген сандар "3900" деген сандармен ауыстырылсын;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"Қызылорда" деген жолдағы "2035" деген сандар "2078"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"Маңғыстау" деген жолдағы "1162" деген сандар "1223"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"Павлодар" деген жолдағы "3179" деген сандар "3236"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"Солтүстік Қазақстан" деген жолдағы "2998" деген сандар "3066"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"Оңтүстік Қазақстан" деген жолдағы "4456" деген сандар "4539"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"Алматы қаласы" деген жолдағы "1777" деген сандар "1789"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"Астана қаласы" деген жолдағы "996" деген сандар "1011"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"ЖИЫНЫ:" деген жолдағы "46469" деген сандар "47424" деген сандармен ауыстырылсын.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Облыстардың, Астана және Алматы қалаларының әкімдері: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өз кесімдерін осы қаулыға сәйкес келтірсін;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оларға Қазақстан Республикасы Жер ресурстарын басқару агенттігінің, Қазақстан Республикасы Индустрия және сауда министрлігінің Құрылыс және тұрғын үй-коммуналдық шаруашылық істері комитеті мен Ауыл шаруашылығы министрлігінің аумақтық бөлімшелерінің қызметкерлерін заңнамада белгіленген тәртіппен жергілікті атқарушы органдардың тиісті бөлімшелеріне ауыстыруды қамтамасыз ету ұсынылсын;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қаулыдан туындайтын өзге де шараларды қабылдасын.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Орталық мемлекеттік органдар: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облыстардың, Астана және Алматы қалаларының әкімдеріне үлгі құрылымға енгізілген өзгерістер мен толықтыруларды ескере отырып, сондай-ақ мемлекеттік басқару деңгейлері арасындағы өкілеттіктердің аражігін ажыратып, Қазақстан Республикасы Экономика және бюджеттік жоспарлау министрлігімен келісілген департаменттерінің (басқармалардың, бөлімдердің) ұсынылатын құрылымын жіберсін;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тиісті құжаттамалық, ақпараттық, материалдық-техникалық базаның аумақтық бөлімшелерден жергілікті атқарушы органдарға берілуін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мемлекеттік басқару деңгейлері арасындағы өкілеттіктердің аражігін ажыратуды ескере отырып, жергілікті атқарушы органдармен әкімдіктердің құрылатын немесе қайта ұйымдастырылатын құрылымдық бөлімшелерінің жұмысын ұйымдастыру жөнінде тиісті түсіндіру жұмысын жүргізсін;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осы қаулыдан туындайтын өзге де шараларды қабылдасын.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2006 жылғы 1 қаңтардан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