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ff91" w14:textId="a8c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тегін және (немесе) жеңілдікті қамтамасыз ету үшін дәрілік заттардың босатылу бағасын өтеу коэффициентін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28 желтоқсандағы N 1300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сақтаудың жергілікті мемлекеттік басқару органдарының амбулаториялық дәрі-дәрмекпен қамтамасыз ету жөніндегі қызметтерді көрсетушілерге азаматтардың жекелеген санаттарын амбулаториялық емделу кезінде тегін және (немесе) жеңілдікті қамтамасыз ету үшін дәрілік заттардың босатылу бағасын өтеу коэффициенті: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жеңілдікті шарттармен берілетін дәрілік заттарға - 0,5;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тегін берілетін дәрілік заттарға - 1,0 мөлшерінде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 2006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