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ad7b" w14:textId="098a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Автожол саласындағы сапаны арттырудың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Жол-құрылыс жұмыстарының сапасын арттыру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Көлік және коммуникация министрлігі Көлік инфрақұрылымын дамыту комитетінің мемлекеттік мекемелері (бұдан әрі - мекемелер)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Автомобиль жолдарын салу және жөндеу кезіндегі жұмыстар мен материалдардың сапасына сараптама жүргізу мекемелер қызметінің негізгі мәні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Көлік және коммуникация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мекемелердің жарғыларын бекітсін және әділет органдарында олардың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өзгерістер мен толықтырулар енгізілсін: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>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2006 жылғы 1 қаңтардан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2005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1305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министрлігінің Көлік инфрақұрылымын дамыту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мемлекеттік мекемелерінің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673"/>
        <w:gridCol w:w="357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"Ақмолажолзертханасы"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"Оңтүстікжолзертханасы" мемлекеттік мекемесі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