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9438" w14:textId="2ab9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29 желтоқсандағы N 1309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Еңбекшілердің демалысы үшін қолайлы жағдайлар жасау және 2006 жылғы қаңтарда жұмыс уақытын ұтымды пайдалану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Демалыс күні 2006 жылғы 14 қаңтар сенбіден 2006 жылғы 11 қаңтар сәрсенбіге ауыстырылсын.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Қажетті өнімді шығару, қаржылықты қоса алғанда, қызметтер көрсету, сондай-ақ құрылыс объектілерін іске қосу үшін еңбек, материалдық және қаржы ресурстарымен қамтамасыз етілген ұйымдарға кәсіподақ ұйымдарымен келісім бойынша 2006 жылғы 11 қаңтарда жұмыс жүргізуге құқық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күнгі жұмыс Қазақстан Республикасының қолданыстағы заңнамасына сәйкес өтеледі.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