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5337" w14:textId="ad453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лицензиялау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30 желтоқсандағы N 1326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кейбiр заңнамалық актiлерiне лицензиялау мәселелерi бойынша өзгерiстер мен толықтырулар енгізу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Премьер-Министрі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кейбiр заңнамалық актiлерiне лицензиялау мәселелерi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енгiзу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актiлерiне өзгерiстер мен толықтырулар енгiзiлсiн:
</w:t>
      </w:r>
      <w:r>
        <w:br/>
      </w:r>
      <w:r>
        <w:rPr>
          <w:rFonts w:ascii="Times New Roman"/>
          <w:b w:val="false"/>
          <w:i w:val="false"/>
          <w:color w:val="000000"/>
          <w:sz w:val="28"/>
        </w:rPr>
        <w:t>
      1. Қазақстан Республикасының Жоғарғы Кеңесi 1994 ж. 27 желтоқсанда қабылдаған Қазақстан Республикасының Азаматтық 
</w:t>
      </w:r>
      <w:r>
        <w:rPr>
          <w:rFonts w:ascii="Times New Roman"/>
          <w:b w:val="false"/>
          <w:i w:val="false"/>
          <w:color w:val="000000"/>
          <w:sz w:val="28"/>
        </w:rPr>
        <w:t xml:space="preserve"> кодексiне </w:t>
      </w:r>
      <w:r>
        <w:rPr>
          <w:rFonts w:ascii="Times New Roman"/>
          <w:b w:val="false"/>
          <w:i w:val="false"/>
          <w:color w:val="000000"/>
          <w:sz w:val="28"/>
        </w:rPr>
        <w:t>
 (Жалпы бөлiм) (Қазақстан Республикасы Жоғарғы Кеңесiнiң Жаршысы, 1994 ж., N 23-24 (қосымша); 1995, N 15-16, 109-құжат; N 20, 121-құжат; Қазақстан Республикасы Парламентiнiң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w:t>
      </w:r>
      <w:r>
        <w:br/>
      </w:r>
      <w:r>
        <w:rPr>
          <w:rFonts w:ascii="Times New Roman"/>
          <w:b w:val="false"/>
          <w:i w:val="false"/>
          <w:color w:val="000000"/>
          <w:sz w:val="28"/>
        </w:rPr>
        <w:t>
N 20, 727, 731-құжаттар; N 23, 916-құжат; 2000 ж., N 18, 336-құжат; N 22, 408-құжат; 2001 ж., N 1, 7-құжат; N 8, 52-құжат; N 17-18, 240-құжат; N 24, 338-құжат; 2002 ж., N 2, 17-құжат; N 10, 102-құжат; 2003 ж., N 1-2, 3-құжат; N 11, 56, 57, 66-құжаттар;
</w:t>
      </w:r>
      <w:r>
        <w:br/>
      </w:r>
      <w:r>
        <w:rPr>
          <w:rFonts w:ascii="Times New Roman"/>
          <w:b w:val="false"/>
          <w:i w:val="false"/>
          <w:color w:val="000000"/>
          <w:sz w:val="28"/>
        </w:rPr>
        <w:t>
N 15, 139-құжат; N 19-20, 146-құжат; 2004 ж., N 6, 42-құжат; N 10, 56-құжат; N 16, 91-құжат; N 23, 142-құжат; 2005 ж., N 10, 31-құжат,  N 14, 58-құжат):
</w:t>
      </w:r>
      <w:r>
        <w:br/>
      </w:r>
      <w:r>
        <w:rPr>
          <w:rFonts w:ascii="Times New Roman"/>
          <w:b w:val="false"/>
          <w:i w:val="false"/>
          <w:color w:val="000000"/>
          <w:sz w:val="28"/>
        </w:rPr>
        <w:t>
      10-баптың 4-тармағы мынадай редакцияда жазылсын:
</w:t>
      </w:r>
      <w:r>
        <w:br/>
      </w:r>
      <w:r>
        <w:rPr>
          <w:rFonts w:ascii="Times New Roman"/>
          <w:b w:val="false"/>
          <w:i w:val="false"/>
          <w:color w:val="000000"/>
          <w:sz w:val="28"/>
        </w:rPr>
        <w:t>
      "4. Аса маңызды мемлекеттiк мәнi бар және жеке кәсiпкерлiк болып табылатын қауiптілігi жоғары объектiлерге байланысты жекелеген қызмет түрлерiмен айналысу мемлекеттiк лицензиялар бойынша жүзеге асырылады. Қызметтiң мұндай түрлерiнiң тiзбесi, лицензиялау шарттары және кейiннен лицензиялық бақылау Қазақстан Республикасының лицензиялау туралы заңдарында айқындалады.
</w:t>
      </w:r>
      <w:r>
        <w:br/>
      </w:r>
      <w:r>
        <w:rPr>
          <w:rFonts w:ascii="Times New Roman"/>
          <w:b w:val="false"/>
          <w:i w:val="false"/>
          <w:color w:val="000000"/>
          <w:sz w:val="28"/>
        </w:rPr>
        <w:t>
      Жекелеген қызмет түрлерiн лицензиялау егер Қазақстан Республикасының заң құжаттарында белгiленген өнiмге қойылған талаптар, жекелеген өнiм түрлерiнiң, процестердiң сәйкестiгiн мiндеттi растау жөнiндегi талаптар және қызметке мемлекеттiк бақылау мемлекеттiк әкiмшiлендiру мақсаттарына қол жеткiзу үшiн жеткiлiксiз болған жағдайларда белгiленедi.".
</w:t>
      </w:r>
    </w:p>
    <w:p>
      <w:pPr>
        <w:spacing w:after="0"/>
        <w:ind w:left="0"/>
        <w:jc w:val="both"/>
      </w:pPr>
      <w:r>
        <w:rPr>
          <w:rFonts w:ascii="Times New Roman"/>
          <w:b w:val="false"/>
          <w:i w:val="false"/>
          <w:color w:val="000000"/>
          <w:sz w:val="28"/>
        </w:rPr>
        <w:t>
      2. Қазақстан Республикасының 1997 ж. 13 желтоқсандағы қылмыстық-атқару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1997 ж., N 24, 337-құжат; 2000 ж., N 6, 141-құжат; N 8, 189-құжат; N 18, 339-құжат; 2001 ж., N 8, 53-құжат; N 17-18, 245-құжат; N 24, 338-құжат; 2002 ж., N 23-24, 192-құжат; 2004 ж.,
</w:t>
      </w:r>
      <w:r>
        <w:br/>
      </w:r>
      <w:r>
        <w:rPr>
          <w:rFonts w:ascii="Times New Roman"/>
          <w:b w:val="false"/>
          <w:i w:val="false"/>
          <w:color w:val="000000"/>
          <w:sz w:val="28"/>
        </w:rPr>
        <w:t>
N 5, 22-құжат; N 23, 139, 142-құжаттар; N 24, 154-құжат; Қазақстан Республикасы Парламентiнiң Жаршысы, 2005 ж., N 13, 53-құжат):
</w:t>
      </w:r>
      <w:r>
        <w:br/>
      </w:r>
      <w:r>
        <w:rPr>
          <w:rFonts w:ascii="Times New Roman"/>
          <w:b w:val="false"/>
          <w:i w:val="false"/>
          <w:color w:val="000000"/>
          <w:sz w:val="28"/>
        </w:rPr>
        <w:t>
      14-баптың 2-тармағындағы "тиiстi қызмет түрлерiмен айналысуға берiлген рұқсатты қайтып алуға" деген сөздер "лицензиатты жекелеген қызмет түрлерiмен айналысуға берiлген лицензиясынан айыруға" деген сөздермен ауыстырылсын.
</w:t>
      </w:r>
    </w:p>
    <w:p>
      <w:pPr>
        <w:spacing w:after="0"/>
        <w:ind w:left="0"/>
        <w:jc w:val="both"/>
      </w:pPr>
      <w:r>
        <w:rPr>
          <w:rFonts w:ascii="Times New Roman"/>
          <w:b w:val="false"/>
          <w:i w:val="false"/>
          <w:color w:val="000000"/>
          <w:sz w:val="28"/>
        </w:rPr>
        <w:t>
      3. Қазақстан Республикасының 2001 ж. 30 қаңтардағы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w:t>
      </w:r>
      <w:r>
        <w:br/>
      </w:r>
      <w:r>
        <w:rPr>
          <w:rFonts w:ascii="Times New Roman"/>
          <w:b w:val="false"/>
          <w:i w:val="false"/>
          <w:color w:val="000000"/>
          <w:sz w:val="28"/>
        </w:rPr>
        <w:t>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13, 53-құжат; N 14, 58-құжат; 2005 ж. 3 желтоқсандағы "Егемен Қазақстан" және 2005 ж. 29 қарашадағы "Казахстанская правда" газеттерiнде жарияланған "Қазақстан Республикасының кейбiр заңнамалық актiлерiне салық салу мәселелерi бойынша өзгерiстер мен толықтырулар енгiзу туралы" 2005 ж. 22 қарашадағы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2005 ж. 1 желтоқсандағы "Егемен Қазақстан" және 2005 ж. 26 қарашадағы "Казахстанская правда" газеттерiнде жарияланған "Қазақстан Республикасының кейбiр заңнамалық актілерiне зияткерлiк меншiк құқықтары мәселелерi бойынша өзгерiстер мен толықтырулар енгiзу туралы" 2005 ж. 26 қарашадағы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52-баптың 3-тармағы мынадай мазмұндағы екiншi абзацпен толықтырылсын:
</w:t>
      </w:r>
      <w:r>
        <w:br/>
      </w:r>
      <w:r>
        <w:rPr>
          <w:rFonts w:ascii="Times New Roman"/>
          <w:b w:val="false"/>
          <w:i w:val="false"/>
          <w:color w:val="000000"/>
          <w:sz w:val="28"/>
        </w:rPr>
        <w:t>
      "Жекелеген қызмет түрлерiне (операциялар жасауға) берiлген лицензиядан айыруды Қазақстан Республикасының заңнамалық актілерiнде белгiленген негiздер мен тәртiп бойынша, өз құзыретi шегiнде уәкiлеттi мемлекеттiк органдар жүзеге асырады.";
</w:t>
      </w:r>
      <w:r>
        <w:br/>
      </w:r>
      <w:r>
        <w:rPr>
          <w:rFonts w:ascii="Times New Roman"/>
          <w:b w:val="false"/>
          <w:i w:val="false"/>
          <w:color w:val="000000"/>
          <w:sz w:val="28"/>
        </w:rPr>
        <w:t>
      2) мынадай мазмұндағы 137-1-баппен толықтырылсын:
</w:t>
      </w:r>
      <w:r>
        <w:br/>
      </w:r>
      <w:r>
        <w:rPr>
          <w:rFonts w:ascii="Times New Roman"/>
          <w:b w:val="false"/>
          <w:i w:val="false"/>
          <w:color w:val="000000"/>
          <w:sz w:val="28"/>
        </w:rPr>
        <w:t>
      "137-1-бап. Лицензиарға лицензияны және/немесе лицензияға қосымшаны қайтармау
</w:t>
      </w:r>
      <w:r>
        <w:br/>
      </w:r>
      <w:r>
        <w:rPr>
          <w:rFonts w:ascii="Times New Roman"/>
          <w:b w:val="false"/>
          <w:i w:val="false"/>
          <w:color w:val="000000"/>
          <w:sz w:val="28"/>
        </w:rPr>
        <w:t>
      Лицензиат он жұмыс күнi iшiнде лицензиарға лицензияны және (немесе) лицензияға қосымшаны қайтармаған жағдайда лицензияның және (немесе) лицензияға қосымшаның қолданылуы тоқтатылған кезде, бұл iс-әрекет азаматтарға айлық есептiк көрсеткiштiң онға дейiнгi мөлшерiнде, лауазымды тұлғаларға - жиырмаға дейiнгi мөлшерiнде, заңды тұлғаларға - екi жүзге дейiнгi мөлшерiнде айыппұл салуға әкеп соғады.";
</w:t>
      </w:r>
      <w:r>
        <w:br/>
      </w:r>
      <w:r>
        <w:rPr>
          <w:rFonts w:ascii="Times New Roman"/>
          <w:b w:val="false"/>
          <w:i w:val="false"/>
          <w:color w:val="000000"/>
          <w:sz w:val="28"/>
        </w:rPr>
        <w:t>
      3) 149-бап мынадай редакцияда жазылсын:
</w:t>
      </w:r>
      <w:r>
        <w:br/>
      </w:r>
      <w:r>
        <w:rPr>
          <w:rFonts w:ascii="Times New Roman"/>
          <w:b w:val="false"/>
          <w:i w:val="false"/>
          <w:color w:val="000000"/>
          <w:sz w:val="28"/>
        </w:rPr>
        <w:t>
      "149-бап. Жекелеген қызмет түрлерiмен айналысуға лицензия, арнайы рұқсат, бiлiктiлiк аттестатын (куәлiгiн) беру мерзiмiн бұзу
</w:t>
      </w:r>
      <w:r>
        <w:br/>
      </w:r>
      <w:r>
        <w:rPr>
          <w:rFonts w:ascii="Times New Roman"/>
          <w:b w:val="false"/>
          <w:i w:val="false"/>
          <w:color w:val="000000"/>
          <w:sz w:val="28"/>
        </w:rPr>
        <w:t>
       Жекелеген қызмет түрлерiмен айналысуға лицензия, арнайы рұқсат, бiлiктiлiк аттестатын (куәлiгiн) беру мерзiмiн бұзу,-
</w:t>
      </w:r>
      <w:r>
        <w:br/>
      </w:r>
      <w:r>
        <w:rPr>
          <w:rFonts w:ascii="Times New Roman"/>
          <w:b w:val="false"/>
          <w:i w:val="false"/>
          <w:color w:val="000000"/>
          <w:sz w:val="28"/>
        </w:rPr>
        <w:t>
      лауазымды адамға айлық есептiк көрсеткiштiң елуге дейiнгi мөлшерiнде айыппұл салуға әкеп соғады.";
</w:t>
      </w:r>
      <w:r>
        <w:br/>
      </w:r>
      <w:r>
        <w:rPr>
          <w:rFonts w:ascii="Times New Roman"/>
          <w:b w:val="false"/>
          <w:i w:val="false"/>
          <w:color w:val="000000"/>
          <w:sz w:val="28"/>
        </w:rPr>
        <w:t>
      4) 152-бап мынадай редакцияда жазылсын:
</w:t>
      </w:r>
      <w:r>
        <w:br/>
      </w:r>
      <w:r>
        <w:rPr>
          <w:rFonts w:ascii="Times New Roman"/>
          <w:b w:val="false"/>
          <w:i w:val="false"/>
          <w:color w:val="000000"/>
          <w:sz w:val="28"/>
        </w:rPr>
        <w:t>
      "152-бап. Бақылау және қадағалау функцияларын заңсыз беру
</w:t>
      </w:r>
      <w:r>
        <w:br/>
      </w:r>
      <w:r>
        <w:rPr>
          <w:rFonts w:ascii="Times New Roman"/>
          <w:b w:val="false"/>
          <w:i w:val="false"/>
          <w:color w:val="000000"/>
          <w:sz w:val="28"/>
        </w:rPr>
        <w:t>
      Мемлекеттiк органдардың лауазымды адамдарының мемлекеттiк емес ұйымдарға, оның iшiнде қоғамдық бiрлестiктер мен тәуелсiз сарапшыларға мемлекеттiк бақылау және қадағалау функцияларын беруге әкеп соқтырған iс-әрекеттер жасауы, -
</w:t>
      </w:r>
      <w:r>
        <w:br/>
      </w:r>
      <w:r>
        <w:rPr>
          <w:rFonts w:ascii="Times New Roman"/>
          <w:b w:val="false"/>
          <w:i w:val="false"/>
          <w:color w:val="000000"/>
          <w:sz w:val="28"/>
        </w:rPr>
        <w:t>
      айлық есептiк көрсеткiштiң жиырмадан елуге дейiнгi мөлшерiнде айыппұл салуға әкеп соғады.";
</w:t>
      </w:r>
      <w:r>
        <w:br/>
      </w:r>
      <w:r>
        <w:rPr>
          <w:rFonts w:ascii="Times New Roman"/>
          <w:b w:val="false"/>
          <w:i w:val="false"/>
          <w:color w:val="000000"/>
          <w:sz w:val="28"/>
        </w:rPr>
        <w:t>
      5) 436 және 437-баптардың бiрiншi бөлiгiндегi "мұндай лицензия керi қайтарылып алынса" деген сөздер "лицензиат мұндай лицензиядан айырылса" деген сөздермен ауыстырылсын;
</w:t>
      </w:r>
      <w:r>
        <w:br/>
      </w:r>
      <w:r>
        <w:rPr>
          <w:rFonts w:ascii="Times New Roman"/>
          <w:b w:val="false"/>
          <w:i w:val="false"/>
          <w:color w:val="000000"/>
          <w:sz w:val="28"/>
        </w:rPr>
        <w:t>
      6) 636-баптың бiрiншi бөлiгiнде:
</w:t>
      </w:r>
      <w:r>
        <w:br/>
      </w:r>
      <w:r>
        <w:rPr>
          <w:rFonts w:ascii="Times New Roman"/>
          <w:b w:val="false"/>
          <w:i w:val="false"/>
          <w:color w:val="000000"/>
          <w:sz w:val="28"/>
        </w:rPr>
        <w:t>
      1) тармақшаның жиырма, жиырма алтыншы, жиырма жетiншi, жиырма тоғызыншы, отызыншы абзацтары "137," деген сандардан кейiн "137-1," деген сандармен толықтырылсын;
</w:t>
      </w:r>
      <w:r>
        <w:br/>
      </w:r>
      <w:r>
        <w:rPr>
          <w:rFonts w:ascii="Times New Roman"/>
          <w:b w:val="false"/>
          <w:i w:val="false"/>
          <w:color w:val="000000"/>
          <w:sz w:val="28"/>
        </w:rPr>
        <w:t>
      3) тармақша "137," деген сандардан кейiн "137-1," деген сандармен толықтырылсын.
</w:t>
      </w:r>
    </w:p>
    <w:p>
      <w:pPr>
        <w:spacing w:after="0"/>
        <w:ind w:left="0"/>
        <w:jc w:val="both"/>
      </w:pPr>
      <w:r>
        <w:rPr>
          <w:rFonts w:ascii="Times New Roman"/>
          <w:b w:val="false"/>
          <w:i w:val="false"/>
          <w:color w:val="000000"/>
          <w:sz w:val="28"/>
        </w:rPr>
        <w:t>
      4. "Салық және бюджетке төленетiн басқа да мiндеттi төлемдер туралы (Салық 
</w:t>
      </w:r>
      <w:r>
        <w:rPr>
          <w:rFonts w:ascii="Times New Roman"/>
          <w:b w:val="false"/>
          <w:i w:val="false"/>
          <w:color w:val="000000"/>
          <w:sz w:val="28"/>
        </w:rPr>
        <w:t xml:space="preserve"> кодексi </w:t>
      </w:r>
      <w:r>
        <w:rPr>
          <w:rFonts w:ascii="Times New Roman"/>
          <w:b w:val="false"/>
          <w:i w:val="false"/>
          <w:color w:val="000000"/>
          <w:sz w:val="28"/>
        </w:rPr>
        <w:t>
)" 2001 ж. 12 маусымдағы Қазақстан Республикасының кодексiне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 Қазақстан Республикасы Парламентiнiң Жаршысы, 2005 ж., N 7-8, 23-құжат; 2005 ж. 3 желтоқсандағы "Егемен Қазақстан" және 2005 ж. 29 қарашадағы "Казахстанская правда" газеттерiнде жарияланған "Қазақстан Республикасының кейбiр заңнамалық актiлерiне салық салу мәселелерi бойынша өзгерiстер мен толықтырулар енгiзу туралы" 2005 ж. 22 қарашадағы Қазақстан Республикасының Заңы; 2005 ж. 1 желтоқсандағы "Егемен Қазақстан" және 2005 ж. 26 қарашадағы "Казахстанская правда" газеттерiнде жарияланған "Қазақстан Республикасының кейбiр заңнамалық актiлерiне зияткерлiк меншiк құқықтары мәселелерi бойынша өзгерiстер мен толықтырулар енгiзу туралы" 2005 ж. 26 қарашадағы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371-баптың 4-тармағының 6) тармақшасы мынадай редакцияда жазылсын:
</w:t>
      </w:r>
      <w:r>
        <w:br/>
      </w:r>
      <w:r>
        <w:rPr>
          <w:rFonts w:ascii="Times New Roman"/>
          <w:b w:val="false"/>
          <w:i w:val="false"/>
          <w:color w:val="000000"/>
          <w:sz w:val="28"/>
        </w:rPr>
        <w:t>
      "6) мыналарды:
</w:t>
      </w:r>
      <w:r>
        <w:br/>
      </w:r>
      <w:r>
        <w:rPr>
          <w:rFonts w:ascii="Times New Roman"/>
          <w:b w:val="false"/>
          <w:i w:val="false"/>
          <w:color w:val="000000"/>
          <w:sz w:val="28"/>
        </w:rPr>
        <w:t>
      медициналық, дәрiгерлiк қызметтi, мал дәрiгерлiк саласындағы қызметтi: мал дәрiгерлiк мақсаттағы препараттарды өндiру және өткiзудi; мал дәрiгерлiк мақсаттарға арналған дәрi-дәрмек құралдарды, биологиялық препараттарды өткiзудi; жануарлардан алынатын өнiмдер мен шикiзаттарға мал дәрiгерлiк-санитарлық сараптама жүргiзудi; мал дәрiгерлiк емдеу-профилактикалық қызметтерiн;
</w:t>
      </w:r>
      <w:r>
        <w:br/>
      </w:r>
      <w:r>
        <w:rPr>
          <w:rFonts w:ascii="Times New Roman"/>
          <w:b w:val="false"/>
          <w:i w:val="false"/>
          <w:color w:val="000000"/>
          <w:sz w:val="28"/>
        </w:rPr>
        <w:t>
      тұрғын үй және коммуналдық-тұрмыстық объектiлердi газбен жабдықтау жүйелерiн пайдалануды, жөндеудi және салуды;
</w:t>
      </w:r>
      <w:r>
        <w:br/>
      </w:r>
      <w:r>
        <w:rPr>
          <w:rFonts w:ascii="Times New Roman"/>
          <w:b w:val="false"/>
          <w:i w:val="false"/>
          <w:color w:val="000000"/>
          <w:sz w:val="28"/>
        </w:rPr>
        <w:t>
      күзет сигналы құралдарын жобалауды, монтаждауды, жөнге келтiрудi және оларға техникалық қызмет көрсетудi;
</w:t>
      </w:r>
      <w:r>
        <w:br/>
      </w:r>
      <w:r>
        <w:rPr>
          <w:rFonts w:ascii="Times New Roman"/>
          <w:b w:val="false"/>
          <w:i w:val="false"/>
          <w:color w:val="000000"/>
          <w:sz w:val="28"/>
        </w:rPr>
        <w:t>
      өрт сигналы мен өрт сөндiру автоматикасын жобалауды;
</w:t>
      </w:r>
      <w:r>
        <w:br/>
      </w:r>
      <w:r>
        <w:rPr>
          <w:rFonts w:ascii="Times New Roman"/>
          <w:b w:val="false"/>
          <w:i w:val="false"/>
          <w:color w:val="000000"/>
          <w:sz w:val="28"/>
        </w:rPr>
        <w:t>
      жолаушылар лифтілерiн жөндеудi және оларға техникалық қызмет көрсетудi;
</w:t>
      </w:r>
      <w:r>
        <w:br/>
      </w:r>
      <w:r>
        <w:rPr>
          <w:rFonts w:ascii="Times New Roman"/>
          <w:b w:val="false"/>
          <w:i w:val="false"/>
          <w:color w:val="000000"/>
          <w:sz w:val="28"/>
        </w:rPr>
        <w:t>
      автомобиль көлiгiмен халықаралық жолаушылар және жүк тасымалын;
</w:t>
      </w:r>
      <w:r>
        <w:br/>
      </w:r>
      <w:r>
        <w:rPr>
          <w:rFonts w:ascii="Times New Roman"/>
          <w:b w:val="false"/>
          <w:i w:val="false"/>
          <w:color w:val="000000"/>
          <w:sz w:val="28"/>
        </w:rPr>
        <w:t>
      дәрілiк заттарды көтерме және бөлшек саудада сатуды;
</w:t>
      </w:r>
      <w:r>
        <w:br/>
      </w:r>
      <w:r>
        <w:rPr>
          <w:rFonts w:ascii="Times New Roman"/>
          <w:b w:val="false"/>
          <w:i w:val="false"/>
          <w:color w:val="000000"/>
          <w:sz w:val="28"/>
        </w:rPr>
        <w:t>
      жобалау-iздестiру, сараптау, құрылыс-монтаждау жұмыстарын, құрылыс материалдарын, бұйымдары мен конструкцияларын өндiру жөнiндегi жұмыстарын;
</w:t>
      </w:r>
      <w:r>
        <w:br/>
      </w:r>
      <w:r>
        <w:rPr>
          <w:rFonts w:ascii="Times New Roman"/>
          <w:b w:val="false"/>
          <w:i w:val="false"/>
          <w:color w:val="000000"/>
          <w:sz w:val="28"/>
        </w:rPr>
        <w:t>
      алкоголь өнiмдерiн бөлшек саудада сатуды;
</w:t>
      </w:r>
      <w:r>
        <w:br/>
      </w:r>
      <w:r>
        <w:rPr>
          <w:rFonts w:ascii="Times New Roman"/>
          <w:b w:val="false"/>
          <w:i w:val="false"/>
          <w:color w:val="000000"/>
          <w:sz w:val="28"/>
        </w:rPr>
        <w:t>
      пошта байланысы және телекоммуникациялар саласындағы қызметтi, теледидар және (немесе) радио хабарларын таратуды ұйымдастыру жөнiнде қызмет көрсетудi, жалпыреспубликалық магистральды, халықаралық байланыс желiлерiн жобалауды, салуды және радиожиiлiк спектрiн пайдалануды;
</w:t>
      </w:r>
      <w:r>
        <w:br/>
      </w:r>
      <w:r>
        <w:rPr>
          <w:rFonts w:ascii="Times New Roman"/>
          <w:b w:val="false"/>
          <w:i w:val="false"/>
          <w:color w:val="000000"/>
          <w:sz w:val="28"/>
        </w:rPr>
        <w:t>
      жолаушылар мен жүктi өзен көлiгiмен тасымалдауды;
</w:t>
      </w:r>
      <w:r>
        <w:br/>
      </w:r>
      <w:r>
        <w:rPr>
          <w:rFonts w:ascii="Times New Roman"/>
          <w:b w:val="false"/>
          <w:i w:val="false"/>
          <w:color w:val="000000"/>
          <w:sz w:val="28"/>
        </w:rPr>
        <w:t>
      жерге орналастыру, топографиялық-геодезиялық және картографиялық жұмыстарды жүргiзудi;
</w:t>
      </w:r>
      <w:r>
        <w:br/>
      </w:r>
      <w:r>
        <w:rPr>
          <w:rFonts w:ascii="Times New Roman"/>
          <w:b w:val="false"/>
          <w:i w:val="false"/>
          <w:color w:val="000000"/>
          <w:sz w:val="28"/>
        </w:rPr>
        <w:t>
      өлшеу құралдарын жасауды және жөндеудi;
</w:t>
      </w:r>
      <w:r>
        <w:br/>
      </w:r>
      <w:r>
        <w:rPr>
          <w:rFonts w:ascii="Times New Roman"/>
          <w:b w:val="false"/>
          <w:i w:val="false"/>
          <w:color w:val="000000"/>
          <w:sz w:val="28"/>
        </w:rPr>
        <w:t>
      тарих және мәдениет ескерткiштерiне археологиялық және (немесе) жөндеу-жаңғырту жұмыстарын;
</w:t>
      </w:r>
      <w:r>
        <w:br/>
      </w:r>
      <w:r>
        <w:rPr>
          <w:rFonts w:ascii="Times New Roman"/>
          <w:b w:val="false"/>
          <w:i w:val="false"/>
          <w:color w:val="000000"/>
          <w:sz w:val="28"/>
        </w:rPr>
        <w:t>
      жол жүрiсi қауiпсiздiгiн қамтамасыз етумен байланысты қызметтердi:
</w:t>
      </w:r>
      <w:r>
        <w:br/>
      </w:r>
      <w:r>
        <w:rPr>
          <w:rFonts w:ascii="Times New Roman"/>
          <w:b w:val="false"/>
          <w:i w:val="false"/>
          <w:color w:val="000000"/>
          <w:sz w:val="28"/>
        </w:rPr>
        <w:t>
      жол жүрiсiн реттеудiң техникалық құралдарын орнатуды, монтаждауды, жөндеудi, пайдалануды;
</w:t>
      </w:r>
      <w:r>
        <w:br/>
      </w:r>
      <w:r>
        <w:rPr>
          <w:rFonts w:ascii="Times New Roman"/>
          <w:b w:val="false"/>
          <w:i w:val="false"/>
          <w:color w:val="000000"/>
          <w:sz w:val="28"/>
        </w:rPr>
        <w:t>
      пестицидтердi (улы химикаттарды) қолдану жөнiндегi қызметтi;
</w:t>
      </w:r>
      <w:r>
        <w:br/>
      </w:r>
      <w:r>
        <w:rPr>
          <w:rFonts w:ascii="Times New Roman"/>
          <w:b w:val="false"/>
          <w:i w:val="false"/>
          <w:color w:val="000000"/>
          <w:sz w:val="28"/>
        </w:rPr>
        <w:t>
      бiлiм беру қызметiн:
</w:t>
      </w:r>
      <w:r>
        <w:br/>
      </w:r>
      <w:r>
        <w:rPr>
          <w:rFonts w:ascii="Times New Roman"/>
          <w:b w:val="false"/>
          <w:i w:val="false"/>
          <w:color w:val="000000"/>
          <w:sz w:val="28"/>
        </w:rPr>
        <w:t>
      мектепке дейiнгi және мектептен тыс ұйымдардың;
</w:t>
      </w:r>
      <w:r>
        <w:br/>
      </w:r>
      <w:r>
        <w:rPr>
          <w:rFonts w:ascii="Times New Roman"/>
          <w:b w:val="false"/>
          <w:i w:val="false"/>
          <w:color w:val="000000"/>
          <w:sz w:val="28"/>
        </w:rPr>
        <w:t>
      мамандырылған және арнайы бiлiм беретiн бағдарламаларды iске асыратын заңды тұлғалардың;
</w:t>
      </w:r>
      <w:r>
        <w:br/>
      </w:r>
      <w:r>
        <w:rPr>
          <w:rFonts w:ascii="Times New Roman"/>
          <w:b w:val="false"/>
          <w:i w:val="false"/>
          <w:color w:val="000000"/>
          <w:sz w:val="28"/>
        </w:rPr>
        <w:t>
      жалпы бастауыш, негiзгi жалпы немесе жалпы орта; бастауыш кәсiптiк бiлiм, оның iшiнде кәсiптер бойынша; орта кәсiптiк, жоғары кәсiптiк, жоғары оқу орындарынан кейiнгi кәсiптiк, оның iшiнде мамандықтар бойынша бiлiм беретiн заңды тұлғалардың бiлiм беру қызметiн;
</w:t>
      </w:r>
      <w:r>
        <w:br/>
      </w:r>
      <w:r>
        <w:rPr>
          <w:rFonts w:ascii="Times New Roman"/>
          <w:b w:val="false"/>
          <w:i w:val="false"/>
          <w:color w:val="000000"/>
          <w:sz w:val="28"/>
        </w:rPr>
        <w:t>
      рухани бiлiм беретiн бағдарламаларды iске асыратын заңды тұлғалардың;
</w:t>
      </w:r>
      <w:r>
        <w:br/>
      </w:r>
      <w:r>
        <w:rPr>
          <w:rFonts w:ascii="Times New Roman"/>
          <w:b w:val="false"/>
          <w:i w:val="false"/>
          <w:color w:val="000000"/>
          <w:sz w:val="28"/>
        </w:rPr>
        <w:t>
      халықаралық және шетелдiк заңды тұлғалардың қызметiн;
</w:t>
      </w:r>
      <w:r>
        <w:br/>
      </w:r>
      <w:r>
        <w:rPr>
          <w:rFonts w:ascii="Times New Roman"/>
          <w:b w:val="false"/>
          <w:i w:val="false"/>
          <w:color w:val="000000"/>
          <w:sz w:val="28"/>
        </w:rPr>
        <w:t>
      жеке және заңды тұлғалардың күзет қызметiн жүзеге асыруын;
</w:t>
      </w:r>
      <w:r>
        <w:br/>
      </w:r>
      <w:r>
        <w:rPr>
          <w:rFonts w:ascii="Times New Roman"/>
          <w:b w:val="false"/>
          <w:i w:val="false"/>
          <w:color w:val="000000"/>
          <w:sz w:val="28"/>
        </w:rPr>
        <w:t>
      электр және жылу энергиясын өндiрудi, берудi және таратуды, электр станцияларын, электр желiлерiн және кiшi станцияларды жобалауды және iске қосуды;
</w:t>
      </w:r>
      <w:r>
        <w:br/>
      </w:r>
      <w:r>
        <w:rPr>
          <w:rFonts w:ascii="Times New Roman"/>
          <w:b w:val="false"/>
          <w:i w:val="false"/>
          <w:color w:val="000000"/>
          <w:sz w:val="28"/>
        </w:rPr>
        <w:t>
      тау-кен, мұнай-химия, химия, мұнай-газ қайта өңдеу өндiрiстерiн және газ, мұнай және мұнай өнiмдерiн сақтау, магистральды газ құбырлары, мұнай құбырлары, мұнай өнiмдерi құбырлары объектілерiн жобалауды және пайдалануды;
</w:t>
      </w:r>
      <w:r>
        <w:br/>
      </w:r>
      <w:r>
        <w:rPr>
          <w:rFonts w:ascii="Times New Roman"/>
          <w:b w:val="false"/>
          <w:i w:val="false"/>
          <w:color w:val="000000"/>
          <w:sz w:val="28"/>
        </w:rPr>
        <w:t>
      химиялық, бұрғылау, мұнай-газ кәсiпшiлiгi, геологиялық барлау, кен-шахта, металлургия, энергетика жабдықтарын, жарылыстан қорғанған электротехникалық жабдықтарды, көтергiш құрылғыларды, сондай-ақ қысыммен жұмыс iстейтiн қазандықтарды, ыдыстар мен құбырларды бақылау, аварияға қарсы және дабыл беру аппаратуралары мен жүйелерiн жобалауды, жасауды, монтаждауды және жөндеудi;
</w:t>
      </w:r>
      <w:r>
        <w:br/>
      </w:r>
      <w:r>
        <w:rPr>
          <w:rFonts w:ascii="Times New Roman"/>
          <w:b w:val="false"/>
          <w:i w:val="false"/>
          <w:color w:val="000000"/>
          <w:sz w:val="28"/>
        </w:rPr>
        <w:t>
      астық қабылдауды, өлшеудi, кептiрудi, тазалауды, сақтауды және тиеудi;
</w:t>
      </w:r>
      <w:r>
        <w:br/>
      </w:r>
      <w:r>
        <w:rPr>
          <w:rFonts w:ascii="Times New Roman"/>
          <w:b w:val="false"/>
          <w:i w:val="false"/>
          <w:color w:val="000000"/>
          <w:sz w:val="28"/>
        </w:rPr>
        <w:t>
      темiр жолдың жылжымалы құрамын жасау мен жөндеудi; қауiптi жүктердi тасымалдау үшiн қолданылатын арнаулы контейнерлердi жасау мен жөндеудi;
</w:t>
      </w:r>
      <w:r>
        <w:br/>
      </w:r>
      <w:r>
        <w:rPr>
          <w:rFonts w:ascii="Times New Roman"/>
          <w:b w:val="false"/>
          <w:i w:val="false"/>
          <w:color w:val="000000"/>
          <w:sz w:val="28"/>
        </w:rPr>
        <w:t>
      шетелдiк валютамен қолма-қол бөлшек сауда жасауды және қызмет көрсетудi жүзеге асыруды;
</w:t>
      </w:r>
      <w:r>
        <w:br/>
      </w:r>
      <w:r>
        <w:rPr>
          <w:rFonts w:ascii="Times New Roman"/>
          <w:b w:val="false"/>
          <w:i w:val="false"/>
          <w:color w:val="000000"/>
          <w:sz w:val="28"/>
        </w:rPr>
        <w:t>
      мемлекеттiк құпияларды техникалық қорғау жөнiндегi қызметтiң барлық түрлерiн:
</w:t>
      </w:r>
      <w:r>
        <w:br/>
      </w:r>
      <w:r>
        <w:rPr>
          <w:rFonts w:ascii="Times New Roman"/>
          <w:b w:val="false"/>
          <w:i w:val="false"/>
          <w:color w:val="000000"/>
          <w:sz w:val="28"/>
        </w:rPr>
        <w:t>
      мемлекеттiк құпияларды қорғаудың техникалық құралдарын ақпаратты қорғаудың техникалық құралдарын әзiрлеу, өңдеу, жөндеу және оларға сервистiк қызмет көрсету;
</w:t>
      </w:r>
      <w:r>
        <w:br/>
      </w:r>
      <w:r>
        <w:rPr>
          <w:rFonts w:ascii="Times New Roman"/>
          <w:b w:val="false"/>
          <w:i w:val="false"/>
          <w:color w:val="000000"/>
          <w:sz w:val="28"/>
        </w:rPr>
        <w:t>
      мемлекеттiк құпияларды қорғаудың техникалық құралдарын монтаждау, орнату, оларға қызмет көрсету, мемлекеттiк құпияларды құрайтын мәлiметтердiң жария болу техникалық арналарының қорғалу тиiмдiлiгiн тексеру, iздеу;
</w:t>
      </w:r>
      <w:r>
        <w:br/>
      </w:r>
      <w:r>
        <w:rPr>
          <w:rFonts w:ascii="Times New Roman"/>
          <w:b w:val="false"/>
          <w:i w:val="false"/>
          <w:color w:val="000000"/>
          <w:sz w:val="28"/>
        </w:rPr>
        <w:t>
      экологиялық сараптама саласындағы табиғат қорғауды жобалауды, нормалауды және табиғат қорғау жұмыстарын қоспағанда, лицензияланатын қызмет түрлерiне қолданылмайды.";
</w:t>
      </w:r>
      <w:r>
        <w:br/>
      </w:r>
      <w:r>
        <w:rPr>
          <w:rFonts w:ascii="Times New Roman"/>
          <w:b w:val="false"/>
          <w:i w:val="false"/>
          <w:color w:val="000000"/>
          <w:sz w:val="28"/>
        </w:rPr>
        <w:t>
      2) 530-баптың 3-тармағындағы "керi қайтарып алынған немесе" деген сөздер алып тасталсын.
</w:t>
      </w:r>
    </w:p>
    <w:p>
      <w:pPr>
        <w:spacing w:after="0"/>
        <w:ind w:left="0"/>
        <w:jc w:val="both"/>
      </w:pPr>
      <w:r>
        <w:rPr>
          <w:rFonts w:ascii="Times New Roman"/>
          <w:b w:val="false"/>
          <w:i w:val="false"/>
          <w:color w:val="000000"/>
          <w:sz w:val="28"/>
        </w:rPr>
        <w:t>
      5. Қазақстан Республикасының 2003 ж. 5 сәуiрдегi Кеден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2003 ж.,
</w:t>
      </w:r>
      <w:r>
        <w:br/>
      </w:r>
      <w:r>
        <w:rPr>
          <w:rFonts w:ascii="Times New Roman"/>
          <w:b w:val="false"/>
          <w:i w:val="false"/>
          <w:color w:val="000000"/>
          <w:sz w:val="28"/>
        </w:rPr>
        <w:t>
N 7-8, 40-құжат; N 15, 139-құжат; 2004 ж., N 18, 106-құжат; 2005 ж., N 11, 43-құжат; 2005 ж. 3 желтоқсандағы "Егемен Қазақстан" және 2005 ж. 29 қарашадағы "Казахстанская правда" газеттерiнде жарияланған "Қазақстан Республикасының кейбiр заңнамалық актiлерiне салық салу мәселелерi бойынша өзгерiстер мен толықтырулар енгiзу туралы" 2005 ж. 22 қарашадағы Қазақстан Республикасының Заңы):
</w:t>
      </w:r>
      <w:r>
        <w:br/>
      </w:r>
      <w:r>
        <w:rPr>
          <w:rFonts w:ascii="Times New Roman"/>
          <w:b w:val="false"/>
          <w:i w:val="false"/>
          <w:color w:val="000000"/>
          <w:sz w:val="28"/>
        </w:rPr>
        <w:t>
      1) 64-баптың 3-тармағындағы "қайтарып алынған" деген сөздер "одан айырған" деген сөздермен ауыстырылсын;
</w:t>
      </w:r>
      <w:r>
        <w:br/>
      </w:r>
      <w:r>
        <w:rPr>
          <w:rFonts w:ascii="Times New Roman"/>
          <w:b w:val="false"/>
          <w:i w:val="false"/>
          <w:color w:val="000000"/>
          <w:sz w:val="28"/>
        </w:rPr>
        <w:t>
      2) 67-бап мынадай редакцияда жазылсын:
</w:t>
      </w:r>
      <w:r>
        <w:br/>
      </w:r>
      <w:r>
        <w:rPr>
          <w:rFonts w:ascii="Times New Roman"/>
          <w:b w:val="false"/>
          <w:i w:val="false"/>
          <w:color w:val="000000"/>
          <w:sz w:val="28"/>
        </w:rPr>
        <w:t>
      "67-бап. Кедендiк тасымалдаушы ретiндегi қызметтi жүзеге асыруға арналған лицензиясынан айыру
</w:t>
      </w:r>
      <w:r>
        <w:br/>
      </w:r>
      <w:r>
        <w:rPr>
          <w:rFonts w:ascii="Times New Roman"/>
          <w:b w:val="false"/>
          <w:i w:val="false"/>
          <w:color w:val="000000"/>
          <w:sz w:val="28"/>
        </w:rPr>
        <w:t>
      1. Лицензиясынан айыру үшiн:
</w:t>
      </w:r>
      <w:r>
        <w:br/>
      </w:r>
      <w:r>
        <w:rPr>
          <w:rFonts w:ascii="Times New Roman"/>
          <w:b w:val="false"/>
          <w:i w:val="false"/>
          <w:color w:val="000000"/>
          <w:sz w:val="28"/>
        </w:rPr>
        <w:t>
      1) тауарларды тасымалдауға тиiстi уәкiлеттi мемлекеттік орган берген лицензиядан айыру;
</w:t>
      </w:r>
      <w:r>
        <w:br/>
      </w:r>
      <w:r>
        <w:rPr>
          <w:rFonts w:ascii="Times New Roman"/>
          <w:b w:val="false"/>
          <w:i w:val="false"/>
          <w:color w:val="000000"/>
          <w:sz w:val="28"/>
        </w:rPr>
        <w:t>
      2) кедендiк тасымалдаушы табыс еткен дұрыс емес мәлiметтер негiзiнде лицензия беру;
</w:t>
      </w:r>
      <w:r>
        <w:br/>
      </w:r>
      <w:r>
        <w:rPr>
          <w:rFonts w:ascii="Times New Roman"/>
          <w:b w:val="false"/>
          <w:i w:val="false"/>
          <w:color w:val="000000"/>
          <w:sz w:val="28"/>
        </w:rPr>
        <w:t>
      3) осы тарауда белгiленген шарттардың сақталмауы;
</w:t>
      </w:r>
      <w:r>
        <w:br/>
      </w:r>
      <w:r>
        <w:rPr>
          <w:rFonts w:ascii="Times New Roman"/>
          <w:b w:val="false"/>
          <w:i w:val="false"/>
          <w:color w:val="000000"/>
          <w:sz w:val="28"/>
        </w:rPr>
        <w:t>
      4) осы Кодекстiң 66-бабында белгiленген мерзiм iшiнде лицензияның қолданылуының бұрын тоқтатыла тұруына негiз болған себептердiң жойылмауы негiз болып табылады.";
</w:t>
      </w:r>
      <w:r>
        <w:br/>
      </w:r>
      <w:r>
        <w:rPr>
          <w:rFonts w:ascii="Times New Roman"/>
          <w:b w:val="false"/>
          <w:i w:val="false"/>
          <w:color w:val="000000"/>
          <w:sz w:val="28"/>
        </w:rPr>
        <w:t>
      3) 70-баптың 1-тармағының 1), 2) тармақшаларындағы "лицензия керi қайтарып алынғанда" деген сөздер "лицензиядан айырғанда" деген сөздермен ауыстырылсын;
</w:t>
      </w:r>
      <w:r>
        <w:br/>
      </w:r>
      <w:r>
        <w:rPr>
          <w:rFonts w:ascii="Times New Roman"/>
          <w:b w:val="false"/>
          <w:i w:val="false"/>
          <w:color w:val="000000"/>
          <w:sz w:val="28"/>
        </w:rPr>
        <w:t>
      4) 88-баптың 2-тармағының 5) тармақшасындағы "немесе еркiн қойма құруға арналған лицензия" деген сөздер "құруға арналған лицензия және еркiн қойма құруға арналған шешiм" деген сөздермен ауыстырылсын;
</w:t>
      </w:r>
      <w:r>
        <w:br/>
      </w:r>
      <w:r>
        <w:rPr>
          <w:rFonts w:ascii="Times New Roman"/>
          <w:b w:val="false"/>
          <w:i w:val="false"/>
          <w:color w:val="000000"/>
          <w:sz w:val="28"/>
        </w:rPr>
        <w:t>
      5) 107-бап мынадай редакцияда жазылсын:
</w:t>
      </w:r>
      <w:r>
        <w:br/>
      </w:r>
      <w:r>
        <w:rPr>
          <w:rFonts w:ascii="Times New Roman"/>
          <w:b w:val="false"/>
          <w:i w:val="false"/>
          <w:color w:val="000000"/>
          <w:sz w:val="28"/>
        </w:rPr>
        <w:t>
      "107-бап. Уақытша сақтау қоймасын құруға арналған лицензиядан айыру
</w:t>
      </w:r>
      <w:r>
        <w:br/>
      </w:r>
      <w:r>
        <w:rPr>
          <w:rFonts w:ascii="Times New Roman"/>
          <w:b w:val="false"/>
          <w:i w:val="false"/>
          <w:color w:val="000000"/>
          <w:sz w:val="28"/>
        </w:rPr>
        <w:t>
      1. Лицензиясынан айыру үшiн:
</w:t>
      </w:r>
      <w:r>
        <w:br/>
      </w:r>
      <w:r>
        <w:rPr>
          <w:rFonts w:ascii="Times New Roman"/>
          <w:b w:val="false"/>
          <w:i w:val="false"/>
          <w:color w:val="000000"/>
          <w:sz w:val="28"/>
        </w:rPr>
        <w:t>
      1) көрiнеу жалған мәлiметтер беру;
</w:t>
      </w:r>
      <w:r>
        <w:br/>
      </w:r>
      <w:r>
        <w:rPr>
          <w:rFonts w:ascii="Times New Roman"/>
          <w:b w:val="false"/>
          <w:i w:val="false"/>
          <w:color w:val="000000"/>
          <w:sz w:val="28"/>
        </w:rPr>
        <w:t>
      2) лицензиаттың лицензиядағы талаптарды орындамауы;
</w:t>
      </w:r>
      <w:r>
        <w:br/>
      </w:r>
      <w:r>
        <w:rPr>
          <w:rFonts w:ascii="Times New Roman"/>
          <w:b w:val="false"/>
          <w:i w:val="false"/>
          <w:color w:val="000000"/>
          <w:sz w:val="28"/>
        </w:rPr>
        <w:t>
      3) лицензияның қолданылуы бұрын тоқтатыла тұру себептерiнiң жойылмауы;
</w:t>
      </w:r>
      <w:r>
        <w:br/>
      </w:r>
      <w:r>
        <w:rPr>
          <w:rFonts w:ascii="Times New Roman"/>
          <w:b w:val="false"/>
          <w:i w:val="false"/>
          <w:color w:val="000000"/>
          <w:sz w:val="28"/>
        </w:rPr>
        <w:t>
      4) соттың лицензиатқа уақытша сақтау қоймасының қызметiн көрсету жөнiндегi қызметпен айналысуға тыйым салуы негiз болып табылады.";
</w:t>
      </w:r>
      <w:r>
        <w:br/>
      </w:r>
      <w:r>
        <w:rPr>
          <w:rFonts w:ascii="Times New Roman"/>
          <w:b w:val="false"/>
          <w:i w:val="false"/>
          <w:color w:val="000000"/>
          <w:sz w:val="28"/>
        </w:rPr>
        <w:t>
      6) 108-баптың 1-тармағының 1) тармақшасы мынадай редакцияда жазылсын:
</w:t>
      </w:r>
      <w:r>
        <w:br/>
      </w:r>
      <w:r>
        <w:rPr>
          <w:rFonts w:ascii="Times New Roman"/>
          <w:b w:val="false"/>
          <w:i w:val="false"/>
          <w:color w:val="000000"/>
          <w:sz w:val="28"/>
        </w:rPr>
        <w:t>
      "1) лицензиядан айырған;";
</w:t>
      </w:r>
      <w:r>
        <w:br/>
      </w:r>
      <w:r>
        <w:rPr>
          <w:rFonts w:ascii="Times New Roman"/>
          <w:b w:val="false"/>
          <w:i w:val="false"/>
          <w:color w:val="000000"/>
          <w:sz w:val="28"/>
        </w:rPr>
        <w:t>
      7) 139-бап мынадай редакцияда жазылсын:
</w:t>
      </w:r>
      <w:r>
        <w:br/>
      </w:r>
      <w:r>
        <w:rPr>
          <w:rFonts w:ascii="Times New Roman"/>
          <w:b w:val="false"/>
          <w:i w:val="false"/>
          <w:color w:val="000000"/>
          <w:sz w:val="28"/>
        </w:rPr>
        <w:t>
      "139-бап. Кеден қоймасын құруға арналған лицензиясынан айыру
</w:t>
      </w:r>
      <w:r>
        <w:br/>
      </w:r>
      <w:r>
        <w:rPr>
          <w:rFonts w:ascii="Times New Roman"/>
          <w:b w:val="false"/>
          <w:i w:val="false"/>
          <w:color w:val="000000"/>
          <w:sz w:val="28"/>
        </w:rPr>
        <w:t>
      1. Лицензиядан айыру үшiн:
</w:t>
      </w:r>
      <w:r>
        <w:br/>
      </w:r>
      <w:r>
        <w:rPr>
          <w:rFonts w:ascii="Times New Roman"/>
          <w:b w:val="false"/>
          <w:i w:val="false"/>
          <w:color w:val="000000"/>
          <w:sz w:val="28"/>
        </w:rPr>
        <w:t>
      1) көрiнеу жалған мәлiметтер беру;
</w:t>
      </w:r>
      <w:r>
        <w:br/>
      </w:r>
      <w:r>
        <w:rPr>
          <w:rFonts w:ascii="Times New Roman"/>
          <w:b w:val="false"/>
          <w:i w:val="false"/>
          <w:color w:val="000000"/>
          <w:sz w:val="28"/>
        </w:rPr>
        <w:t>
      2) лицензиаттың лицензиядағы талаптарды орындамауы;
</w:t>
      </w:r>
      <w:r>
        <w:br/>
      </w:r>
      <w:r>
        <w:rPr>
          <w:rFonts w:ascii="Times New Roman"/>
          <w:b w:val="false"/>
          <w:i w:val="false"/>
          <w:color w:val="000000"/>
          <w:sz w:val="28"/>
        </w:rPr>
        <w:t>
      3) лицензияның қолданылуы бұрын тоқтатыла тұру себептерiнiң жойылмауы;
</w:t>
      </w:r>
      <w:r>
        <w:br/>
      </w:r>
      <w:r>
        <w:rPr>
          <w:rFonts w:ascii="Times New Roman"/>
          <w:b w:val="false"/>
          <w:i w:val="false"/>
          <w:color w:val="000000"/>
          <w:sz w:val="28"/>
        </w:rPr>
        <w:t>
      4) соттың лицензиатқа кеден қоймасы қызметiн көрсету жөнiндегi қызметпен айналысуға тыйым салуы негiз болып табылады.";
</w:t>
      </w:r>
      <w:r>
        <w:br/>
      </w:r>
      <w:r>
        <w:rPr>
          <w:rFonts w:ascii="Times New Roman"/>
          <w:b w:val="false"/>
          <w:i w:val="false"/>
          <w:color w:val="000000"/>
          <w:sz w:val="28"/>
        </w:rPr>
        <w:t>
      8) 140-баптың 1-тармағының 1) тармақшасындағы "лицензия қайтарып алынған" деген сөздер "лицензиядан айырған" деген сөздермен ауыстырылсын;
</w:t>
      </w:r>
      <w:r>
        <w:br/>
      </w:r>
      <w:r>
        <w:rPr>
          <w:rFonts w:ascii="Times New Roman"/>
          <w:b w:val="false"/>
          <w:i w:val="false"/>
          <w:color w:val="000000"/>
          <w:sz w:val="28"/>
        </w:rPr>
        <w:t>
      9) 146-бап мынадай редакцияда жазылсын:
</w:t>
      </w:r>
      <w:r>
        <w:br/>
      </w:r>
      <w:r>
        <w:rPr>
          <w:rFonts w:ascii="Times New Roman"/>
          <w:b w:val="false"/>
          <w:i w:val="false"/>
          <w:color w:val="000000"/>
          <w:sz w:val="28"/>
        </w:rPr>
        <w:t>
      "146-бап. Бажсыз сауда дүкенiн құруға арналған шешiм
</w:t>
      </w:r>
      <w:r>
        <w:br/>
      </w:r>
      <w:r>
        <w:rPr>
          <w:rFonts w:ascii="Times New Roman"/>
          <w:b w:val="false"/>
          <w:i w:val="false"/>
          <w:color w:val="000000"/>
          <w:sz w:val="28"/>
        </w:rPr>
        <w:t>
      1. Бажсыз сауда дүкенiн қазақстандық тұлға кеден iсi мәселелерi жөнiндегi уәкiлеттi орган белгiлеген нысанда кеден iсi мәселелерi жөнiндегi уәкілеттi орган берген шешiмдi алғаннан кейiн құрады.
</w:t>
      </w:r>
      <w:r>
        <w:br/>
      </w:r>
      <w:r>
        <w:rPr>
          <w:rFonts w:ascii="Times New Roman"/>
          <w:b w:val="false"/>
          <w:i w:val="false"/>
          <w:color w:val="000000"/>
          <w:sz w:val="28"/>
        </w:rPr>
        <w:t>
      2. Кеден iсi мәселелерi жөнiндегi уәкiлеттi орган қолданыстағы бажсыз сауда дүкендерi туралы ақпаратты, оның iшiнде ақпараттық технологияларды пайдаланып отырып жариялауды қамтамасыз етедi.";
</w:t>
      </w:r>
      <w:r>
        <w:br/>
      </w:r>
      <w:r>
        <w:rPr>
          <w:rFonts w:ascii="Times New Roman"/>
          <w:b w:val="false"/>
          <w:i w:val="false"/>
          <w:color w:val="000000"/>
          <w:sz w:val="28"/>
        </w:rPr>
        <w:t>
      10) 147-бапта:
</w:t>
      </w:r>
      <w:r>
        <w:br/>
      </w:r>
      <w:r>
        <w:rPr>
          <w:rFonts w:ascii="Times New Roman"/>
          <w:b w:val="false"/>
          <w:i w:val="false"/>
          <w:color w:val="000000"/>
          <w:sz w:val="28"/>
        </w:rPr>
        <w:t>
      тақырыбындағы және 1-тармақта "лицензияны", "лицензия" деген сөздер тиiсiнше "шешiмдi", "шешiм" деген сөздермен ауыстырылсын;
</w:t>
      </w:r>
      <w:r>
        <w:br/>
      </w:r>
      <w:r>
        <w:rPr>
          <w:rFonts w:ascii="Times New Roman"/>
          <w:b w:val="false"/>
          <w:i w:val="false"/>
          <w:color w:val="000000"/>
          <w:sz w:val="28"/>
        </w:rPr>
        <w:t>
      1-тармақта:
</w:t>
      </w:r>
      <w:r>
        <w:br/>
      </w:r>
      <w:r>
        <w:rPr>
          <w:rFonts w:ascii="Times New Roman"/>
          <w:b w:val="false"/>
          <w:i w:val="false"/>
          <w:color w:val="000000"/>
          <w:sz w:val="28"/>
        </w:rPr>
        <w:t>
      1) тармақшадағы "белгiленген нысан бойынша" деген сөздер "еркiн нысандағы" деген сөздермен ауыстырылсын;
</w:t>
      </w:r>
      <w:r>
        <w:br/>
      </w:r>
      <w:r>
        <w:rPr>
          <w:rFonts w:ascii="Times New Roman"/>
          <w:b w:val="false"/>
          <w:i w:val="false"/>
          <w:color w:val="000000"/>
          <w:sz w:val="28"/>
        </w:rPr>
        <w:t>
      4) тармақша алып тасталсын;
</w:t>
      </w:r>
      <w:r>
        <w:br/>
      </w:r>
      <w:r>
        <w:rPr>
          <w:rFonts w:ascii="Times New Roman"/>
          <w:b w:val="false"/>
          <w:i w:val="false"/>
          <w:color w:val="000000"/>
          <w:sz w:val="28"/>
        </w:rPr>
        <w:t>
      2-тармақтағы "лицензиат" деген сөз "бажсыз сауда дүкенiнiң иесi" деген сөздермен ауыстырылсын;
</w:t>
      </w:r>
      <w:r>
        <w:br/>
      </w:r>
      <w:r>
        <w:rPr>
          <w:rFonts w:ascii="Times New Roman"/>
          <w:b w:val="false"/>
          <w:i w:val="false"/>
          <w:color w:val="000000"/>
          <w:sz w:val="28"/>
        </w:rPr>
        <w:t>
      11) 148 және 149-баптар мынадай редакцияда жазылсын:
</w:t>
      </w:r>
      <w:r>
        <w:br/>
      </w:r>
      <w:r>
        <w:rPr>
          <w:rFonts w:ascii="Times New Roman"/>
          <w:b w:val="false"/>
          <w:i w:val="false"/>
          <w:color w:val="000000"/>
          <w:sz w:val="28"/>
        </w:rPr>
        <w:t>
      "148-бап. Бажсыз сауда дүкенiн құруға арналған шешімнiң қолданылуын тоқтата тұру
</w:t>
      </w:r>
      <w:r>
        <w:br/>
      </w:r>
      <w:r>
        <w:rPr>
          <w:rFonts w:ascii="Times New Roman"/>
          <w:b w:val="false"/>
          <w:i w:val="false"/>
          <w:color w:val="000000"/>
          <w:sz w:val="28"/>
        </w:rPr>
        <w:t>
      1. Бажсыз сауда дүкенiнiң иесi өз мiндеттерiн және бажсыз сауда дүкенiнiң қызметiне қойылатын талаптарды орындамаған жағдайларда, шешiмнiң қолданылуын тоқтата түру себебi көрсетiле отырып, алты айға дейiнгi мерзiмге кеден iсi мәселелерi жөнiндегi уәкiлеттi органның шешiмi бойынша тоқтатыла тұруы мүмкiн.
</w:t>
      </w:r>
      <w:r>
        <w:br/>
      </w:r>
      <w:r>
        <w:rPr>
          <w:rFonts w:ascii="Times New Roman"/>
          <w:b w:val="false"/>
          <w:i w:val="false"/>
          <w:color w:val="000000"/>
          <w:sz w:val="28"/>
        </w:rPr>
        <w:t>
      2. Шешiмнiң қолданылуын тоқтата тұру кезiнде бажсыз сауда дүкенiнiң кедендiк режимiне тауарларды орналастыруға жол берiлмейдi. Шешiмнiң қолданылуын тоқтата тұруға дейiн бажсыз сауда дүкенiнiң кедендiк режимiне орналастырылған тауарлар өзге кедендiк режимге ауыстырылуға тиiс.
</w:t>
      </w:r>
      <w:r>
        <w:br/>
      </w:r>
      <w:r>
        <w:rPr>
          <w:rFonts w:ascii="Times New Roman"/>
          <w:b w:val="false"/>
          <w:i w:val="false"/>
          <w:color w:val="000000"/>
          <w:sz w:val="28"/>
        </w:rPr>
        <w:t>
      3. Шешiмнiң қолданылуы оның қолданылуын тоқтата тұрудың себептерi жойылғаннан кейiн мұндай шешiм қабылданған күннен бастап кеден iсi мәселелерi жөнiндегi уәкiлеттi орган басшысының бұйрығымен жаңғыртылады.
</w:t>
      </w:r>
      <w:r>
        <w:br/>
      </w:r>
      <w:r>
        <w:rPr>
          <w:rFonts w:ascii="Times New Roman"/>
          <w:b w:val="false"/>
          <w:i w:val="false"/>
          <w:color w:val="000000"/>
          <w:sz w:val="28"/>
        </w:rPr>
        <w:t>
      149-бап. Бажсыз сауда дүкенiн құруға арналған шешiмдi қайтарып алу
</w:t>
      </w:r>
      <w:r>
        <w:br/>
      </w:r>
      <w:r>
        <w:rPr>
          <w:rFonts w:ascii="Times New Roman"/>
          <w:b w:val="false"/>
          <w:i w:val="false"/>
          <w:color w:val="000000"/>
          <w:sz w:val="28"/>
        </w:rPr>
        <w:t>
      1. Шешiмдi кеден iсi мәселелерi жөнiндегi уәкiлеттi орган:
</w:t>
      </w:r>
      <w:r>
        <w:br/>
      </w:r>
      <w:r>
        <w:rPr>
          <w:rFonts w:ascii="Times New Roman"/>
          <w:b w:val="false"/>
          <w:i w:val="false"/>
          <w:color w:val="000000"/>
          <w:sz w:val="28"/>
        </w:rPr>
        <w:t>
      1) көрiнеу жалған мәлiметтер берiлген;
</w:t>
      </w:r>
      <w:r>
        <w:br/>
      </w:r>
      <w:r>
        <w:rPr>
          <w:rFonts w:ascii="Times New Roman"/>
          <w:b w:val="false"/>
          <w:i w:val="false"/>
          <w:color w:val="000000"/>
          <w:sz w:val="28"/>
        </w:rPr>
        <w:t>
      2) бажсыз сауда дүкенiнiң иесi шешiмдегi талаптарды орындамаған;
</w:t>
      </w:r>
      <w:r>
        <w:br/>
      </w:r>
      <w:r>
        <w:rPr>
          <w:rFonts w:ascii="Times New Roman"/>
          <w:b w:val="false"/>
          <w:i w:val="false"/>
          <w:color w:val="000000"/>
          <w:sz w:val="28"/>
        </w:rPr>
        <w:t>
      3) шешiмнiң қолданылуы бұрын тоқтатыла тұрған себептерi жойылмаған;
</w:t>
      </w:r>
      <w:r>
        <w:br/>
      </w:r>
      <w:r>
        <w:rPr>
          <w:rFonts w:ascii="Times New Roman"/>
          <w:b w:val="false"/>
          <w:i w:val="false"/>
          <w:color w:val="000000"/>
          <w:sz w:val="28"/>
        </w:rPr>
        <w:t>
      4) сот бажсыз сауда дүкенiнiң иесiне бажсыз сауда дүкенi қызметiн көрсету жөнiндегi қызметпен айналысуға тыйым салған жағдайларда қайтарып алуы мүмкiн.
</w:t>
      </w:r>
      <w:r>
        <w:br/>
      </w:r>
      <w:r>
        <w:rPr>
          <w:rFonts w:ascii="Times New Roman"/>
          <w:b w:val="false"/>
          <w:i w:val="false"/>
          <w:color w:val="000000"/>
          <w:sz w:val="28"/>
        </w:rPr>
        <w:t>
      2. Қайтарып алу туралы шешiм, мұндай шешiм негiзделе отырып, кеден iсi мәселелерi жөнiндегi уәкiлеттi орган басшысының бұйрығымен ресiмделедi.
</w:t>
      </w:r>
      <w:r>
        <w:br/>
      </w:r>
      <w:r>
        <w:rPr>
          <w:rFonts w:ascii="Times New Roman"/>
          <w:b w:val="false"/>
          <w:i w:val="false"/>
          <w:color w:val="000000"/>
          <w:sz w:val="28"/>
        </w:rPr>
        <w:t>
      3. Шешiмдi қайтарып алу кеден iсi мәселелерi жөнiндегi уәкiлеттi орган басшысының қайтарып алу туралы бұйрығы қолданысқа енгізiлген күнiнен бастап қолданылады.
</w:t>
      </w:r>
      <w:r>
        <w:br/>
      </w:r>
      <w:r>
        <w:rPr>
          <w:rFonts w:ascii="Times New Roman"/>
          <w:b w:val="false"/>
          <w:i w:val="false"/>
          <w:color w:val="000000"/>
          <w:sz w:val="28"/>
        </w:rPr>
        <w:t>
      4. Шешiм қайтарып алынған жағдайда, бажсыз сауда дүкенiнiң иесi қайтарып алу туралы шешiмдi алған күннен бастап күнтiзбелiк он бес күннен кешiктiрмей шешiмдi кеден iсi мәселелерi жөнiндегi уәкiлеттi органға қайтаруға мiндеттi.
</w:t>
      </w:r>
      <w:r>
        <w:br/>
      </w:r>
      <w:r>
        <w:rPr>
          <w:rFonts w:ascii="Times New Roman"/>
          <w:b w:val="false"/>
          <w:i w:val="false"/>
          <w:color w:val="000000"/>
          <w:sz w:val="28"/>
        </w:rPr>
        <w:t>
      5. Бажсыз сауда дүкенiн құруға арналған шешiмдi беру туралы қайталама өтiнiш оны қайтарып алуға негiз болған себептер жойылған жағдайда, белгiленген тәртіппен қаралуы мүмкiн.";
</w:t>
      </w:r>
      <w:r>
        <w:br/>
      </w:r>
      <w:r>
        <w:rPr>
          <w:rFonts w:ascii="Times New Roman"/>
          <w:b w:val="false"/>
          <w:i w:val="false"/>
          <w:color w:val="000000"/>
          <w:sz w:val="28"/>
        </w:rPr>
        <w:t>
      12) 150-баптың тақырыбындағы және мәтiн бойынша "лицензияның", "лицензия", "лицензиясы" деген сөздер тиiсiнше "шешiмнiң", "шешiм", "шешiмдi" деген сөздермен ауыстырылсын;
</w:t>
      </w:r>
      <w:r>
        <w:br/>
      </w:r>
      <w:r>
        <w:rPr>
          <w:rFonts w:ascii="Times New Roman"/>
          <w:b w:val="false"/>
          <w:i w:val="false"/>
          <w:color w:val="000000"/>
          <w:sz w:val="28"/>
        </w:rPr>
        <w:t>
      13) 244-баптың 5) тармақшасындағы "лицензия" деген сөз "шешiм" деген сөзбен ауыстырылсын;
</w:t>
      </w:r>
      <w:r>
        <w:br/>
      </w:r>
      <w:r>
        <w:rPr>
          <w:rFonts w:ascii="Times New Roman"/>
          <w:b w:val="false"/>
          <w:i w:val="false"/>
          <w:color w:val="000000"/>
          <w:sz w:val="28"/>
        </w:rPr>
        <w:t>
      14) 246-баптың 1-тармағының 1) тармақшасындағы "лицензия" деген сөз "шешiм" деген сөзбен ауыстырылсын;
</w:t>
      </w:r>
      <w:r>
        <w:br/>
      </w:r>
      <w:r>
        <w:rPr>
          <w:rFonts w:ascii="Times New Roman"/>
          <w:b w:val="false"/>
          <w:i w:val="false"/>
          <w:color w:val="000000"/>
          <w:sz w:val="28"/>
        </w:rPr>
        <w:t>
      15) 247-бап мынадай редакцияда жазылсын:
</w:t>
      </w:r>
      <w:r>
        <w:br/>
      </w:r>
      <w:r>
        <w:rPr>
          <w:rFonts w:ascii="Times New Roman"/>
          <w:b w:val="false"/>
          <w:i w:val="false"/>
          <w:color w:val="000000"/>
          <w:sz w:val="28"/>
        </w:rPr>
        <w:t>
      "247-бап. Еркiн қойманы құруға арналған шешiм
</w:t>
      </w:r>
      <w:r>
        <w:br/>
      </w:r>
      <w:r>
        <w:rPr>
          <w:rFonts w:ascii="Times New Roman"/>
          <w:b w:val="false"/>
          <w:i w:val="false"/>
          <w:color w:val="000000"/>
          <w:sz w:val="28"/>
        </w:rPr>
        <w:t>
      1. Еркiн қойма кеден iсi мәселелерi жөнiндегi уәкiлеттi орган берген шешiм алынғаннан кейiн құрылады. Мұндай шешiм еркiн қойма құруға арналған алаңдардың меншiк иесi немесе оларға шаруашылық жүргiзу мен жедел басқару құқығында иелiк етушi болып табылатын қазақстандық тұлғаға берiледi.
</w:t>
      </w:r>
      <w:r>
        <w:br/>
      </w:r>
      <w:r>
        <w:rPr>
          <w:rFonts w:ascii="Times New Roman"/>
          <w:b w:val="false"/>
          <w:i w:val="false"/>
          <w:color w:val="000000"/>
          <w:sz w:val="28"/>
        </w:rPr>
        <w:t>
      2. Еркiн қойма құру туралы кеден iсi мәселелерi жөнiндегi уәкiлеттi органның шешiмi кеден iсi мәселелерi жөнiндегi уәкiлеттi орган белгiлеген нысан бойынша ресiмделедi.
</w:t>
      </w:r>
      <w:r>
        <w:br/>
      </w:r>
      <w:r>
        <w:rPr>
          <w:rFonts w:ascii="Times New Roman"/>
          <w:b w:val="false"/>
          <w:i w:val="false"/>
          <w:color w:val="000000"/>
          <w:sz w:val="28"/>
        </w:rPr>
        <w:t>
      3. Кеден iсi мәселелерi жөнiндегi уәкiлеттi орган құрылған және жұмыс iстеп тұрған еркiн қоймалар туралы ақпаратты жариялауды қамтамасыз етедi.";
</w:t>
      </w:r>
      <w:r>
        <w:br/>
      </w:r>
      <w:r>
        <w:rPr>
          <w:rFonts w:ascii="Times New Roman"/>
          <w:b w:val="false"/>
          <w:i w:val="false"/>
          <w:color w:val="000000"/>
          <w:sz w:val="28"/>
        </w:rPr>
        <w:t>
      16) 248-бапта:
</w:t>
      </w:r>
      <w:r>
        <w:br/>
      </w:r>
      <w:r>
        <w:rPr>
          <w:rFonts w:ascii="Times New Roman"/>
          <w:b w:val="false"/>
          <w:i w:val="false"/>
          <w:color w:val="000000"/>
          <w:sz w:val="28"/>
        </w:rPr>
        <w:t>
      тақырыбындағы және мәтiн бойынша "лицензия" деген сөз "шешiм" деген сөзбен ауыстырылсын;
</w:t>
      </w:r>
      <w:r>
        <w:br/>
      </w:r>
      <w:r>
        <w:rPr>
          <w:rFonts w:ascii="Times New Roman"/>
          <w:b w:val="false"/>
          <w:i w:val="false"/>
          <w:color w:val="000000"/>
          <w:sz w:val="28"/>
        </w:rPr>
        <w:t>
      1-тармақта:
</w:t>
      </w:r>
      <w:r>
        <w:br/>
      </w:r>
      <w:r>
        <w:rPr>
          <w:rFonts w:ascii="Times New Roman"/>
          <w:b w:val="false"/>
          <w:i w:val="false"/>
          <w:color w:val="000000"/>
          <w:sz w:val="28"/>
        </w:rPr>
        <w:t>
      1) тармақшадағы "белгiленген нысан бойынша" деген сөздер "еркiн нысандағы" деген сөздермен ауыстырылсын;
</w:t>
      </w:r>
      <w:r>
        <w:br/>
      </w:r>
      <w:r>
        <w:rPr>
          <w:rFonts w:ascii="Times New Roman"/>
          <w:b w:val="false"/>
          <w:i w:val="false"/>
          <w:color w:val="000000"/>
          <w:sz w:val="28"/>
        </w:rPr>
        <w:t>
      4) тармақша алып тасталсын;
</w:t>
      </w:r>
      <w:r>
        <w:br/>
      </w:r>
      <w:r>
        <w:rPr>
          <w:rFonts w:ascii="Times New Roman"/>
          <w:b w:val="false"/>
          <w:i w:val="false"/>
          <w:color w:val="000000"/>
          <w:sz w:val="28"/>
        </w:rPr>
        <w:t>
      2-тармақтағы "лицензиат" деген сөз "еркiн қойманың иесi" деген сөздермен ауыстырылсын;
</w:t>
      </w:r>
      <w:r>
        <w:br/>
      </w:r>
      <w:r>
        <w:rPr>
          <w:rFonts w:ascii="Times New Roman"/>
          <w:b w:val="false"/>
          <w:i w:val="false"/>
          <w:color w:val="000000"/>
          <w:sz w:val="28"/>
        </w:rPr>
        <w:t>
      17) 249, 250-баптар мынадай редакцияда жазылсын:
</w:t>
      </w:r>
      <w:r>
        <w:br/>
      </w:r>
      <w:r>
        <w:rPr>
          <w:rFonts w:ascii="Times New Roman"/>
          <w:b w:val="false"/>
          <w:i w:val="false"/>
          <w:color w:val="000000"/>
          <w:sz w:val="28"/>
        </w:rPr>
        <w:t>
      "249-бап. Еркiн қойманы құруға берiлген лицензияның қолданылуын тоқтата тұру
</w:t>
      </w:r>
      <w:r>
        <w:br/>
      </w:r>
      <w:r>
        <w:rPr>
          <w:rFonts w:ascii="Times New Roman"/>
          <w:b w:val="false"/>
          <w:i w:val="false"/>
          <w:color w:val="000000"/>
          <w:sz w:val="28"/>
        </w:rPr>
        <w:t>
      1. Еркiн қойманың иесi осы Кодексте белгіленген талаптар мен мiндеттердi сақтамаған жағдайда, кеден iсi мәселелерi жөнiндегi уәкiлеттi органның шешiмi бойынша тоқтата тұру себептерi көрсетiле отырып, шешiмнiң қолданылуы алты айға дейiнгi мерзiмге тоқтатыла тұруы мүмкiн.
</w:t>
      </w:r>
      <w:r>
        <w:br/>
      </w:r>
      <w:r>
        <w:rPr>
          <w:rFonts w:ascii="Times New Roman"/>
          <w:b w:val="false"/>
          <w:i w:val="false"/>
          <w:color w:val="000000"/>
          <w:sz w:val="28"/>
        </w:rPr>
        <w:t>
      2. Шешiмнiң қолданылуы тоқтатыла тұрған кезiнде тауарларды еркiн қоймаға орналастыруға жол берiлмейдi. Лицензияның қолданылуы тоқтатыла тұрғанға дейiн еркiн қоймаға орналастырылған тауарлар кедендiк бақылаумен өзге еркiн қоймаға орналастырылуы немесе өзге кедендiк режимге орналастырылуы тиiс.
</w:t>
      </w:r>
      <w:r>
        <w:br/>
      </w:r>
      <w:r>
        <w:rPr>
          <w:rFonts w:ascii="Times New Roman"/>
          <w:b w:val="false"/>
          <w:i w:val="false"/>
          <w:color w:val="000000"/>
          <w:sz w:val="28"/>
        </w:rPr>
        <w:t>
      3. Шешiмнiң қолданылуы оның қолданылуын тоқтата тұрудың себептерi жойылғаннан кейiн мұндай шешiм қабылданған күннен бастап кеден iсi мәселелерi жөнiндегi уәкiлеттi орган басшысының бұйрығымен жаңғыртылады.
</w:t>
      </w:r>
      <w:r>
        <w:br/>
      </w:r>
      <w:r>
        <w:rPr>
          <w:rFonts w:ascii="Times New Roman"/>
          <w:b w:val="false"/>
          <w:i w:val="false"/>
          <w:color w:val="000000"/>
          <w:sz w:val="28"/>
        </w:rPr>
        <w:t>
      250-бап. Еркiн қойманы құруға арналған шешiмдi қайтарып алу
</w:t>
      </w:r>
      <w:r>
        <w:br/>
      </w:r>
      <w:r>
        <w:rPr>
          <w:rFonts w:ascii="Times New Roman"/>
          <w:b w:val="false"/>
          <w:i w:val="false"/>
          <w:color w:val="000000"/>
          <w:sz w:val="28"/>
        </w:rPr>
        <w:t>
      1. Шешiмдi кеден iсi мәселелерi жөнiндегi уәкiлеттi орган:
</w:t>
      </w:r>
      <w:r>
        <w:br/>
      </w:r>
      <w:r>
        <w:rPr>
          <w:rFonts w:ascii="Times New Roman"/>
          <w:b w:val="false"/>
          <w:i w:val="false"/>
          <w:color w:val="000000"/>
          <w:sz w:val="28"/>
        </w:rPr>
        <w:t>
      1) көрiнеу жалған мәлiметтер берiлген;
</w:t>
      </w:r>
      <w:r>
        <w:br/>
      </w:r>
      <w:r>
        <w:rPr>
          <w:rFonts w:ascii="Times New Roman"/>
          <w:b w:val="false"/>
          <w:i w:val="false"/>
          <w:color w:val="000000"/>
          <w:sz w:val="28"/>
        </w:rPr>
        <w:t>
      2) еркiн қойманың иесi шешiмдегi талаптарды орындамаған;
</w:t>
      </w:r>
      <w:r>
        <w:br/>
      </w:r>
      <w:r>
        <w:rPr>
          <w:rFonts w:ascii="Times New Roman"/>
          <w:b w:val="false"/>
          <w:i w:val="false"/>
          <w:color w:val="000000"/>
          <w:sz w:val="28"/>
        </w:rPr>
        <w:t>
      3) шешiмнiң қолданылуы бұрын тоқтатыла тұрған себептерi жойылмаған;
</w:t>
      </w:r>
      <w:r>
        <w:br/>
      </w:r>
      <w:r>
        <w:rPr>
          <w:rFonts w:ascii="Times New Roman"/>
          <w:b w:val="false"/>
          <w:i w:val="false"/>
          <w:color w:val="000000"/>
          <w:sz w:val="28"/>
        </w:rPr>
        <w:t>
      4) сот бажсыз сауда дүкенiнiң иесiне бажсыз сауда дүкенi қызметін көрсету жөнiндегi қызметпен айналысуға тыйым салған жағдайларда қайтарып алуы мүмкiн.
</w:t>
      </w:r>
      <w:r>
        <w:br/>
      </w:r>
      <w:r>
        <w:rPr>
          <w:rFonts w:ascii="Times New Roman"/>
          <w:b w:val="false"/>
          <w:i w:val="false"/>
          <w:color w:val="000000"/>
          <w:sz w:val="28"/>
        </w:rPr>
        <w:t>
      2. Шешiмдi қайтарып алу, мұндай шешiмге негiзделе отырып, кеден iсi мәселелерi жөнiндегi уәкiлеттi орган басшысының бұйрығымен ресiмделедi және қайтарып алу туралы шешiм қабылданған күннен бастап қолданылады.
</w:t>
      </w:r>
      <w:r>
        <w:br/>
      </w:r>
      <w:r>
        <w:rPr>
          <w:rFonts w:ascii="Times New Roman"/>
          <w:b w:val="false"/>
          <w:i w:val="false"/>
          <w:color w:val="000000"/>
          <w:sz w:val="28"/>
        </w:rPr>
        <w:t>
      3. Шешiм қайтарылған жағдайда, еркiн қойманың иесi қайтарып алу туралы шешiмдi алған күннен бастап күнтiзбелiк он бес күннен кешiктiрмей шешiмдi кеден iсi мәселелерi жөнiндегi уәкiлеттi органға қайтаруға мiндеттi.
</w:t>
      </w:r>
      <w:r>
        <w:br/>
      </w:r>
      <w:r>
        <w:rPr>
          <w:rFonts w:ascii="Times New Roman"/>
          <w:b w:val="false"/>
          <w:i w:val="false"/>
          <w:color w:val="000000"/>
          <w:sz w:val="28"/>
        </w:rPr>
        <w:t>
      4. Еркiн қойманы құруға арналған шешiмдi беру туралы қайталама өтiнiш оны қайтарып алуға негiз болған себептер жойылған жағдайда, белгiленген тәртiппен қаралуы мүмкiн.";
</w:t>
      </w:r>
      <w:r>
        <w:br/>
      </w:r>
      <w:r>
        <w:rPr>
          <w:rFonts w:ascii="Times New Roman"/>
          <w:b w:val="false"/>
          <w:i w:val="false"/>
          <w:color w:val="000000"/>
          <w:sz w:val="28"/>
        </w:rPr>
        <w:t>
      19) 251-бапта:
</w:t>
      </w:r>
      <w:r>
        <w:br/>
      </w:r>
      <w:r>
        <w:rPr>
          <w:rFonts w:ascii="Times New Roman"/>
          <w:b w:val="false"/>
          <w:i w:val="false"/>
          <w:color w:val="000000"/>
          <w:sz w:val="28"/>
        </w:rPr>
        <w:t>
      тақырыбындағы және мәтiн бойынша "лицензияның", "лицензия", "лицензияны" деген сөздер тиiсiнше "шешiмнiң", "шешiм", "шешiмдi" деген сөздермен ауыстырылсын;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Еркiн қойманы құруға арналған шешiмнiң қолданылуын тоқтату мұндай тоқтатудың себептерi көрсетiле отырып, кеден iсi мәселелерi жөнiндегi уәкiлеттi орган басшысының бұйрығымен ресiмделедi.";
</w:t>
      </w:r>
      <w:r>
        <w:br/>
      </w:r>
      <w:r>
        <w:rPr>
          <w:rFonts w:ascii="Times New Roman"/>
          <w:b w:val="false"/>
          <w:i w:val="false"/>
          <w:color w:val="000000"/>
          <w:sz w:val="28"/>
        </w:rPr>
        <w:t>
      20) 298-баптың 2) және 3) тармақшалары алып тасталсын;
</w:t>
      </w:r>
      <w:r>
        <w:br/>
      </w:r>
      <w:r>
        <w:rPr>
          <w:rFonts w:ascii="Times New Roman"/>
          <w:b w:val="false"/>
          <w:i w:val="false"/>
          <w:color w:val="000000"/>
          <w:sz w:val="28"/>
        </w:rPr>
        <w:t>
      21) 403-бап мынадай редакцияда жазылсын:
</w:t>
      </w:r>
      <w:r>
        <w:br/>
      </w:r>
      <w:r>
        <w:rPr>
          <w:rFonts w:ascii="Times New Roman"/>
          <w:b w:val="false"/>
          <w:i w:val="false"/>
          <w:color w:val="000000"/>
          <w:sz w:val="28"/>
        </w:rPr>
        <w:t>
      "403-бап. Кеден брокерi ретiндегi қызметтi жүзеге асыру құқығына арналған лицензиясынан айыру
</w:t>
      </w:r>
      <w:r>
        <w:br/>
      </w:r>
      <w:r>
        <w:rPr>
          <w:rFonts w:ascii="Times New Roman"/>
          <w:b w:val="false"/>
          <w:i w:val="false"/>
          <w:color w:val="000000"/>
          <w:sz w:val="28"/>
        </w:rPr>
        <w:t>
      1. Лицензиясынан айыру үшiн:
</w:t>
      </w:r>
      <w:r>
        <w:br/>
      </w:r>
      <w:r>
        <w:rPr>
          <w:rFonts w:ascii="Times New Roman"/>
          <w:b w:val="false"/>
          <w:i w:val="false"/>
          <w:color w:val="000000"/>
          <w:sz w:val="28"/>
        </w:rPr>
        <w:t>
      1) көрiнеу жалған мәлiметтер беру;
</w:t>
      </w:r>
      <w:r>
        <w:br/>
      </w:r>
      <w:r>
        <w:rPr>
          <w:rFonts w:ascii="Times New Roman"/>
          <w:b w:val="false"/>
          <w:i w:val="false"/>
          <w:color w:val="000000"/>
          <w:sz w:val="28"/>
        </w:rPr>
        <w:t>
      2) бiр жылдың iшiнде бiрнеше рет кеден iсi саласында әкiмшiлiк құқық бұзушылық жасау;
</w:t>
      </w:r>
      <w:r>
        <w:br/>
      </w:r>
      <w:r>
        <w:rPr>
          <w:rFonts w:ascii="Times New Roman"/>
          <w:b w:val="false"/>
          <w:i w:val="false"/>
          <w:color w:val="000000"/>
          <w:sz w:val="28"/>
        </w:rPr>
        <w:t>
      3) бiлiктiлiк аттестаты жоқ маманның, бiлiктiлiк аттестаты қайтарып алынған маманның немесе бiлiктiлiк аттестатының қолданылуы сот шешiмi бойынша тоқтатыла тұрған не бұл қызметпен айналысу құқығынан айырылған маманның қызметтерiн пайдалану;
</w:t>
      </w:r>
      <w:r>
        <w:br/>
      </w:r>
      <w:r>
        <w:rPr>
          <w:rFonts w:ascii="Times New Roman"/>
          <w:b w:val="false"/>
          <w:i w:val="false"/>
          <w:color w:val="000000"/>
          <w:sz w:val="28"/>
        </w:rPr>
        <w:t>
      4) лицензияның қолданылуы бұрын тоқтатыла тұру себептерiнiң жойылмауы;
</w:t>
      </w:r>
      <w:r>
        <w:br/>
      </w:r>
      <w:r>
        <w:rPr>
          <w:rFonts w:ascii="Times New Roman"/>
          <w:b w:val="false"/>
          <w:i w:val="false"/>
          <w:color w:val="000000"/>
          <w:sz w:val="28"/>
        </w:rPr>
        <w:t>
      5) соттың лицензиатқа брокерлiк қызметтер көрсету жөнiндегi қызметпен айналысуға тыйым салуы негiз болып табылады.";
</w:t>
      </w:r>
      <w:r>
        <w:br/>
      </w:r>
      <w:r>
        <w:rPr>
          <w:rFonts w:ascii="Times New Roman"/>
          <w:b w:val="false"/>
          <w:i w:val="false"/>
          <w:color w:val="000000"/>
          <w:sz w:val="28"/>
        </w:rPr>
        <w:t>
      22) 404-бапта:
</w:t>
      </w:r>
      <w:r>
        <w:br/>
      </w:r>
      <w:r>
        <w:rPr>
          <w:rFonts w:ascii="Times New Roman"/>
          <w:b w:val="false"/>
          <w:i w:val="false"/>
          <w:color w:val="000000"/>
          <w:sz w:val="28"/>
        </w:rPr>
        <w:t>
      1-тармақтың 1) тармақшасы мынадай редакцияда жазылсын:
</w:t>
      </w:r>
      <w:r>
        <w:br/>
      </w:r>
      <w:r>
        <w:rPr>
          <w:rFonts w:ascii="Times New Roman"/>
          <w:b w:val="false"/>
          <w:i w:val="false"/>
          <w:color w:val="000000"/>
          <w:sz w:val="28"/>
        </w:rPr>
        <w:t>
      "1) лицензиядан айырған;";
</w:t>
      </w:r>
      <w:r>
        <w:br/>
      </w:r>
      <w:r>
        <w:rPr>
          <w:rFonts w:ascii="Times New Roman"/>
          <w:b w:val="false"/>
          <w:i w:val="false"/>
          <w:color w:val="000000"/>
          <w:sz w:val="28"/>
        </w:rPr>
        <w:t>
      3-тармақтың екiншi бөлiгiндегi "лицензияны қайтарып алуға" деген сөздер "лицензиядан айыруға" деген сөздермен ауыстырылсын;
</w:t>
      </w:r>
      <w:r>
        <w:br/>
      </w:r>
      <w:r>
        <w:rPr>
          <w:rFonts w:ascii="Times New Roman"/>
          <w:b w:val="false"/>
          <w:i w:val="false"/>
          <w:color w:val="000000"/>
          <w:sz w:val="28"/>
        </w:rPr>
        <w:t>
      23) 405-баптың 6-тармағындағы "ол қайтарып алынған" деген сөздер "онан айырған" деген сөздермен ауыстырылсын.
</w:t>
      </w:r>
      <w:r>
        <w:br/>
      </w:r>
      <w:r>
        <w:rPr>
          <w:rFonts w:ascii="Times New Roman"/>
          <w:b w:val="false"/>
          <w:i w:val="false"/>
          <w:color w:val="000000"/>
          <w:sz w:val="28"/>
        </w:rPr>
        <w:t>
      6. Қазақстан Республикасының 2003 ж. 20 маусымдағы Жер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2003 ж.,
</w:t>
      </w:r>
      <w:r>
        <w:br/>
      </w:r>
      <w:r>
        <w:rPr>
          <w:rFonts w:ascii="Times New Roman"/>
          <w:b w:val="false"/>
          <w:i w:val="false"/>
          <w:color w:val="000000"/>
          <w:sz w:val="28"/>
        </w:rPr>
        <w:t>
N 13, 99-құжат; 2005 ж., N 9, 26-құжат):
</w:t>
      </w:r>
      <w:r>
        <w:br/>
      </w:r>
      <w:r>
        <w:rPr>
          <w:rFonts w:ascii="Times New Roman"/>
          <w:b w:val="false"/>
          <w:i w:val="false"/>
          <w:color w:val="000000"/>
          <w:sz w:val="28"/>
        </w:rPr>
        <w:t>
      150-баптың 2-тармағы "лицензиялау туралы" деген сөздермен толықтырылсын.
</w:t>
      </w:r>
    </w:p>
    <w:p>
      <w:pPr>
        <w:spacing w:after="0"/>
        <w:ind w:left="0"/>
        <w:jc w:val="both"/>
      </w:pPr>
      <w:r>
        <w:rPr>
          <w:rFonts w:ascii="Times New Roman"/>
          <w:b w:val="false"/>
          <w:i w:val="false"/>
          <w:color w:val="000000"/>
          <w:sz w:val="28"/>
        </w:rPr>
        <w:t>
      7. Қазақстан Республикасының 2003 ж. 9 шiлдедегi Орман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2003 ж.,
</w:t>
      </w:r>
      <w:r>
        <w:br/>
      </w:r>
      <w:r>
        <w:rPr>
          <w:rFonts w:ascii="Times New Roman"/>
          <w:b w:val="false"/>
          <w:i w:val="false"/>
          <w:color w:val="000000"/>
          <w:sz w:val="28"/>
        </w:rPr>
        <w:t>
N 16, 140-құжат; 2005 ж., N 23, 142-құжат):
</w:t>
      </w:r>
      <w:r>
        <w:br/>
      </w:r>
      <w:r>
        <w:rPr>
          <w:rFonts w:ascii="Times New Roman"/>
          <w:b w:val="false"/>
          <w:i w:val="false"/>
          <w:color w:val="000000"/>
          <w:sz w:val="28"/>
        </w:rPr>
        <w:t>
      1) 41-баптың 4) тармақшасындағы "лицензияның керi қайтарылып алынуы" деген сөздер "лицензиядан айыру" деген сөздермен ауыстырылсын;
</w:t>
      </w:r>
      <w:r>
        <w:br/>
      </w:r>
      <w:r>
        <w:rPr>
          <w:rFonts w:ascii="Times New Roman"/>
          <w:b w:val="false"/>
          <w:i w:val="false"/>
          <w:color w:val="000000"/>
          <w:sz w:val="28"/>
        </w:rPr>
        <w:t>
      2) 89-бап мынадай редакцияда жазылсын:
</w:t>
      </w:r>
      <w:r>
        <w:br/>
      </w:r>
      <w:r>
        <w:rPr>
          <w:rFonts w:ascii="Times New Roman"/>
          <w:b w:val="false"/>
          <w:i w:val="false"/>
          <w:color w:val="000000"/>
          <w:sz w:val="28"/>
        </w:rPr>
        <w:t>
      "89-бап. Мемлекеттiк орман қоры учаскелерiндегi орман пайдалану жөнiндегi қызметтi және бөрене тiлу жөнiндегi жұмыстарды лицензиялау 
</w:t>
      </w:r>
      <w:r>
        <w:br/>
      </w:r>
      <w:r>
        <w:rPr>
          <w:rFonts w:ascii="Times New Roman"/>
          <w:b w:val="false"/>
          <w:i w:val="false"/>
          <w:color w:val="000000"/>
          <w:sz w:val="28"/>
        </w:rPr>
        <w:t>
      Мемлекеттiк орман қоры учаскелерiнде Қазақстан Республикасының лицензиялау туралы заңдарында белгiленген тәртiппен орман пайдаланушылар жүзеге асыратын сүрек дайындау жөнiндегi қызмет және бөренелер тiлу жөнiндегi қызметтер көрсету лицензиялануға жатады.".
</w:t>
      </w:r>
    </w:p>
    <w:p>
      <w:pPr>
        <w:spacing w:after="0"/>
        <w:ind w:left="0"/>
        <w:jc w:val="both"/>
      </w:pPr>
      <w:r>
        <w:rPr>
          <w:rFonts w:ascii="Times New Roman"/>
          <w:b w:val="false"/>
          <w:i w:val="false"/>
          <w:color w:val="000000"/>
          <w:sz w:val="28"/>
        </w:rPr>
        <w:t>
      8. Қазақстан Республикасының 2003 ж. 9 шiлдедегi Су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2003 ж., N 17, 141-құжат; 2005 ж., N 23, 142-құжат):
</w:t>
      </w:r>
      <w:r>
        <w:br/>
      </w:r>
      <w:r>
        <w:rPr>
          <w:rFonts w:ascii="Times New Roman"/>
          <w:b w:val="false"/>
          <w:i w:val="false"/>
          <w:color w:val="000000"/>
          <w:sz w:val="28"/>
        </w:rPr>
        <w:t>
      1) 51-баптың 1-тармағының 2) тармақшасындағы "немесе рұқсаттың қолданылуын тоқтата тұру және оларды қайтарып алу" деген сөздер "қолданылуын тоқтата тұру және одан айыру туралы немесе рұқсатты қайтарып алу" деген сөздермен ауыстырылсын.
</w:t>
      </w:r>
      <w:r>
        <w:br/>
      </w:r>
      <w:r>
        <w:rPr>
          <w:rFonts w:ascii="Times New Roman"/>
          <w:b w:val="false"/>
          <w:i w:val="false"/>
          <w:color w:val="000000"/>
          <w:sz w:val="28"/>
        </w:rPr>
        <w:t>
      2) 66-баптың 1-тармағындағы "және көлiктiң" деген сөздер алып тасталсын;
</w:t>
      </w:r>
      <w:r>
        <w:br/>
      </w:r>
      <w:r>
        <w:rPr>
          <w:rFonts w:ascii="Times New Roman"/>
          <w:b w:val="false"/>
          <w:i w:val="false"/>
          <w:color w:val="000000"/>
          <w:sz w:val="28"/>
        </w:rPr>
        <w:t>
      3) 75-бапта:
</w:t>
      </w:r>
      <w:r>
        <w:br/>
      </w:r>
      <w:r>
        <w:rPr>
          <w:rFonts w:ascii="Times New Roman"/>
          <w:b w:val="false"/>
          <w:i w:val="false"/>
          <w:color w:val="000000"/>
          <w:sz w:val="28"/>
        </w:rPr>
        <w:t>
      2-тармақтың бiрiншi абзацындағы "арнайы су пайдалануға берiлген лицензияны немесе рұқсатты" деген сөздер "лицензиатты арнайы су пайдалануға берiлген лицензиясынан айыру немесе керi қайтарып алу" деген сөздермен ауыстырылсын;
</w:t>
      </w:r>
      <w:r>
        <w:br/>
      </w:r>
      <w:r>
        <w:rPr>
          <w:rFonts w:ascii="Times New Roman"/>
          <w:b w:val="false"/>
          <w:i w:val="false"/>
          <w:color w:val="000000"/>
          <w:sz w:val="28"/>
        </w:rPr>
        <w:t>
      3-тармақтағы "лицензияны" деген сөздерден кейiн "лицензиатты лицензиясынан айыру" деген сөздермен ауыстырылсын;
</w:t>
      </w:r>
      <w:r>
        <w:br/>
      </w:r>
      <w:r>
        <w:rPr>
          <w:rFonts w:ascii="Times New Roman"/>
          <w:b w:val="false"/>
          <w:i w:val="false"/>
          <w:color w:val="000000"/>
          <w:sz w:val="28"/>
        </w:rPr>
        <w:t>
      4) 76-бап мынадай редакцияда жазылсын:
</w:t>
      </w:r>
      <w:r>
        <w:br/>
      </w:r>
      <w:r>
        <w:rPr>
          <w:rFonts w:ascii="Times New Roman"/>
          <w:b w:val="false"/>
          <w:i w:val="false"/>
          <w:color w:val="000000"/>
          <w:sz w:val="28"/>
        </w:rPr>
        <w:t>
      "76-бап. Арнайы су пайдалану жөнiндегi қызмет түрлерiн лицензиялау
</w:t>
      </w:r>
      <w:r>
        <w:br/>
      </w:r>
      <w:r>
        <w:rPr>
          <w:rFonts w:ascii="Times New Roman"/>
          <w:b w:val="false"/>
          <w:i w:val="false"/>
          <w:color w:val="000000"/>
          <w:sz w:val="28"/>
        </w:rPr>
        <w:t>
      Арнайы су пайдалану жөнiндегi қызмет түрлерiн лицензиялауды Қазақстан Республикасының лицензиялау туралы заңдарында белгiленген тәртiппен Қазақтан Республикасының Yкiметi жүзеге асырады.".
</w:t>
      </w:r>
    </w:p>
    <w:p>
      <w:pPr>
        <w:spacing w:after="0"/>
        <w:ind w:left="0"/>
        <w:jc w:val="both"/>
      </w:pPr>
      <w:r>
        <w:rPr>
          <w:rFonts w:ascii="Times New Roman"/>
          <w:b w:val="false"/>
          <w:i w:val="false"/>
          <w:color w:val="000000"/>
          <w:sz w:val="28"/>
        </w:rPr>
        <w:t>
      9. "Тарихи-мәдени мұраны қорғау және пайдалану туралы" 1992 ж. 2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1992 ж., N 15, 363-құжат; 1995 ж., N 20, 120-құжат; Қазақстан Республикасы Парламентiнiң Жаршысы, 2005 ж., N 23, 142-құжат):
</w:t>
      </w:r>
      <w:r>
        <w:br/>
      </w:r>
      <w:r>
        <w:rPr>
          <w:rFonts w:ascii="Times New Roman"/>
          <w:b w:val="false"/>
          <w:i w:val="false"/>
          <w:color w:val="000000"/>
          <w:sz w:val="28"/>
        </w:rPr>
        <w:t>
      34-бапта:
</w:t>
      </w:r>
      <w:r>
        <w:br/>
      </w:r>
      <w:r>
        <w:rPr>
          <w:rFonts w:ascii="Times New Roman"/>
          <w:b w:val="false"/>
          <w:i w:val="false"/>
          <w:color w:val="000000"/>
          <w:sz w:val="28"/>
        </w:rPr>
        <w:t>
      мынадай мазмұндағы үшiншi бөлiкпен толықтырылсын:
</w:t>
      </w:r>
      <w:r>
        <w:br/>
      </w:r>
      <w:r>
        <w:rPr>
          <w:rFonts w:ascii="Times New Roman"/>
          <w:b w:val="false"/>
          <w:i w:val="false"/>
          <w:color w:val="000000"/>
          <w:sz w:val="28"/>
        </w:rPr>
        <w:t>
      "Тарих және мәдениет ескерткiштерiн жөндеу, реставрациялау жөнiндегi жұмыстарды қызметпен айналысу құқығына тарихи-мәдени мұраны қорғау және пайдалану жөнiндегi уәкiлеттi орган беретiн лицензия негiзiнде мамандандырылған ғылыми-реставрациялық ұйымдар, басқа да ұйымдар мен азаматтар жүргiзедi.";
</w:t>
      </w:r>
      <w:r>
        <w:br/>
      </w:r>
      <w:r>
        <w:rPr>
          <w:rFonts w:ascii="Times New Roman"/>
          <w:b w:val="false"/>
          <w:i w:val="false"/>
          <w:color w:val="000000"/>
          <w:sz w:val="28"/>
        </w:rPr>
        <w:t>
      үшіншi бөлiкте:
</w:t>
      </w:r>
      <w:r>
        <w:br/>
      </w:r>
      <w:r>
        <w:rPr>
          <w:rFonts w:ascii="Times New Roman"/>
          <w:b w:val="false"/>
          <w:i w:val="false"/>
          <w:color w:val="000000"/>
          <w:sz w:val="28"/>
        </w:rPr>
        <w:t>
      "жөндеу, реставрациялау" деген сөздер алып тасталсын;
</w:t>
      </w:r>
      <w:r>
        <w:br/>
      </w:r>
      <w:r>
        <w:rPr>
          <w:rFonts w:ascii="Times New Roman"/>
          <w:b w:val="false"/>
          <w:i w:val="false"/>
          <w:color w:val="000000"/>
          <w:sz w:val="28"/>
        </w:rPr>
        <w:t>
      "осы қызметпен айналысуға құқық беретiн лицензиялар және (немесе) арнайы рұқсат" деген сөздер "арнайы рұқсат" деген сөздермен ауыстырылсын.
</w:t>
      </w:r>
    </w:p>
    <w:p>
      <w:pPr>
        <w:spacing w:after="0"/>
        <w:ind w:left="0"/>
        <w:jc w:val="both"/>
      </w:pPr>
      <w:r>
        <w:rPr>
          <w:rFonts w:ascii="Times New Roman"/>
          <w:b w:val="false"/>
          <w:i w:val="false"/>
          <w:color w:val="000000"/>
          <w:sz w:val="28"/>
        </w:rPr>
        <w:t>
      10. "Жедел-iздестiру қызметi туралы" 1994 ж. 15 қыркүйектегi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1994 ж., N 13-14, 199-құжат; 1995 ж., N 24, 167-құжат; Қазақстан Республикасы Парламентiнiң Жаршысы, 1996 ж.,
</w:t>
      </w:r>
      <w:r>
        <w:br/>
      </w:r>
      <w:r>
        <w:rPr>
          <w:rFonts w:ascii="Times New Roman"/>
          <w:b w:val="false"/>
          <w:i w:val="false"/>
          <w:color w:val="000000"/>
          <w:sz w:val="28"/>
        </w:rPr>
        <w:t>
N 14, 275-құжат; 1998 ж., N 24, 436-құжат; 2000 ж., N 3-4, 66-құжат; 2001 ж., N 8, 53-құжат; N 17-18, 245-құжат; 2002 ж., N 4, 32-құжат; N 15, 147-құжат; N 17, 155-құжат; 2004 ж., N 18, 106-құжат; N 23, 142-құжат; N 24, 154-құжат; 2005 ж., N 13, 53-құжат):
</w:t>
      </w:r>
      <w:r>
        <w:br/>
      </w:r>
      <w:r>
        <w:rPr>
          <w:rFonts w:ascii="Times New Roman"/>
          <w:b w:val="false"/>
          <w:i w:val="false"/>
          <w:color w:val="000000"/>
          <w:sz w:val="28"/>
        </w:rPr>
        <w:t>
      10-баптың 2-тармағының алтыншы абзацындағы "рұқсат" деген сөз "лицензия" деген сөзбен ауыстырылсын.
</w:t>
      </w:r>
    </w:p>
    <w:p>
      <w:pPr>
        <w:spacing w:after="0"/>
        <w:ind w:left="0"/>
        <w:jc w:val="both"/>
      </w:pPr>
      <w:r>
        <w:rPr>
          <w:rFonts w:ascii="Times New Roman"/>
          <w:b w:val="false"/>
          <w:i w:val="false"/>
          <w:color w:val="000000"/>
          <w:sz w:val="28"/>
        </w:rPr>
        <w:t>
      11. "Қазақстан Республикасының Ұлттық Банкi туралы" 1995 ж. 30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3-4, 23-құжат;
</w:t>
      </w:r>
      <w:r>
        <w:br/>
      </w:r>
      <w:r>
        <w:rPr>
          <w:rFonts w:ascii="Times New Roman"/>
          <w:b w:val="false"/>
          <w:i w:val="false"/>
          <w:color w:val="000000"/>
          <w:sz w:val="28"/>
        </w:rPr>
        <w:t>
N 12, 88-құжат; N 15-16, 100-құжат; N 23, 141-құжат; Қазақстан Республикасы Парламентiнiң Жаршысы, 1996 ж., N 2, 184-құжат;
</w:t>
      </w:r>
      <w:r>
        <w:br/>
      </w:r>
      <w:r>
        <w:rPr>
          <w:rFonts w:ascii="Times New Roman"/>
          <w:b w:val="false"/>
          <w:i w:val="false"/>
          <w:color w:val="000000"/>
          <w:sz w:val="28"/>
        </w:rPr>
        <w:t>
N 11-12, 262-құжат; N 19, 370-құжат; 1997 ж., N 13-14, 205-құжат;
</w:t>
      </w:r>
      <w:r>
        <w:br/>
      </w:r>
      <w:r>
        <w:rPr>
          <w:rFonts w:ascii="Times New Roman"/>
          <w:b w:val="false"/>
          <w:i w:val="false"/>
          <w:color w:val="000000"/>
          <w:sz w:val="28"/>
        </w:rPr>
        <w:t>
N 22, 333-құжат; 1998 ж., N 11-12, 176-құжат; 1999 ж., N 20, 727-құжат; 2000 ж., N 3-4, 66-құжат; N 22, 408-құжат; 2001 ж., N 8, 52-құжат; N 10, 123-құжат; 2003 ж., N 15, 138, 139-құжаттар; 2004 ж., N 11-12, 66-құжат; N 16, 91-құжат; N 23, 142-құжат; 2005 ж., N 14, 55-құжат):
</w:t>
      </w:r>
      <w:r>
        <w:br/>
      </w:r>
      <w:r>
        <w:rPr>
          <w:rFonts w:ascii="Times New Roman"/>
          <w:b w:val="false"/>
          <w:i w:val="false"/>
          <w:color w:val="000000"/>
          <w:sz w:val="28"/>
        </w:rPr>
        <w:t>
      1) 15-баптың бiрiншi бөлiгiнiң е) тармақшасындағы "лицензияны қайтарып алу" деген сөздер "лицензиядан айыру" деген сөздермен ауыстырылсын;
</w:t>
      </w:r>
      <w:r>
        <w:br/>
      </w:r>
      <w:r>
        <w:rPr>
          <w:rFonts w:ascii="Times New Roman"/>
          <w:b w:val="false"/>
          <w:i w:val="false"/>
          <w:color w:val="000000"/>
          <w:sz w:val="28"/>
        </w:rPr>
        <w:t>
      2) 56-баптың и) тармақшасының екiншi абзацындағы "лицензияны керi қайтарып алу" деген сөздер "лицензиядан айыру" деген сөздермен ауыстырылсын.
</w:t>
      </w:r>
    </w:p>
    <w:p>
      <w:pPr>
        <w:spacing w:after="0"/>
        <w:ind w:left="0"/>
        <w:jc w:val="both"/>
      </w:pPr>
      <w:r>
        <w:rPr>
          <w:rFonts w:ascii="Times New Roman"/>
          <w:b w:val="false"/>
          <w:i w:val="false"/>
          <w:color w:val="000000"/>
          <w:sz w:val="28"/>
        </w:rPr>
        <w:t>
      12. "Тауар биржалары туралы" 1995 ж. 7 сәуiрдегi Қазақстан Республикасының 
</w:t>
      </w:r>
      <w:r>
        <w:rPr>
          <w:rFonts w:ascii="Times New Roman"/>
          <w:b w:val="false"/>
          <w:i w:val="false"/>
          <w:color w:val="000000"/>
          <w:sz w:val="28"/>
        </w:rPr>
        <w:t xml:space="preserve"> 3аңына </w:t>
      </w:r>
      <w:r>
        <w:rPr>
          <w:rFonts w:ascii="Times New Roman"/>
          <w:b w:val="false"/>
          <w:i w:val="false"/>
          <w:color w:val="000000"/>
          <w:sz w:val="28"/>
        </w:rPr>
        <w:t>
 (Қазақстан Республикасы Жоғарғы Кеңесiнiң Жаршысы, 1995 ж., N 3-4, 26-құжат; Қазақстан Республикасы Парламентiнiң Жаршысы, 1997 ж., N 11, 143-құжат; 2003 ж., N 15, 139-құжат; 2005 ж., N 23, 142-құжат):
</w:t>
      </w:r>
      <w:r>
        <w:br/>
      </w:r>
      <w:r>
        <w:rPr>
          <w:rFonts w:ascii="Times New Roman"/>
          <w:b w:val="false"/>
          <w:i w:val="false"/>
          <w:color w:val="000000"/>
          <w:sz w:val="28"/>
        </w:rPr>
        <w:t>
      1) 2-баптың 1-тармағындағы "өзiне берiлген биржалық лицензияның негiзiнде" деген сөздер алып тасталсын;
</w:t>
      </w:r>
      <w:r>
        <w:br/>
      </w:r>
      <w:r>
        <w:rPr>
          <w:rFonts w:ascii="Times New Roman"/>
          <w:b w:val="false"/>
          <w:i w:val="false"/>
          <w:color w:val="000000"/>
          <w:sz w:val="28"/>
        </w:rPr>
        <w:t>
      2) 14-бап алып тасталсын;
</w:t>
      </w:r>
      <w:r>
        <w:br/>
      </w:r>
      <w:r>
        <w:rPr>
          <w:rFonts w:ascii="Times New Roman"/>
          <w:b w:val="false"/>
          <w:i w:val="false"/>
          <w:color w:val="000000"/>
          <w:sz w:val="28"/>
        </w:rPr>
        <w:t>
      3) 24-баптың екiншi абзацы алып тасталсын;
</w:t>
      </w:r>
      <w:r>
        <w:br/>
      </w:r>
      <w:r>
        <w:rPr>
          <w:rFonts w:ascii="Times New Roman"/>
          <w:b w:val="false"/>
          <w:i w:val="false"/>
          <w:color w:val="000000"/>
          <w:sz w:val="28"/>
        </w:rPr>
        <w:t>
      4) 25-баптың 1-тармағының үшiншi абзацы алып тасталсын.
</w:t>
      </w:r>
    </w:p>
    <w:p>
      <w:pPr>
        <w:spacing w:after="0"/>
        <w:ind w:left="0"/>
        <w:jc w:val="both"/>
      </w:pPr>
      <w:r>
        <w:rPr>
          <w:rFonts w:ascii="Times New Roman"/>
          <w:b w:val="false"/>
          <w:i w:val="false"/>
          <w:color w:val="000000"/>
          <w:sz w:val="28"/>
        </w:rPr>
        <w:t>
      13. "Мұнай туралы" 1995 ж. 28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11, 76-құжат; Қазақстан Республикасы Парламентiнiң Жаршысы, 1997 ж., N 11, 150-құжат; 1999 ж., N 21, 787-құжат; 2003 ж., N 6, 34-құжат; N 11, 56-құжат; 2004 ж., N 22, 131-құжат; 2005 ж., N 16, 70-құжат):
</w:t>
      </w:r>
      <w:r>
        <w:br/>
      </w:r>
      <w:r>
        <w:rPr>
          <w:rFonts w:ascii="Times New Roman"/>
          <w:b w:val="false"/>
          <w:i w:val="false"/>
          <w:color w:val="000000"/>
          <w:sz w:val="28"/>
        </w:rPr>
        <w:t>
      1) 8-2-баптың 4-тармағындағы "рұқсаты" деген сөз "лицензиясы" деген сөзбен ауыстырылсын;
</w:t>
      </w:r>
      <w:r>
        <w:br/>
      </w:r>
      <w:r>
        <w:rPr>
          <w:rFonts w:ascii="Times New Roman"/>
          <w:b w:val="false"/>
          <w:i w:val="false"/>
          <w:color w:val="000000"/>
          <w:sz w:val="28"/>
        </w:rPr>
        <w:t>
      2) 36-3-баптың 2-тармағындағы "жазбаша рұқсаты", "рұқсат" деген сөздер "лицензиясы", "лицензия" деген сөздермен ауыстырылсын.
</w:t>
      </w:r>
    </w:p>
    <w:p>
      <w:pPr>
        <w:spacing w:after="0"/>
        <w:ind w:left="0"/>
        <w:jc w:val="both"/>
      </w:pPr>
      <w:r>
        <w:rPr>
          <w:rFonts w:ascii="Times New Roman"/>
          <w:b w:val="false"/>
          <w:i w:val="false"/>
          <w:color w:val="000000"/>
          <w:sz w:val="28"/>
        </w:rPr>
        <w:t>
      14. "Қазақстан Республикасындағы банктер және банк қызметi туралы" 1995 ж. 31 тамыздағы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w:t>
      </w:r>
      <w:r>
        <w:br/>
      </w:r>
      <w:r>
        <w:rPr>
          <w:rFonts w:ascii="Times New Roman"/>
          <w:b w:val="false"/>
          <w:i w:val="false"/>
          <w:color w:val="000000"/>
          <w:sz w:val="28"/>
        </w:rPr>
        <w:t>
N 15-16, 106-құжат; Қазақстан Республикасы Парламентiнiң Жаршысы, 1996 ж., N 2, 184-құжат; N 15, 281-құжат; N 19, 370-құжат; 1997 ж., N 5, 58-құжат; N 13-14, 205-құжат; N 22, 333-құжат; 1998 ж.,
</w:t>
      </w:r>
      <w:r>
        <w:br/>
      </w:r>
      <w:r>
        <w:rPr>
          <w:rFonts w:ascii="Times New Roman"/>
          <w:b w:val="false"/>
          <w:i w:val="false"/>
          <w:color w:val="000000"/>
          <w:sz w:val="28"/>
        </w:rPr>
        <w:t>
N 11-12, 176-құжат; N 17-18, 224-құжат; 1999 ж., N 20, 727-құжат; 2000 ж., N 3-4, 66-құжат; N 22, 408-құжат; 2001 ж., N 8, 52-құжат; N 9, 86-құжат; 2002 ж., N 17, 155-құжат; 2003 ж., N 5, 31-құжат;
</w:t>
      </w:r>
      <w:r>
        <w:br/>
      </w:r>
      <w:r>
        <w:rPr>
          <w:rFonts w:ascii="Times New Roman"/>
          <w:b w:val="false"/>
          <w:i w:val="false"/>
          <w:color w:val="000000"/>
          <w:sz w:val="28"/>
        </w:rPr>
        <w:t>
N 10, 51-құжат; N 11, 56, 67-құжаттар; N 15, 138, 139-құжаттар; 2004 ж., N 11-12, 66-құжат; N 15, 86-құжат; N 16, 91-құжат; N 23, 140-құжат; 2005 ж., N 7-8, 24-құжат; N 14, 58-құжат):
</w:t>
      </w:r>
      <w:r>
        <w:br/>
      </w:r>
      <w:r>
        <w:rPr>
          <w:rFonts w:ascii="Times New Roman"/>
          <w:b w:val="false"/>
          <w:i w:val="false"/>
          <w:color w:val="000000"/>
          <w:sz w:val="28"/>
        </w:rPr>
        <w:t>
      1) 47-бапта:
</w:t>
      </w:r>
      <w:r>
        <w:br/>
      </w:r>
      <w:r>
        <w:rPr>
          <w:rFonts w:ascii="Times New Roman"/>
          <w:b w:val="false"/>
          <w:i w:val="false"/>
          <w:color w:val="000000"/>
          <w:sz w:val="28"/>
        </w:rPr>
        <w:t>
      2-тармақтың б) тармақшасындағы "лицензияны тоқтата тұруға не оны қайтарып алуға" деген сөздер "лицензияның қолданысын тоқтата тұруға" деген сөздермен ауыстырылсын;
</w:t>
      </w:r>
      <w:r>
        <w:br/>
      </w:r>
      <w:r>
        <w:rPr>
          <w:rFonts w:ascii="Times New Roman"/>
          <w:b w:val="false"/>
          <w:i w:val="false"/>
          <w:color w:val="000000"/>
          <w:sz w:val="28"/>
        </w:rPr>
        <w:t>
      5-тармақтағы "лицензиясын (лицензияларын) қайтарып алу" деген сөздер "лицензиясынан (лицензияларынан) айыру" деген сөздермен ауыстырылсын;
</w:t>
      </w:r>
      <w:r>
        <w:br/>
      </w:r>
      <w:r>
        <w:rPr>
          <w:rFonts w:ascii="Times New Roman"/>
          <w:b w:val="false"/>
          <w:i w:val="false"/>
          <w:color w:val="000000"/>
          <w:sz w:val="28"/>
        </w:rPr>
        <w:t>
      6-тармақтағы "лицензиясын (лицензияларын) қайтарып алғаннан" деген сөздер "лицензиясынан (лицензияларынан) айырғаннан" деген сөздермен ауыстырылсын;
</w:t>
      </w:r>
      <w:r>
        <w:br/>
      </w:r>
      <w:r>
        <w:rPr>
          <w:rFonts w:ascii="Times New Roman"/>
          <w:b w:val="false"/>
          <w:i w:val="false"/>
          <w:color w:val="000000"/>
          <w:sz w:val="28"/>
        </w:rPr>
        <w:t>
      7-тармақта:
</w:t>
      </w:r>
      <w:r>
        <w:br/>
      </w:r>
      <w:r>
        <w:rPr>
          <w:rFonts w:ascii="Times New Roman"/>
          <w:b w:val="false"/>
          <w:i w:val="false"/>
          <w:color w:val="000000"/>
          <w:sz w:val="28"/>
        </w:rPr>
        <w:t>
      бiрiншi бөлiктегi "лицензия қайтарып алынғаннан" деген сөздер "лицензиядан айырғаннан" деген сөздермен ауыстырылсын;
</w:t>
      </w:r>
      <w:r>
        <w:br/>
      </w:r>
      <w:r>
        <w:rPr>
          <w:rFonts w:ascii="Times New Roman"/>
          <w:b w:val="false"/>
          <w:i w:val="false"/>
          <w:color w:val="000000"/>
          <w:sz w:val="28"/>
        </w:rPr>
        <w:t>
      екiншi абзацтағы "лицензияны керi қайтарып алу" деген сөздер "лицензиядан айыру" деген сөздермен ауыстырылсын;
</w:t>
      </w:r>
      <w:r>
        <w:br/>
      </w:r>
      <w:r>
        <w:rPr>
          <w:rFonts w:ascii="Times New Roman"/>
          <w:b w:val="false"/>
          <w:i w:val="false"/>
          <w:color w:val="000000"/>
          <w:sz w:val="28"/>
        </w:rPr>
        <w:t>
      8-тармақтағы "лицензияны қайтарып алу" деген сөздер "лицензиядан айыру" деген сөздермен ауыстырылсын;
</w:t>
      </w:r>
      <w:r>
        <w:br/>
      </w:r>
      <w:r>
        <w:rPr>
          <w:rFonts w:ascii="Times New Roman"/>
          <w:b w:val="false"/>
          <w:i w:val="false"/>
          <w:color w:val="000000"/>
          <w:sz w:val="28"/>
        </w:rPr>
        <w:t>
      2) 48-бапта:
</w:t>
      </w:r>
      <w:r>
        <w:br/>
      </w:r>
      <w:r>
        <w:rPr>
          <w:rFonts w:ascii="Times New Roman"/>
          <w:b w:val="false"/>
          <w:i w:val="false"/>
          <w:color w:val="000000"/>
          <w:sz w:val="28"/>
        </w:rPr>
        <w:t>
      тақырыбындағы "оны қайтарып алу" деген сөздер "одан айыру" деген сөздермен ауыстырылсын;
</w:t>
      </w:r>
      <w:r>
        <w:br/>
      </w:r>
      <w:r>
        <w:rPr>
          <w:rFonts w:ascii="Times New Roman"/>
          <w:b w:val="false"/>
          <w:i w:val="false"/>
          <w:color w:val="000000"/>
          <w:sz w:val="28"/>
        </w:rPr>
        <w:t>
      1-тармақтың бiрiншi абзацындағы "оны қайтарып алу" деген сөздер "одан айыру" деген сөздермен ауыстырылсын;
</w:t>
      </w:r>
      <w:r>
        <w:br/>
      </w:r>
      <w:r>
        <w:rPr>
          <w:rFonts w:ascii="Times New Roman"/>
          <w:b w:val="false"/>
          <w:i w:val="false"/>
          <w:color w:val="000000"/>
          <w:sz w:val="28"/>
        </w:rPr>
        <w:t>
      1-1-тармақ мынадай редакцияда жазылсын:
</w:t>
      </w:r>
      <w:r>
        <w:br/>
      </w:r>
      <w:r>
        <w:rPr>
          <w:rFonts w:ascii="Times New Roman"/>
          <w:b w:val="false"/>
          <w:i w:val="false"/>
          <w:color w:val="000000"/>
          <w:sz w:val="28"/>
        </w:rPr>
        <w:t>
      "1-1. Жеке тұлғалардың депозиттерiне мiндеттi ұжымдық кепiлдiк беру (сақтандыру) жүйесiнiң қатысушысы болып табылмайтын банк депозиттер қабылдауға, жеке тұлғалардың банк шоттарын ашуға және жүргiзуге арналған лицензияларынан айырылады.";
</w:t>
      </w:r>
      <w:r>
        <w:br/>
      </w:r>
      <w:r>
        <w:rPr>
          <w:rFonts w:ascii="Times New Roman"/>
          <w:b w:val="false"/>
          <w:i w:val="false"/>
          <w:color w:val="000000"/>
          <w:sz w:val="28"/>
        </w:rPr>
        <w:t>
      2-тармақтағы "оны қайтарып алады" деген сөздер "одан айырады" деген сөздермен ауыстырылсын;
</w:t>
      </w:r>
      <w:r>
        <w:br/>
      </w:r>
      <w:r>
        <w:rPr>
          <w:rFonts w:ascii="Times New Roman"/>
          <w:b w:val="false"/>
          <w:i w:val="false"/>
          <w:color w:val="000000"/>
          <w:sz w:val="28"/>
        </w:rPr>
        <w:t>
      3) 57-баптың 6-тармағының бесiншi абзацындағы "банктiң лицензиясын қайтарып алуға" деген сөздер "банктi лицензиясынан айыруға" деген сөздермен ауыстырылсын;
</w:t>
      </w:r>
      <w:r>
        <w:br/>
      </w:r>
      <w:r>
        <w:rPr>
          <w:rFonts w:ascii="Times New Roman"/>
          <w:b w:val="false"/>
          <w:i w:val="false"/>
          <w:color w:val="000000"/>
          <w:sz w:val="28"/>
        </w:rPr>
        <w:t>
      4) 70-баптың б) тармақшасындағы "лицензияларды қайтарып алуға" деген сөздер "лицензиялардан айыруға" деген сөздермен ауыстырылсын;
</w:t>
      </w:r>
      <w:r>
        <w:br/>
      </w:r>
      <w:r>
        <w:rPr>
          <w:rFonts w:ascii="Times New Roman"/>
          <w:b w:val="false"/>
          <w:i w:val="false"/>
          <w:color w:val="000000"/>
          <w:sz w:val="28"/>
        </w:rPr>
        <w:t>
      6) 72-бапта:
</w:t>
      </w:r>
      <w:r>
        <w:br/>
      </w:r>
      <w:r>
        <w:rPr>
          <w:rFonts w:ascii="Times New Roman"/>
          <w:b w:val="false"/>
          <w:i w:val="false"/>
          <w:color w:val="000000"/>
          <w:sz w:val="28"/>
        </w:rPr>
        <w:t>
      1-тармақтағы "лицензияларын қайтарып алу" деген сөздер "лицензиялардан айыру" деген сөздермен ауыстырылсын;
</w:t>
      </w:r>
      <w:r>
        <w:br/>
      </w:r>
      <w:r>
        <w:rPr>
          <w:rFonts w:ascii="Times New Roman"/>
          <w:b w:val="false"/>
          <w:i w:val="false"/>
          <w:color w:val="000000"/>
          <w:sz w:val="28"/>
        </w:rPr>
        <w:t>
      2-тармақтың екiншi бөлiгiндегi "банктiң банк операцияларын жүргiзуге берiлген лицензияларын қайтарып алады" деген сөздер ", банк, банк операцияларын жүргiзуге берiлген лицензияларынан айырылады" деген сөздермен ауыстырылсын.
</w:t>
      </w:r>
    </w:p>
    <w:p>
      <w:pPr>
        <w:spacing w:after="0"/>
        <w:ind w:left="0"/>
        <w:jc w:val="both"/>
      </w:pPr>
      <w:r>
        <w:rPr>
          <w:rFonts w:ascii="Times New Roman"/>
          <w:b w:val="false"/>
          <w:i w:val="false"/>
          <w:color w:val="000000"/>
          <w:sz w:val="28"/>
        </w:rPr>
        <w:t>
      15. "Қазақстан Республикасының әуе кеңiстiгiн пайдалану және авиация қызметi туралы" 1995 ж. 20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23, 148-құжат; Қазақстан Республикасы Парламентiнiң Жаршысы, 2001 ж., N 23, ст. 321; N 24, 338-құжат; 2002 ж., N 15, 147-құжат; 2003 ж., N 10, 54-құжат; 2004 ж., N 23, 142-құжат; 2005 ж., N 78, 23-құжат):
</w:t>
      </w:r>
      <w:r>
        <w:br/>
      </w:r>
      <w:r>
        <w:rPr>
          <w:rFonts w:ascii="Times New Roman"/>
          <w:b w:val="false"/>
          <w:i w:val="false"/>
          <w:color w:val="000000"/>
          <w:sz w:val="28"/>
        </w:rPr>
        <w:t>
      1) 1-баптың отыз төртiншi бөлiгiндегi "немесе лицензиясы" деген сөздер алып тасталсын;
</w:t>
      </w:r>
      <w:r>
        <w:br/>
      </w:r>
      <w:r>
        <w:rPr>
          <w:rFonts w:ascii="Times New Roman"/>
          <w:b w:val="false"/>
          <w:i w:val="false"/>
          <w:color w:val="000000"/>
          <w:sz w:val="28"/>
        </w:rPr>
        <w:t>
      2) 71-бап алып тасталсын.
</w:t>
      </w:r>
    </w:p>
    <w:p>
      <w:pPr>
        <w:spacing w:after="0"/>
        <w:ind w:left="0"/>
        <w:jc w:val="both"/>
      </w:pPr>
      <w:r>
        <w:rPr>
          <w:rFonts w:ascii="Times New Roman"/>
          <w:b w:val="false"/>
          <w:i w:val="false"/>
          <w:color w:val="000000"/>
          <w:sz w:val="28"/>
        </w:rPr>
        <w:t>
      16. "Қазақстан Республикасының Iшкi iстер органдары туралы" 1995 ж. 21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23, 154-құжат; Қазақстан Республикасы Парламентiнiң Жаршысы, 1997 ж.,
</w:t>
      </w:r>
      <w:r>
        <w:br/>
      </w:r>
      <w:r>
        <w:rPr>
          <w:rFonts w:ascii="Times New Roman"/>
          <w:b w:val="false"/>
          <w:i w:val="false"/>
          <w:color w:val="000000"/>
          <w:sz w:val="28"/>
        </w:rPr>
        <w:t>
N 7, 79-құжат; N 12, 184-құжат; 1998 ж., N 17-18, 225-құжат; N 23, 416-құжат; N 24, 436-құжат; 1999 ж., N 8, 233, 247-құжаттар; N 23, 920-құжат; 2000 ж., N 3-4, 66-құжат; 2001 ж., N 13-14, 174-құжат,
</w:t>
      </w:r>
      <w:r>
        <w:br/>
      </w:r>
      <w:r>
        <w:rPr>
          <w:rFonts w:ascii="Times New Roman"/>
          <w:b w:val="false"/>
          <w:i w:val="false"/>
          <w:color w:val="000000"/>
          <w:sz w:val="28"/>
        </w:rPr>
        <w:t>
N 17-18, 245-құжат; N 20, 257-құжат; N 23, 309-құжат; 2002 ж.,
</w:t>
      </w:r>
      <w:r>
        <w:br/>
      </w:r>
      <w:r>
        <w:rPr>
          <w:rFonts w:ascii="Times New Roman"/>
          <w:b w:val="false"/>
          <w:i w:val="false"/>
          <w:color w:val="000000"/>
          <w:sz w:val="28"/>
        </w:rPr>
        <w:t>
N 17, 155-құжат; 2003 ж., N 12, 82-құжат; 2004 ж., N 23, 142-құжат; N 24, 155-құжат):
</w:t>
      </w:r>
      <w:r>
        <w:br/>
      </w:r>
      <w:r>
        <w:rPr>
          <w:rFonts w:ascii="Times New Roman"/>
          <w:b w:val="false"/>
          <w:i w:val="false"/>
          <w:color w:val="000000"/>
          <w:sz w:val="28"/>
        </w:rPr>
        <w:t>
      11-баптың 1-тармағының 33) тармақшасының екiншi абзацы мынадай редакцияда жазылсын:
</w:t>
      </w:r>
      <w:r>
        <w:br/>
      </w:r>
      <w:r>
        <w:rPr>
          <w:rFonts w:ascii="Times New Roman"/>
          <w:b w:val="false"/>
          <w:i w:val="false"/>
          <w:color w:val="000000"/>
          <w:sz w:val="28"/>
        </w:rPr>
        <w:t>
      "33) заводы тұлғаларға Қазақстан Республикасының Yкiметi айқындаған тiзбелер бойынша түрлi-түсті бейнедегi көбейту-көшiру техникасын, жарылғыш, күштi әсер ететiн улы заттарды сатып алуға, сақтауға, тасымалдауға, әкелуге, әкетуге; азаматтық және қызметтiк қару мен оның патрондарын, азаматтық пиротехникалық заттарды және оларды пайдалану арқылы жасалған бұйымдарды сақтауға, тасымалдауға, әкелуге, әкетуге; есiрткi құралдарының, психотроптық заттар мен прекурсорлардың айналымы саласында объектілердi және үй-жайларды пайдалануға, атыс тирлерi мен стендтерiн ашуға, ал жеке тұлғаларға - азаматтық қару мен оның патрондарын сатып алуға, сақтап қоюға, сақтауға және алып жүруге, әкелуге, әкетуге рұқсат беруге;
</w:t>
      </w:r>
      <w:r>
        <w:br/>
      </w:r>
      <w:r>
        <w:rPr>
          <w:rFonts w:ascii="Times New Roman"/>
          <w:b w:val="false"/>
          <w:i w:val="false"/>
          <w:color w:val="000000"/>
          <w:sz w:val="28"/>
        </w:rPr>
        <w:t>
      азаматтық пиротехникалық заттарды және оларды пайдалану арқылы жасалған бұйымдарды сақтаудың, есепке алудың, пайдаланудың, тасымалдаудың, жоюдың, әкелудiң, әкетудiң, сондай-ақ күштi әсер ететiн улы заттарды сатып алудың, сақтаудың, тасымалдаудың, әкелудiң, әкетудiң ережелерiн белгiлеуге;".
</w:t>
      </w:r>
    </w:p>
    <w:p>
      <w:pPr>
        <w:spacing w:after="0"/>
        <w:ind w:left="0"/>
        <w:jc w:val="both"/>
      </w:pPr>
      <w:r>
        <w:rPr>
          <w:rFonts w:ascii="Times New Roman"/>
          <w:b w:val="false"/>
          <w:i w:val="false"/>
          <w:color w:val="000000"/>
          <w:sz w:val="28"/>
        </w:rPr>
        <w:t>
      17. "Қазақстан Республикасындағы арнайы экономикалық аймақтар туралы" 1996 ж. 26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1996 ж., N 1, 179-құжат; N 14, 274-құжат; 1998 ж., N 24, 443-құжат; 1999 ж., N 6, 191-құжат; 2001 ж., N 15-16, 224-құжат; 2003 ж., N 23, 169-құжат):
</w:t>
      </w:r>
      <w:r>
        <w:br/>
      </w:r>
      <w:r>
        <w:rPr>
          <w:rFonts w:ascii="Times New Roman"/>
          <w:b w:val="false"/>
          <w:i w:val="false"/>
          <w:color w:val="000000"/>
          <w:sz w:val="28"/>
        </w:rPr>
        <w:t>
      1) 3-баптағы "экспортқа бағдарланған" деген сөздер алып тасталсын;
</w:t>
      </w:r>
      <w:r>
        <w:br/>
      </w:r>
      <w:r>
        <w:rPr>
          <w:rFonts w:ascii="Times New Roman"/>
          <w:b w:val="false"/>
          <w:i w:val="false"/>
          <w:color w:val="000000"/>
          <w:sz w:val="28"/>
        </w:rPr>
        <w:t>
      2) 14-бап "лицензиялау туралы" деген сөздермен толықтырылсын.
</w:t>
      </w:r>
    </w:p>
    <w:p>
      <w:pPr>
        <w:spacing w:after="0"/>
        <w:ind w:left="0"/>
        <w:jc w:val="both"/>
      </w:pPr>
      <w:r>
        <w:rPr>
          <w:rFonts w:ascii="Times New Roman"/>
          <w:b w:val="false"/>
          <w:i w:val="false"/>
          <w:color w:val="000000"/>
          <w:sz w:val="28"/>
        </w:rPr>
        <w:t>
      18. "Экспорттық бақылау туралы" 1996 ж. 18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1996 ж., N 8-9, 240-құжат; 2000 ж., N 20, 377-құжат; 2003 ж., N 18, 143-құжат; 2004 ж., N 23, 142-құжат):
</w:t>
      </w:r>
      <w:r>
        <w:br/>
      </w:r>
      <w:r>
        <w:rPr>
          <w:rFonts w:ascii="Times New Roman"/>
          <w:b w:val="false"/>
          <w:i w:val="false"/>
          <w:color w:val="000000"/>
          <w:sz w:val="28"/>
        </w:rPr>
        <w:t>
      7-баптың алтыншы бөлiгiндегi "оны керi қайтарып алуға немесе" деген сөздер алып тасталсын.
</w:t>
      </w:r>
    </w:p>
    <w:p>
      <w:pPr>
        <w:spacing w:after="0"/>
        <w:ind w:left="0"/>
        <w:jc w:val="both"/>
      </w:pPr>
      <w:r>
        <w:rPr>
          <w:rFonts w:ascii="Times New Roman"/>
          <w:b w:val="false"/>
          <w:i w:val="false"/>
          <w:color w:val="000000"/>
          <w:sz w:val="28"/>
        </w:rPr>
        <w:t>
      19. "Өрт қауiпсiздiгi туралы" 1996 ж. 22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1996 ж., N 18, 368-құжат; 1998 ж., N 23, 416-құжат; 1999 ж., N 20, 728-құжат; N 23, 931-құжат; 2000 ж., N 6, 142-құжат; 2002 ж., N 17, 155-құжат; 2003 ж., N 14, 112-құжат; N 24, 177-құжат; 2004 ж., N 23, 142-құжат):
</w:t>
      </w:r>
      <w:r>
        <w:br/>
      </w:r>
      <w:r>
        <w:rPr>
          <w:rFonts w:ascii="Times New Roman"/>
          <w:b w:val="false"/>
          <w:i w:val="false"/>
          <w:color w:val="000000"/>
          <w:sz w:val="28"/>
        </w:rPr>
        <w:t>
      1) 6-баптың 5) тармақшасындағы "лицензиялау мен" деген сөздер алып тасталсын;
</w:t>
      </w:r>
      <w:r>
        <w:br/>
      </w:r>
      <w:r>
        <w:rPr>
          <w:rFonts w:ascii="Times New Roman"/>
          <w:b w:val="false"/>
          <w:i w:val="false"/>
          <w:color w:val="000000"/>
          <w:sz w:val="28"/>
        </w:rPr>
        <w:t>
      2) 9-2-баптың бiрiншi бөлiгiнiң 3) тармақшасы алып тасталсын;
</w:t>
      </w:r>
      <w:r>
        <w:br/>
      </w:r>
      <w:r>
        <w:rPr>
          <w:rFonts w:ascii="Times New Roman"/>
          <w:b w:val="false"/>
          <w:i w:val="false"/>
          <w:color w:val="000000"/>
          <w:sz w:val="28"/>
        </w:rPr>
        <w:t>
      3) 23-бап мынадай редакцияда жазылсын:
</w:t>
      </w:r>
      <w:r>
        <w:br/>
      </w:r>
      <w:r>
        <w:rPr>
          <w:rFonts w:ascii="Times New Roman"/>
          <w:b w:val="false"/>
          <w:i w:val="false"/>
          <w:color w:val="000000"/>
          <w:sz w:val="28"/>
        </w:rPr>
        <w:t>
      "23-бап. Өрт қауiпсiздiгi саласындағы сертификаттау
</w:t>
      </w:r>
      <w:r>
        <w:br/>
      </w:r>
      <w:r>
        <w:rPr>
          <w:rFonts w:ascii="Times New Roman"/>
          <w:b w:val="false"/>
          <w:i w:val="false"/>
          <w:color w:val="000000"/>
          <w:sz w:val="28"/>
        </w:rPr>
        <w:t>
      Өрт қауiпсiздiгi саласындағы сертификаттау Қазақстан Республикасының заңдарына сәйкес жүзеге асырылады.".
</w:t>
      </w:r>
    </w:p>
    <w:p>
      <w:pPr>
        <w:spacing w:after="0"/>
        <w:ind w:left="0"/>
        <w:jc w:val="both"/>
      </w:pPr>
      <w:r>
        <w:rPr>
          <w:rFonts w:ascii="Times New Roman"/>
          <w:b w:val="false"/>
          <w:i w:val="false"/>
          <w:color w:val="000000"/>
          <w:sz w:val="28"/>
        </w:rPr>
        <w:t>
      20. "Банкроттық туралы" 1997 ж. 21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1-2, ст. 7; N 13-14, 205-құжат; 1998 ж., N 14, 198-құжат; N 17-18, 225-құжат; 2000 ж., N 22, 408-құжат; 2001 ж.,
</w:t>
      </w:r>
      <w:r>
        <w:br/>
      </w:r>
      <w:r>
        <w:rPr>
          <w:rFonts w:ascii="Times New Roman"/>
          <w:b w:val="false"/>
          <w:i w:val="false"/>
          <w:color w:val="000000"/>
          <w:sz w:val="28"/>
        </w:rPr>
        <w:t>
N 8, 52-құжат; N 17-18, 240-құжат; N 24, 338-құжат; 2002 ж., N 17, 155-құжат; 2003 ж., N 4, 26-құжат; N 11, 67-құжат; 2004 ж., N 6, 42-құжат; N 23, 142-құжат; 2005 ж., N 14, 57-құжат):
</w:t>
      </w:r>
      <w:r>
        <w:br/>
      </w:r>
      <w:r>
        <w:rPr>
          <w:rFonts w:ascii="Times New Roman"/>
          <w:b w:val="false"/>
          <w:i w:val="false"/>
          <w:color w:val="000000"/>
          <w:sz w:val="28"/>
        </w:rPr>
        <w:t>
      9-баптың 5-тармағының 2) тармақшасы мынадай редакцияда жазылсын:
</w:t>
      </w:r>
      <w:r>
        <w:br/>
      </w:r>
      <w:r>
        <w:rPr>
          <w:rFonts w:ascii="Times New Roman"/>
          <w:b w:val="false"/>
          <w:i w:val="false"/>
          <w:color w:val="000000"/>
          <w:sz w:val="28"/>
        </w:rPr>
        <w:t>
      "2) Қазақстан Республикасының лицензиялау туралы заңдарында көзделген негiздер бойынша лицензиядан айырса не оның қолданылуы уақытша тоқтатылса;".
</w:t>
      </w:r>
    </w:p>
    <w:p>
      <w:pPr>
        <w:spacing w:after="0"/>
        <w:ind w:left="0"/>
        <w:jc w:val="both"/>
      </w:pPr>
      <w:r>
        <w:rPr>
          <w:rFonts w:ascii="Times New Roman"/>
          <w:b w:val="false"/>
          <w:i w:val="false"/>
          <w:color w:val="000000"/>
          <w:sz w:val="28"/>
        </w:rPr>
        <w:t>
      21. "Экологиялық сараптама туралы" 1997 ж. 18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6, 67-құжат; 1998 ж., N 24, 443-құжат; 1999 ж., N 11, 357-құжат; 2003 ж., N 14, 112-құжат; 2004 ж., N 23, 142-құжат):
</w:t>
      </w:r>
      <w:r>
        <w:br/>
      </w:r>
      <w:r>
        <w:rPr>
          <w:rFonts w:ascii="Times New Roman"/>
          <w:b w:val="false"/>
          <w:i w:val="false"/>
          <w:color w:val="000000"/>
          <w:sz w:val="28"/>
        </w:rPr>
        <w:t>
      11-баптың 2-тармағының 9) тармақшасы мынадай редакцияда жазылсын:
</w:t>
      </w:r>
      <w:r>
        <w:br/>
      </w:r>
      <w:r>
        <w:rPr>
          <w:rFonts w:ascii="Times New Roman"/>
          <w:b w:val="false"/>
          <w:i w:val="false"/>
          <w:color w:val="000000"/>
          <w:sz w:val="28"/>
        </w:rPr>
        <w:t>
      "9) Қазақстан Республикасының лицензиялау туралы заңдарына сәйкес лицензиялауды жүзеге асырады;".
</w:t>
      </w:r>
    </w:p>
    <w:p>
      <w:pPr>
        <w:spacing w:after="0"/>
        <w:ind w:left="0"/>
        <w:jc w:val="both"/>
      </w:pPr>
      <w:r>
        <w:rPr>
          <w:rFonts w:ascii="Times New Roman"/>
          <w:b w:val="false"/>
          <w:i w:val="false"/>
          <w:color w:val="000000"/>
          <w:sz w:val="28"/>
        </w:rPr>
        <w:t>
      22. "Авариялық-құтқару қызметi және құтқарушылардың мәртебесi туралы" 1997 ж. 27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6, 69-құжат; 1998 ж., N 24, 436-құжат; 2000 ж., N 8, 187-құжат; 2004 ж., N 11-12, 67-құжат; N 23, 142-құжат):
</w:t>
      </w:r>
      <w:r>
        <w:br/>
      </w:r>
      <w:r>
        <w:rPr>
          <w:rFonts w:ascii="Times New Roman"/>
          <w:b w:val="false"/>
          <w:i w:val="false"/>
          <w:color w:val="000000"/>
          <w:sz w:val="28"/>
        </w:rPr>
        <w:t>
      12-баптың 2-тармағындағы "лицензиялар" деген сөз "куәлiктер" деген сөздермен ауыстырылсын.
</w:t>
      </w:r>
    </w:p>
    <w:p>
      <w:pPr>
        <w:spacing w:after="0"/>
        <w:ind w:left="0"/>
        <w:jc w:val="both"/>
      </w:pPr>
      <w:r>
        <w:rPr>
          <w:rFonts w:ascii="Times New Roman"/>
          <w:b w:val="false"/>
          <w:i w:val="false"/>
          <w:color w:val="000000"/>
          <w:sz w:val="28"/>
        </w:rPr>
        <w:t>
      23. "Атом энергиясын пайдалану туралы" 1997 ж. 14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7, 83-құжат; 2004 ж., N 23, 142-құжат):
</w:t>
      </w:r>
      <w:r>
        <w:br/>
      </w:r>
      <w:r>
        <w:rPr>
          <w:rFonts w:ascii="Times New Roman"/>
          <w:b w:val="false"/>
          <w:i w:val="false"/>
          <w:color w:val="000000"/>
          <w:sz w:val="28"/>
        </w:rPr>
        <w:t>
      5-баптың 1-тармағының бесiншi абзацы "атом" деген сөздiң алдынан "алу деңгейiнен төмен иондаушы сәулелендiру көздерiн пайдаланатын сынақ зертханаларын техникалық реттеу жүйесiндегi акредиттелген қызметтердi қоспағанда," деген сөздермен толықтырылсын.
</w:t>
      </w:r>
    </w:p>
    <w:p>
      <w:pPr>
        <w:spacing w:after="0"/>
        <w:ind w:left="0"/>
        <w:jc w:val="both"/>
      </w:pPr>
      <w:r>
        <w:rPr>
          <w:rFonts w:ascii="Times New Roman"/>
          <w:b w:val="false"/>
          <w:i w:val="false"/>
          <w:color w:val="000000"/>
          <w:sz w:val="28"/>
        </w:rPr>
        <w:t>
      24. "Жеке кәсiпкерлiк туралы" 1997 ж. 19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12, 185-құжат; N 22, 333-құжат; 1999 ж., N 23, 931-құжат; 2001 ж., N 24, 338-құжат):
</w:t>
      </w:r>
      <w:r>
        <w:br/>
      </w:r>
      <w:r>
        <w:rPr>
          <w:rFonts w:ascii="Times New Roman"/>
          <w:b w:val="false"/>
          <w:i w:val="false"/>
          <w:color w:val="000000"/>
          <w:sz w:val="28"/>
        </w:rPr>
        <w:t>
      35-баптың 2) тармақшасындағы "лицензия қайтарылып алынады не оның қолданылуы тоқтатыла тұрады" деген сөздер "лицензиясынан айырады не оның қолданылуын тоқтата тұрады" деген сөздермен ауыстырылсын.
</w:t>
      </w:r>
    </w:p>
    <w:p>
      <w:pPr>
        <w:spacing w:after="0"/>
        <w:ind w:left="0"/>
        <w:jc w:val="both"/>
      </w:pPr>
      <w:r>
        <w:rPr>
          <w:rFonts w:ascii="Times New Roman"/>
          <w:b w:val="false"/>
          <w:i w:val="false"/>
          <w:color w:val="000000"/>
          <w:sz w:val="28"/>
        </w:rPr>
        <w:t>
      25. "Қазақстан Республикасында зейнетақымен қамсыздандыру туралы" 1997 ж. 20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12, 186-құжат; 1998 ж., N 24, 437-құжат; 1999 ж., N 8, 237 құжат; N 23, 925-құжат; 2001 ж., N 17-18 245-құжат; N 20, 257-құжат; 2002 ж., N 1, 1-құжат; N 23-24, 198-құжат; 2003 ж., N 1-2, 9-құжат; N 11, 56-құжат; N 15, 139-құжат; N 21-22, 160-құжат; 2004 ж., N 11-12, 66-құжат; N 23, 140, 142-құжаттар; 2005 ж., N 7-8, 19-құжат; N 11, 39-құжат; N 14, 55, 58-құжаттар):
</w:t>
      </w:r>
      <w:r>
        <w:br/>
      </w:r>
      <w:r>
        <w:rPr>
          <w:rFonts w:ascii="Times New Roman"/>
          <w:b w:val="false"/>
          <w:i w:val="false"/>
          <w:color w:val="000000"/>
          <w:sz w:val="28"/>
        </w:rPr>
        <w:t>
      1) 42-бапта:
</w:t>
      </w:r>
      <w:r>
        <w:br/>
      </w:r>
      <w:r>
        <w:rPr>
          <w:rFonts w:ascii="Times New Roman"/>
          <w:b w:val="false"/>
          <w:i w:val="false"/>
          <w:color w:val="000000"/>
          <w:sz w:val="28"/>
        </w:rPr>
        <w:t>
      1-тармақтың 4) тармақшасы мынадай редакцияда жазылсын:
</w:t>
      </w:r>
      <w:r>
        <w:br/>
      </w:r>
      <w:r>
        <w:rPr>
          <w:rFonts w:ascii="Times New Roman"/>
          <w:b w:val="false"/>
          <w:i w:val="false"/>
          <w:color w:val="000000"/>
          <w:sz w:val="28"/>
        </w:rPr>
        <w:t>
      "4) қолданысын тоқтата тұруға не лицензиядан айыруға құқылы.";
</w:t>
      </w:r>
      <w:r>
        <w:br/>
      </w:r>
      <w:r>
        <w:rPr>
          <w:rFonts w:ascii="Times New Roman"/>
          <w:b w:val="false"/>
          <w:i w:val="false"/>
          <w:color w:val="000000"/>
          <w:sz w:val="28"/>
        </w:rPr>
        <w:t>
      1-4-тармақтағы "оны уәкiлеттi органның қайтарып алуына" деген сөздер "одан айыруына" деген сөздермен ауыстырылсын;
</w:t>
      </w:r>
      <w:r>
        <w:br/>
      </w:r>
      <w:r>
        <w:rPr>
          <w:rFonts w:ascii="Times New Roman"/>
          <w:b w:val="false"/>
          <w:i w:val="false"/>
          <w:color w:val="000000"/>
          <w:sz w:val="28"/>
        </w:rPr>
        <w:t>
      2) 45-2-бапта:
</w:t>
      </w:r>
      <w:r>
        <w:br/>
      </w:r>
      <w:r>
        <w:rPr>
          <w:rFonts w:ascii="Times New Roman"/>
          <w:b w:val="false"/>
          <w:i w:val="false"/>
          <w:color w:val="000000"/>
          <w:sz w:val="28"/>
        </w:rPr>
        <w:t>
      1-тармақтың 2) тармақшасындағы "қоры лицензияларының керi қайтарылып алынуына" деген сөздер "қорының лицензияларынан айыруға" деген сөздермен ауыстырылсын;
</w:t>
      </w:r>
      <w:r>
        <w:br/>
      </w:r>
      <w:r>
        <w:rPr>
          <w:rFonts w:ascii="Times New Roman"/>
          <w:b w:val="false"/>
          <w:i w:val="false"/>
          <w:color w:val="000000"/>
          <w:sz w:val="28"/>
        </w:rPr>
        <w:t>
      3-тармақтың екiншi бөлiгiндегi "оның лицензиясын керi қайтарып алу" деген сөздер "оны лицензиясынан айыру" деген сөздермен ауыстырылсын;
</w:t>
      </w:r>
      <w:r>
        <w:br/>
      </w:r>
      <w:r>
        <w:rPr>
          <w:rFonts w:ascii="Times New Roman"/>
          <w:b w:val="false"/>
          <w:i w:val="false"/>
          <w:color w:val="000000"/>
          <w:sz w:val="28"/>
        </w:rPr>
        <w:t>
      4-тармақтың бiрiншi бөлiгiндегi "қорының лицензиясын керi қайтарып алу туралы шешiм қабылданған" деген сөздер "қорын лицензиясынан айырған" деген сөздермен ауыстырылсын.
</w:t>
      </w:r>
      <w:r>
        <w:br/>
      </w:r>
      <w:r>
        <w:rPr>
          <w:rFonts w:ascii="Times New Roman"/>
          <w:b w:val="false"/>
          <w:i w:val="false"/>
          <w:color w:val="000000"/>
          <w:sz w:val="28"/>
        </w:rPr>
        <w:t>
      26. "Қоршаған ортаны қорғау туралы" 1997 ж. 15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17-18, 213-құжат; 1998 ж., N 24, 443-құжат; 1999 ж., N 11, 357-құжат; N 23, 931-құжат; 2001 ж.,
</w:t>
      </w:r>
      <w:r>
        <w:br/>
      </w:r>
      <w:r>
        <w:rPr>
          <w:rFonts w:ascii="Times New Roman"/>
          <w:b w:val="false"/>
          <w:i w:val="false"/>
          <w:color w:val="000000"/>
          <w:sz w:val="28"/>
        </w:rPr>
        <w:t>
N 13-14, 171-құжат; N 24, 338-құжат; 2002 ж., N 17, 155-құжат; 2004 ж., N 10, 57-құжат; N 23, 137, 142-құжаттар; 2005 ж., N 7-8, 23-құжат; N 14, 57-құжат):
</w:t>
      </w:r>
      <w:r>
        <w:br/>
      </w:r>
      <w:r>
        <w:rPr>
          <w:rFonts w:ascii="Times New Roman"/>
          <w:b w:val="false"/>
          <w:i w:val="false"/>
          <w:color w:val="000000"/>
          <w:sz w:val="28"/>
        </w:rPr>
        <w:t>
      1) 5-тараудың тақырыбы мынадай редакцияда жазылсын:
</w:t>
      </w:r>
      <w:r>
        <w:br/>
      </w:r>
      <w:r>
        <w:rPr>
          <w:rFonts w:ascii="Times New Roman"/>
          <w:b w:val="false"/>
          <w:i w:val="false"/>
          <w:color w:val="000000"/>
          <w:sz w:val="28"/>
        </w:rPr>
        <w:t>
      "5-тарау. Қоршаған ортаны қорғау саласындағы лицензиялау";
</w:t>
      </w:r>
      <w:r>
        <w:br/>
      </w:r>
      <w:r>
        <w:rPr>
          <w:rFonts w:ascii="Times New Roman"/>
          <w:b w:val="false"/>
          <w:i w:val="false"/>
          <w:color w:val="000000"/>
          <w:sz w:val="28"/>
        </w:rPr>
        <w:t>
      2) 21-бап мынадай редакцияда жазылсын:
</w:t>
      </w:r>
      <w:r>
        <w:br/>
      </w:r>
      <w:r>
        <w:rPr>
          <w:rFonts w:ascii="Times New Roman"/>
          <w:b w:val="false"/>
          <w:i w:val="false"/>
          <w:color w:val="000000"/>
          <w:sz w:val="28"/>
        </w:rPr>
        <w:t>
      "21-бап. Қоршаған ортаны қорғау саласындағы лицензиялау
</w:t>
      </w:r>
      <w:r>
        <w:br/>
      </w:r>
      <w:r>
        <w:rPr>
          <w:rFonts w:ascii="Times New Roman"/>
          <w:b w:val="false"/>
          <w:i w:val="false"/>
          <w:color w:val="000000"/>
          <w:sz w:val="28"/>
        </w:rPr>
        <w:t>
      Қоршаған ортаны қорғау саласындағы лицензиялау Қазақстан Республикасының лицензиялау саласындағы заңдарда белгiленген тәртiппен жүзеге асырылады.";
</w:t>
      </w:r>
      <w:r>
        <w:br/>
      </w:r>
      <w:r>
        <w:rPr>
          <w:rFonts w:ascii="Times New Roman"/>
          <w:b w:val="false"/>
          <w:i w:val="false"/>
          <w:color w:val="000000"/>
          <w:sz w:val="28"/>
        </w:rPr>
        <w:t>
      3) 23-баптағы "Лицензияны қайтарып алу" деген сөздер "Лицензиядан айыру" деген сөздермен ауыстырылсын;
</w:t>
      </w:r>
      <w:r>
        <w:br/>
      </w:r>
      <w:r>
        <w:rPr>
          <w:rFonts w:ascii="Times New Roman"/>
          <w:b w:val="false"/>
          <w:i w:val="false"/>
          <w:color w:val="000000"/>
          <w:sz w:val="28"/>
        </w:rPr>
        <w:t>
      4) 83-3 баптың 5-тармағының 8) тармақшасындағы "лицензияны керi қайтарып алу" деген сөздер "лицензиядан айыру" деген сөздермен ауыстырылсын.
</w:t>
      </w:r>
    </w:p>
    <w:p>
      <w:pPr>
        <w:spacing w:after="0"/>
        <w:ind w:left="0"/>
        <w:jc w:val="both"/>
      </w:pPr>
      <w:r>
        <w:rPr>
          <w:rFonts w:ascii="Times New Roman"/>
          <w:b w:val="false"/>
          <w:i w:val="false"/>
          <w:color w:val="000000"/>
          <w:sz w:val="28"/>
        </w:rPr>
        <w:t>
      27. "Сот сараптамасы туралы" 1997 ж. 12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21, 276-құжат; 2000 ж., N 6, 141-құжат; 2001 ж., N 21-22, 281-құжат; 2004 ж., N 23, 142-құжат; N 24, 153-құжат; 2005 ж., N 10, 32-құжат):
</w:t>
      </w:r>
      <w:r>
        <w:br/>
      </w:r>
      <w:r>
        <w:rPr>
          <w:rFonts w:ascii="Times New Roman"/>
          <w:b w:val="false"/>
          <w:i w:val="false"/>
          <w:color w:val="000000"/>
          <w:sz w:val="28"/>
        </w:rPr>
        <w:t>
      1) 1-баптың жетiншi абзацы алып тасталсын;
</w:t>
      </w:r>
      <w:r>
        <w:br/>
      </w:r>
      <w:r>
        <w:rPr>
          <w:rFonts w:ascii="Times New Roman"/>
          <w:b w:val="false"/>
          <w:i w:val="false"/>
          <w:color w:val="000000"/>
          <w:sz w:val="28"/>
        </w:rPr>
        <w:t>
      2) 17-баптың 1-тармағы мынадай редакцияда жазылсын:
</w:t>
      </w:r>
      <w:r>
        <w:br/>
      </w:r>
      <w:r>
        <w:rPr>
          <w:rFonts w:ascii="Times New Roman"/>
          <w:b w:val="false"/>
          <w:i w:val="false"/>
          <w:color w:val="000000"/>
          <w:sz w:val="28"/>
        </w:rPr>
        <w:t>
      "1. Сот-сараптама қызметiн лицензиялау Қазақстан Республикасының лицензиялау туралы заңдарына сәйкес тәртiппен жүзеге асырылады.".
</w:t>
      </w:r>
    </w:p>
    <w:p>
      <w:pPr>
        <w:spacing w:after="0"/>
        <w:ind w:left="0"/>
        <w:jc w:val="both"/>
      </w:pPr>
      <w:r>
        <w:rPr>
          <w:rFonts w:ascii="Times New Roman"/>
          <w:b w:val="false"/>
          <w:i w:val="false"/>
          <w:color w:val="000000"/>
          <w:sz w:val="28"/>
        </w:rPr>
        <w:t>
      28. "Аудиторлық қызмет туралы" 1998 ж. 20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22, 309-құжат; 2000 ж., N 22, 408-құжат; 2001 ж., N 1, 5-құжат; N 8, 52-құжат; 2002 ж., N 23-24, 193-құжат; 2003 ж., N 11, 56-құжат; N 12, 86-құжат; N 15, 139-құжат; 2004 ж., N 23, 138-құжат; 2005 ж., N 14, 58-құжат):
</w:t>
      </w:r>
      <w:r>
        <w:br/>
      </w:r>
      <w:r>
        <w:rPr>
          <w:rFonts w:ascii="Times New Roman"/>
          <w:b w:val="false"/>
          <w:i w:val="false"/>
          <w:color w:val="000000"/>
          <w:sz w:val="28"/>
        </w:rPr>
        <w:t>
      1) 8-баптың 2-тармағының 5-1) тармақшасындағы "лицензияны керi қайтарып алу" деген сөздер "лицензиядан айыру" деген сөздермен ауыстырылсын;
</w:t>
      </w:r>
      <w:r>
        <w:br/>
      </w:r>
      <w:r>
        <w:rPr>
          <w:rFonts w:ascii="Times New Roman"/>
          <w:b w:val="false"/>
          <w:i w:val="false"/>
          <w:color w:val="000000"/>
          <w:sz w:val="28"/>
        </w:rPr>
        <w:t>
      2) 12-бапта:
</w:t>
      </w:r>
      <w:r>
        <w:br/>
      </w:r>
      <w:r>
        <w:rPr>
          <w:rFonts w:ascii="Times New Roman"/>
          <w:b w:val="false"/>
          <w:i w:val="false"/>
          <w:color w:val="000000"/>
          <w:sz w:val="28"/>
        </w:rPr>
        <w:t>
      1-тармақтың екiншi бөлiгi алып тасталсын;
</w:t>
      </w:r>
      <w:r>
        <w:br/>
      </w:r>
      <w:r>
        <w:rPr>
          <w:rFonts w:ascii="Times New Roman"/>
          <w:b w:val="false"/>
          <w:i w:val="false"/>
          <w:color w:val="000000"/>
          <w:sz w:val="28"/>
        </w:rPr>
        <w:t>
      7-тармақтағы "керi қайтарып алынуы" деген сөздер "одан айыру" деген сөздермен ауыстырылсын;
</w:t>
      </w:r>
      <w:r>
        <w:br/>
      </w:r>
      <w:r>
        <w:rPr>
          <w:rFonts w:ascii="Times New Roman"/>
          <w:b w:val="false"/>
          <w:i w:val="false"/>
          <w:color w:val="000000"/>
          <w:sz w:val="28"/>
        </w:rPr>
        <w:t>
      3) 13-бапта:
</w:t>
      </w:r>
      <w:r>
        <w:br/>
      </w:r>
      <w:r>
        <w:rPr>
          <w:rFonts w:ascii="Times New Roman"/>
          <w:b w:val="false"/>
          <w:i w:val="false"/>
          <w:color w:val="000000"/>
          <w:sz w:val="28"/>
        </w:rPr>
        <w:t>
      тақырыптағы және 3-тармақтағы "Лицензияны қайтарып алудың", "оның қайтарып алынуы" деген сөздер тиiсiнше "Лицензиядан айырудың", "одан айыру" деген сөздермен ауыстырылсын;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Аудиторлық қызметтi жүзеге асыратын лицензиат Қазақстан Республикасының лицензиялау туралы заңдарында белгiленген тәртiппен лицензиясынан айырылуы мүмкiн.";
</w:t>
      </w:r>
      <w:r>
        <w:br/>
      </w:r>
      <w:r>
        <w:rPr>
          <w:rFonts w:ascii="Times New Roman"/>
          <w:b w:val="false"/>
          <w:i w:val="false"/>
          <w:color w:val="000000"/>
          <w:sz w:val="28"/>
        </w:rPr>
        <w:t>
      3-тармақтағы "оның қайтарып алынуы" деген сөздер "одан айыру" деген сөздермен ауыстырылсын.
</w:t>
      </w:r>
    </w:p>
    <w:p>
      <w:pPr>
        <w:spacing w:after="0"/>
        <w:ind w:left="0"/>
        <w:jc w:val="both"/>
      </w:pPr>
      <w:r>
        <w:rPr>
          <w:rFonts w:ascii="Times New Roman"/>
          <w:b w:val="false"/>
          <w:i w:val="false"/>
          <w:color w:val="000000"/>
          <w:sz w:val="28"/>
        </w:rPr>
        <w:t>
      29. "Жекелеген қару түрлерiнiң айналымына мемлекеттiк бақылау жасау туралы" 1998 ж. 30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w:t>
      </w:r>
      <w:r>
        <w:br/>
      </w:r>
      <w:r>
        <w:rPr>
          <w:rFonts w:ascii="Times New Roman"/>
          <w:b w:val="false"/>
          <w:i w:val="false"/>
          <w:color w:val="000000"/>
          <w:sz w:val="28"/>
        </w:rPr>
        <w:t>
N 24, 448-құжат; 2002 ж., N 4, 34-құжат; 2004 ж., N 23, 142 құжат):
</w:t>
      </w:r>
      <w:r>
        <w:br/>
      </w:r>
      <w:r>
        <w:rPr>
          <w:rFonts w:ascii="Times New Roman"/>
          <w:b w:val="false"/>
          <w:i w:val="false"/>
          <w:color w:val="000000"/>
          <w:sz w:val="28"/>
        </w:rPr>
        <w:t>
      1) 10-баптың 3-тармағы мынадай редакцияда жазылсын:
</w:t>
      </w:r>
      <w:r>
        <w:br/>
      </w:r>
      <w:r>
        <w:rPr>
          <w:rFonts w:ascii="Times New Roman"/>
          <w:b w:val="false"/>
          <w:i w:val="false"/>
          <w:color w:val="000000"/>
          <w:sz w:val="28"/>
        </w:rPr>
        <w:t>
      "3. Қару мен оның патрондарын жасауға, өндiруге, жөндеуге, сатуға, иемденiп алуға, коллекциялауға, экспонаттауға берiлген лицензиялар мерзiмi шектелмей берілетiн бас лицензия болып табылады және Қазақстан Республикасының бүкiл аумағында қолданылады.
</w:t>
      </w:r>
      <w:r>
        <w:br/>
      </w:r>
      <w:r>
        <w:rPr>
          <w:rFonts w:ascii="Times New Roman"/>
          <w:b w:val="false"/>
          <w:i w:val="false"/>
          <w:color w:val="000000"/>
          <w:sz w:val="28"/>
        </w:rPr>
        <w:t>
      Лицензиялар бiрыңғай технологиялық кешендi ескере отырып, бiрнеше қызмет түрiне де, сол сияқты жекелеген қызмет түрлерiне де берiледi.
</w:t>
      </w:r>
      <w:r>
        <w:br/>
      </w:r>
      <w:r>
        <w:rPr>
          <w:rFonts w:ascii="Times New Roman"/>
          <w:b w:val="false"/>
          <w:i w:val="false"/>
          <w:color w:val="000000"/>
          <w:sz w:val="28"/>
        </w:rPr>
        <w:t>
      Қару мен оның патрондарын сатып алуға лицензия бiр жолғы болып табылады және Қазақстан Республикасының бүкiл аумағында қолданылады.";
</w:t>
      </w:r>
      <w:r>
        <w:br/>
      </w:r>
      <w:r>
        <w:rPr>
          <w:rFonts w:ascii="Times New Roman"/>
          <w:b w:val="false"/>
          <w:i w:val="false"/>
          <w:color w:val="000000"/>
          <w:sz w:val="28"/>
        </w:rPr>
        <w:t>
      2) 11-бап мынадай редакцияда жазылсын:
</w:t>
      </w:r>
      <w:r>
        <w:br/>
      </w:r>
      <w:r>
        <w:rPr>
          <w:rFonts w:ascii="Times New Roman"/>
          <w:b w:val="false"/>
          <w:i w:val="false"/>
          <w:color w:val="000000"/>
          <w:sz w:val="28"/>
        </w:rPr>
        <w:t>
      "11-бап. Лицензиядан айыру және оның қолданылуын тоқтата тұру
</w:t>
      </w:r>
      <w:r>
        <w:br/>
      </w:r>
      <w:r>
        <w:rPr>
          <w:rFonts w:ascii="Times New Roman"/>
          <w:b w:val="false"/>
          <w:i w:val="false"/>
          <w:color w:val="000000"/>
          <w:sz w:val="28"/>
        </w:rPr>
        <w:t>
      Лицензиядан айыру және оның қолданылуын тоқтата тұру Қазақстан Республикасының лицензиялау туралы заңдарында белгiленген тәртiппен жүзеге асырылады.";
</w:t>
      </w:r>
      <w:r>
        <w:br/>
      </w:r>
      <w:r>
        <w:rPr>
          <w:rFonts w:ascii="Times New Roman"/>
          <w:b w:val="false"/>
          <w:i w:val="false"/>
          <w:color w:val="000000"/>
          <w:sz w:val="28"/>
        </w:rPr>
        <w:t>
      3) 20-баптың 1) тармақшасының үшiншi абзацындағы "жойылғанда" деген сөз "алып қойылғанда" деген сөздермен ауыстырылсын;
</w:t>
      </w:r>
      <w:r>
        <w:br/>
      </w:r>
      <w:r>
        <w:rPr>
          <w:rFonts w:ascii="Times New Roman"/>
          <w:b w:val="false"/>
          <w:i w:val="false"/>
          <w:color w:val="000000"/>
          <w:sz w:val="28"/>
        </w:rPr>
        <w:t>
      4) 21-баптың бiрiншi бөлiгiндегi "жүрген заңдарға" деген сөздер "Қазақстан Республикасы лицензиялау туралы заңдарына" деген сөздермен ауыстырылсын;
</w:t>
      </w:r>
      <w:r>
        <w:br/>
      </w:r>
      <w:r>
        <w:rPr>
          <w:rFonts w:ascii="Times New Roman"/>
          <w:b w:val="false"/>
          <w:i w:val="false"/>
          <w:color w:val="000000"/>
          <w:sz w:val="28"/>
        </w:rPr>
        <w:t>
      5) 28-баптың 2), 7) тармақшалары алып тасталсын;
</w:t>
      </w:r>
      <w:r>
        <w:br/>
      </w:r>
      <w:r>
        <w:rPr>
          <w:rFonts w:ascii="Times New Roman"/>
          <w:b w:val="false"/>
          <w:i w:val="false"/>
          <w:color w:val="000000"/>
          <w:sz w:val="28"/>
        </w:rPr>
        <w:t>
      6) 29-баптың 1-тармағының 3) тармақшасы мынадай редакцияда жазылсын:
</w:t>
      </w:r>
      <w:r>
        <w:br/>
      </w:r>
      <w:r>
        <w:rPr>
          <w:rFonts w:ascii="Times New Roman"/>
          <w:b w:val="false"/>
          <w:i w:val="false"/>
          <w:color w:val="000000"/>
          <w:sz w:val="28"/>
        </w:rPr>
        <w:t>
      "3) Қазақстан Республикасының лицензиялау туралы заңдарына сәйкес жекелеген қызмет түрлерiне лицензия бередi;".
</w:t>
      </w:r>
    </w:p>
    <w:p>
      <w:pPr>
        <w:spacing w:after="0"/>
        <w:ind w:left="0"/>
        <w:jc w:val="both"/>
      </w:pPr>
      <w:r>
        <w:rPr>
          <w:rFonts w:ascii="Times New Roman"/>
          <w:b w:val="false"/>
          <w:i w:val="false"/>
          <w:color w:val="000000"/>
          <w:sz w:val="28"/>
        </w:rPr>
        <w:t>
      30. "Мемлекеттiк құпиялар туралы" 1999 ж. 15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4, 102-құжат; 2001 ж., N 8, 53-құжат; 2002 ж., N 15, 147-құжат; 2004 ж., N 6, 41-құжат):
</w:t>
      </w:r>
      <w:r>
        <w:br/>
      </w:r>
      <w:r>
        <w:rPr>
          <w:rFonts w:ascii="Times New Roman"/>
          <w:b w:val="false"/>
          <w:i w:val="false"/>
          <w:color w:val="000000"/>
          <w:sz w:val="28"/>
        </w:rPr>
        <w:t>
      9-баптың 3) тармақшасы мынадай редакцияда жазылсын:
</w:t>
      </w:r>
      <w:r>
        <w:br/>
      </w:r>
      <w:r>
        <w:rPr>
          <w:rFonts w:ascii="Times New Roman"/>
          <w:b w:val="false"/>
          <w:i w:val="false"/>
          <w:color w:val="000000"/>
          <w:sz w:val="28"/>
        </w:rPr>
        <w:t>
      "3) Қазақстан Республикасының лицензиялау туралы заңдарына сәйкес жекелеген қызмет түрлерiне лицензия бередi;".
</w:t>
      </w:r>
    </w:p>
    <w:p>
      <w:pPr>
        <w:spacing w:after="0"/>
        <w:ind w:left="0"/>
        <w:jc w:val="both"/>
      </w:pPr>
      <w:r>
        <w:rPr>
          <w:rFonts w:ascii="Times New Roman"/>
          <w:b w:val="false"/>
          <w:i w:val="false"/>
          <w:color w:val="000000"/>
          <w:sz w:val="28"/>
        </w:rPr>
        <w:t>
      31. "Бiлiм туралы" 1999 ж. 7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13, 429-құжат; N 23, 927-құжат; 2001 ж.,
</w:t>
      </w:r>
      <w:r>
        <w:br/>
      </w:r>
      <w:r>
        <w:rPr>
          <w:rFonts w:ascii="Times New Roman"/>
          <w:b w:val="false"/>
          <w:i w:val="false"/>
          <w:color w:val="000000"/>
          <w:sz w:val="28"/>
        </w:rPr>
        <w:t>
N 13-14, 173-құжат; N 24, 338-құжат; 2004 ж., N 18, 111-құжат;
</w:t>
      </w:r>
      <w:r>
        <w:br/>
      </w:r>
      <w:r>
        <w:rPr>
          <w:rFonts w:ascii="Times New Roman"/>
          <w:b w:val="false"/>
          <w:i w:val="false"/>
          <w:color w:val="000000"/>
          <w:sz w:val="28"/>
        </w:rPr>
        <w:t>
N 23, 142-құжат):
</w:t>
      </w:r>
      <w:r>
        <w:br/>
      </w:r>
      <w:r>
        <w:rPr>
          <w:rFonts w:ascii="Times New Roman"/>
          <w:b w:val="false"/>
          <w:i w:val="false"/>
          <w:color w:val="000000"/>
          <w:sz w:val="28"/>
        </w:rPr>
        <w:t>
      1) 9-баптың 2-тармағындағы "ол қайтарып алынған" деген сөздер "одан айырған" деген сөздермен ауыстырылсын;
</w:t>
      </w:r>
      <w:r>
        <w:br/>
      </w:r>
      <w:r>
        <w:rPr>
          <w:rFonts w:ascii="Times New Roman"/>
          <w:b w:val="false"/>
          <w:i w:val="false"/>
          <w:color w:val="000000"/>
          <w:sz w:val="28"/>
        </w:rPr>
        <w:t>
      2) 12-бапта:
</w:t>
      </w:r>
      <w:r>
        <w:br/>
      </w:r>
      <w:r>
        <w:rPr>
          <w:rFonts w:ascii="Times New Roman"/>
          <w:b w:val="false"/>
          <w:i w:val="false"/>
          <w:color w:val="000000"/>
          <w:sz w:val="28"/>
        </w:rPr>
        <w:t>
      5-тармақтың екiншi және үшiншi бөлiктерi алып тасталсын;
</w:t>
      </w:r>
      <w:r>
        <w:br/>
      </w:r>
      <w:r>
        <w:rPr>
          <w:rFonts w:ascii="Times New Roman"/>
          <w:b w:val="false"/>
          <w:i w:val="false"/>
          <w:color w:val="000000"/>
          <w:sz w:val="28"/>
        </w:rPr>
        <w:t>
      7-тармақтағы "керi қайтарып алу" деген сөздер "одан айыру" деген сөздермен ауыстырылсын;
</w:t>
      </w:r>
      <w:r>
        <w:br/>
      </w:r>
      <w:r>
        <w:rPr>
          <w:rFonts w:ascii="Times New Roman"/>
          <w:b w:val="false"/>
          <w:i w:val="false"/>
          <w:color w:val="000000"/>
          <w:sz w:val="28"/>
        </w:rPr>
        <w:t>
      8-тармақта:
</w:t>
      </w:r>
      <w:r>
        <w:br/>
      </w:r>
      <w:r>
        <w:rPr>
          <w:rFonts w:ascii="Times New Roman"/>
          <w:b w:val="false"/>
          <w:i w:val="false"/>
          <w:color w:val="000000"/>
          <w:sz w:val="28"/>
        </w:rPr>
        <w:t>
      бiрiншi бөлiктегi "лицензияны керi қайтарып алуға немесе оның" деген сөздер "лицензияның" деген сөзбен ауыстырылсын;
</w:t>
      </w:r>
      <w:r>
        <w:br/>
      </w:r>
      <w:r>
        <w:rPr>
          <w:rFonts w:ascii="Times New Roman"/>
          <w:b w:val="false"/>
          <w:i w:val="false"/>
          <w:color w:val="000000"/>
          <w:sz w:val="28"/>
        </w:rPr>
        <w:t>
      үшiншi бөлiктiң бiрiншi абзацы мынадай редакцияда жазылсын:
</w:t>
      </w:r>
      <w:r>
        <w:br/>
      </w:r>
      <w:r>
        <w:rPr>
          <w:rFonts w:ascii="Times New Roman"/>
          <w:b w:val="false"/>
          <w:i w:val="false"/>
          <w:color w:val="000000"/>
          <w:sz w:val="28"/>
        </w:rPr>
        <w:t>
      "Лицензиядан айыруға:";
</w:t>
      </w:r>
      <w:r>
        <w:br/>
      </w:r>
      <w:r>
        <w:rPr>
          <w:rFonts w:ascii="Times New Roman"/>
          <w:b w:val="false"/>
          <w:i w:val="false"/>
          <w:color w:val="000000"/>
          <w:sz w:val="28"/>
        </w:rPr>
        <w:t>
      3) 30-баптың 9) тармақшасы мынадай редакцияда жазылсын:
</w:t>
      </w:r>
      <w:r>
        <w:br/>
      </w:r>
      <w:r>
        <w:rPr>
          <w:rFonts w:ascii="Times New Roman"/>
          <w:b w:val="false"/>
          <w:i w:val="false"/>
          <w:color w:val="000000"/>
          <w:sz w:val="28"/>
        </w:rPr>
        <w:t>
      "9) Қазақстан Республикасының лицензиялау туралы заңдарына сәйкес жекелеген қызмет түрлерiне лицензия бередi;
</w:t>
      </w:r>
      <w:r>
        <w:br/>
      </w:r>
      <w:r>
        <w:rPr>
          <w:rFonts w:ascii="Times New Roman"/>
          <w:b w:val="false"/>
          <w:i w:val="false"/>
          <w:color w:val="000000"/>
          <w:sz w:val="28"/>
        </w:rPr>
        <w:t>
      4) 31-баптың 3-тармағының 8) тармақшасындағы, 4-тармағының 5) тармақшасындағы "және қосымша" деген сөздер алып тасталсын.
</w:t>
      </w:r>
    </w:p>
    <w:p>
      <w:pPr>
        <w:spacing w:after="0"/>
        <w:ind w:left="0"/>
        <w:jc w:val="both"/>
      </w:pPr>
      <w:r>
        <w:rPr>
          <w:rFonts w:ascii="Times New Roman"/>
          <w:b w:val="false"/>
          <w:i w:val="false"/>
          <w:color w:val="000000"/>
          <w:sz w:val="28"/>
        </w:rPr>
        <w:t>
      32. "Этил спиртi мен алкоголь өнiмiнiң өндiрiлуiн және айналымын мемлекеттiк реттеу туралы" 1999 ж. 16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20, 720-құжат; 2004 ж., N 5, 27-құжат; N 23, 142-құжат):
</w:t>
      </w:r>
      <w:r>
        <w:br/>
      </w:r>
      <w:r>
        <w:rPr>
          <w:rFonts w:ascii="Times New Roman"/>
          <w:b w:val="false"/>
          <w:i w:val="false"/>
          <w:color w:val="000000"/>
          <w:sz w:val="28"/>
        </w:rPr>
        <w:t>
      1) 15-баптың 6-тармағы мынадай редакцияда жазылсын:
</w:t>
      </w:r>
      <w:r>
        <w:br/>
      </w:r>
      <w:r>
        <w:rPr>
          <w:rFonts w:ascii="Times New Roman"/>
          <w:b w:val="false"/>
          <w:i w:val="false"/>
          <w:color w:val="000000"/>
          <w:sz w:val="28"/>
        </w:rPr>
        <w:t>
      "6. Этил спиртi мен алкоголь өнiмiнiң өндiрiлуiне және айналымына байланысты жекелеген қызмет түрлерi Қазақстан Республикасының лицензиялау туралы заңдарына сәйкес лицензиялауға жатады.";
</w:t>
      </w:r>
      <w:r>
        <w:br/>
      </w:r>
      <w:r>
        <w:rPr>
          <w:rFonts w:ascii="Times New Roman"/>
          <w:b w:val="false"/>
          <w:i w:val="false"/>
          <w:color w:val="000000"/>
          <w:sz w:val="28"/>
        </w:rPr>
        <w:t>
      2) 18-бап алып тасталсын;
</w:t>
      </w:r>
      <w:r>
        <w:br/>
      </w:r>
      <w:r>
        <w:rPr>
          <w:rFonts w:ascii="Times New Roman"/>
          <w:b w:val="false"/>
          <w:i w:val="false"/>
          <w:color w:val="000000"/>
          <w:sz w:val="28"/>
        </w:rPr>
        <w:t>
      3) 20-бап мынадай редакцияда жазылсын:
</w:t>
      </w:r>
      <w:r>
        <w:br/>
      </w:r>
      <w:r>
        <w:rPr>
          <w:rFonts w:ascii="Times New Roman"/>
          <w:b w:val="false"/>
          <w:i w:val="false"/>
          <w:color w:val="000000"/>
          <w:sz w:val="28"/>
        </w:rPr>
        <w:t>
      "20-бап. Лицензиядан айыру
</w:t>
      </w:r>
      <w:r>
        <w:br/>
      </w:r>
      <w:r>
        <w:rPr>
          <w:rFonts w:ascii="Times New Roman"/>
          <w:b w:val="false"/>
          <w:i w:val="false"/>
          <w:color w:val="000000"/>
          <w:sz w:val="28"/>
        </w:rPr>
        <w:t>
      Этил спиртi мен алкоголь өнiмiнiң өндiрiлуiне және айналымына байланысты қызмет түрлерiне берілген лицензиядан айыру Қазақстан Республикасының лицензиялау туралы заңдарында белгiленген тәртiппен жүзеге асырылады.".
</w:t>
      </w:r>
    </w:p>
    <w:p>
      <w:pPr>
        <w:spacing w:after="0"/>
        <w:ind w:left="0"/>
        <w:jc w:val="both"/>
      </w:pPr>
      <w:r>
        <w:rPr>
          <w:rFonts w:ascii="Times New Roman"/>
          <w:b w:val="false"/>
          <w:i w:val="false"/>
          <w:color w:val="000000"/>
          <w:sz w:val="28"/>
        </w:rPr>
        <w:t>
      33. "Күзет қызметi туралы" 2000 ж. 19 қазандағы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2000 ж., N 14-15, 281-құжат; 2002 ж., N 4, 34-құжат; N 17, 155-құжат; 2004 ж., N 23, 142-құжат):
</w:t>
      </w:r>
      <w:r>
        <w:br/>
      </w:r>
      <w:r>
        <w:rPr>
          <w:rFonts w:ascii="Times New Roman"/>
          <w:b w:val="false"/>
          <w:i w:val="false"/>
          <w:color w:val="000000"/>
          <w:sz w:val="28"/>
        </w:rPr>
        <w:t>
      1) 14-баптың 3) тармақшасы алып тасталсын;
</w:t>
      </w:r>
      <w:r>
        <w:br/>
      </w:r>
      <w:r>
        <w:rPr>
          <w:rFonts w:ascii="Times New Roman"/>
          <w:b w:val="false"/>
          <w:i w:val="false"/>
          <w:color w:val="000000"/>
          <w:sz w:val="28"/>
        </w:rPr>
        <w:t>
      2) 17-1-баптың 3-тармағының екiншi бөлiктегi "лицензияны сот тәртiбiмен керi қайтарып алуға" деген сөздер "лицензиатты лицензиядан сот тәртiбiмен айыруға" деген сөздермен ауыстырылсын;
</w:t>
      </w:r>
      <w:r>
        <w:br/>
      </w:r>
      <w:r>
        <w:rPr>
          <w:rFonts w:ascii="Times New Roman"/>
          <w:b w:val="false"/>
          <w:i w:val="false"/>
          <w:color w:val="000000"/>
          <w:sz w:val="28"/>
        </w:rPr>
        <w:t>
      3) 21-баптағы "лицензияларды керi қайтарып алу" деген сөздер "лицензиялардан айыру" деген сөздермен ауыстырылсын.
</w:t>
      </w:r>
    </w:p>
    <w:p>
      <w:pPr>
        <w:spacing w:after="0"/>
        <w:ind w:left="0"/>
        <w:jc w:val="both"/>
      </w:pPr>
      <w:r>
        <w:rPr>
          <w:rFonts w:ascii="Times New Roman"/>
          <w:b w:val="false"/>
          <w:i w:val="false"/>
          <w:color w:val="000000"/>
          <w:sz w:val="28"/>
        </w:rPr>
        <w:t>
      34. "Қазақстан Республикасындағы бағалау қызметi туралы" 2000 ж. 30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2000 ж., N 20, 381-құжат; 2001 ж., N 24, 338-құжат; 2003 ж., N 3, 19-құжат; N 10, 54-құжат; 2004 ж., N 23, 142-құжат):
</w:t>
      </w:r>
      <w:r>
        <w:br/>
      </w:r>
      <w:r>
        <w:rPr>
          <w:rFonts w:ascii="Times New Roman"/>
          <w:b w:val="false"/>
          <w:i w:val="false"/>
          <w:color w:val="000000"/>
          <w:sz w:val="28"/>
        </w:rPr>
        <w:t>
      9-баптың 2-тармағының екiншi бөлiгi "басшысы" деген сөзден кейiн "немесе ол уәкiлеттiк берген адам" деген сөздермен толықтырылсын.
</w:t>
      </w:r>
    </w:p>
    <w:p>
      <w:pPr>
        <w:spacing w:after="0"/>
        <w:ind w:left="0"/>
        <w:jc w:val="both"/>
      </w:pPr>
      <w:r>
        <w:rPr>
          <w:rFonts w:ascii="Times New Roman"/>
          <w:b w:val="false"/>
          <w:i w:val="false"/>
          <w:color w:val="000000"/>
          <w:sz w:val="28"/>
        </w:rPr>
        <w:t>
      35. "Сақтандыру қызметi туралы" 2000 ж. 18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2000 ж., N 22, 406-құжат; 2003 ж., N 11, 56-құжат; N 12, 85-құжат; N 15, 139-құжат; 2004 ж., N 11-12, 66-құжат; 2005 ж., N 14, 58-құжат):
</w:t>
      </w:r>
      <w:r>
        <w:br/>
      </w:r>
      <w:r>
        <w:rPr>
          <w:rFonts w:ascii="Times New Roman"/>
          <w:b w:val="false"/>
          <w:i w:val="false"/>
          <w:color w:val="000000"/>
          <w:sz w:val="28"/>
        </w:rPr>
        <w:t>
      1) 43-баптың 16) тармақшасындағы "лицензияларды керi қайтарып алу" деген сөздер "лицензиялардан айыру" деген сөздермен ауыстырылсын;
</w:t>
      </w:r>
      <w:r>
        <w:br/>
      </w:r>
      <w:r>
        <w:rPr>
          <w:rFonts w:ascii="Times New Roman"/>
          <w:b w:val="false"/>
          <w:i w:val="false"/>
          <w:color w:val="000000"/>
          <w:sz w:val="28"/>
        </w:rPr>
        <w:t>
      2) 53-баптың 3-тармағының 3) тармақшасындағы "лицензияны керi қайтарып алуға" деген сөздер "лицензиядан айыруға" деген сөздермен ауыстырылсын;
</w:t>
      </w:r>
      <w:r>
        <w:br/>
      </w:r>
      <w:r>
        <w:rPr>
          <w:rFonts w:ascii="Times New Roman"/>
          <w:b w:val="false"/>
          <w:i w:val="false"/>
          <w:color w:val="000000"/>
          <w:sz w:val="28"/>
        </w:rPr>
        <w:t>
      3) 55-бапта:
</w:t>
      </w:r>
      <w:r>
        <w:br/>
      </w:r>
      <w:r>
        <w:rPr>
          <w:rFonts w:ascii="Times New Roman"/>
          <w:b w:val="false"/>
          <w:i w:val="false"/>
          <w:color w:val="000000"/>
          <w:sz w:val="28"/>
        </w:rPr>
        <w:t>
      тақырыбындағы "брокерiнiң лицензиясын керi қайтарып алу" деген сөздер "брокерiн лицензиясынан айыру" деген сөздермен ауыстырылсын;
</w:t>
      </w:r>
      <w:r>
        <w:br/>
      </w:r>
      <w:r>
        <w:rPr>
          <w:rFonts w:ascii="Times New Roman"/>
          <w:b w:val="false"/>
          <w:i w:val="false"/>
          <w:color w:val="000000"/>
          <w:sz w:val="28"/>
        </w:rPr>
        <w:t>
      1-тармақтың жетiншi абзацындағы "лицензияны керi қайтарып алу" деген сөздер "лицензиядан айыру" деген сөздермен ауыстырылсын;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Айыру туралы шешiмде одан айырудың негiздемесi көрсетiлуге тиiс.";
</w:t>
      </w:r>
      <w:r>
        <w:br/>
      </w:r>
      <w:r>
        <w:rPr>
          <w:rFonts w:ascii="Times New Roman"/>
          <w:b w:val="false"/>
          <w:i w:val="false"/>
          <w:color w:val="000000"/>
          <w:sz w:val="28"/>
        </w:rPr>
        <w:t>
      3-тармақтағы "Лицензиясы керi қайтарып алынған" деген сөздер "Лицензиясынан айырылған" деген сөздермен ауыстырылсын;
</w:t>
      </w:r>
      <w:r>
        <w:br/>
      </w:r>
      <w:r>
        <w:rPr>
          <w:rFonts w:ascii="Times New Roman"/>
          <w:b w:val="false"/>
          <w:i w:val="false"/>
          <w:color w:val="000000"/>
          <w:sz w:val="28"/>
        </w:rPr>
        <w:t>
      4) 56-баптың тақырыбында және мәтiн бойынша "брокерiнiң лицензиясын қайтарып алудың", "брокерiнiң лицензияларын керi қайтарып алу", "Лицензияны керi қайтарып алу", "Лицензия керi қайтарылып алынған", "Лицензияны керi қайтарып алу", "лицензияны керi қайтарып алу" деген сөздер тиiсiнше "брокерiн лицензиясынан айырудың", "брокерiн лицензияларынан айыру", "Лицензиядан айыру", "Лицензиядан айырған", "Лицензиядан айыру", "лицензиядан айыру" деген сөздермен ауыстырылсын;
</w:t>
      </w:r>
      <w:r>
        <w:br/>
      </w:r>
      <w:r>
        <w:rPr>
          <w:rFonts w:ascii="Times New Roman"/>
          <w:b w:val="false"/>
          <w:i w:val="false"/>
          <w:color w:val="000000"/>
          <w:sz w:val="28"/>
        </w:rPr>
        <w:t>
      5) 60-бапта:
</w:t>
      </w:r>
      <w:r>
        <w:br/>
      </w:r>
      <w:r>
        <w:rPr>
          <w:rFonts w:ascii="Times New Roman"/>
          <w:b w:val="false"/>
          <w:i w:val="false"/>
          <w:color w:val="000000"/>
          <w:sz w:val="28"/>
        </w:rPr>
        <w:t>
      "Актуарийдiң лицензиясын керi қайтарып алу" деген сөздер "Актуарийдi лицензиясынан айыру" деген сөздермен ауыстырылсын;
</w:t>
      </w:r>
      <w:r>
        <w:br/>
      </w:r>
      <w:r>
        <w:rPr>
          <w:rFonts w:ascii="Times New Roman"/>
          <w:b w:val="false"/>
          <w:i w:val="false"/>
          <w:color w:val="000000"/>
          <w:sz w:val="28"/>
        </w:rPr>
        <w:t>
      1-тармақтағы "лицензияны керi қайтарып алу" деген сөздер "лицензиядан айыру" деген сөздермен ауыстырылсын;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Лицензиядан айыру туралы шешiмде одан айырудың негiздемесi көрсетуге тиiс. Мұндай шешiм лицензиат назарына жеткiзiлген күннен бастап ол лицензиясынан айырылған болып есептеледi.";
</w:t>
      </w:r>
      <w:r>
        <w:br/>
      </w:r>
      <w:r>
        <w:rPr>
          <w:rFonts w:ascii="Times New Roman"/>
          <w:b w:val="false"/>
          <w:i w:val="false"/>
          <w:color w:val="000000"/>
          <w:sz w:val="28"/>
        </w:rPr>
        <w:t>
      6) 69-баптың 6-тармақшасындағы "лицензияны керi қайтарып алуына", "оның лицензиясын керi қайтарып алу" деген сөздер тиiсiнше "лицензиясынан айыруға", "оны лицензиясынан айыру" деген сөздермен ауыстырылсын.
</w:t>
      </w:r>
    </w:p>
    <w:p>
      <w:pPr>
        <w:spacing w:after="0"/>
        <w:ind w:left="0"/>
        <w:jc w:val="both"/>
      </w:pPr>
      <w:r>
        <w:rPr>
          <w:rFonts w:ascii="Times New Roman"/>
          <w:b w:val="false"/>
          <w:i w:val="false"/>
          <w:color w:val="000000"/>
          <w:sz w:val="28"/>
        </w:rPr>
        <w:t>
      36. "Коммерциялық емес ұйымдар туралы" 2001 ж. 16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1, 8-құжат; N 24, 338-құжат; 2003 ж., N 11, 56-құжат; 2004 ж., N 5, 30-құжат; N 10, 56-құжат; 2005 ж., N 13, 53-құжат):
</w:t>
      </w:r>
      <w:r>
        <w:br/>
      </w:r>
      <w:r>
        <w:rPr>
          <w:rFonts w:ascii="Times New Roman"/>
          <w:b w:val="false"/>
          <w:i w:val="false"/>
          <w:color w:val="000000"/>
          <w:sz w:val="28"/>
        </w:rPr>
        <w:t>
      22-баптың 6-тармағындағы "адвокаттың лицензиясын керi қайтарып алу" деген сөздер "адвокатты лицензиясынан айыру" деген сөздермен ауыстырылсын.
</w:t>
      </w:r>
    </w:p>
    <w:p>
      <w:pPr>
        <w:spacing w:after="0"/>
        <w:ind w:left="0"/>
        <w:jc w:val="both"/>
      </w:pPr>
      <w:r>
        <w:rPr>
          <w:rFonts w:ascii="Times New Roman"/>
          <w:b w:val="false"/>
          <w:i w:val="false"/>
          <w:color w:val="000000"/>
          <w:sz w:val="28"/>
        </w:rPr>
        <w:t>
      37. "Астық туралы" 2001 ж. 19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2, 12-құжат; N 15-16, 232-құжат; 2003 ж.,
</w:t>
      </w:r>
      <w:r>
        <w:br/>
      </w:r>
      <w:r>
        <w:rPr>
          <w:rFonts w:ascii="Times New Roman"/>
          <w:b w:val="false"/>
          <w:i w:val="false"/>
          <w:color w:val="000000"/>
          <w:sz w:val="28"/>
        </w:rPr>
        <w:t>
N 19-20, 148-құжат; 2004 ж., N 23, 142-құжат):
</w:t>
      </w:r>
      <w:r>
        <w:br/>
      </w:r>
      <w:r>
        <w:rPr>
          <w:rFonts w:ascii="Times New Roman"/>
          <w:b w:val="false"/>
          <w:i w:val="false"/>
          <w:color w:val="000000"/>
          <w:sz w:val="28"/>
        </w:rPr>
        <w:t>
      1) 24-1-баптың 2-тармағының 5) тармақшасындағы "қайтарып алу" деген сөздер "одан айыру" деген сөздермен ауыстырылсын;
</w:t>
      </w:r>
      <w:r>
        <w:br/>
      </w:r>
      <w:r>
        <w:rPr>
          <w:rFonts w:ascii="Times New Roman"/>
          <w:b w:val="false"/>
          <w:i w:val="false"/>
          <w:color w:val="000000"/>
          <w:sz w:val="28"/>
        </w:rPr>
        <w:t>
      2) 25-баптың 1-тармағының 2) тармақшасы мынадай редакцияда жазылсын:
</w:t>
      </w:r>
      <w:r>
        <w:br/>
      </w:r>
      <w:r>
        <w:rPr>
          <w:rFonts w:ascii="Times New Roman"/>
          <w:b w:val="false"/>
          <w:i w:val="false"/>
          <w:color w:val="000000"/>
          <w:sz w:val="28"/>
        </w:rPr>
        <w:t>
      "2) осы Заңның 26-бабында белгiленген негiздер бойынша астықты сақтау жөнiндегi операцияларды жүргiзуге лицензияны тоқтата тұруға;";
</w:t>
      </w:r>
      <w:r>
        <w:br/>
      </w:r>
      <w:r>
        <w:rPr>
          <w:rFonts w:ascii="Times New Roman"/>
          <w:b w:val="false"/>
          <w:i w:val="false"/>
          <w:color w:val="000000"/>
          <w:sz w:val="28"/>
        </w:rPr>
        <w:t>
      3) 27-бап мынадай редакцияда жазылсын:
</w:t>
      </w:r>
      <w:r>
        <w:br/>
      </w:r>
      <w:r>
        <w:rPr>
          <w:rFonts w:ascii="Times New Roman"/>
          <w:b w:val="false"/>
          <w:i w:val="false"/>
          <w:color w:val="000000"/>
          <w:sz w:val="28"/>
        </w:rPr>
        <w:t>
      "27-бап. Астық сақтау жөнiндегi қызметтi жүзеге асыру құқығына берiлген лицензиядан айыру
</w:t>
      </w:r>
      <w:r>
        <w:br/>
      </w:r>
      <w:r>
        <w:rPr>
          <w:rFonts w:ascii="Times New Roman"/>
          <w:b w:val="false"/>
          <w:i w:val="false"/>
          <w:color w:val="000000"/>
          <w:sz w:val="28"/>
        </w:rPr>
        <w:t>
      1. Лицензиядан айыру үшiн:
</w:t>
      </w:r>
      <w:r>
        <w:br/>
      </w:r>
      <w:r>
        <w:rPr>
          <w:rFonts w:ascii="Times New Roman"/>
          <w:b w:val="false"/>
          <w:i w:val="false"/>
          <w:color w:val="000000"/>
          <w:sz w:val="28"/>
        </w:rPr>
        <w:t>
      1) лицензиаттың бiлiктiлiк талаптарын бұзуы;
</w:t>
      </w:r>
      <w:r>
        <w:br/>
      </w:r>
      <w:r>
        <w:rPr>
          <w:rFonts w:ascii="Times New Roman"/>
          <w:b w:val="false"/>
          <w:i w:val="false"/>
          <w:color w:val="000000"/>
          <w:sz w:val="28"/>
        </w:rPr>
        <w:t>
      2) лицензиаттың өзi жүзеге асыруға лицензия алған қызмет түрiмен айналысуына соттың тыйым салуы;
</w:t>
      </w:r>
      <w:r>
        <w:br/>
      </w:r>
      <w:r>
        <w:rPr>
          <w:rFonts w:ascii="Times New Roman"/>
          <w:b w:val="false"/>
          <w:i w:val="false"/>
          <w:color w:val="000000"/>
          <w:sz w:val="28"/>
        </w:rPr>
        <w:t>
      3) лицензиар лицензияның қолданылуын тоқтата тұрған себептердiң жойылмауы;
</w:t>
      </w:r>
      <w:r>
        <w:br/>
      </w:r>
      <w:r>
        <w:rPr>
          <w:rFonts w:ascii="Times New Roman"/>
          <w:b w:val="false"/>
          <w:i w:val="false"/>
          <w:color w:val="000000"/>
          <w:sz w:val="28"/>
        </w:rPr>
        <w:t>
      4) лицензия алған кезде лицензиаттың көрiнеу жалған ақпарат беруi негiз болып табылады.";
</w:t>
      </w:r>
      <w:r>
        <w:br/>
      </w:r>
      <w:r>
        <w:rPr>
          <w:rFonts w:ascii="Times New Roman"/>
          <w:b w:val="false"/>
          <w:i w:val="false"/>
          <w:color w:val="000000"/>
          <w:sz w:val="28"/>
        </w:rPr>
        <w:t>
      4) 33-баптың 3-тармағы мынадай редакцияда жазылсын:
</w:t>
      </w:r>
      <w:r>
        <w:br/>
      </w:r>
      <w:r>
        <w:rPr>
          <w:rFonts w:ascii="Times New Roman"/>
          <w:b w:val="false"/>
          <w:i w:val="false"/>
          <w:color w:val="000000"/>
          <w:sz w:val="28"/>
        </w:rPr>
        <w:t>
      "3. Егер астық қабылдау кәсiпорнын уақытша басқару астық қолхаттары бойынша мiндеттемелердi орындау қабiлетiн қалпына келтiруге жеткiзбесе, лицензиат сот тәртiбiмен лицензиясынан айрылады.".
</w:t>
      </w:r>
    </w:p>
    <w:p>
      <w:pPr>
        <w:spacing w:after="0"/>
        <w:ind w:left="0"/>
        <w:jc w:val="both"/>
      </w:pPr>
      <w:r>
        <w:rPr>
          <w:rFonts w:ascii="Times New Roman"/>
          <w:b w:val="false"/>
          <w:i w:val="false"/>
          <w:color w:val="000000"/>
          <w:sz w:val="28"/>
        </w:rPr>
        <w:t>
      38. "Халықты жұмыспен қамту туралы" 2001 ж.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3, 18-құжат; 2004 ж., N 2, 10 құжат; 2005 ж., N 7-8, 19-құжат; 2005 жылғы 8 қарашада "Егемен Қазақстан" және 2005 жылғы 29 қазанда "Казахстанская правда" газеттерiнде жарияланған "Халықты жұмыспен қамту туралы" Қазақстан Республикасының Заңына өзгерiстер мен толықтырулар енгiзу туралы" 2005 жылғы 22 қазандағы Қазақстан Республикасының Заңы):
</w:t>
      </w:r>
      <w:r>
        <w:br/>
      </w:r>
      <w:r>
        <w:rPr>
          <w:rFonts w:ascii="Times New Roman"/>
          <w:b w:val="false"/>
          <w:i w:val="false"/>
          <w:color w:val="000000"/>
          <w:sz w:val="28"/>
        </w:rPr>
        <w:t>
      1) 4-баптың 2-тармағының 7) тармақшасындағы "шетелдiк жұмыс күшiн тартуға, сондай-ақ" деген сөздер алып тасталсын;
</w:t>
      </w:r>
      <w:r>
        <w:br/>
      </w:r>
      <w:r>
        <w:rPr>
          <w:rFonts w:ascii="Times New Roman"/>
          <w:b w:val="false"/>
          <w:i w:val="false"/>
          <w:color w:val="000000"/>
          <w:sz w:val="28"/>
        </w:rPr>
        <w:t>
      2) 6-баптың 2-тармағының 5) тармақшасы мынадай редакцияда жазылсын:
</w:t>
      </w:r>
      <w:r>
        <w:br/>
      </w:r>
      <w:r>
        <w:rPr>
          <w:rFonts w:ascii="Times New Roman"/>
          <w:b w:val="false"/>
          <w:i w:val="false"/>
          <w:color w:val="000000"/>
          <w:sz w:val="28"/>
        </w:rPr>
        <w:t>
      "5) Қазақстан Республикасынан шетелге жұмыс күшiн шығаруға байланысты қызметке Қазақстан Республикасының лицензиялау туралы заңдарында белгiленген тәртiппен лицензия беруге, оны тоқтата тұруға;";
</w:t>
      </w:r>
      <w:r>
        <w:br/>
      </w:r>
      <w:r>
        <w:rPr>
          <w:rFonts w:ascii="Times New Roman"/>
          <w:b w:val="false"/>
          <w:i w:val="false"/>
          <w:color w:val="000000"/>
          <w:sz w:val="28"/>
        </w:rPr>
        <w:t>
      3) 10-баптың 4-тармағының бiрiншi бөлiгi мынадай редакцияда жазылсын:
</w:t>
      </w:r>
      <w:r>
        <w:br/>
      </w:r>
      <w:r>
        <w:rPr>
          <w:rFonts w:ascii="Times New Roman"/>
          <w:b w:val="false"/>
          <w:i w:val="false"/>
          <w:color w:val="000000"/>
          <w:sz w:val="28"/>
        </w:rPr>
        <w:t>
      "4. Қазақстан Республикасынан шетелге жұмыс күшін шығаруға байланысты қызметтi мұндай қызмет түрiмен айналысу құқығына Қазақстан Республикасының лицензиялау туралы заңдарында белгiленген тәртiппен берілген лицензиясы болған жағдайда жеке агенттiктер жүзеге асырады.";
</w:t>
      </w:r>
      <w:r>
        <w:br/>
      </w:r>
      <w:r>
        <w:rPr>
          <w:rFonts w:ascii="Times New Roman"/>
          <w:b w:val="false"/>
          <w:i w:val="false"/>
          <w:color w:val="000000"/>
          <w:sz w:val="28"/>
        </w:rPr>
        <w:t>
      4) 11-баптың 5-тармағындағы "Шетелдiк жұмыс күшiн тартуға және" деген сөздер алып тасталсын.
</w:t>
      </w:r>
    </w:p>
    <w:p>
      <w:pPr>
        <w:spacing w:after="0"/>
        <w:ind w:left="0"/>
        <w:jc w:val="both"/>
      </w:pPr>
      <w:r>
        <w:rPr>
          <w:rFonts w:ascii="Times New Roman"/>
          <w:b w:val="false"/>
          <w:i w:val="false"/>
          <w:color w:val="000000"/>
          <w:sz w:val="28"/>
        </w:rPr>
        <w:t>
      39. "Қазақстан Республикасындағы туристік қызмет туралы" 2001 ж. 13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13-14, 175-құжат; 2002 ж., N 4, 33-құжат; 2003 ж., N 23, 168-құжат; 2004 ж., N 23, 142-құжат):
</w:t>
      </w:r>
      <w:r>
        <w:br/>
      </w:r>
      <w:r>
        <w:rPr>
          <w:rFonts w:ascii="Times New Roman"/>
          <w:b w:val="false"/>
          <w:i w:val="false"/>
          <w:color w:val="000000"/>
          <w:sz w:val="28"/>
        </w:rPr>
        <w:t>
      15-баптың 4-тармағы мынадай редакцияда жазылсын:
</w:t>
      </w:r>
      <w:r>
        <w:br/>
      </w:r>
      <w:r>
        <w:rPr>
          <w:rFonts w:ascii="Times New Roman"/>
          <w:b w:val="false"/>
          <w:i w:val="false"/>
          <w:color w:val="000000"/>
          <w:sz w:val="28"/>
        </w:rPr>
        <w:t>
      "4. Лицензиядан айыру сот тәртiбiмен жүзеге асырылады.".
</w:t>
      </w:r>
      <w:r>
        <w:br/>
      </w:r>
      <w:r>
        <w:rPr>
          <w:rFonts w:ascii="Times New Roman"/>
          <w:b w:val="false"/>
          <w:i w:val="false"/>
          <w:color w:val="000000"/>
          <w:sz w:val="28"/>
        </w:rPr>
        <w:t>
      40. "Азаматтық авиацияны мемлекеттiк реттеу туралы" 2001 ж. 15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23, 320-құжат; Қазақстан Республикасы Парламентiнiң Жаршысы, 2005 ж., N 23; 142-құжат):
</w:t>
      </w:r>
      <w:r>
        <w:br/>
      </w:r>
      <w:r>
        <w:rPr>
          <w:rFonts w:ascii="Times New Roman"/>
          <w:b w:val="false"/>
          <w:i w:val="false"/>
          <w:color w:val="000000"/>
          <w:sz w:val="28"/>
        </w:rPr>
        <w:t>
      1) 1-баптың 7) тармақшасындағы "лицензияның" деген сөздер "сертификаттың" деген сөздермен ауыстырылсын;
</w:t>
      </w:r>
      <w:r>
        <w:br/>
      </w:r>
      <w:r>
        <w:rPr>
          <w:rFonts w:ascii="Times New Roman"/>
          <w:b w:val="false"/>
          <w:i w:val="false"/>
          <w:color w:val="000000"/>
          <w:sz w:val="28"/>
        </w:rPr>
        <w:t>
      2) 4-баптың 4) тармақшасы алып тасталсын;
</w:t>
      </w:r>
      <w:r>
        <w:br/>
      </w:r>
      <w:r>
        <w:rPr>
          <w:rFonts w:ascii="Times New Roman"/>
          <w:b w:val="false"/>
          <w:i w:val="false"/>
          <w:color w:val="000000"/>
          <w:sz w:val="28"/>
        </w:rPr>
        <w:t>
      3) 5-баптың 1-тармағының 7) тармақшасы алып тасталсын;
</w:t>
      </w:r>
      <w:r>
        <w:br/>
      </w:r>
      <w:r>
        <w:rPr>
          <w:rFonts w:ascii="Times New Roman"/>
          <w:b w:val="false"/>
          <w:i w:val="false"/>
          <w:color w:val="000000"/>
          <w:sz w:val="28"/>
        </w:rPr>
        <w:t>
      4) 6-баптың 2-тармағының бiрiншi бөлiгiндегi "пайдаланушы сертификаты және тиiстi лицензиясы" деген сөздер "әуежай пайдаланушы сертификатының" деген сөздермен ауыстырылсын;
</w:t>
      </w:r>
      <w:r>
        <w:br/>
      </w:r>
      <w:r>
        <w:rPr>
          <w:rFonts w:ascii="Times New Roman"/>
          <w:b w:val="false"/>
          <w:i w:val="false"/>
          <w:color w:val="000000"/>
          <w:sz w:val="28"/>
        </w:rPr>
        <w:t>
      5) 8-баптың бiрiншi бөлiгiндегi "пайдаланушы сертификаты мен халықаралық және (немесе) iшкi әуе тасымалдарын жүзеге асыруға лицензиясы" деген сөздер "әуежай пайдаланушы сертификаты" деген сөздермен ауыстырылсын;
</w:t>
      </w:r>
      <w:r>
        <w:br/>
      </w:r>
      <w:r>
        <w:rPr>
          <w:rFonts w:ascii="Times New Roman"/>
          <w:b w:val="false"/>
          <w:i w:val="false"/>
          <w:color w:val="000000"/>
          <w:sz w:val="28"/>
        </w:rPr>
        <w:t>
      6) 9-бап алып тасталсын;
</w:t>
      </w:r>
      <w:r>
        <w:br/>
      </w:r>
      <w:r>
        <w:rPr>
          <w:rFonts w:ascii="Times New Roman"/>
          <w:b w:val="false"/>
          <w:i w:val="false"/>
          <w:color w:val="000000"/>
          <w:sz w:val="28"/>
        </w:rPr>
        <w:t>
      7) 14-баптың 2-тармағының үшiншi бөлiгiндегi "лицензияның" деген сөз "сертификаттың" деген сөзбен ауыстырылсын.
</w:t>
      </w:r>
    </w:p>
    <w:p>
      <w:pPr>
        <w:spacing w:after="0"/>
        <w:ind w:left="0"/>
        <w:jc w:val="both"/>
      </w:pPr>
      <w:r>
        <w:rPr>
          <w:rFonts w:ascii="Times New Roman"/>
          <w:b w:val="false"/>
          <w:i w:val="false"/>
          <w:color w:val="000000"/>
          <w:sz w:val="28"/>
        </w:rPr>
        <w:t>
      41. "Әдiлет органдары туралы" 2002 ж. 18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6, 67-құжат; 2004 ж., N 23, 142-құжат; N 24, 154-құжат; 2005 ж., N 7-8, 23-құжат):
</w:t>
      </w:r>
      <w:r>
        <w:br/>
      </w:r>
      <w:r>
        <w:rPr>
          <w:rFonts w:ascii="Times New Roman"/>
          <w:b w:val="false"/>
          <w:i w:val="false"/>
          <w:color w:val="000000"/>
          <w:sz w:val="28"/>
        </w:rPr>
        <w:t>
      19-баптың 1-тармағында:
</w:t>
      </w:r>
      <w:r>
        <w:br/>
      </w:r>
      <w:r>
        <w:rPr>
          <w:rFonts w:ascii="Times New Roman"/>
          <w:b w:val="false"/>
          <w:i w:val="false"/>
          <w:color w:val="000000"/>
          <w:sz w:val="28"/>
        </w:rPr>
        <w:t>
      1) тармақшадағы "оларды қайтарып алу, тоқтата тұру және тоқтату" деген сөздер "оларды тоқтата тұру және тоқтату (олардан айыруды қоспағанда)" деген сөздермен ауыстырылсын;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"Қазақстан Республикасының лицензиялау туралы заңнамасына сәйкес жекелеген қызмет түрлерiне лицензиялау".
</w:t>
      </w:r>
    </w:p>
    <w:p>
      <w:pPr>
        <w:spacing w:after="0"/>
        <w:ind w:left="0"/>
        <w:jc w:val="both"/>
      </w:pPr>
      <w:r>
        <w:rPr>
          <w:rFonts w:ascii="Times New Roman"/>
          <w:b w:val="false"/>
          <w:i w:val="false"/>
          <w:color w:val="000000"/>
          <w:sz w:val="28"/>
        </w:rPr>
        <w:t>
      42. "Геодезия және картография туралы" 2002 ж. 3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13-14, 141-құжат; 2005 ж., N 23, 142-құжат; 2005 ж., N 7-8, 23-құжат):
</w:t>
      </w:r>
      <w:r>
        <w:br/>
      </w:r>
      <w:r>
        <w:rPr>
          <w:rFonts w:ascii="Times New Roman"/>
          <w:b w:val="false"/>
          <w:i w:val="false"/>
          <w:color w:val="000000"/>
          <w:sz w:val="28"/>
        </w:rPr>
        <w:t>
      6-баптың 8) тармақшасындағы ", геодезиялық және картографиялық жұмыстарды" деген сөздер "жұмыстарын" деген сөзбен ауыстырылсын.
</w:t>
      </w:r>
    </w:p>
    <w:p>
      <w:pPr>
        <w:spacing w:after="0"/>
        <w:ind w:left="0"/>
        <w:jc w:val="both"/>
      </w:pPr>
      <w:r>
        <w:rPr>
          <w:rFonts w:ascii="Times New Roman"/>
          <w:b w:val="false"/>
          <w:i w:val="false"/>
          <w:color w:val="000000"/>
          <w:sz w:val="28"/>
        </w:rPr>
        <w:t>
      43. "Өсiмдiктердi қорғау туралы" 2002 ж. 3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13-14, 140-құжат; 2004 ж,. N 17, 98-құжат; 2004 ж., N 23, 142-құжат):
</w:t>
      </w:r>
      <w:r>
        <w:br/>
      </w:r>
      <w:r>
        <w:rPr>
          <w:rFonts w:ascii="Times New Roman"/>
          <w:b w:val="false"/>
          <w:i w:val="false"/>
          <w:color w:val="000000"/>
          <w:sz w:val="28"/>
        </w:rPr>
        <w:t>
      1) 12-бап мынадай мазмұндағы 2-1-тармақпен толықтырылсын:
</w:t>
      </w:r>
      <w:r>
        <w:br/>
      </w:r>
      <w:r>
        <w:rPr>
          <w:rFonts w:ascii="Times New Roman"/>
          <w:b w:val="false"/>
          <w:i w:val="false"/>
          <w:color w:val="000000"/>
          <w:sz w:val="28"/>
        </w:rPr>
        <w:t>
      "2-1. Тiркеу, өндiрiстiк сынақтар мен ғылыми зерттеулер үшiн әкелiнген пестицидтердiң (улы химикаттардың) санын уәкiлеттi орган айқындайды.";
</w:t>
      </w:r>
      <w:r>
        <w:br/>
      </w:r>
      <w:r>
        <w:rPr>
          <w:rFonts w:ascii="Times New Roman"/>
          <w:b w:val="false"/>
          <w:i w:val="false"/>
          <w:color w:val="000000"/>
          <w:sz w:val="28"/>
        </w:rPr>
        <w:t>
      2) 14-бап мынадай редакцияда жазылсын:
</w:t>
      </w:r>
      <w:r>
        <w:br/>
      </w:r>
      <w:r>
        <w:rPr>
          <w:rFonts w:ascii="Times New Roman"/>
          <w:b w:val="false"/>
          <w:i w:val="false"/>
          <w:color w:val="000000"/>
          <w:sz w:val="28"/>
        </w:rPr>
        <w:t>
      "14-бап. Өсiмдiктердi қорғау саласындағы қызметтi лицензиялау Өсiмдiктердi қорғау саласындағы қызметтi лицензиялау Қазақстан Республикасының лицензиялау туралы заңдарына сәйкес жүзеге асырылады.".
</w:t>
      </w:r>
    </w:p>
    <w:p>
      <w:pPr>
        <w:spacing w:after="0"/>
        <w:ind w:left="0"/>
        <w:jc w:val="both"/>
      </w:pPr>
      <w:r>
        <w:rPr>
          <w:rFonts w:ascii="Times New Roman"/>
          <w:b w:val="false"/>
          <w:i w:val="false"/>
          <w:color w:val="000000"/>
          <w:sz w:val="28"/>
        </w:rPr>
        <w:t>
      44. "Ветеринария туралы" 2002 ж. 10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15 148-құжат; 2004 ж., N 23, 142-құжат; 2005 ж., N 7-8, 23-құжат):
</w:t>
      </w:r>
      <w:r>
        <w:br/>
      </w:r>
      <w:r>
        <w:rPr>
          <w:rFonts w:ascii="Times New Roman"/>
          <w:b w:val="false"/>
          <w:i w:val="false"/>
          <w:color w:val="000000"/>
          <w:sz w:val="28"/>
        </w:rPr>
        <w:t>
      12-бап мынадай редакцияда жазылсын:
</w:t>
      </w:r>
      <w:r>
        <w:br/>
      </w:r>
      <w:r>
        <w:rPr>
          <w:rFonts w:ascii="Times New Roman"/>
          <w:b w:val="false"/>
          <w:i w:val="false"/>
          <w:color w:val="000000"/>
          <w:sz w:val="28"/>
        </w:rPr>
        <w:t>
      "12-бап. Ветеринария саласындағы қызметтi лицензиялау
</w:t>
      </w:r>
      <w:r>
        <w:br/>
      </w:r>
      <w:r>
        <w:rPr>
          <w:rFonts w:ascii="Times New Roman"/>
          <w:b w:val="false"/>
          <w:i w:val="false"/>
          <w:color w:val="000000"/>
          <w:sz w:val="28"/>
        </w:rPr>
        <w:t>
      Ветеринария саласындағы қызметтi лицензиялау Қазақстан Республикасының лицензиялау туралы заңдарында бекiтiлген тәртiппен жүзеге асырылады.".
</w:t>
      </w:r>
    </w:p>
    <w:p>
      <w:pPr>
        <w:spacing w:after="0"/>
        <w:ind w:left="0"/>
        <w:jc w:val="both"/>
      </w:pPr>
      <w:r>
        <w:rPr>
          <w:rFonts w:ascii="Times New Roman"/>
          <w:b w:val="false"/>
          <w:i w:val="false"/>
          <w:color w:val="000000"/>
          <w:sz w:val="28"/>
        </w:rPr>
        <w:t>
      45. "Сақтандыру төлемдерiне кепілдiк беру қоры туралы" 2003 ж. 3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11, 63-құжат; 2005 ж., N 14, ст. 55):
</w:t>
      </w:r>
      <w:r>
        <w:br/>
      </w:r>
      <w:r>
        <w:rPr>
          <w:rFonts w:ascii="Times New Roman"/>
          <w:b w:val="false"/>
          <w:i w:val="false"/>
          <w:color w:val="000000"/>
          <w:sz w:val="28"/>
        </w:rPr>
        <w:t>
      1) 6-баптың 2) тармақшасындағы "қайтарып алуды" деген сөздер "одан айыруды" деген сөздермен ауыстырылсын;
</w:t>
      </w:r>
      <w:r>
        <w:br/>
      </w:r>
      <w:r>
        <w:rPr>
          <w:rFonts w:ascii="Times New Roman"/>
          <w:b w:val="false"/>
          <w:i w:val="false"/>
          <w:color w:val="000000"/>
          <w:sz w:val="28"/>
        </w:rPr>
        <w:t>
      2) 15-баптың 1-тармағының екiншi бөлiгiндегi "құқығына лицензияны қайтарып алуға" деген сөздер "құқығы лицензиясынан айыруға" деген сөздермен ауыстырылсын.
</w:t>
      </w:r>
    </w:p>
    <w:p>
      <w:pPr>
        <w:spacing w:after="0"/>
        <w:ind w:left="0"/>
        <w:jc w:val="both"/>
      </w:pPr>
      <w:r>
        <w:rPr>
          <w:rFonts w:ascii="Times New Roman"/>
          <w:b w:val="false"/>
          <w:i w:val="false"/>
          <w:color w:val="000000"/>
          <w:sz w:val="28"/>
        </w:rPr>
        <w:t>
      46. "Денсаулық сақтау жүйесi туралы" 2003 ж. 4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11, 70-құжат; 2004 ж., N 23, 142-құжат):
</w:t>
      </w:r>
      <w:r>
        <w:br/>
      </w:r>
      <w:r>
        <w:rPr>
          <w:rFonts w:ascii="Times New Roman"/>
          <w:b w:val="false"/>
          <w:i w:val="false"/>
          <w:color w:val="000000"/>
          <w:sz w:val="28"/>
        </w:rPr>
        <w:t>
      1) 7-баптың 13) тармақшасындағы ", сондай-ақ қызметi бiр облыс (республикалық маңызы бар қала, астана шегiнен тыс қолданылатын" деген сөздер "бар" деген сөзбен ауыстырылсын;
</w:t>
      </w:r>
      <w:r>
        <w:br/>
      </w:r>
      <w:r>
        <w:rPr>
          <w:rFonts w:ascii="Times New Roman"/>
          <w:b w:val="false"/>
          <w:i w:val="false"/>
          <w:color w:val="000000"/>
          <w:sz w:val="28"/>
        </w:rPr>
        <w:t>
      2) 3-баптың 2-тармағының 11-1) тармақшасында:
</w:t>
      </w:r>
      <w:r>
        <w:br/>
      </w:r>
      <w:r>
        <w:rPr>
          <w:rFonts w:ascii="Times New Roman"/>
          <w:b w:val="false"/>
          <w:i w:val="false"/>
          <w:color w:val="000000"/>
          <w:sz w:val="28"/>
        </w:rPr>
        <w:t>
      бiрiншi абзацтағы ", сондай-ақ қызметi бiр облыс (республикалық маңызы бар қала, астана) шегiнен тыс қолданылатын" деген сөздер алып тасталсын;
</w:t>
      </w:r>
      <w:r>
        <w:br/>
      </w:r>
      <w:r>
        <w:rPr>
          <w:rFonts w:ascii="Times New Roman"/>
          <w:b w:val="false"/>
          <w:i w:val="false"/>
          <w:color w:val="000000"/>
          <w:sz w:val="28"/>
        </w:rPr>
        <w:t>
      екiншi абзацтағы "дайындауды," деген сөз алып тасталсын;
</w:t>
      </w:r>
      <w:r>
        <w:br/>
      </w:r>
      <w:r>
        <w:rPr>
          <w:rFonts w:ascii="Times New Roman"/>
          <w:b w:val="false"/>
          <w:i w:val="false"/>
          <w:color w:val="000000"/>
          <w:sz w:val="28"/>
        </w:rPr>
        <w:t>
      үшiншi абзац алып тасталсын;
</w:t>
      </w:r>
      <w:r>
        <w:br/>
      </w:r>
      <w:r>
        <w:rPr>
          <w:rFonts w:ascii="Times New Roman"/>
          <w:b w:val="false"/>
          <w:i w:val="false"/>
          <w:color w:val="000000"/>
          <w:sz w:val="28"/>
        </w:rPr>
        <w:t>
      3) 10-бап мынадай редакцияда жазылсын:
</w:t>
      </w:r>
      <w:r>
        <w:br/>
      </w:r>
      <w:r>
        <w:rPr>
          <w:rFonts w:ascii="Times New Roman"/>
          <w:b w:val="false"/>
          <w:i w:val="false"/>
          <w:color w:val="000000"/>
          <w:sz w:val="28"/>
        </w:rPr>
        <w:t>
      "10-бап. Медициналық, дәрiгерлiк және фармацевтикалық қызметтi лицензиялау
</w:t>
      </w:r>
      <w:r>
        <w:br/>
      </w:r>
      <w:r>
        <w:rPr>
          <w:rFonts w:ascii="Times New Roman"/>
          <w:b w:val="false"/>
          <w:i w:val="false"/>
          <w:color w:val="000000"/>
          <w:sz w:val="28"/>
        </w:rPr>
        <w:t>
      Медициналық, дәрiгерлiк және фармацевтикалық қызмет Қазақстан Республикасының заңнамасында белгiленген тәртiппен лицензиялануға тиiс.";
</w:t>
      </w:r>
      <w:r>
        <w:br/>
      </w:r>
      <w:r>
        <w:rPr>
          <w:rFonts w:ascii="Times New Roman"/>
          <w:b w:val="false"/>
          <w:i w:val="false"/>
          <w:color w:val="000000"/>
          <w:sz w:val="28"/>
        </w:rPr>
        <w:t>
      4) 33-баптың 3-тармағындағы "қайтарып алу" деген сөздер "одан айыру" деген сөздермен ауыстырылсын.
</w:t>
      </w:r>
    </w:p>
    <w:p>
      <w:pPr>
        <w:spacing w:after="0"/>
        <w:ind w:left="0"/>
        <w:jc w:val="both"/>
      </w:pPr>
      <w:r>
        <w:rPr>
          <w:rFonts w:ascii="Times New Roman"/>
          <w:b w:val="false"/>
          <w:i w:val="false"/>
          <w:color w:val="000000"/>
          <w:sz w:val="28"/>
        </w:rPr>
        <w:t>
      47. "Темекi өнiмдерiнiң өндiрiлуi мен айналымын мемлекеттiк реттеу туралы" 2003 ж. 12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12, 88-құжат; 2005 ж., N 23, 142-құжат):
</w:t>
      </w:r>
      <w:r>
        <w:br/>
      </w:r>
      <w:r>
        <w:rPr>
          <w:rFonts w:ascii="Times New Roman"/>
          <w:b w:val="false"/>
          <w:i w:val="false"/>
          <w:color w:val="000000"/>
          <w:sz w:val="28"/>
        </w:rPr>
        <w:t>
      10-бапта:
</w:t>
      </w:r>
      <w:r>
        <w:br/>
      </w:r>
      <w:r>
        <w:rPr>
          <w:rFonts w:ascii="Times New Roman"/>
          <w:b w:val="false"/>
          <w:i w:val="false"/>
          <w:color w:val="000000"/>
          <w:sz w:val="28"/>
        </w:rPr>
        <w:t>
      тақырыбындағы "оны керi қайтарып алу" деген сөздер "одан айыру" деген сөздермен ауыстырылсын;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Темекi өнiмдерiн өндiруге берiлген лицензиядан айыру Қазақстан Республикасының лицензиялау туралы заңнамасына сәйкес сот тәртiбiмен жүзеге асырылады.".
</w:t>
      </w:r>
    </w:p>
    <w:p>
      <w:pPr>
        <w:spacing w:after="0"/>
        <w:ind w:left="0"/>
        <w:jc w:val="both"/>
      </w:pPr>
      <w:r>
        <w:rPr>
          <w:rFonts w:ascii="Times New Roman"/>
          <w:b w:val="false"/>
          <w:i w:val="false"/>
          <w:color w:val="000000"/>
          <w:sz w:val="28"/>
        </w:rPr>
        <w:t>
      48. "Бағалы қағаздар рыногы туралы" 2003 ж. 2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14, 119-құжат; 2004 ж., N 16, 91-құжат; 2004 ж., N 23, 142-құжат; 2005 ж., N 14, 58-құжат):
</w:t>
      </w:r>
      <w:r>
        <w:br/>
      </w:r>
      <w:r>
        <w:rPr>
          <w:rFonts w:ascii="Times New Roman"/>
          <w:b w:val="false"/>
          <w:i w:val="false"/>
          <w:color w:val="000000"/>
          <w:sz w:val="28"/>
        </w:rPr>
        <w:t>
      1) 3-баптың 2-тармағының 12) тармақшасындағы "лицензиялар бередi, лицензиялардың қолданылуын тоқтата тұрады және қайта жаңғыртады, сондай-ақ оларды қайтарып алады" деген сөздер "лицензия бередi, оның қолданылуын тоқтата тұрады, қайта жаңғыртады және лицензиаттарды лицензиясынан айырады" деген сөздермен ауыстырылсын;
</w:t>
      </w:r>
      <w:r>
        <w:br/>
      </w:r>
      <w:r>
        <w:rPr>
          <w:rFonts w:ascii="Times New Roman"/>
          <w:b w:val="false"/>
          <w:i w:val="false"/>
          <w:color w:val="000000"/>
          <w:sz w:val="28"/>
        </w:rPr>
        <w:t>
      2) 51-бапта:
</w:t>
      </w:r>
      <w:r>
        <w:br/>
      </w:r>
      <w:r>
        <w:rPr>
          <w:rFonts w:ascii="Times New Roman"/>
          <w:b w:val="false"/>
          <w:i w:val="false"/>
          <w:color w:val="000000"/>
          <w:sz w:val="28"/>
        </w:rPr>
        <w:t>
      тақырыбындағы "Лицензияны керi қайтарып алу" деген сөздер "Лицензиядан айыру" деген сөздермен ауыстырылсын;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Лицензиядан айыру үшiн:
</w:t>
      </w:r>
      <w:r>
        <w:br/>
      </w:r>
      <w:r>
        <w:rPr>
          <w:rFonts w:ascii="Times New Roman"/>
          <w:b w:val="false"/>
          <w:i w:val="false"/>
          <w:color w:val="000000"/>
          <w:sz w:val="28"/>
        </w:rPr>
        <w:t>
      1) лицензияның қолданылуын тоқтата түру себептерiнiң жойылмауы;
</w:t>
      </w:r>
      <w:r>
        <w:br/>
      </w:r>
      <w:r>
        <w:rPr>
          <w:rFonts w:ascii="Times New Roman"/>
          <w:b w:val="false"/>
          <w:i w:val="false"/>
          <w:color w:val="000000"/>
          <w:sz w:val="28"/>
        </w:rPr>
        <w:t>
      2) бағалы қағаздар рыногындағы қызметтi реттейтiн Қазақстан Республикасының заңдарының, сондай-ақ лицензиаттың iшкi құжаттарының жүйелi түрде (қатарынан күнтiзбелiк он екi ай iшiнде үш рет және одан көп) бұзылуы;
</w:t>
      </w:r>
      <w:r>
        <w:br/>
      </w:r>
      <w:r>
        <w:rPr>
          <w:rFonts w:ascii="Times New Roman"/>
          <w:b w:val="false"/>
          <w:i w:val="false"/>
          <w:color w:val="000000"/>
          <w:sz w:val="28"/>
        </w:rPr>
        <w:t>
      3) уәкiлеттi органның ұйғарымдары жүйелi түрде (қатарынан күнтiзбелiк он екi ай iшiнде үш рет және одан көп) орындалмауы;
</w:t>
      </w:r>
      <w:r>
        <w:br/>
      </w:r>
      <w:r>
        <w:rPr>
          <w:rFonts w:ascii="Times New Roman"/>
          <w:b w:val="false"/>
          <w:i w:val="false"/>
          <w:color w:val="000000"/>
          <w:sz w:val="28"/>
        </w:rPr>
        <w:t>
      4) Қазақстан Республикасының лицензиялау туралы заңдарында белгiленген өзге де негiздер негiз болып табылады.";
</w:t>
      </w:r>
      <w:r>
        <w:br/>
      </w:r>
      <w:r>
        <w:rPr>
          <w:rFonts w:ascii="Times New Roman"/>
          <w:b w:val="false"/>
          <w:i w:val="false"/>
          <w:color w:val="000000"/>
          <w:sz w:val="28"/>
        </w:rPr>
        <w:t>
      5-тармақтағы "заң актiлерiнде" деген сөздер "лицензиялау туралы заңнамасында" деген сөздермен ауыстырылсын;
</w:t>
      </w:r>
      <w:r>
        <w:br/>
      </w:r>
      <w:r>
        <w:rPr>
          <w:rFonts w:ascii="Times New Roman"/>
          <w:b w:val="false"/>
          <w:i w:val="false"/>
          <w:color w:val="000000"/>
          <w:sz w:val="28"/>
        </w:rPr>
        <w:t>
      6-тармақтағы "оны керi қайтарып алу" деген сөздер "одан айыру" деген сөздермен ауыстырылсын;
</w:t>
      </w:r>
      <w:r>
        <w:br/>
      </w:r>
      <w:r>
        <w:rPr>
          <w:rFonts w:ascii="Times New Roman"/>
          <w:b w:val="false"/>
          <w:i w:val="false"/>
          <w:color w:val="000000"/>
          <w:sz w:val="28"/>
        </w:rPr>
        <w:t>
      3) 68-баптың 4-тармағындағы "ол керi қайтарып алынған" деген сөздер "одан айырған" деген сөздермен ауыстырылсын;
</w:t>
      </w:r>
      <w:r>
        <w:br/>
      </w:r>
      <w:r>
        <w:rPr>
          <w:rFonts w:ascii="Times New Roman"/>
          <w:b w:val="false"/>
          <w:i w:val="false"/>
          <w:color w:val="000000"/>
          <w:sz w:val="28"/>
        </w:rPr>
        <w:t>
      4) 93-баптың 1-тармағының 6-1) тармақшасындағы "қайтарып алу" деген сөздер "одан айыру" деген сөздермен ауыстырылсын;
</w:t>
      </w:r>
      <w:r>
        <w:br/>
      </w:r>
      <w:r>
        <w:rPr>
          <w:rFonts w:ascii="Times New Roman"/>
          <w:b w:val="false"/>
          <w:i w:val="false"/>
          <w:color w:val="000000"/>
          <w:sz w:val="28"/>
        </w:rPr>
        <w:t>
      5) 99-баптың 1-тармағының 2) тармақшасындағы "лицензия керi қайтарып алынған" деген сөздер "лицензиясынан айырған" деген сөздермен ауыстырылсын;
</w:t>
      </w:r>
      <w:r>
        <w:br/>
      </w:r>
      <w:r>
        <w:rPr>
          <w:rFonts w:ascii="Times New Roman"/>
          <w:b w:val="false"/>
          <w:i w:val="false"/>
          <w:color w:val="000000"/>
          <w:sz w:val="28"/>
        </w:rPr>
        <w:t>
      6) 102-баптың 2-тармағының 5) тармақшасындағы "керi қайтарып алынуы" деген сөздер "одан айыру" деген сөздермен ауыстырылсын;
</w:t>
      </w:r>
      <w:r>
        <w:br/>
      </w:r>
      <w:r>
        <w:rPr>
          <w:rFonts w:ascii="Times New Roman"/>
          <w:b w:val="false"/>
          <w:i w:val="false"/>
          <w:color w:val="000000"/>
          <w:sz w:val="28"/>
        </w:rPr>
        <w:t>
      7) 106-баптың 3) тармақшасындағы "керi қайтарып алу" деген сөздер "одан айыру" деген сөздермен ауыстырылсын.
</w:t>
      </w:r>
    </w:p>
    <w:p>
      <w:pPr>
        <w:spacing w:after="0"/>
        <w:ind w:left="0"/>
        <w:jc w:val="both"/>
      </w:pPr>
      <w:r>
        <w:rPr>
          <w:rFonts w:ascii="Times New Roman"/>
          <w:b w:val="false"/>
          <w:i w:val="false"/>
          <w:color w:val="000000"/>
          <w:sz w:val="28"/>
        </w:rPr>
        <w:t>
      49. "Қаржы рыногы мен қаржылық ұйымдарды мемлекеттiк реттеу және қадағалау туралы" 2003 ж. 4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15, 132-құжат; 2004 ж., N 11-12, 66-құжат; N 16, 91-құжат; 2005 ж., N 14, 55-құжат):
</w:t>
      </w:r>
      <w:r>
        <w:br/>
      </w:r>
      <w:r>
        <w:rPr>
          <w:rFonts w:ascii="Times New Roman"/>
          <w:b w:val="false"/>
          <w:i w:val="false"/>
          <w:color w:val="000000"/>
          <w:sz w:val="28"/>
        </w:rPr>
        <w:t>
      1) 9-баптың 1-тармағының 3) тармақшасы мынадай редакцияда жазылсын:
</w:t>
      </w:r>
      <w:r>
        <w:br/>
      </w:r>
      <w:r>
        <w:rPr>
          <w:rFonts w:ascii="Times New Roman"/>
          <w:b w:val="false"/>
          <w:i w:val="false"/>
          <w:color w:val="000000"/>
          <w:sz w:val="28"/>
        </w:rPr>
        <w:t>
      "3) Қазақстан Республикасының лицензиялау туралы заңнамасында көзделген жағдайларда қаржы рыногындағы кәсiптiк қызметтi, қаржы ұйымдарындағы аудиттi жүзеге асыруға лицензиялар беру, оның қолданылуын тоқтата түру және одан айыру тәртiбiн белгiлейдi, лицензиялар бередi, оның қолданылуын тоқтата тұрады және лицензиаттарды көрсетiлген лицензиядан айырады;";
</w:t>
      </w:r>
      <w:r>
        <w:br/>
      </w:r>
      <w:r>
        <w:rPr>
          <w:rFonts w:ascii="Times New Roman"/>
          <w:b w:val="false"/>
          <w:i w:val="false"/>
          <w:color w:val="000000"/>
          <w:sz w:val="28"/>
        </w:rPr>
        <w:t>
      2) 10-баптың 10) тармақшасы "жағдайларда" деген сөзден кейiн "лицензиатты" деген сөздермен толықтырылып, "лицензияны керi қайтарып алу" деген сөздер "лицензиясынан айыру" деген сөздермен ауыстырылсын;
</w:t>
      </w:r>
      <w:r>
        <w:br/>
      </w:r>
      <w:r>
        <w:rPr>
          <w:rFonts w:ascii="Times New Roman"/>
          <w:b w:val="false"/>
          <w:i w:val="false"/>
          <w:color w:val="000000"/>
          <w:sz w:val="28"/>
        </w:rPr>
        <w:t>
      3) 11-баптың 10) тармақшасы "жағдайларда" деген сөзден кейiн "лицензиалы" деген сөздермен толықтырылып, "лицензияны керi қайтарып алу" деген сөздер "лицензиясынан айыру" деген сөздермен ауыстырылсын;
</w:t>
      </w:r>
      <w:r>
        <w:br/>
      </w:r>
      <w:r>
        <w:rPr>
          <w:rFonts w:ascii="Times New Roman"/>
          <w:b w:val="false"/>
          <w:i w:val="false"/>
          <w:color w:val="000000"/>
          <w:sz w:val="28"/>
        </w:rPr>
        <w:t>
      4) 12-баптың 6) тармақшасы алып тасталсын;
</w:t>
      </w:r>
      <w:r>
        <w:br/>
      </w:r>
      <w:r>
        <w:rPr>
          <w:rFonts w:ascii="Times New Roman"/>
          <w:b w:val="false"/>
          <w:i w:val="false"/>
          <w:color w:val="000000"/>
          <w:sz w:val="28"/>
        </w:rPr>
        <w:t>
      5) 13-баптың 7) тармақшасындағы "қорларының лицензиясын керi қайтарып алу" деген сөздер "қорларын лицензиясынан айыру" деген сөздермен ауыстырылсын.
</w:t>
      </w:r>
    </w:p>
    <w:p>
      <w:pPr>
        <w:spacing w:after="0"/>
        <w:ind w:left="0"/>
        <w:jc w:val="both"/>
      </w:pPr>
      <w:r>
        <w:rPr>
          <w:rFonts w:ascii="Times New Roman"/>
          <w:b w:val="false"/>
          <w:i w:val="false"/>
          <w:color w:val="000000"/>
          <w:sz w:val="28"/>
        </w:rPr>
        <w:t>
      50. "Автомобиль көлiгi туралы" 2003 ж. 4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15, 134-құжат; 2004 ж., N 23, 142-құжат; 2005 ж., N 7-8, 19-құжат):
</w:t>
      </w:r>
      <w:r>
        <w:br/>
      </w:r>
      <w:r>
        <w:rPr>
          <w:rFonts w:ascii="Times New Roman"/>
          <w:b w:val="false"/>
          <w:i w:val="false"/>
          <w:color w:val="000000"/>
          <w:sz w:val="28"/>
        </w:rPr>
        <w:t>
      13-баптың 7) тармақшасы мынадай редакцияда жазылсын:
</w:t>
      </w:r>
      <w:r>
        <w:br/>
      </w:r>
      <w:r>
        <w:rPr>
          <w:rFonts w:ascii="Times New Roman"/>
          <w:b w:val="false"/>
          <w:i w:val="false"/>
          <w:color w:val="000000"/>
          <w:sz w:val="28"/>
        </w:rPr>
        <w:t>
      "7) Қазақстан Республикасының лицензиялау туралы заңнамасында белгiленген тәртiппен жекелеген қызмет түрлерiн лицензиялауды жүзеге асырады;".
</w:t>
      </w:r>
    </w:p>
    <w:p>
      <w:pPr>
        <w:spacing w:after="0"/>
        <w:ind w:left="0"/>
        <w:jc w:val="both"/>
      </w:pPr>
      <w:r>
        <w:rPr>
          <w:rFonts w:ascii="Times New Roman"/>
          <w:b w:val="false"/>
          <w:i w:val="false"/>
          <w:color w:val="000000"/>
          <w:sz w:val="28"/>
        </w:rPr>
        <w:t>
      51. "Дәрiлiк заттар туралы" 2004 ж. 13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2004 ж., N 2, 8-құжат; N 23, 142-құжат):
</w:t>
      </w:r>
      <w:r>
        <w:br/>
      </w:r>
      <w:r>
        <w:rPr>
          <w:rFonts w:ascii="Times New Roman"/>
          <w:b w:val="false"/>
          <w:i w:val="false"/>
          <w:color w:val="000000"/>
          <w:sz w:val="28"/>
        </w:rPr>
        <w:t>
      1) 6-баптың 4) тармақшасындағы "және қайтарып алады" деген сөздер алып тасталсын;
</w:t>
      </w:r>
      <w:r>
        <w:br/>
      </w:r>
      <w:r>
        <w:rPr>
          <w:rFonts w:ascii="Times New Roman"/>
          <w:b w:val="false"/>
          <w:i w:val="false"/>
          <w:color w:val="000000"/>
          <w:sz w:val="28"/>
        </w:rPr>
        <w:t>
      2) 8-баптың 2-тармағының 5) тармақшасы мынадай редакцияда жазылсын:
</w:t>
      </w:r>
      <w:r>
        <w:br/>
      </w:r>
      <w:r>
        <w:rPr>
          <w:rFonts w:ascii="Times New Roman"/>
          <w:b w:val="false"/>
          <w:i w:val="false"/>
          <w:color w:val="000000"/>
          <w:sz w:val="28"/>
        </w:rPr>
        <w:t>
      "5) лицензия бередi және олардың қолданылуын тоқтата тұрады";
</w:t>
      </w:r>
      <w:r>
        <w:br/>
      </w:r>
      <w:r>
        <w:rPr>
          <w:rFonts w:ascii="Times New Roman"/>
          <w:b w:val="false"/>
          <w:i w:val="false"/>
          <w:color w:val="000000"/>
          <w:sz w:val="28"/>
        </w:rPr>
        <w:t>
      3) 14-бап мынадай редакцияда жазылсын:
</w:t>
      </w:r>
      <w:r>
        <w:br/>
      </w:r>
      <w:r>
        <w:rPr>
          <w:rFonts w:ascii="Times New Roman"/>
          <w:b w:val="false"/>
          <w:i w:val="false"/>
          <w:color w:val="000000"/>
          <w:sz w:val="28"/>
        </w:rPr>
        <w:t>
      "14-бап. Фармацевтикалық қызмет түрлерiн лицензиялау
</w:t>
      </w:r>
      <w:r>
        <w:br/>
      </w:r>
      <w:r>
        <w:rPr>
          <w:rFonts w:ascii="Times New Roman"/>
          <w:b w:val="false"/>
          <w:i w:val="false"/>
          <w:color w:val="000000"/>
          <w:sz w:val="28"/>
        </w:rPr>
        <w:t>
      Фармацевтикалық қызмет түрлерiн лицензиялау Қазақстан Республикасының лицензиялау туралы заңдарында белгiленген тәртiппен жүзеге асырылады.";
</w:t>
      </w:r>
      <w:r>
        <w:br/>
      </w:r>
      <w:r>
        <w:rPr>
          <w:rFonts w:ascii="Times New Roman"/>
          <w:b w:val="false"/>
          <w:i w:val="false"/>
          <w:color w:val="000000"/>
          <w:sz w:val="28"/>
        </w:rPr>
        <w:t>
      4) 25-баптағы "дәрілiк заттар дайындауға лицензиясы бар," деген сөздер алып тасталсын.
</w:t>
      </w:r>
    </w:p>
    <w:p>
      <w:pPr>
        <w:spacing w:after="0"/>
        <w:ind w:left="0"/>
        <w:jc w:val="both"/>
      </w:pPr>
      <w:r>
        <w:rPr>
          <w:rFonts w:ascii="Times New Roman"/>
          <w:b w:val="false"/>
          <w:i w:val="false"/>
          <w:color w:val="000000"/>
          <w:sz w:val="28"/>
        </w:rPr>
        <w:t>
      52. "Байланыс туралы" 2004 ж. 5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2004 ж., N 14, 81-құжат):
</w:t>
      </w:r>
      <w:r>
        <w:br/>
      </w:r>
      <w:r>
        <w:rPr>
          <w:rFonts w:ascii="Times New Roman"/>
          <w:b w:val="false"/>
          <w:i w:val="false"/>
          <w:color w:val="000000"/>
          <w:sz w:val="28"/>
        </w:rPr>
        <w:t>
      1) 17-бапта:
</w:t>
      </w:r>
      <w:r>
        <w:br/>
      </w:r>
      <w:r>
        <w:rPr>
          <w:rFonts w:ascii="Times New Roman"/>
          <w:b w:val="false"/>
          <w:i w:val="false"/>
          <w:color w:val="000000"/>
          <w:sz w:val="28"/>
        </w:rPr>
        <w:t>
      2-тармақтағы "Қазақстан Республикасының" деген сөздерден кейiн "лицензиялау туралы" деген сөздермен толықтырылсын;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Лицензиядан айыру Қазақстан Республикасының лицензиялау туралы заңдарында көзделген негiздер бойынша сот тәртiбiмен жүзеге асырылады.".
</w:t>
      </w:r>
    </w:p>
    <w:p>
      <w:pPr>
        <w:spacing w:after="0"/>
        <w:ind w:left="0"/>
        <w:jc w:val="both"/>
      </w:pPr>
      <w:r>
        <w:rPr>
          <w:rFonts w:ascii="Times New Roman"/>
          <w:b w:val="false"/>
          <w:i w:val="false"/>
          <w:color w:val="000000"/>
          <w:sz w:val="28"/>
        </w:rPr>
        <w:t>
      53. "Қазақстан Республикасындағы кредиттiк бюролар және кредиттiк тарихты қалыптастыру туралы" 2004 ж. 6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2004 ж., N 15, 87-құжат):
</w:t>
      </w:r>
      <w:r>
        <w:br/>
      </w:r>
      <w:r>
        <w:rPr>
          <w:rFonts w:ascii="Times New Roman"/>
          <w:b w:val="false"/>
          <w:i w:val="false"/>
          <w:color w:val="000000"/>
          <w:sz w:val="28"/>
        </w:rPr>
        <w:t>
      1) 11-баптың 2-тармағының 3) тармақшасындағы "лицензияны қайтарып алу" деген сөздер "лицензиядан айыру" деген сөздермен ауыстырылсын;
</w:t>
      </w:r>
      <w:r>
        <w:br/>
      </w:r>
      <w:r>
        <w:rPr>
          <w:rFonts w:ascii="Times New Roman"/>
          <w:b w:val="false"/>
          <w:i w:val="false"/>
          <w:color w:val="000000"/>
          <w:sz w:val="28"/>
        </w:rPr>
        <w:t>
      2) 13-баптың тақырыбындағы және бiрiншi абзацындағы "бюроның лицензиясын қайтарып алу" деген сөздер "бюроны лицензиясынан айыру" деген сөздермен ауыстырылсын.
</w:t>
      </w:r>
    </w:p>
    <w:p>
      <w:pPr>
        <w:spacing w:after="0"/>
        <w:ind w:left="0"/>
        <w:jc w:val="both"/>
      </w:pPr>
      <w:r>
        <w:rPr>
          <w:rFonts w:ascii="Times New Roman"/>
          <w:b w:val="false"/>
          <w:i w:val="false"/>
          <w:color w:val="000000"/>
          <w:sz w:val="28"/>
        </w:rPr>
        <w:t>
      54. "Инвестициялық қорлар туралы" 2004 ж. 7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2004 ж., N 16, 90-құжат):
</w:t>
      </w:r>
      <w:r>
        <w:br/>
      </w:r>
      <w:r>
        <w:rPr>
          <w:rFonts w:ascii="Times New Roman"/>
          <w:b w:val="false"/>
          <w:i w:val="false"/>
          <w:color w:val="000000"/>
          <w:sz w:val="28"/>
        </w:rPr>
        <w:t>
      1) 19-баптың 3-тармағының 2) тармақшасындағы "қайтарып алған" деген сөздер "одан айырған" деген сөздермен ауыстырылсын;
</w:t>
      </w:r>
      <w:r>
        <w:br/>
      </w:r>
      <w:r>
        <w:rPr>
          <w:rFonts w:ascii="Times New Roman"/>
          <w:b w:val="false"/>
          <w:i w:val="false"/>
          <w:color w:val="000000"/>
          <w:sz w:val="28"/>
        </w:rPr>
        <w:t>
      2) 26-баптың 6-тармағындағы "қайтарып алынғаны" деген сөздер "одан айырғаны" деген сөздермен ауыстырылсын;
</w:t>
      </w:r>
      <w:r>
        <w:br/>
      </w:r>
      <w:r>
        <w:rPr>
          <w:rFonts w:ascii="Times New Roman"/>
          <w:b w:val="false"/>
          <w:i w:val="false"/>
          <w:color w:val="000000"/>
          <w:sz w:val="28"/>
        </w:rPr>
        <w:t>
      3) 33-баптың 1-тармағының 6) тармақшасындағы "лицензиясы қайтарып алынса", "лицензияны қайтарып алған" деген сөздер "лицензиясынан айырылса", "лицензиядан айырылған" деген сөздермен ауыстырылсын;
</w:t>
      </w:r>
      <w:r>
        <w:br/>
      </w:r>
      <w:r>
        <w:rPr>
          <w:rFonts w:ascii="Times New Roman"/>
          <w:b w:val="false"/>
          <w:i w:val="false"/>
          <w:color w:val="000000"/>
          <w:sz w:val="28"/>
        </w:rPr>
        <w:t>
      4) 34-баптың 2, 3-тармақтарындағы "қайтарып алынған" деген сөздер "одан айырған" деген сөздермен ауыстырылсын;
</w:t>
      </w:r>
      <w:r>
        <w:br/>
      </w:r>
      <w:r>
        <w:rPr>
          <w:rFonts w:ascii="Times New Roman"/>
          <w:b w:val="false"/>
          <w:i w:val="false"/>
          <w:color w:val="000000"/>
          <w:sz w:val="28"/>
        </w:rPr>
        <w:t>
      5) 36-баптың 3-тармағындағы "(қайтарып алынуына)" деген сөздер "(одан айыруға)" деген сөздермен ауыстырылсын;
</w:t>
      </w:r>
      <w:r>
        <w:br/>
      </w:r>
      <w:r>
        <w:rPr>
          <w:rFonts w:ascii="Times New Roman"/>
          <w:b w:val="false"/>
          <w:i w:val="false"/>
          <w:color w:val="000000"/>
          <w:sz w:val="28"/>
        </w:rPr>
        <w:t>
      6) 44-баптың 7) тармақшасындағы "асыруға лицензиясы қайтарып алынған" деген сөздер "асыру лицензиясынан айырған" деген сөздермен ауыстырылсын.
</w:t>
      </w:r>
    </w:p>
    <w:p>
      <w:pPr>
        <w:spacing w:after="0"/>
        <w:ind w:left="0"/>
        <w:jc w:val="both"/>
      </w:pPr>
      <w:r>
        <w:rPr>
          <w:rFonts w:ascii="Times New Roman"/>
          <w:b w:val="false"/>
          <w:i w:val="false"/>
          <w:color w:val="000000"/>
          <w:sz w:val="28"/>
        </w:rPr>
        <w:t>
      55. "Қазақстан Республикасында мүгедектердi әлеуметтiк қорғау туралы" 2005 ж. 13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2005 ж., N 7-8, 18-құжат):
</w:t>
      </w:r>
      <w:r>
        <w:br/>
      </w:r>
      <w:r>
        <w:rPr>
          <w:rFonts w:ascii="Times New Roman"/>
          <w:b w:val="false"/>
          <w:i w:val="false"/>
          <w:color w:val="000000"/>
          <w:sz w:val="28"/>
        </w:rPr>
        <w:t>
      24-бап мынадай мазмұндағы 5-тармақпен толықтырылсын:
</w:t>
      </w:r>
      <w:r>
        <w:br/>
      </w:r>
      <w:r>
        <w:rPr>
          <w:rFonts w:ascii="Times New Roman"/>
          <w:b w:val="false"/>
          <w:i w:val="false"/>
          <w:color w:val="000000"/>
          <w:sz w:val="28"/>
        </w:rPr>
        <w:t>
      "5. Мемлекеттiк емес медициналық-әлеуметтiк ұйымдарда әлеуметтiк қызмет көрсету жөнiндегi қызметпен айналысуға халықты әлеуметтiк қорғау саласындағы уәкiлеттi орган беретiн тиiстi лицензиясы бар тұлғалар құқылы.".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алты ай өткен соң қолданысқа енгізіледі.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