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9e864" w14:textId="e39e8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Yкiметiнiң 2000 жылғы 11 қыркүйектегi N 1376 қаулысына өзгерiстер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2005 жылғы 30 желтоқсандағы N 1327 Қаулысы. Күші жойылды - Қазақстан Республикасы Үкіметінің 2016 жылғы 29 желтоқсандағы № 904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Ескерту. Күші жойылды - ҚР Үкіметінің 29.12.2016 </w:t>
      </w:r>
      <w:r>
        <w:rPr>
          <w:rFonts w:ascii="Times New Roman"/>
          <w:b w:val="false"/>
          <w:i w:val="false"/>
          <w:color w:val="ff0000"/>
          <w:sz w:val="28"/>
        </w:rPr>
        <w:t>№ 904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Үкiметi </w:t>
      </w:r>
      <w:r>
        <w:rPr>
          <w:rFonts w:ascii="Times New Roman"/>
          <w:b/>
          <w:i w:val="false"/>
          <w:color w:val="000000"/>
          <w:sz w:val="28"/>
        </w:rPr>
        <w:t>ҚАУЛЫ ЕТЕД</w:t>
      </w:r>
      <w:r>
        <w:rPr>
          <w:rFonts w:ascii="Times New Roman"/>
          <w:b/>
          <w:i w:val="false"/>
          <w:color w:val="000000"/>
          <w:sz w:val="28"/>
        </w:rPr>
        <w:t xml:space="preserve">I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"Қазақстан Республикасы Үкiметiнiң заң жобалау қызметiн жетiлдiру жөнiндегi шаралар туралы" Қазақстан Республикасы Yкiметiнiң 2000 жылғы 11 қыркүйектегi N 1376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 Үкiметiнiң ПҮКЖ-ы, 2000 ж., N 40, 455-құжат) мынадай өзгерiстер енгiзiлсiн: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1-тармақта: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Заң жобалау қызметi мәселелерi жөнiндегi ведомствоаралық комиссияның құрамына мыналар енгiзiлсiн: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Уәйiсов - Қазақстан Республикасы Бас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Мерей Құрманұлы прокурорының орынбасары (келiсiм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Баталов - Қазақстан Республикасының Индустрия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Асқар Болатұлы және сауда вице-министрi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Ағатаева - Қазақстан Республикасының Парламентi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Күләш Әбдiбекқызы Мәжiлiсiнiң депутаты (келiсiм бойынша);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көрсетiлген құрамнан Дауылбаев Асхат Қайзоллаұлы, Кравченко Иван Михайлович шығарылсын.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Осы қаулы қол қойылған күнінен бастап қолданысқа енгiзiледi.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Қазақстан Республикасының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