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665d" w14:textId="35a6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дүниесi объектiлерiн алып қоюға 2006 жылға арналған
лимиттердi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желтоқсандағы N 1328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"Жануарлар дүниесiн қорғау, өсiмiн молайту және пайдалану туралы" Қазақстан Республикасының 2004 жылғы 9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жануарлар дүниесi объектiлерiн алып қоюға 2006 жылға арналған лимиттер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Үкіметінің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2005 жылғы 30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1328 қаулысымен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Жануарлар дүниесi объектiлерiн алып қоюға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2006 жылға арналған лимиттер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   (дарақ)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033"/>
        <w:gridCol w:w="1833"/>
        <w:gridCol w:w="1893"/>
        <w:gridCol w:w="1853"/>
        <w:gridCol w:w="1573"/>
        <w:gridCol w:w="1773"/>
        <w:gridCol w:w="1713"/>
      </w:tblGrid>
      <w:tr>
        <w:trPr>
          <w:trHeight w:val="72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атауы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құрып кету қаупі төнген түрлерінен басқа)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елігі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ешкісі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Қазақстан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(дарақ)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333"/>
        <w:gridCol w:w="1133"/>
        <w:gridCol w:w="1333"/>
        <w:gridCol w:w="1213"/>
        <w:gridCol w:w="1193"/>
        <w:gridCol w:w="1313"/>
        <w:gridCol w:w="1153"/>
        <w:gridCol w:w="1393"/>
        <w:gridCol w:w="1473"/>
      </w:tblGrid>
      <w:tr>
        <w:trPr>
          <w:trHeight w:val="4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дыз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күзені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Қазақстан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(дарақ)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333"/>
        <w:gridCol w:w="1133"/>
        <w:gridCol w:w="1333"/>
        <w:gridCol w:w="1213"/>
        <w:gridCol w:w="1193"/>
        <w:gridCol w:w="1313"/>
        <w:gridCol w:w="1173"/>
        <w:gridCol w:w="1373"/>
        <w:gridCol w:w="1473"/>
      </w:tblGrid>
      <w:tr>
        <w:trPr>
          <w:trHeight w:val="4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түрлері(сирек кездесетін және құрып кету қаупі төнген түрлерінен басқа)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Тиін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Кәмшат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Қазақстан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(дарақ)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993"/>
        <w:gridCol w:w="1533"/>
        <w:gridCol w:w="1613"/>
        <w:gridCol w:w="1613"/>
        <w:gridCol w:w="1573"/>
        <w:gridCol w:w="1553"/>
        <w:gridCol w:w="1573"/>
        <w:gridCol w:w="1553"/>
      </w:tblGrid>
      <w:tr>
        <w:trPr>
          <w:trHeight w:val="4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құрып кету қаупі төнген түрлерінен басқа)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ғауыл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құр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Қазақстан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(дарақ)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193"/>
        <w:gridCol w:w="1753"/>
        <w:gridCol w:w="1893"/>
        <w:gridCol w:w="1833"/>
        <w:gridCol w:w="1813"/>
        <w:gridCol w:w="1593"/>
        <w:gridCol w:w="1753"/>
      </w:tblGrid>
      <w:tr>
        <w:trPr>
          <w:trHeight w:val="72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атауы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құрып кету қаупі төнген түрлерінен басқа)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Кекілік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Кептер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шықшы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Қазақстан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