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2b86" w14:textId="ad22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8 желтоқсандағы N 1289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30 желтоқсандағы N 1329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"2005 жылға арналған республикалық бюджет туралы" Қазақстан Республикасының Заңын iске асыру туралы" Қазақстан Республикасы Үкiметiнiң 2004 жылғы 8 желтоқсандағы N 1289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"1486426541" деген сандар "1574461767"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"1346264262" деген сандар "1434299488"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"1459532974" деген сандар "1549788332"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"26893567" деген сандар "24673435"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"92655243" деген сандар "90435111"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"9572868" деген сандар "11793000"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көрсетiлген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 "Кiрiстер" 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"1486426541" деген сандар "1574461767"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"Салықтық түсiмдер" санатында: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"1346264262" деген сандар "1434299488"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"Табыс салығы" сыныбындағы "706092187" деген сандар "777629044"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"Корпорациялық табыс салығы" iшкi сыныбындағы "706092187" деген сандар "777629044"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"Қазақстан Республикасының Yкiметi белгiлеген тiзбе бойынша шикiзат секторы ұйымдары - заңды тұлғалардан алынатын корпоративтiк табыс салығы" ерекшелiгiндегi "235992485" деген сандар "302795790"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"Қазақстан Республикасының Yкiметi белгiлеген тiзбе бойынша шикiзат секторы ұйымдарының төлем көзiнен ұсталатын, резидент заңды тұлғалардан алынатын корпоративтiк табыс салығы" ерекшелiгiндегi "8857367" деген сандар "8853367"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"Қазақстан Республикасының Үкiметi белгiлеген тiзбе бойынша шикiзат секторы ұйымдарының төлем көзiнен ұсталатын, резидент емес заңды тұлғалардан алынатын корпоративтiк табыс салығы" ерекшелiгiндегi "53430486" деген сандар "58168038"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"Тауарларға, жұмыстарға және қызметтер көрсетуге салынатын iшкi салықтар" сыныбындағы "576149315" деген сандар "592647684"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"Табиғи және басқа ресурстарды пайдаланғаны үшiн түсетiн түсiмдер" iшкi сыныбындағы "273521348" деген сандар "290019717"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"Шикiзат секторы ұйымдарынан (Қазақстан Республикасының Үкiметi белгiлеген тiзбе бойынша заңды тұлғалардан) түсетiн роялти" ерекшелiгiндегi "69560540" деген сандар "83632903"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"Шикiзат секторы ұйымдарының (Қазақстан Республикасының Үкiметi белгiлеген тiзбе бойынша заңды тұлғалардың) жасалған келiсiмшарттар бойынша өнiмдi бөлгендегi Қазақстан Республикасының үлесi" ерекшелiгiндегi "24336564" деген сандар "26762570"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 "Шығындар" 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"1459532974" деген сандар "1549788332"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"Ресми трансферттер" функционалдық тобындағы "409858323" деген сандар "500113681"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"Ресми трансферттер" iшкi функциясындағы "409858323" деген сандар "500113681"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 "Қазақстан Республикасы Қаржы министрлiгi" әкiмшiсi бойынша "409858323" деген сандар "500113681"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066 "Республикалық бюджеттен Ұлттық қорға берiлетiн ресми трансферттер" бағдарламасындағы "276830782" деген сандар "367086140"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 "Шикiзат секторы ұйымдарынан түсетiн жоспардан тыс түсiмдер есебiнен ресми трансферттер" кiшi бағдарламасындағы "255600189" деген сандар "343635415"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 "Республикалық меншiктегi және тау-кен және өңдеу салаларына жататын мемлекеттiк мүлiктi жекешелендiруден түсетiн жоспардан тыс түсiмдер есебiнен ресми трансферттер" кiшi бағдарламасындағы "7572868" деген сандар "9793000"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III "Операциялық сальдо" бөлiмiндегi "26893567" деген сандар "24673435"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 "Қаржы активтерiмен жасалатын операциялар бойынша сальдо" 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"92655243" деген сандар "90435111"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"Мемлекеттiң қаржы активтерiн сатудан түсетiн түсiмдер" деген жолдағы "9572868" деген сандар "11793000"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"Мемлекеттiң қаржы активтерiн сатудан түсетiн түсiмдер" санатындағы "9572868" деген сандар "11793000"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"Мемлекеттiң қаржы активтерiн сатудан түсетiн түсiмдер" сыныбындағы "9572868" деген сандар "11793000"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"Қаржы активтерiн ел iшiнде сатудан түсетiн түсiмдер" iшкi сыныбындағы "9572868" деген сандар "11793000"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"Республикалық меншiктегi және тау-кен әрi өңдеу салаларына жататын мемлекеттiк мүлiктi жекешелендiруден түсетiн түсiмдер" ерекшелiгiндегi "7572868" деген сандар "9793000"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