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b6e9" w14:textId="a50b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Дизель, авиациялық отын және бензин экспортына тыйым салуларды қолдану мерзiмiн ұзарту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31 желтоқсандағы N 1332 Қаулысы. Күші жойылды - Қазақстан Республикасы Үкіметінің 2008 жылғы 20 ақпандағы N 171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2003 жылғы 5 сәуiрдегi Кеден кодексiнiң 
</w:t>
      </w:r>
      <w:r>
        <w:rPr>
          <w:rFonts w:ascii="Times New Roman"/>
          <w:b w:val="false"/>
          <w:i w:val="false"/>
          <w:color w:val="000000"/>
          <w:sz w:val="28"/>
        </w:rPr>
        <w:t xml:space="preserve"> 8-бабының </w:t>
      </w:r>
      <w:r>
        <w:rPr>
          <w:rFonts w:ascii="Times New Roman"/>
          <w:b w:val="false"/>
          <w:i w:val="false"/>
          <w:color w:val="000000"/>
          <w:sz w:val="28"/>
        </w:rPr>
        <w:t>
 2-тармағына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Үкiметiнiң кейбiр шешiмдерiне мынадай өзгерiстер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"Дизель отынын әкетуге уақытша тыйым салуды енгiзу туралы" Қазақстан Республикасы Yкiметiнiң 2005 жылғы 30 маусымдағы N 665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ПҮКЖ-ы, 2005 ж., N 27, 342-құжат):
</w:t>
      </w:r>
      <w:r>
        <w:br/>
      </w:r>
      <w:r>
        <w:rPr>
          <w:rFonts w:ascii="Times New Roman"/>
          <w:b w:val="false"/>
          <w:i w:val="false"/>
          <w:color w:val="000000"/>
          <w:sz w:val="28"/>
        </w:rPr>
        <w:t>
      1-тармақта:
</w:t>
      </w:r>
      <w:r>
        <w:br/>
      </w:r>
      <w:r>
        <w:rPr>
          <w:rFonts w:ascii="Times New Roman"/>
          <w:b w:val="false"/>
          <w:i w:val="false"/>
          <w:color w:val="000000"/>
          <w:sz w:val="28"/>
        </w:rPr>
        <w:t>
      "2005 жылғы 1 шiлде-31 желтоқсан" деген сөздер "2005 жылғы 1 шiлде-2006 жылғы 7 ақпан" деген сөздермен ауыстырылсын;
</w:t>
      </w:r>
      <w:r>
        <w:br/>
      </w:r>
      <w:r>
        <w:rPr>
          <w:rFonts w:ascii="Times New Roman"/>
          <w:b w:val="false"/>
          <w:i w:val="false"/>
          <w:color w:val="000000"/>
          <w:sz w:val="28"/>
        </w:rPr>
        <w:t>
      "отын мен вакуумдық газойлды" деген сөздер "отынды"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"Авиациялық отынды әкетуге уақытша тыйым салуды енгiзу туралы" Қазақстан Республикасы Үкiметiнiң 2005 жылғы 19 тамыздағы N 850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ПҮКЖ-ы, 2005 ж., N 32, 444-құжат):
</w:t>
      </w:r>
      <w:r>
        <w:br/>
      </w:r>
      <w:r>
        <w:rPr>
          <w:rFonts w:ascii="Times New Roman"/>
          <w:b w:val="false"/>
          <w:i w:val="false"/>
          <w:color w:val="000000"/>
          <w:sz w:val="28"/>
        </w:rPr>
        <w:t>
      1-тармақтағы "2005 жылғы 31 желтоқсан" деген сөздер "2006 жылғы 7 ақпан"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"Бензин әкетуге уақытша тыйым салуды енгiзу туралы" Қазақстан Республикасы Yкiметiнiң 2005 жылғы 11 қазандағы N 1015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ПҮКЖ-ы, 2005 ж., N 37, 522-құжат):
</w:t>
      </w:r>
      <w:r>
        <w:br/>
      </w:r>
      <w:r>
        <w:rPr>
          <w:rFonts w:ascii="Times New Roman"/>
          <w:b w:val="false"/>
          <w:i w:val="false"/>
          <w:color w:val="000000"/>
          <w:sz w:val="28"/>
        </w:rPr>
        <w:t>
      1-тармақтағы "2005 жылғы 31 желтоқсан" деген сөздер "2006 жылғы 7 ақпан"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министрлiгiнiң Кедендiк бақылау комитетi осы қаулыны орындау жөнiндегi қажеттi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Сыртқы iстер министрлiгi белгiленген тәртiппен Еуразия экономикалық қоғамдастығының Интеграциялық комитетiн Қазақстан Республикасының аумағынан вакуумдық газойлды әкетуге тыйым салынғаны туралы және Қазақстан Республикасының аумағынан дизель, авиациялық отынды және бензиндi әкетуге тыйым салу мерзiмi ұзартылғандығы туралы хабардар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