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d6f0" w14:textId="907d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22 желтоқсандағы N 1354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16 қыркүйектегі N 509а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Жануарлардың және құстардың жіті жұқпалы ауруларының ошақтарын жою, республикада тұрақты эпизоотиялық жағдайды сақтау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"2005 жылға арналған республикалық бюджеттік бағдарламалардың паспорттарын бекіту туралы" Қазақстан Республикасы Үкіметінің 2004 жылғы 22 желтоқсандағы N 1354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95-қосымшада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4-жолдың екінші абзацында "3000" деген сандар "13000" деген сандармен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