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ea81" w14:textId="45fe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желтоқсандағы N 509е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"және Ақмола облысының Степногорск қаласында 37 пәтерлі тұрғын үй сатып алу"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