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33c9" w14:textId="ff83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22 желтоқсандағы N 1354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қарашадағы N 509г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"2005 жылға арналған республикалық бюджет туралы" Қазақстан Республикасының 2004 жылғы 2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бюджеттік бағдарламалардың паспорттарын бекiту туралы" Қазақстан Республикасы Үкiметiнiң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кестесiнің реттік нөмiрi 3-жолының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абзацтағы "және серверлiк жабдықтардың өнiмдiлiгiн арттыру"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"Серверлiк жабдықтардың өнiмдiлiгiн арттыру.".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