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23b" w14:textId="a327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28 наурыздағы N 269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18 Қаулысы. Күші жойылды - ҚР Үкіметінің 2007.09.12. N 799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2007.09.12.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"Жылжымайтын мүлiкке құқықтарды (құқықтық ауыртпалықтарды) кезең-кезеңмен тiркеудi жүргiзу аумағының тiзбесi мен мерзiмiн бекiту туралы" Қазақстан Республикасы Үкiметiнiң 2005 жылғы 28 наурыздағы N 269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2005 ж., N 13, 147-құжат)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жылжымайтын мүлiкке құқықтарды (құқықтық ауыртпалықтарды) кезең-кезеңмен тiркеудi жүргiзу аумағының тiзбесi мен мерзiмi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ресми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2006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2005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269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Жылжымайтын мүлiкке құқықтарды (құқықтық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ауыртпалықтарды) кезең-кезеңмен тiркеудi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аумағының тiзбесi мен мерзiмi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373"/>
        <w:gridCol w:w="507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Әкiмшiлiк-аумақтық бірліктердің атауы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Кезең-кезеңмен тiркеудi жүргiзу мерзімі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Ақмола, Шығыс Қазақстан, Жамбыл, Қарағанды, Павлодар, Солтүстiк 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Қазақстан облыстары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"Мүлiктi жария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рақымшылық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қолданысқа енгiзiлген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күнiнен бастап 8-13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аралығында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Атырау, Батыс Қазақстан, Қостанай,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Қызылорда, Маңғыстау облыстары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"Мүлiктi жария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рақымшылық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қолданысқа енгiзiлген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күнiнен бастап 14-19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аралығында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