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e7b1" w14:textId="13ae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30 маусымдағы N 905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2006 жылғы 6 қаңтардағы N 22 Қаулысы.
Күші жойылды - ҚР Үкіметінің 2007 жылғы 21 желтоқсандағы N 1260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21 желтоқсандағы  </w:t>
      </w:r>
      <w:r>
        <w:rPr>
          <w:rFonts w:ascii="Times New Roman"/>
          <w:b w:val="false"/>
          <w:i w:val="false"/>
          <w:color w:val="ff0000"/>
          <w:sz w:val="28"/>
        </w:rPr>
        <w:t xml:space="preserve">N 1260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Start w:name="z3" w:id="1"/>
    <w:p>
      <w:pPr>
        <w:spacing w:after="0"/>
        <w:ind w:left="0"/>
        <w:jc w:val="both"/>
      </w:pPr>
      <w:r>
        <w:rPr>
          <w:rFonts w:ascii="Times New Roman"/>
          <w:b w:val="false"/>
          <w:i w:val="false"/>
          <w:color w:val="000000"/>
          <w:sz w:val="28"/>
        </w:rPr>
        <w:t>
      1. "Салауатты өмiр салты" кешендi бағдарламасы туралы" Қазақстан Республикасы Үкiметiнiң 1999 жылғы 30 маусымдағы N 905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1999 ж., N 30-31, 288-құжат) мынадай өзгерiстер мен толықтырулар енгiзiлсiн: </w:t>
      </w:r>
      <w:r>
        <w:br/>
      </w:r>
      <w:r>
        <w:rPr>
          <w:rFonts w:ascii="Times New Roman"/>
          <w:b w:val="false"/>
          <w:i w:val="false"/>
          <w:color w:val="000000"/>
          <w:sz w:val="28"/>
        </w:rPr>
        <w:t xml:space="preserve">
      кiрiспесiндегi "Халық денсаулығы" мемлекеттiк бағдарламасын" деген сөздер "Қазақстан Республикасының денсаулық сақтау iсiн реформалау мен дамытудың 2005-2010 жылдарға арналған мемлекеттiк бағдарламасын" деген сөздермен ауыстырылсын; </w:t>
      </w:r>
      <w:r>
        <w:br/>
      </w:r>
      <w:r>
        <w:rPr>
          <w:rFonts w:ascii="Times New Roman"/>
          <w:b w:val="false"/>
          <w:i w:val="false"/>
          <w:color w:val="000000"/>
          <w:sz w:val="28"/>
        </w:rPr>
        <w:t xml:space="preserve">
      2-тармақ мынадай мазмұндағы сөздермен толықтырылсын: </w:t>
      </w:r>
      <w:r>
        <w:br/>
      </w:r>
      <w:r>
        <w:rPr>
          <w:rFonts w:ascii="Times New Roman"/>
          <w:b w:val="false"/>
          <w:i w:val="false"/>
          <w:color w:val="000000"/>
          <w:sz w:val="28"/>
        </w:rPr>
        <w:t xml:space="preserve">
      "және жарты жылдың қорытындысы бойынша 20 қаңтардан және 20 шiлдеден кешiктiрмей Қазақстан Республикасы Денсаулық сақтау министрлiгiне оның iске асырылу барысы туралы ақпарат ұсынсын.";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Қазақстан Республикасы Денсаулық сақтау министрлiгi жарты жылда бiр рет, есептi кезеңнен кейiнгi айдың 25-күнiнен кешiктiрмей Қазақстан Республикасының Үкiметiне "Салауатты өмiр салты" кешендi бағдарламасының iске асырылу барысы туралы ақпарат ұсынсын"; </w:t>
      </w:r>
      <w:r>
        <w:br/>
      </w:r>
      <w:r>
        <w:rPr>
          <w:rFonts w:ascii="Times New Roman"/>
          <w:b w:val="false"/>
          <w:i w:val="false"/>
          <w:color w:val="000000"/>
          <w:sz w:val="28"/>
        </w:rPr>
        <w:t xml:space="preserve">
      көрсетiлген қаулымен бекiтiлген "Салауатты өмiр салты" кешендi бағдарламасында: </w:t>
      </w:r>
      <w:r>
        <w:br/>
      </w:r>
      <w:r>
        <w:rPr>
          <w:rFonts w:ascii="Times New Roman"/>
          <w:b w:val="false"/>
          <w:i w:val="false"/>
          <w:color w:val="000000"/>
          <w:sz w:val="28"/>
        </w:rPr>
        <w:t xml:space="preserve">
      "Паспорт" деген 1-бөлiмде: </w:t>
      </w:r>
      <w:r>
        <w:br/>
      </w:r>
      <w:r>
        <w:rPr>
          <w:rFonts w:ascii="Times New Roman"/>
          <w:b w:val="false"/>
          <w:i w:val="false"/>
          <w:color w:val="000000"/>
          <w:sz w:val="28"/>
        </w:rPr>
        <w:t xml:space="preserve">
      "Әзiрлеудiң негiзi" деген жол "Жолдауын" деген сөзден кейiн мынадай мазмұндағы сөздермен толықтырылсын: </w:t>
      </w:r>
      <w:r>
        <w:br/>
      </w:r>
      <w:r>
        <w:rPr>
          <w:rFonts w:ascii="Times New Roman"/>
          <w:b w:val="false"/>
          <w:i w:val="false"/>
          <w:color w:val="000000"/>
          <w:sz w:val="28"/>
        </w:rPr>
        <w:t xml:space="preserve">
      ", Қазақстан Республикасының денсаулық сақтау iсiн реформалау мен дамытудың 2005-2010 жылдарға арналған мемлекеттiк бағдарламасын"; </w:t>
      </w:r>
      <w:r>
        <w:br/>
      </w:r>
      <w:r>
        <w:rPr>
          <w:rFonts w:ascii="Times New Roman"/>
          <w:b w:val="false"/>
          <w:i w:val="false"/>
          <w:color w:val="000000"/>
          <w:sz w:val="28"/>
        </w:rPr>
        <w:t xml:space="preserve">
      "Мiндеттерi" деген жол мынадай мазмұндағы абзацпен толықтырылсын: </w:t>
      </w:r>
      <w:r>
        <w:br/>
      </w:r>
      <w:r>
        <w:rPr>
          <w:rFonts w:ascii="Times New Roman"/>
          <w:b w:val="false"/>
          <w:i w:val="false"/>
          <w:color w:val="000000"/>
          <w:sz w:val="28"/>
        </w:rPr>
        <w:t xml:space="preserve">
      "созылмалы жұқпалы емес аурулардың, жарақаттардың, жазатайым оқиғалардың алдын алу және ерте анықтау жөнiндегi шараларды әзiрлеу және жетiлдiру"; </w:t>
      </w:r>
      <w:r>
        <w:br/>
      </w:r>
      <w:r>
        <w:rPr>
          <w:rFonts w:ascii="Times New Roman"/>
          <w:b w:val="false"/>
          <w:i w:val="false"/>
          <w:color w:val="000000"/>
          <w:sz w:val="28"/>
        </w:rPr>
        <w:t xml:space="preserve">
      "Қаржыландыру көздерi" деген жол мынадай мазмұндағы абзацтармен толықтырылсын: </w:t>
      </w:r>
      <w:r>
        <w:br/>
      </w:r>
      <w:r>
        <w:rPr>
          <w:rFonts w:ascii="Times New Roman"/>
          <w:b w:val="false"/>
          <w:i w:val="false"/>
          <w:color w:val="000000"/>
          <w:sz w:val="28"/>
        </w:rPr>
        <w:t xml:space="preserve">
      "2006 жыл - 88590,0 мың теңге </w:t>
      </w:r>
      <w:r>
        <w:br/>
      </w:r>
      <w:r>
        <w:rPr>
          <w:rFonts w:ascii="Times New Roman"/>
          <w:b w:val="false"/>
          <w:i w:val="false"/>
          <w:color w:val="000000"/>
          <w:sz w:val="28"/>
        </w:rPr>
        <w:t xml:space="preserve">
      2007 жыл - 93130,0 мың теңге </w:t>
      </w:r>
      <w:r>
        <w:br/>
      </w:r>
      <w:r>
        <w:rPr>
          <w:rFonts w:ascii="Times New Roman"/>
          <w:b w:val="false"/>
          <w:i w:val="false"/>
          <w:color w:val="000000"/>
          <w:sz w:val="28"/>
        </w:rPr>
        <w:t xml:space="preserve">
      2008 жыл - 95907,0 мың теңге </w:t>
      </w:r>
      <w:r>
        <w:br/>
      </w:r>
      <w:r>
        <w:rPr>
          <w:rFonts w:ascii="Times New Roman"/>
          <w:b w:val="false"/>
          <w:i w:val="false"/>
          <w:color w:val="000000"/>
          <w:sz w:val="28"/>
        </w:rPr>
        <w:t xml:space="preserve">
      Жергiлiктi бюджет қаражаты есебiнен </w:t>
      </w:r>
      <w:r>
        <w:br/>
      </w:r>
      <w:r>
        <w:rPr>
          <w:rFonts w:ascii="Times New Roman"/>
          <w:b w:val="false"/>
          <w:i w:val="false"/>
          <w:color w:val="000000"/>
          <w:sz w:val="28"/>
        </w:rPr>
        <w:t xml:space="preserve">
      2006 жыл - 168254,7 мың теңге </w:t>
      </w:r>
      <w:r>
        <w:br/>
      </w:r>
      <w:r>
        <w:rPr>
          <w:rFonts w:ascii="Times New Roman"/>
          <w:b w:val="false"/>
          <w:i w:val="false"/>
          <w:color w:val="000000"/>
          <w:sz w:val="28"/>
        </w:rPr>
        <w:t xml:space="preserve">
      2007 жыл - 187682,0 мың теңге </w:t>
      </w:r>
      <w:r>
        <w:br/>
      </w:r>
      <w:r>
        <w:rPr>
          <w:rFonts w:ascii="Times New Roman"/>
          <w:b w:val="false"/>
          <w:i w:val="false"/>
          <w:color w:val="000000"/>
          <w:sz w:val="28"/>
        </w:rPr>
        <w:t xml:space="preserve">
      2008 жыл - 200646,1 мың теңге </w:t>
      </w:r>
      <w:r>
        <w:br/>
      </w:r>
      <w:r>
        <w:rPr>
          <w:rFonts w:ascii="Times New Roman"/>
          <w:b w:val="false"/>
          <w:i w:val="false"/>
          <w:color w:val="000000"/>
          <w:sz w:val="28"/>
        </w:rPr>
        <w:t xml:space="preserve">
      Iс-шараларды iске асыру үшiн қажеттi бюджет қаражатының көлемi тиiстi қаржы жылына арналған тиiстi бюджеттердiң жобаларын әзiрлеу және қалыптастыру кезiнде нақтыланатын болады"; </w:t>
      </w:r>
      <w:r>
        <w:br/>
      </w:r>
      <w:r>
        <w:rPr>
          <w:rFonts w:ascii="Times New Roman"/>
          <w:b w:val="false"/>
          <w:i w:val="false"/>
          <w:color w:val="000000"/>
          <w:sz w:val="28"/>
        </w:rPr>
        <w:t xml:space="preserve">
      "Iске асыру мерзiмi" деген жол мынадай редакцияда жазылсын: </w:t>
      </w:r>
      <w:r>
        <w:br/>
      </w:r>
      <w:r>
        <w:rPr>
          <w:rFonts w:ascii="Times New Roman"/>
          <w:b w:val="false"/>
          <w:i w:val="false"/>
          <w:color w:val="000000"/>
          <w:sz w:val="28"/>
        </w:rPr>
        <w:t xml:space="preserve">
      "Iске асыру мерзiмi  1999-2010 жылдар </w:t>
      </w:r>
      <w:r>
        <w:br/>
      </w:r>
      <w:r>
        <w:rPr>
          <w:rFonts w:ascii="Times New Roman"/>
          <w:b w:val="false"/>
          <w:i w:val="false"/>
          <w:color w:val="000000"/>
          <w:sz w:val="28"/>
        </w:rPr>
        <w:t xml:space="preserve">
                           1-кезең - 1999-2000 жылдар </w:t>
      </w:r>
      <w:r>
        <w:br/>
      </w:r>
      <w:r>
        <w:rPr>
          <w:rFonts w:ascii="Times New Roman"/>
          <w:b w:val="false"/>
          <w:i w:val="false"/>
          <w:color w:val="000000"/>
          <w:sz w:val="28"/>
        </w:rPr>
        <w:t xml:space="preserve">
                           2-кезең - 2001-2002 жылдар </w:t>
      </w:r>
      <w:r>
        <w:br/>
      </w:r>
      <w:r>
        <w:rPr>
          <w:rFonts w:ascii="Times New Roman"/>
          <w:b w:val="false"/>
          <w:i w:val="false"/>
          <w:color w:val="000000"/>
          <w:sz w:val="28"/>
        </w:rPr>
        <w:t xml:space="preserve">
                           3-кезең - 2003-2005 жылдар </w:t>
      </w:r>
      <w:r>
        <w:br/>
      </w:r>
      <w:r>
        <w:rPr>
          <w:rFonts w:ascii="Times New Roman"/>
          <w:b w:val="false"/>
          <w:i w:val="false"/>
          <w:color w:val="000000"/>
          <w:sz w:val="28"/>
        </w:rPr>
        <w:t xml:space="preserve">
                           4-кезең - 2006-2008 жылдар </w:t>
      </w:r>
      <w:r>
        <w:br/>
      </w:r>
      <w:r>
        <w:rPr>
          <w:rFonts w:ascii="Times New Roman"/>
          <w:b w:val="false"/>
          <w:i w:val="false"/>
          <w:color w:val="000000"/>
          <w:sz w:val="28"/>
        </w:rPr>
        <w:t xml:space="preserve">
                           5-кезең - 2009-2010 жылдар"; </w:t>
      </w:r>
      <w:r>
        <w:br/>
      </w:r>
      <w:r>
        <w:rPr>
          <w:rFonts w:ascii="Times New Roman"/>
          <w:b w:val="false"/>
          <w:i w:val="false"/>
          <w:color w:val="000000"/>
          <w:sz w:val="28"/>
        </w:rPr>
        <w:t xml:space="preserve">
      "Кiрiспе" деген 2-бөлiмде: </w:t>
      </w:r>
      <w:r>
        <w:br/>
      </w:r>
      <w:r>
        <w:rPr>
          <w:rFonts w:ascii="Times New Roman"/>
          <w:b w:val="false"/>
          <w:i w:val="false"/>
          <w:color w:val="000000"/>
          <w:sz w:val="28"/>
        </w:rPr>
        <w:t xml:space="preserve">
      төртiншi абзацта "жұқпалы аурулардың алдын алу" деген сөздерден кейiн "созылмалы жұқпалы емес аурулар, жарақаттар, жазатайым оқиғалар;" деген сөздермен толықтырылсын;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"Қазақстандағы проблеманың жай-күйiн талдау" деген 3-бөлiмде: </w:t>
      </w:r>
      <w:r>
        <w:br/>
      </w:r>
      <w:r>
        <w:rPr>
          <w:rFonts w:ascii="Times New Roman"/>
          <w:b w:val="false"/>
          <w:i w:val="false"/>
          <w:color w:val="000000"/>
          <w:sz w:val="28"/>
        </w:rPr>
        <w:t xml:space="preserve">
      мынадай мазмұндағы тоғызыншы, оныншы, он бiрiншi, он екiншi, он үшiншi, он төртiншi абзацтармен толықтырылсын: </w:t>
      </w:r>
      <w:r>
        <w:br/>
      </w:r>
      <w:r>
        <w:rPr>
          <w:rFonts w:ascii="Times New Roman"/>
          <w:b w:val="false"/>
          <w:i w:val="false"/>
          <w:color w:val="000000"/>
          <w:sz w:val="28"/>
        </w:rPr>
        <w:t xml:space="preserve">
      "Созылмалы жұқпалы емес аурулар (бұдан әрi - СЖЕА) бүкiл әлемде өлiм-жiтiм мен мүгедектiктiң басты себебi болып табылады. Бүгiнгi таңда СЖЕА-дан өлiм-жiтiм деңгейi бойынша - Еуропа елдерiнде 100 мың халыққа шаққанда - орта есеппен 300 адам болса, Қазақстан 100 мың халыққа шаққанда 809 адамнан келiп, Орталық Азия, ТМД елдерiнiң, Орталық және Шығыс Еуропа елдерiнiң арасында бiрiншi орын алып отыр. </w:t>
      </w:r>
      <w:r>
        <w:br/>
      </w:r>
      <w:r>
        <w:rPr>
          <w:rFonts w:ascii="Times New Roman"/>
          <w:b w:val="false"/>
          <w:i w:val="false"/>
          <w:color w:val="000000"/>
          <w:sz w:val="28"/>
        </w:rPr>
        <w:t xml:space="preserve">
      Барлық СЖЕА арасында аурулардың жалпы құрылымына қосатын үлесi бойынша анағұрлым елеулiлерi жүрек-қан тамырлары, онкологиялық аурулар, диабет және жалпы өлiм-жiтiм құрылымының 50 процентiн құрайтын тыныс алу мүшелерiнiң тән емес созылмалы аурулары болып табылады. </w:t>
      </w:r>
      <w:r>
        <w:br/>
      </w:r>
      <w:r>
        <w:rPr>
          <w:rFonts w:ascii="Times New Roman"/>
          <w:b w:val="false"/>
          <w:i w:val="false"/>
          <w:color w:val="000000"/>
          <w:sz w:val="28"/>
        </w:rPr>
        <w:t xml:space="preserve">
      Қан айналымы жүйесi ауруларынан болатын өлiм-жiтiм өлiм-жiтiмнiң барлық себептерi арасында алда тұр. </w:t>
      </w:r>
      <w:r>
        <w:br/>
      </w:r>
      <w:r>
        <w:rPr>
          <w:rFonts w:ascii="Times New Roman"/>
          <w:b w:val="false"/>
          <w:i w:val="false"/>
          <w:color w:val="000000"/>
          <w:sz w:val="28"/>
        </w:rPr>
        <w:t xml:space="preserve">
      Қатерлi iсiк диагнозы алғаш қойылған науқастар санының 20 процентi аурудың төртiншi сатысында-ақ есепке алынады. Сырттан орын алған қатерлi iсiктердi, мысалы, сүт безi рагын кеш диагностикалаудың жоғары процентi ерекше алаңдаушылық туғызып отыр (56,1 процентi). Осының салдарынан, диагнозды белгiлегеннен кейiнгi бiр жылдың iшiнде науқастардың 14,7 процентi қайтыс болады, өмiрдiң 5 жылға ұзаруы 50 проценттi құрайды. Мемлекет зор әлеуметтiк және экономикалық залалға ұшырайды. Қымбат тұратын емдеуге және мүгедектiк бойынша мемлекеттiк жәрдемақыларды төлеуге арналған қаражат бiр науқасқа 1,5 млн-нан астам теңгенi құрайды. 65 жасқа дейiнгi ер адамдар арасында рак салдарынан өлiм-жiтiм Орталық Азия өңiрiнiң басқа елдерiмен салыстырғанда Қазақстанда өте жоғары. </w:t>
      </w:r>
      <w:r>
        <w:br/>
      </w:r>
      <w:r>
        <w:rPr>
          <w:rFonts w:ascii="Times New Roman"/>
          <w:b w:val="false"/>
          <w:i w:val="false"/>
          <w:color w:val="000000"/>
          <w:sz w:val="28"/>
        </w:rPr>
        <w:t xml:space="preserve">
      Өлiм-жiтiм бойынша үшiншi орында жарақаттар мен уланулар тұр, алайда, еңбекке қабiлеттi жастағы (16 - 62,5 жас) ер адамдардың өлiм-жiтiмiнiң себептерi арасында жарақаттар 2-орын алады. Соңғы жылдар iшiнде жарақаттарға, улануларға және жазатайым оқиғаларға байланысты өлiм-жiтiмнiң өскенi байқалады. </w:t>
      </w:r>
      <w:r>
        <w:br/>
      </w:r>
      <w:r>
        <w:rPr>
          <w:rFonts w:ascii="Times New Roman"/>
          <w:b w:val="false"/>
          <w:i w:val="false"/>
          <w:color w:val="000000"/>
          <w:sz w:val="28"/>
        </w:rPr>
        <w:t xml:space="preserve">
      Жыл сайын 615 мыңнан астам жарақаттану мен улану оқиғалары тiркеледi. </w:t>
      </w:r>
      <w:r>
        <w:br/>
      </w:r>
      <w:r>
        <w:rPr>
          <w:rFonts w:ascii="Times New Roman"/>
          <w:b w:val="false"/>
          <w:i w:val="false"/>
          <w:color w:val="000000"/>
          <w:sz w:val="28"/>
        </w:rPr>
        <w:t xml:space="preserve">
      Ең жоғары көрсеткiштер 15-17 жастағы топ жасөспiрiмдерiнiң арасында байқалып отыр. </w:t>
      </w:r>
      <w:r>
        <w:br/>
      </w:r>
      <w:r>
        <w:rPr>
          <w:rFonts w:ascii="Times New Roman"/>
          <w:b w:val="false"/>
          <w:i w:val="false"/>
          <w:color w:val="000000"/>
          <w:sz w:val="28"/>
        </w:rPr>
        <w:t xml:space="preserve">
      Бронхиалдық демiкпемен, қант диабетiмен аурушаңдықтың жыл сайын үздiксiз өсуi Қазақстан үшiн өзектi проблема болып қалып отыр."; </w:t>
      </w:r>
      <w:r>
        <w:br/>
      </w:r>
      <w:r>
        <w:rPr>
          <w:rFonts w:ascii="Times New Roman"/>
          <w:b w:val="false"/>
          <w:i w:val="false"/>
          <w:color w:val="000000"/>
          <w:sz w:val="28"/>
        </w:rPr>
        <w:t xml:space="preserve">
      оныншы және он бiрiншi абзацтар алынып тасталсын; </w:t>
      </w:r>
      <w:r>
        <w:br/>
      </w:r>
      <w:r>
        <w:rPr>
          <w:rFonts w:ascii="Times New Roman"/>
          <w:b w:val="false"/>
          <w:i w:val="false"/>
          <w:color w:val="000000"/>
          <w:sz w:val="28"/>
        </w:rPr>
        <w:t xml:space="preserve">
      "Бағдарламаның мақсаттары мен мiндеттерi" деген 4-бөлiмде: </w:t>
      </w:r>
      <w:r>
        <w:br/>
      </w:r>
      <w:r>
        <w:rPr>
          <w:rFonts w:ascii="Times New Roman"/>
          <w:b w:val="false"/>
          <w:i w:val="false"/>
          <w:color w:val="000000"/>
          <w:sz w:val="28"/>
        </w:rPr>
        <w:t xml:space="preserve">
      екiншi абзацтың 7) тармақшасы мынадай редакцияда жазылсын: </w:t>
      </w:r>
      <w:r>
        <w:br/>
      </w:r>
      <w:r>
        <w:rPr>
          <w:rFonts w:ascii="Times New Roman"/>
          <w:b w:val="false"/>
          <w:i w:val="false"/>
          <w:color w:val="000000"/>
          <w:sz w:val="28"/>
        </w:rPr>
        <w:t xml:space="preserve">
      "7) жұқпалы аурулардың, созылмалы жұқпалы емес аурулардың, жарақаттардың, жазатайым оқиғалардың және басқалардың бастапқы алдын алуды күшейту;"; </w:t>
      </w:r>
      <w:r>
        <w:br/>
      </w:r>
      <w:r>
        <w:rPr>
          <w:rFonts w:ascii="Times New Roman"/>
          <w:b w:val="false"/>
          <w:i w:val="false"/>
          <w:color w:val="000000"/>
          <w:sz w:val="28"/>
        </w:rPr>
        <w:t xml:space="preserve">
      үшiншi абзац мынадай мазмұндағы 5) тармақшамен толықтырылсын: </w:t>
      </w:r>
      <w:r>
        <w:br/>
      </w:r>
      <w:r>
        <w:rPr>
          <w:rFonts w:ascii="Times New Roman"/>
          <w:b w:val="false"/>
          <w:i w:val="false"/>
          <w:color w:val="000000"/>
          <w:sz w:val="28"/>
        </w:rPr>
        <w:t xml:space="preserve">
      "5) созылмалы жұқпалы емес аурулардың, жарақаттардың, жазатайым оқиғалардың алдын алу және ерте диагностикалау жөнiндегi шараларды әзiрлеу және жетiлдiру."; </w:t>
      </w:r>
      <w:r>
        <w:br/>
      </w:r>
      <w:r>
        <w:rPr>
          <w:rFonts w:ascii="Times New Roman"/>
          <w:b w:val="false"/>
          <w:i w:val="false"/>
          <w:color w:val="000000"/>
          <w:sz w:val="28"/>
        </w:rPr>
        <w:t xml:space="preserve">
      "Бағдарламаны iске асырудың негiзгi бағыттары мен тетiгi" деген 5-бөлiм 5) тармақшадағы "өмiр салтын нығайту" деген сөздерден кейiн ";" белгiсi қойылып, мынадай мазмұндағы 6) тармақшамен толықтырылсын: </w:t>
      </w:r>
      <w:r>
        <w:br/>
      </w:r>
      <w:r>
        <w:rPr>
          <w:rFonts w:ascii="Times New Roman"/>
          <w:b w:val="false"/>
          <w:i w:val="false"/>
          <w:color w:val="000000"/>
          <w:sz w:val="28"/>
        </w:rPr>
        <w:t xml:space="preserve">
      "6) созылмалы жұқпалы емес аурулардың, жарақаттардың, жазатайым оқиғалардың алдын алу және ерте диагностикалау"; </w:t>
      </w:r>
      <w:r>
        <w:br/>
      </w:r>
      <w:r>
        <w:rPr>
          <w:rFonts w:ascii="Times New Roman"/>
          <w:b w:val="false"/>
          <w:i w:val="false"/>
          <w:color w:val="000000"/>
          <w:sz w:val="28"/>
        </w:rPr>
        <w:t xml:space="preserve">
      "Қажеттi ресурстар мен қаржыландыру көздерi" деген 6-бөлiмде: </w:t>
      </w:r>
      <w:r>
        <w:br/>
      </w:r>
      <w:r>
        <w:rPr>
          <w:rFonts w:ascii="Times New Roman"/>
          <w:b w:val="false"/>
          <w:i w:val="false"/>
          <w:color w:val="000000"/>
          <w:sz w:val="28"/>
        </w:rPr>
        <w:t xml:space="preserve">
      бiрiншi абзацтағы "2003 жылы" деген сөздер алынып тасталсын; </w:t>
      </w:r>
      <w:r>
        <w:br/>
      </w:r>
      <w:r>
        <w:rPr>
          <w:rFonts w:ascii="Times New Roman"/>
          <w:b w:val="false"/>
          <w:i w:val="false"/>
          <w:color w:val="000000"/>
          <w:sz w:val="28"/>
        </w:rPr>
        <w:t xml:space="preserve">
      кесте мынадай редакцияда жазылсын: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13"/>
        <w:gridCol w:w="1573"/>
        <w:gridCol w:w="1553"/>
        <w:gridCol w:w="1693"/>
        <w:gridCol w:w="1693"/>
        <w:gridCol w:w="17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88590,0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95907,0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168254,7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187682,0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200646,1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256844,7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296553,3 </w:t>
            </w:r>
          </w:p>
        </w:tc>
      </w:tr>
    </w:tbl>
    <w:p>
      <w:pPr>
        <w:spacing w:after="0"/>
        <w:ind w:left="0"/>
        <w:jc w:val="both"/>
      </w:pPr>
      <w:r>
        <w:rPr>
          <w:rFonts w:ascii="Times New Roman"/>
          <w:b w:val="false"/>
          <w:i w:val="false"/>
          <w:color w:val="000000"/>
          <w:sz w:val="28"/>
        </w:rPr>
        <w:t xml:space="preserve">      соңғы абзацтағы "2004, 2005 жылдары" деген сөздер алынып тасталсын; </w:t>
      </w:r>
      <w:r>
        <w:br/>
      </w:r>
      <w:r>
        <w:rPr>
          <w:rFonts w:ascii="Times New Roman"/>
          <w:b w:val="false"/>
          <w:i w:val="false"/>
          <w:color w:val="000000"/>
          <w:sz w:val="28"/>
        </w:rPr>
        <w:t xml:space="preserve">
      "Бағдарламаны (2003-2005 жылдар) iске асырудан күтiлетiн нәтижелер" деген 7-бөлiмде: </w:t>
      </w:r>
      <w:r>
        <w:br/>
      </w:r>
      <w:r>
        <w:rPr>
          <w:rFonts w:ascii="Times New Roman"/>
          <w:b w:val="false"/>
          <w:i w:val="false"/>
          <w:color w:val="000000"/>
          <w:sz w:val="28"/>
        </w:rPr>
        <w:t xml:space="preserve">
      бөлiмнiң тақырыбындағы "(2003-2005 жылдар)" деген сөздер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"2006-2010 жылдары Бағдарлама кезеңдерiн iске асыру нәтижесiнде: </w:t>
      </w:r>
      <w:r>
        <w:br/>
      </w:r>
      <w:r>
        <w:rPr>
          <w:rFonts w:ascii="Times New Roman"/>
          <w:b w:val="false"/>
          <w:i w:val="false"/>
          <w:color w:val="000000"/>
          <w:sz w:val="28"/>
        </w:rPr>
        <w:t xml:space="preserve">
      салауатты өмiр салтын қалыптастыру, аурулардың алдын алу және халықтың денсаулығын нығайту саласында тиiмдi саясатты қалыптастыру; </w:t>
      </w:r>
      <w:r>
        <w:br/>
      </w:r>
      <w:r>
        <w:rPr>
          <w:rFonts w:ascii="Times New Roman"/>
          <w:b w:val="false"/>
          <w:i w:val="false"/>
          <w:color w:val="000000"/>
          <w:sz w:val="28"/>
        </w:rPr>
        <w:t xml:space="preserve">
      БМСК деңгейiндегi алдын алу iс-шараларына арналған ресурстарды ұлғайту; </w:t>
      </w:r>
      <w:r>
        <w:br/>
      </w:r>
      <w:r>
        <w:rPr>
          <w:rFonts w:ascii="Times New Roman"/>
          <w:b w:val="false"/>
          <w:i w:val="false"/>
          <w:color w:val="000000"/>
          <w:sz w:val="28"/>
        </w:rPr>
        <w:t xml:space="preserve">
      халықтың алдын алу iс-шараларымен қамтылуын 80 процентке дейiн ұлғайту; </w:t>
      </w:r>
      <w:r>
        <w:br/>
      </w:r>
      <w:r>
        <w:rPr>
          <w:rFonts w:ascii="Times New Roman"/>
          <w:b w:val="false"/>
          <w:i w:val="false"/>
          <w:color w:val="000000"/>
          <w:sz w:val="28"/>
        </w:rPr>
        <w:t xml:space="preserve">
      созылмалы жұқпалы емес аурулары бар науқастардағы асқынуларды ерте анықтау және төмендету жағдайларының санын арттыру; </w:t>
      </w:r>
      <w:r>
        <w:br/>
      </w:r>
      <w:r>
        <w:rPr>
          <w:rFonts w:ascii="Times New Roman"/>
          <w:b w:val="false"/>
          <w:i w:val="false"/>
          <w:color w:val="000000"/>
          <w:sz w:val="28"/>
        </w:rPr>
        <w:t xml:space="preserve">
      созылмалы жұқпалы емес аурулармен аурушаңдық көрсеткiштерiн тұрақтандыру; </w:t>
      </w:r>
      <w:r>
        <w:br/>
      </w:r>
      <w:r>
        <w:rPr>
          <w:rFonts w:ascii="Times New Roman"/>
          <w:b w:val="false"/>
          <w:i w:val="false"/>
          <w:color w:val="000000"/>
          <w:sz w:val="28"/>
        </w:rPr>
        <w:t xml:space="preserve">
      жарақаттардан, жазатайым оқиғалардан және уланулардан болатын аурушаңдықты, өлiм-жiтiмдi, мүгедектiктi тұрақтандыру; </w:t>
      </w:r>
      <w:r>
        <w:br/>
      </w:r>
      <w:r>
        <w:rPr>
          <w:rFonts w:ascii="Times New Roman"/>
          <w:b w:val="false"/>
          <w:i w:val="false"/>
          <w:color w:val="000000"/>
          <w:sz w:val="28"/>
        </w:rPr>
        <w:t xml:space="preserve">
      БМСК медицина қызметкерлерiнiң 20 процентiн салауатты өмiр салтын қалыптастыру және аурулардың алдын алу мәселелерiне оқыту; </w:t>
      </w:r>
      <w:r>
        <w:br/>
      </w:r>
      <w:r>
        <w:rPr>
          <w:rFonts w:ascii="Times New Roman"/>
          <w:b w:val="false"/>
          <w:i w:val="false"/>
          <w:color w:val="000000"/>
          <w:sz w:val="28"/>
        </w:rPr>
        <w:t xml:space="preserve">
      халықтың 30 процентке дейiн ұтымды тамақтану мәселелерiндегi дағдыларын қалыптастыру; </w:t>
      </w:r>
      <w:r>
        <w:br/>
      </w:r>
      <w:r>
        <w:rPr>
          <w:rFonts w:ascii="Times New Roman"/>
          <w:b w:val="false"/>
          <w:i w:val="false"/>
          <w:color w:val="000000"/>
          <w:sz w:val="28"/>
        </w:rPr>
        <w:t xml:space="preserve">
      6 айлық балаларды емшек сүтiмен қоректендiрудiң пайдасы туралы халықтың хабардар болу деңгейiн 70 процентке дейiн арттыру; </w:t>
      </w:r>
      <w:r>
        <w:br/>
      </w:r>
      <w:r>
        <w:rPr>
          <w:rFonts w:ascii="Times New Roman"/>
          <w:b w:val="false"/>
          <w:i w:val="false"/>
          <w:color w:val="000000"/>
          <w:sz w:val="28"/>
        </w:rPr>
        <w:t xml:space="preserve">
      халық арасында дене шынықтыру мен спорттың таралуын 3 процентке арттыру; </w:t>
      </w:r>
      <w:r>
        <w:br/>
      </w:r>
      <w:r>
        <w:rPr>
          <w:rFonts w:ascii="Times New Roman"/>
          <w:b w:val="false"/>
          <w:i w:val="false"/>
          <w:color w:val="000000"/>
          <w:sz w:val="28"/>
        </w:rPr>
        <w:t xml:space="preserve">
      жасөспiрiмдер мен жастардың арасында темекi шегудiң таралуы мен алкогольдi тұтынуды тұрақтандыру; </w:t>
      </w:r>
      <w:r>
        <w:br/>
      </w:r>
      <w:r>
        <w:rPr>
          <w:rFonts w:ascii="Times New Roman"/>
          <w:b w:val="false"/>
          <w:i w:val="false"/>
          <w:color w:val="000000"/>
          <w:sz w:val="28"/>
        </w:rPr>
        <w:t xml:space="preserve">
      есiрткiлердi тұтынуға байланысты зияндар мен салдарлар туралы балалардың, жасөспiрiмдердiң, жастардың хабардар болу деңгейiн 90 процентке дейiн арттыру; </w:t>
      </w:r>
      <w:r>
        <w:br/>
      </w:r>
      <w:r>
        <w:rPr>
          <w:rFonts w:ascii="Times New Roman"/>
          <w:b w:val="false"/>
          <w:i w:val="false"/>
          <w:color w:val="000000"/>
          <w:sz w:val="28"/>
        </w:rPr>
        <w:t xml:space="preserve">
      ЖЖБЖ, АҚТҚ/ЖҚТБ-ның алдын алу мәселелерi бойынша халықтың 50 процентiнiң хабардар болуын арттыру жоспарлануда."; </w:t>
      </w:r>
      <w:r>
        <w:br/>
      </w:r>
      <w:r>
        <w:rPr>
          <w:rFonts w:ascii="Times New Roman"/>
          <w:b w:val="false"/>
          <w:i w:val="false"/>
          <w:color w:val="000000"/>
          <w:sz w:val="28"/>
        </w:rPr>
        <w:t xml:space="preserve">
      "2003-2005 жылдарға арналған "Салауатты өмiр салты" кешендi бағдарламасын iске асыру жөнiндегi iс-шаралар жоспары" деген 8-бөлiм осы қаулыға қосымшаға сәйкес жаңа редакцияда жазылсын. </w:t>
      </w:r>
    </w:p>
    <w:bookmarkStart w:name="z4"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қаңтардағы </w:t>
      </w:r>
      <w:r>
        <w:br/>
      </w:r>
      <w:r>
        <w:rPr>
          <w:rFonts w:ascii="Times New Roman"/>
          <w:b w:val="false"/>
          <w:i w:val="false"/>
          <w:color w:val="000000"/>
          <w:sz w:val="28"/>
        </w:rPr>
        <w:t xml:space="preserve">
                                                 N 22 қаулысына </w:t>
      </w:r>
      <w:r>
        <w:br/>
      </w:r>
      <w:r>
        <w:rPr>
          <w:rFonts w:ascii="Times New Roman"/>
          <w:b w:val="false"/>
          <w:i w:val="false"/>
          <w:color w:val="000000"/>
          <w:sz w:val="28"/>
        </w:rPr>
        <w:t xml:space="preserve">
                                                     қосымша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8. 2003-2010 жылдарға арналған "Салауатты өмiр салты" </w:t>
      </w:r>
      <w:r>
        <w:br/>
      </w:r>
      <w:r>
        <w:rPr>
          <w:rFonts w:ascii="Times New Roman"/>
          <w:b w:val="false"/>
          <w:i w:val="false"/>
          <w:color w:val="000000"/>
          <w:sz w:val="28"/>
        </w:rPr>
        <w:t>
</w:t>
      </w:r>
      <w:r>
        <w:rPr>
          <w:rFonts w:ascii="Times New Roman"/>
          <w:b/>
          <w:i w:val="false"/>
          <w:color w:val="000000"/>
          <w:sz w:val="28"/>
        </w:rPr>
        <w:t xml:space="preserve">           кешендi бағдарламасын iске асыру жөнiндегi </w:t>
      </w:r>
      <w:r>
        <w:br/>
      </w:r>
      <w:r>
        <w:rPr>
          <w:rFonts w:ascii="Times New Roman"/>
          <w:b w:val="false"/>
          <w:i w:val="false"/>
          <w:color w:val="000000"/>
          <w:sz w:val="28"/>
        </w:rPr>
        <w:t>
</w:t>
      </w:r>
      <w:r>
        <w:rPr>
          <w:rFonts w:ascii="Times New Roman"/>
          <w:b/>
          <w:i w:val="false"/>
          <w:color w:val="000000"/>
          <w:sz w:val="28"/>
        </w:rPr>
        <w:t xml:space="preserve">                     IС-ШАРАЛАР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549"/>
        <w:gridCol w:w="1920"/>
        <w:gridCol w:w="1880"/>
        <w:gridCol w:w="1906"/>
        <w:gridCol w:w="1971"/>
        <w:gridCol w:w="210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(іске асыры-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Сапалы және ұтымды тамақтануға жәрдемдесу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w:t>
            </w:r>
            <w:r>
              <w:br/>
            </w:r>
            <w:r>
              <w:rPr>
                <w:rFonts w:ascii="Times New Roman"/>
                <w:b w:val="false"/>
                <w:i w:val="false"/>
                <w:color w:val="000000"/>
                <w:sz w:val="20"/>
              </w:rPr>
              <w:t xml:space="preserve">
тапшылығы </w:t>
            </w:r>
            <w:r>
              <w:br/>
            </w:r>
            <w:r>
              <w:rPr>
                <w:rFonts w:ascii="Times New Roman"/>
                <w:b w:val="false"/>
                <w:i w:val="false"/>
                <w:color w:val="000000"/>
                <w:sz w:val="20"/>
              </w:rPr>
              <w:t xml:space="preserve">
жайының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емшек сүтiмен </w:t>
            </w:r>
            <w:r>
              <w:br/>
            </w:r>
            <w:r>
              <w:rPr>
                <w:rFonts w:ascii="Times New Roman"/>
                <w:b w:val="false"/>
                <w:i w:val="false"/>
                <w:color w:val="000000"/>
                <w:sz w:val="20"/>
              </w:rPr>
              <w:t xml:space="preserve">
қоректендiру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буклеттердi, </w:t>
            </w:r>
            <w:r>
              <w:br/>
            </w:r>
            <w:r>
              <w:rPr>
                <w:rFonts w:ascii="Times New Roman"/>
                <w:b w:val="false"/>
                <w:i w:val="false"/>
                <w:color w:val="000000"/>
                <w:sz w:val="20"/>
              </w:rPr>
              <w:t xml:space="preserve">
лифлеттердi,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плакатты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- 900,0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2005 ж.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тапшылығы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бұзылулардың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салдарлары-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мате- </w:t>
            </w:r>
            <w:r>
              <w:br/>
            </w:r>
            <w:r>
              <w:rPr>
                <w:rFonts w:ascii="Times New Roman"/>
                <w:b w:val="false"/>
                <w:i w:val="false"/>
                <w:color w:val="000000"/>
                <w:sz w:val="20"/>
              </w:rPr>
              <w:t xml:space="preserve">
риалдарды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қағидаттары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ды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радиодан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сүтiмен </w:t>
            </w:r>
            <w:r>
              <w:br/>
            </w:r>
            <w:r>
              <w:rPr>
                <w:rFonts w:ascii="Times New Roman"/>
                <w:b w:val="false"/>
                <w:i w:val="false"/>
                <w:color w:val="000000"/>
                <w:sz w:val="20"/>
              </w:rPr>
              <w:t xml:space="preserve">
қоректендi- </w:t>
            </w:r>
            <w:r>
              <w:br/>
            </w:r>
            <w:r>
              <w:rPr>
                <w:rFonts w:ascii="Times New Roman"/>
                <w:b w:val="false"/>
                <w:i w:val="false"/>
                <w:color w:val="000000"/>
                <w:sz w:val="20"/>
              </w:rPr>
              <w:t xml:space="preserve">
рудi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- 976,4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- 5214,6 </w:t>
            </w:r>
            <w:r>
              <w:br/>
            </w:r>
            <w:r>
              <w:rPr>
                <w:rFonts w:ascii="Times New Roman"/>
                <w:b w:val="false"/>
                <w:i w:val="false"/>
                <w:color w:val="000000"/>
                <w:sz w:val="20"/>
              </w:rPr>
              <w:t xml:space="preserve">
2007 ж. </w:t>
            </w:r>
            <w:r>
              <w:br/>
            </w:r>
            <w:r>
              <w:rPr>
                <w:rFonts w:ascii="Times New Roman"/>
                <w:b w:val="false"/>
                <w:i w:val="false"/>
                <w:color w:val="000000"/>
                <w:sz w:val="20"/>
              </w:rPr>
              <w:t xml:space="preserve">
- 7129,0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- 7544,0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құнарлы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халқы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276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көмектiң </w:t>
            </w:r>
            <w:r>
              <w:br/>
            </w:r>
            <w:r>
              <w:rPr>
                <w:rFonts w:ascii="Times New Roman"/>
                <w:b w:val="false"/>
                <w:i w:val="false"/>
                <w:color w:val="000000"/>
                <w:sz w:val="20"/>
              </w:rPr>
              <w:t xml:space="preserve">
(БМСК) </w:t>
            </w:r>
            <w:r>
              <w:br/>
            </w:r>
            <w:r>
              <w:rPr>
                <w:rFonts w:ascii="Times New Roman"/>
                <w:b w:val="false"/>
                <w:i w:val="false"/>
                <w:color w:val="000000"/>
                <w:sz w:val="20"/>
              </w:rPr>
              <w:t xml:space="preserve">
мейiрбике- </w:t>
            </w:r>
            <w:r>
              <w:br/>
            </w:r>
            <w:r>
              <w:rPr>
                <w:rFonts w:ascii="Times New Roman"/>
                <w:b w:val="false"/>
                <w:i w:val="false"/>
                <w:color w:val="000000"/>
                <w:sz w:val="20"/>
              </w:rPr>
              <w:t xml:space="preserve">
лерi мен құнарлы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мектептерге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- 2537,3 </w:t>
            </w:r>
            <w:r>
              <w:br/>
            </w:r>
            <w:r>
              <w:rPr>
                <w:rFonts w:ascii="Times New Roman"/>
                <w:b w:val="false"/>
                <w:i w:val="false"/>
                <w:color w:val="000000"/>
                <w:sz w:val="20"/>
              </w:rPr>
              <w:t xml:space="preserve">
2007 ж. </w:t>
            </w:r>
            <w:r>
              <w:br/>
            </w:r>
            <w:r>
              <w:rPr>
                <w:rFonts w:ascii="Times New Roman"/>
                <w:b w:val="false"/>
                <w:i w:val="false"/>
                <w:color w:val="000000"/>
                <w:sz w:val="20"/>
              </w:rPr>
              <w:t xml:space="preserve">
- 4223,1 </w:t>
            </w:r>
            <w:r>
              <w:br/>
            </w:r>
            <w:r>
              <w:rPr>
                <w:rFonts w:ascii="Times New Roman"/>
                <w:b w:val="false"/>
                <w:i w:val="false"/>
                <w:color w:val="000000"/>
                <w:sz w:val="20"/>
              </w:rPr>
              <w:t xml:space="preserve">
2008 ж. </w:t>
            </w:r>
            <w:r>
              <w:br/>
            </w:r>
            <w:r>
              <w:rPr>
                <w:rFonts w:ascii="Times New Roman"/>
                <w:b w:val="false"/>
                <w:i w:val="false"/>
                <w:color w:val="000000"/>
                <w:sz w:val="20"/>
              </w:rPr>
              <w:t xml:space="preserve">
- 4264,7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Дене шынықтыру мен спортты дамыту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w:t>
            </w:r>
            <w:r>
              <w:br/>
            </w:r>
            <w:r>
              <w:rPr>
                <w:rFonts w:ascii="Times New Roman"/>
                <w:b w:val="false"/>
                <w:i w:val="false"/>
                <w:color w:val="000000"/>
                <w:sz w:val="20"/>
              </w:rPr>
              <w:t xml:space="preserve">
белсендiлiгi - денсаулық кепiлi", </w:t>
            </w:r>
            <w:r>
              <w:br/>
            </w:r>
            <w:r>
              <w:rPr>
                <w:rFonts w:ascii="Times New Roman"/>
                <w:b w:val="false"/>
                <w:i w:val="false"/>
                <w:color w:val="000000"/>
                <w:sz w:val="20"/>
              </w:rPr>
              <w:t xml:space="preserve">
"Шынығу және спорт", "Қозғалыс </w:t>
            </w:r>
            <w:r>
              <w:br/>
            </w:r>
            <w:r>
              <w:rPr>
                <w:rFonts w:ascii="Times New Roman"/>
                <w:b w:val="false"/>
                <w:i w:val="false"/>
                <w:color w:val="000000"/>
                <w:sz w:val="20"/>
              </w:rPr>
              <w:t xml:space="preserve">
белсендiлiгi" атты плакат,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брошюралар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ұсынымдар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2003- 2005ж.ж., </w:t>
            </w:r>
            <w:r>
              <w:br/>
            </w:r>
            <w:r>
              <w:rPr>
                <w:rFonts w:ascii="Times New Roman"/>
                <w:b w:val="false"/>
                <w:i w:val="false"/>
                <w:color w:val="000000"/>
                <w:sz w:val="20"/>
              </w:rPr>
              <w:t xml:space="preserve">
2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- 400,0 2004 ж. - 330,0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- 2168,4 </w:t>
            </w:r>
            <w:r>
              <w:br/>
            </w:r>
            <w:r>
              <w:rPr>
                <w:rFonts w:ascii="Times New Roman"/>
                <w:b w:val="false"/>
                <w:i w:val="false"/>
                <w:color w:val="000000"/>
                <w:sz w:val="20"/>
              </w:rPr>
              <w:t xml:space="preserve">
2007 ж. </w:t>
            </w:r>
            <w:r>
              <w:br/>
            </w:r>
            <w:r>
              <w:rPr>
                <w:rFonts w:ascii="Times New Roman"/>
                <w:b w:val="false"/>
                <w:i w:val="false"/>
                <w:color w:val="000000"/>
                <w:sz w:val="20"/>
              </w:rPr>
              <w:t xml:space="preserve">
- 2590,1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- 2977,8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қызметкерлер арасында </w:t>
            </w:r>
            <w:r>
              <w:br/>
            </w:r>
            <w:r>
              <w:rPr>
                <w:rFonts w:ascii="Times New Roman"/>
                <w:b w:val="false"/>
                <w:i w:val="false"/>
                <w:color w:val="000000"/>
                <w:sz w:val="20"/>
              </w:rPr>
              <w:t xml:space="preserve">
"Анам, әкем және мен - салауатты </w:t>
            </w:r>
            <w:r>
              <w:br/>
            </w:r>
            <w:r>
              <w:rPr>
                <w:rFonts w:ascii="Times New Roman"/>
                <w:b w:val="false"/>
                <w:i w:val="false"/>
                <w:color w:val="000000"/>
                <w:sz w:val="20"/>
              </w:rPr>
              <w:t xml:space="preserve">
отбасы" атты респуб- </w:t>
            </w:r>
            <w:r>
              <w:br/>
            </w:r>
            <w:r>
              <w:rPr>
                <w:rFonts w:ascii="Times New Roman"/>
                <w:b w:val="false"/>
                <w:i w:val="false"/>
                <w:color w:val="000000"/>
                <w:sz w:val="20"/>
              </w:rPr>
              <w:t xml:space="preserve">
ликалық спартакиа- </w:t>
            </w:r>
            <w:r>
              <w:br/>
            </w:r>
            <w:r>
              <w:rPr>
                <w:rFonts w:ascii="Times New Roman"/>
                <w:b w:val="false"/>
                <w:i w:val="false"/>
                <w:color w:val="000000"/>
                <w:sz w:val="20"/>
              </w:rPr>
              <w:t xml:space="preserve">
даны және велосипед </w:t>
            </w:r>
            <w:r>
              <w:br/>
            </w:r>
            <w:r>
              <w:rPr>
                <w:rFonts w:ascii="Times New Roman"/>
                <w:b w:val="false"/>
                <w:i w:val="false"/>
                <w:color w:val="000000"/>
                <w:sz w:val="20"/>
              </w:rPr>
              <w:t xml:space="preserve">
жарысын </w:t>
            </w:r>
            <w:r>
              <w:br/>
            </w:r>
            <w:r>
              <w:rPr>
                <w:rFonts w:ascii="Times New Roman"/>
                <w:b w:val="false"/>
                <w:i w:val="false"/>
                <w:color w:val="000000"/>
                <w:sz w:val="20"/>
              </w:rPr>
              <w:t xml:space="preserve">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- 400,0 2004 ж. </w:t>
            </w:r>
            <w:r>
              <w:br/>
            </w:r>
            <w:r>
              <w:rPr>
                <w:rFonts w:ascii="Times New Roman"/>
                <w:b w:val="false"/>
                <w:i w:val="false"/>
                <w:color w:val="000000"/>
                <w:sz w:val="20"/>
              </w:rPr>
              <w:t xml:space="preserve">
- 350,0 2005 ж. </w:t>
            </w:r>
            <w:r>
              <w:br/>
            </w:r>
            <w:r>
              <w:rPr>
                <w:rFonts w:ascii="Times New Roman"/>
                <w:b w:val="false"/>
                <w:i w:val="false"/>
                <w:color w:val="000000"/>
                <w:sz w:val="20"/>
              </w:rPr>
              <w:t xml:space="preserve">
- 450,0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2007 ж. - 526,4 2008 ж. </w:t>
            </w:r>
            <w:r>
              <w:br/>
            </w:r>
            <w:r>
              <w:rPr>
                <w:rFonts w:ascii="Times New Roman"/>
                <w:b w:val="false"/>
                <w:i w:val="false"/>
                <w:color w:val="000000"/>
                <w:sz w:val="20"/>
              </w:rPr>
              <w:t xml:space="preserve">
- 717,8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2951,4 2007 ж.- </w:t>
            </w:r>
            <w:r>
              <w:br/>
            </w:r>
            <w:r>
              <w:rPr>
                <w:rFonts w:ascii="Times New Roman"/>
                <w:b w:val="false"/>
                <w:i w:val="false"/>
                <w:color w:val="000000"/>
                <w:sz w:val="20"/>
              </w:rPr>
              <w:t xml:space="preserve">
3307,1 2008 ж.- </w:t>
            </w:r>
            <w:r>
              <w:br/>
            </w:r>
            <w:r>
              <w:rPr>
                <w:rFonts w:ascii="Times New Roman"/>
                <w:b w:val="false"/>
                <w:i w:val="false"/>
                <w:color w:val="000000"/>
                <w:sz w:val="20"/>
              </w:rPr>
              <w:t xml:space="preserve">
3606,6 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көпшiлiкке арналған </w:t>
            </w:r>
            <w:r>
              <w:br/>
            </w:r>
            <w:r>
              <w:rPr>
                <w:rFonts w:ascii="Times New Roman"/>
                <w:b w:val="false"/>
                <w:i w:val="false"/>
                <w:color w:val="000000"/>
                <w:sz w:val="20"/>
              </w:rPr>
              <w:t xml:space="preserve">
спорт сайыстарын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16600,0 2007 ж.- </w:t>
            </w:r>
            <w:r>
              <w:br/>
            </w:r>
            <w:r>
              <w:rPr>
                <w:rFonts w:ascii="Times New Roman"/>
                <w:b w:val="false"/>
                <w:i w:val="false"/>
                <w:color w:val="000000"/>
                <w:sz w:val="20"/>
              </w:rPr>
              <w:t xml:space="preserve">
17596,0 2008 ж.- </w:t>
            </w:r>
            <w:r>
              <w:br/>
            </w:r>
            <w:r>
              <w:rPr>
                <w:rFonts w:ascii="Times New Roman"/>
                <w:b w:val="false"/>
                <w:i w:val="false"/>
                <w:color w:val="000000"/>
                <w:sz w:val="20"/>
              </w:rPr>
              <w:t xml:space="preserve">
18652,0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1693,7 2007 ж.- </w:t>
            </w:r>
            <w:r>
              <w:br/>
            </w:r>
            <w:r>
              <w:rPr>
                <w:rFonts w:ascii="Times New Roman"/>
                <w:b w:val="false"/>
                <w:i w:val="false"/>
                <w:color w:val="000000"/>
                <w:sz w:val="20"/>
              </w:rPr>
              <w:t xml:space="preserve">
2160,6 2008 ж.- </w:t>
            </w:r>
            <w:r>
              <w:br/>
            </w:r>
            <w:r>
              <w:rPr>
                <w:rFonts w:ascii="Times New Roman"/>
                <w:b w:val="false"/>
                <w:i w:val="false"/>
                <w:color w:val="000000"/>
                <w:sz w:val="20"/>
              </w:rPr>
              <w:t xml:space="preserve">
2483,0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веб-сайттар үшiн дене тәрбиесi </w:t>
            </w:r>
            <w:r>
              <w:br/>
            </w:r>
            <w:r>
              <w:rPr>
                <w:rFonts w:ascii="Times New Roman"/>
                <w:b w:val="false"/>
                <w:i w:val="false"/>
                <w:color w:val="000000"/>
                <w:sz w:val="20"/>
              </w:rPr>
              <w:t xml:space="preserve">
белсендiлiгi жөнiндегi материалдар- </w:t>
            </w:r>
            <w:r>
              <w:br/>
            </w:r>
            <w:r>
              <w:rPr>
                <w:rFonts w:ascii="Times New Roman"/>
                <w:b w:val="false"/>
                <w:i w:val="false"/>
                <w:color w:val="000000"/>
                <w:sz w:val="20"/>
              </w:rPr>
              <w:t xml:space="preserve">
ды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w:t>
            </w:r>
            <w:r>
              <w:br/>
            </w:r>
            <w:r>
              <w:rPr>
                <w:rFonts w:ascii="Times New Roman"/>
                <w:b w:val="false"/>
                <w:i w:val="false"/>
                <w:color w:val="000000"/>
                <w:sz w:val="20"/>
              </w:rPr>
              <w:t xml:space="preserve">
жариялау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2633,9 2007 ж.- </w:t>
            </w:r>
            <w:r>
              <w:br/>
            </w:r>
            <w:r>
              <w:rPr>
                <w:rFonts w:ascii="Times New Roman"/>
                <w:b w:val="false"/>
                <w:i w:val="false"/>
                <w:color w:val="000000"/>
                <w:sz w:val="20"/>
              </w:rPr>
              <w:t xml:space="preserve">
2927,9 2008 ж.- </w:t>
            </w:r>
            <w:r>
              <w:br/>
            </w:r>
            <w:r>
              <w:rPr>
                <w:rFonts w:ascii="Times New Roman"/>
                <w:b w:val="false"/>
                <w:i w:val="false"/>
                <w:color w:val="000000"/>
                <w:sz w:val="20"/>
              </w:rPr>
              <w:t xml:space="preserve">
3120,6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Ішкілікке және маскүнемдікке қарсы күрес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 </w:t>
            </w:r>
            <w:r>
              <w:br/>
            </w:r>
            <w:r>
              <w:rPr>
                <w:rFonts w:ascii="Times New Roman"/>
                <w:b w:val="false"/>
                <w:i w:val="false"/>
                <w:color w:val="000000"/>
                <w:sz w:val="20"/>
              </w:rPr>
              <w:t xml:space="preserve">
дiктiң алдын </w:t>
            </w:r>
            <w:r>
              <w:br/>
            </w:r>
            <w:r>
              <w:rPr>
                <w:rFonts w:ascii="Times New Roman"/>
                <w:b w:val="false"/>
                <w:i w:val="false"/>
                <w:color w:val="000000"/>
                <w:sz w:val="20"/>
              </w:rPr>
              <w:t xml:space="preserve">
алу жөнiн- </w:t>
            </w:r>
            <w:r>
              <w:br/>
            </w:r>
            <w:r>
              <w:rPr>
                <w:rFonts w:ascii="Times New Roman"/>
                <w:b w:val="false"/>
                <w:i w:val="false"/>
                <w:color w:val="000000"/>
                <w:sz w:val="20"/>
              </w:rPr>
              <w:t xml:space="preserve">
дегi жастар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көшбасшылары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- 650,0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- 1793,3 </w:t>
            </w:r>
            <w:r>
              <w:br/>
            </w:r>
            <w:r>
              <w:rPr>
                <w:rFonts w:ascii="Times New Roman"/>
                <w:b w:val="false"/>
                <w:i w:val="false"/>
                <w:color w:val="000000"/>
                <w:sz w:val="20"/>
              </w:rPr>
              <w:t xml:space="preserve">
2007 ж. </w:t>
            </w:r>
            <w:r>
              <w:br/>
            </w:r>
            <w:r>
              <w:rPr>
                <w:rFonts w:ascii="Times New Roman"/>
                <w:b w:val="false"/>
                <w:i w:val="false"/>
                <w:color w:val="000000"/>
                <w:sz w:val="20"/>
              </w:rPr>
              <w:t xml:space="preserve">
- 2166,3 </w:t>
            </w:r>
            <w:r>
              <w:br/>
            </w:r>
            <w:r>
              <w:rPr>
                <w:rFonts w:ascii="Times New Roman"/>
                <w:b w:val="false"/>
                <w:i w:val="false"/>
                <w:color w:val="000000"/>
                <w:sz w:val="20"/>
              </w:rPr>
              <w:t xml:space="preserve">
2008 ж. - 2252,8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 тұтыну проблема- </w:t>
            </w:r>
            <w:r>
              <w:br/>
            </w:r>
            <w:r>
              <w:rPr>
                <w:rFonts w:ascii="Times New Roman"/>
                <w:b w:val="false"/>
                <w:i w:val="false"/>
                <w:color w:val="000000"/>
                <w:sz w:val="20"/>
              </w:rPr>
              <w:t xml:space="preserve">
ларын БАҚ-та </w:t>
            </w:r>
            <w:r>
              <w:br/>
            </w:r>
            <w:r>
              <w:rPr>
                <w:rFonts w:ascii="Times New Roman"/>
                <w:b w:val="false"/>
                <w:i w:val="false"/>
                <w:color w:val="000000"/>
                <w:sz w:val="20"/>
              </w:rPr>
              <w:t xml:space="preserve">
жариялау мәселелерi бойынша </w:t>
            </w:r>
            <w:r>
              <w:br/>
            </w:r>
            <w:r>
              <w:rPr>
                <w:rFonts w:ascii="Times New Roman"/>
                <w:b w:val="false"/>
                <w:i w:val="false"/>
                <w:color w:val="000000"/>
                <w:sz w:val="20"/>
              </w:rPr>
              <w:t xml:space="preserve">
журналистер үшiн, мас- </w:t>
            </w:r>
            <w:r>
              <w:br/>
            </w:r>
            <w:r>
              <w:rPr>
                <w:rFonts w:ascii="Times New Roman"/>
                <w:b w:val="false"/>
                <w:i w:val="false"/>
                <w:color w:val="000000"/>
                <w:sz w:val="20"/>
              </w:rPr>
              <w:t xml:space="preserve">
күнемдiктiң </w:t>
            </w:r>
            <w:r>
              <w:br/>
            </w:r>
            <w:r>
              <w:rPr>
                <w:rFonts w:ascii="Times New Roman"/>
                <w:b w:val="false"/>
                <w:i w:val="false"/>
                <w:color w:val="000000"/>
                <w:sz w:val="20"/>
              </w:rPr>
              <w:t xml:space="preserve">
алдын алу бойынша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тәрбиешi- </w:t>
            </w:r>
            <w:r>
              <w:br/>
            </w:r>
            <w:r>
              <w:rPr>
                <w:rFonts w:ascii="Times New Roman"/>
                <w:b w:val="false"/>
                <w:i w:val="false"/>
                <w:color w:val="000000"/>
                <w:sz w:val="20"/>
              </w:rPr>
              <w:t xml:space="preserve">
лерi, ата-аналар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- 800,0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 </w:t>
            </w:r>
            <w:r>
              <w:br/>
            </w:r>
            <w:r>
              <w:rPr>
                <w:rFonts w:ascii="Times New Roman"/>
                <w:b w:val="false"/>
                <w:i w:val="false"/>
                <w:color w:val="000000"/>
                <w:sz w:val="20"/>
              </w:rPr>
              <w:t xml:space="preserve">
дiктiң және </w:t>
            </w:r>
            <w:r>
              <w:br/>
            </w:r>
            <w:r>
              <w:rPr>
                <w:rFonts w:ascii="Times New Roman"/>
                <w:b w:val="false"/>
                <w:i w:val="false"/>
                <w:color w:val="000000"/>
                <w:sz w:val="20"/>
              </w:rPr>
              <w:t xml:space="preserve">
iшкiлiктiң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3-тоқсан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300,0 2005 ж. - 300,0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- 726,4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- 887,3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- 1046,8 </w:t>
            </w:r>
            <w:r>
              <w:br/>
            </w:r>
            <w:r>
              <w:rPr>
                <w:rFonts w:ascii="Times New Roman"/>
                <w:b w:val="false"/>
                <w:i w:val="false"/>
                <w:color w:val="000000"/>
                <w:sz w:val="20"/>
              </w:rPr>
              <w:t xml:space="preserve">
2008 ж. </w:t>
            </w:r>
            <w:r>
              <w:br/>
            </w:r>
            <w:r>
              <w:rPr>
                <w:rFonts w:ascii="Times New Roman"/>
                <w:b w:val="false"/>
                <w:i w:val="false"/>
                <w:color w:val="000000"/>
                <w:sz w:val="20"/>
              </w:rPr>
              <w:t xml:space="preserve">
- 1163,6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алкогольдi </w:t>
            </w:r>
            <w:r>
              <w:br/>
            </w:r>
            <w:r>
              <w:rPr>
                <w:rFonts w:ascii="Times New Roman"/>
                <w:b w:val="false"/>
                <w:i w:val="false"/>
                <w:color w:val="000000"/>
                <w:sz w:val="20"/>
              </w:rPr>
              <w:t xml:space="preserve">
тұтынуды </w:t>
            </w:r>
            <w:r>
              <w:br/>
            </w:r>
            <w:r>
              <w:rPr>
                <w:rFonts w:ascii="Times New Roman"/>
                <w:b w:val="false"/>
                <w:i w:val="false"/>
                <w:color w:val="000000"/>
                <w:sz w:val="20"/>
              </w:rPr>
              <w:t xml:space="preserve">
шектеу </w:t>
            </w:r>
            <w:r>
              <w:br/>
            </w:r>
            <w:r>
              <w:rPr>
                <w:rFonts w:ascii="Times New Roman"/>
                <w:b w:val="false"/>
                <w:i w:val="false"/>
                <w:color w:val="000000"/>
                <w:sz w:val="20"/>
              </w:rPr>
              <w:t xml:space="preserve">
мәселесi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(СӨС) </w:t>
            </w:r>
            <w:r>
              <w:br/>
            </w:r>
            <w:r>
              <w:rPr>
                <w:rFonts w:ascii="Times New Roman"/>
                <w:b w:val="false"/>
                <w:i w:val="false"/>
                <w:color w:val="000000"/>
                <w:sz w:val="20"/>
              </w:rPr>
              <w:t xml:space="preserve">
проблемасы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Үкiметiне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11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жастарға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алкогольдiң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алкогольдiң </w:t>
            </w:r>
            <w:r>
              <w:br/>
            </w:r>
            <w:r>
              <w:rPr>
                <w:rFonts w:ascii="Times New Roman"/>
                <w:b w:val="false"/>
                <w:i w:val="false"/>
                <w:color w:val="000000"/>
                <w:sz w:val="20"/>
              </w:rPr>
              <w:t xml:space="preserve">
зияны жөнiнде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әйелдерге, </w:t>
            </w:r>
            <w:r>
              <w:br/>
            </w:r>
            <w:r>
              <w:rPr>
                <w:rFonts w:ascii="Times New Roman"/>
                <w:b w:val="false"/>
                <w:i w:val="false"/>
                <w:color w:val="000000"/>
                <w:sz w:val="20"/>
              </w:rPr>
              <w:t xml:space="preserve">
ата-аналарға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лифлет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2003 - 2005 ж.ж.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- 500,0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- 794,6 </w:t>
            </w: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- 1576,5 </w:t>
            </w:r>
            <w:r>
              <w:br/>
            </w:r>
            <w:r>
              <w:rPr>
                <w:rFonts w:ascii="Times New Roman"/>
                <w:b w:val="false"/>
                <w:i w:val="false"/>
                <w:color w:val="000000"/>
                <w:sz w:val="20"/>
              </w:rPr>
              <w:t xml:space="preserve">
2007 ж. </w:t>
            </w:r>
            <w:r>
              <w:br/>
            </w:r>
            <w:r>
              <w:rPr>
                <w:rFonts w:ascii="Times New Roman"/>
                <w:b w:val="false"/>
                <w:i w:val="false"/>
                <w:color w:val="000000"/>
                <w:sz w:val="20"/>
              </w:rPr>
              <w:t xml:space="preserve">
- 1749,5 </w:t>
            </w:r>
            <w:r>
              <w:br/>
            </w:r>
            <w:r>
              <w:rPr>
                <w:rFonts w:ascii="Times New Roman"/>
                <w:b w:val="false"/>
                <w:i w:val="false"/>
                <w:color w:val="000000"/>
                <w:sz w:val="20"/>
              </w:rPr>
              <w:t xml:space="preserve">
2008 ж. </w:t>
            </w:r>
            <w:r>
              <w:br/>
            </w:r>
            <w:r>
              <w:rPr>
                <w:rFonts w:ascii="Times New Roman"/>
                <w:b w:val="false"/>
                <w:i w:val="false"/>
                <w:color w:val="000000"/>
                <w:sz w:val="20"/>
              </w:rPr>
              <w:t xml:space="preserve">
- 1974,0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(4 аймақ,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бiлiм және </w:t>
            </w:r>
            <w:r>
              <w:br/>
            </w:r>
            <w:r>
              <w:rPr>
                <w:rFonts w:ascii="Times New Roman"/>
                <w:b w:val="false"/>
                <w:i w:val="false"/>
                <w:color w:val="000000"/>
                <w:sz w:val="20"/>
              </w:rPr>
              <w:t xml:space="preserve">
дағды деңгейiн </w:t>
            </w:r>
            <w:r>
              <w:br/>
            </w:r>
            <w:r>
              <w:rPr>
                <w:rFonts w:ascii="Times New Roman"/>
                <w:b w:val="false"/>
                <w:i w:val="false"/>
                <w:color w:val="000000"/>
                <w:sz w:val="20"/>
              </w:rPr>
              <w:t xml:space="preserve">
анықтау үшiн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25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радиодан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- 547,0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- 546,4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- 816,4 </w:t>
            </w:r>
            <w:r>
              <w:br/>
            </w:r>
            <w:r>
              <w:rPr>
                <w:rFonts w:ascii="Times New Roman"/>
                <w:b w:val="false"/>
                <w:i w:val="false"/>
                <w:color w:val="000000"/>
                <w:sz w:val="20"/>
              </w:rPr>
              <w:t xml:space="preserve">
2007 ж. </w:t>
            </w:r>
            <w:r>
              <w:br/>
            </w:r>
            <w:r>
              <w:rPr>
                <w:rFonts w:ascii="Times New Roman"/>
                <w:b w:val="false"/>
                <w:i w:val="false"/>
                <w:color w:val="000000"/>
                <w:sz w:val="20"/>
              </w:rPr>
              <w:t xml:space="preserve">
- 929,7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- 1097,3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алкоголь </w:t>
            </w:r>
            <w:r>
              <w:br/>
            </w:r>
            <w:r>
              <w:rPr>
                <w:rFonts w:ascii="Times New Roman"/>
                <w:b w:val="false"/>
                <w:i w:val="false"/>
                <w:color w:val="000000"/>
                <w:sz w:val="20"/>
              </w:rPr>
              <w:t xml:space="preserve">
iшiмдiктерiн </w:t>
            </w:r>
            <w:r>
              <w:br/>
            </w:r>
            <w:r>
              <w:rPr>
                <w:rFonts w:ascii="Times New Roman"/>
                <w:b w:val="false"/>
                <w:i w:val="false"/>
                <w:color w:val="000000"/>
                <w:sz w:val="20"/>
              </w:rPr>
              <w:t xml:space="preserve">
сату жөнiндегi </w:t>
            </w:r>
            <w:r>
              <w:br/>
            </w:r>
            <w:r>
              <w:rPr>
                <w:rFonts w:ascii="Times New Roman"/>
                <w:b w:val="false"/>
                <w:i w:val="false"/>
                <w:color w:val="000000"/>
                <w:sz w:val="20"/>
              </w:rPr>
              <w:t xml:space="preserve">
алкогольге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заңнаманы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рейдтер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- 578,6 </w:t>
            </w:r>
            <w:r>
              <w:br/>
            </w:r>
            <w:r>
              <w:rPr>
                <w:rFonts w:ascii="Times New Roman"/>
                <w:b w:val="false"/>
                <w:i w:val="false"/>
                <w:color w:val="000000"/>
                <w:sz w:val="20"/>
              </w:rPr>
              <w:t xml:space="preserve">
2007 ж. </w:t>
            </w:r>
            <w:r>
              <w:br/>
            </w:r>
            <w:r>
              <w:rPr>
                <w:rFonts w:ascii="Times New Roman"/>
                <w:b w:val="false"/>
                <w:i w:val="false"/>
                <w:color w:val="000000"/>
                <w:sz w:val="20"/>
              </w:rPr>
              <w:t xml:space="preserve">
- 635,7 </w:t>
            </w:r>
            <w:r>
              <w:br/>
            </w:r>
            <w:r>
              <w:rPr>
                <w:rFonts w:ascii="Times New Roman"/>
                <w:b w:val="false"/>
                <w:i w:val="false"/>
                <w:color w:val="000000"/>
                <w:sz w:val="20"/>
              </w:rPr>
              <w:t xml:space="preserve">
2008 ж. </w:t>
            </w:r>
            <w:r>
              <w:br/>
            </w:r>
            <w:r>
              <w:rPr>
                <w:rFonts w:ascii="Times New Roman"/>
                <w:b w:val="false"/>
                <w:i w:val="false"/>
                <w:color w:val="000000"/>
                <w:sz w:val="20"/>
              </w:rPr>
              <w:t xml:space="preserve">
- 686,0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жөнiн- </w:t>
            </w:r>
            <w:r>
              <w:br/>
            </w:r>
            <w:r>
              <w:rPr>
                <w:rFonts w:ascii="Times New Roman"/>
                <w:b w:val="false"/>
                <w:i w:val="false"/>
                <w:color w:val="000000"/>
                <w:sz w:val="20"/>
              </w:rPr>
              <w:t xml:space="preserve">
дегi жобаны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 </w:t>
            </w:r>
            <w:r>
              <w:br/>
            </w:r>
            <w:r>
              <w:rPr>
                <w:rFonts w:ascii="Times New Roman"/>
                <w:b w:val="false"/>
                <w:i w:val="false"/>
                <w:color w:val="000000"/>
                <w:sz w:val="20"/>
              </w:rPr>
              <w:t xml:space="preserve">
педагогтар </w:t>
            </w:r>
            <w:r>
              <w:br/>
            </w:r>
            <w:r>
              <w:rPr>
                <w:rFonts w:ascii="Times New Roman"/>
                <w:b w:val="false"/>
                <w:i w:val="false"/>
                <w:color w:val="000000"/>
                <w:sz w:val="20"/>
              </w:rPr>
              <w:t xml:space="preserve">
мен психо- </w:t>
            </w:r>
            <w:r>
              <w:br/>
            </w:r>
            <w:r>
              <w:rPr>
                <w:rFonts w:ascii="Times New Roman"/>
                <w:b w:val="false"/>
                <w:i w:val="false"/>
                <w:color w:val="000000"/>
                <w:sz w:val="20"/>
              </w:rPr>
              <w:t xml:space="preserve">
логтар үшiн үйрету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- 650,0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Темекі және темекі бұйымдарын тұтынуды қысқарту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ниет </w:t>
            </w:r>
            <w:r>
              <w:br/>
            </w:r>
            <w:r>
              <w:rPr>
                <w:rFonts w:ascii="Times New Roman"/>
                <w:b w:val="false"/>
                <w:i w:val="false"/>
                <w:color w:val="000000"/>
                <w:sz w:val="20"/>
              </w:rPr>
              <w:t xml:space="preserve">
бiлдiрушi- </w:t>
            </w:r>
            <w:r>
              <w:br/>
            </w:r>
            <w:r>
              <w:rPr>
                <w:rFonts w:ascii="Times New Roman"/>
                <w:b w:val="false"/>
                <w:i w:val="false"/>
                <w:color w:val="000000"/>
                <w:sz w:val="20"/>
              </w:rPr>
              <w:t xml:space="preserve">
лерге арнал- </w:t>
            </w:r>
            <w:r>
              <w:br/>
            </w:r>
            <w:r>
              <w:rPr>
                <w:rFonts w:ascii="Times New Roman"/>
                <w:b w:val="false"/>
                <w:i w:val="false"/>
                <w:color w:val="000000"/>
                <w:sz w:val="20"/>
              </w:rPr>
              <w:t xml:space="preserve">
ған үйрету </w:t>
            </w:r>
            <w:r>
              <w:br/>
            </w:r>
            <w:r>
              <w:rPr>
                <w:rFonts w:ascii="Times New Roman"/>
                <w:b w:val="false"/>
                <w:i w:val="false"/>
                <w:color w:val="000000"/>
                <w:sz w:val="20"/>
              </w:rPr>
              <w:t xml:space="preserve">
тренингiн өткiзу. Жастар </w:t>
            </w:r>
            <w:r>
              <w:br/>
            </w:r>
            <w:r>
              <w:rPr>
                <w:rFonts w:ascii="Times New Roman"/>
                <w:b w:val="false"/>
                <w:i w:val="false"/>
                <w:color w:val="000000"/>
                <w:sz w:val="20"/>
              </w:rPr>
              <w:t xml:space="preserve">
арасында темекi шегудiң алдын алу </w:t>
            </w:r>
            <w:r>
              <w:br/>
            </w:r>
            <w:r>
              <w:rPr>
                <w:rFonts w:ascii="Times New Roman"/>
                <w:b w:val="false"/>
                <w:i w:val="false"/>
                <w:color w:val="000000"/>
                <w:sz w:val="20"/>
              </w:rPr>
              <w:t xml:space="preserve">
мәселелерi туралы кеңейтiлген </w:t>
            </w:r>
            <w:r>
              <w:br/>
            </w:r>
            <w:r>
              <w:rPr>
                <w:rFonts w:ascii="Times New Roman"/>
                <w:b w:val="false"/>
                <w:i w:val="false"/>
                <w:color w:val="000000"/>
                <w:sz w:val="20"/>
              </w:rPr>
              <w:t xml:space="preserve">
зерттеулер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- 308,0 </w:t>
            </w:r>
            <w:r>
              <w:br/>
            </w:r>
            <w:r>
              <w:rPr>
                <w:rFonts w:ascii="Times New Roman"/>
                <w:b w:val="false"/>
                <w:i w:val="false"/>
                <w:color w:val="000000"/>
                <w:sz w:val="20"/>
              </w:rPr>
              <w:t xml:space="preserve">
2004 ж. </w:t>
            </w:r>
            <w:r>
              <w:br/>
            </w:r>
            <w:r>
              <w:rPr>
                <w:rFonts w:ascii="Times New Roman"/>
                <w:b w:val="false"/>
                <w:i w:val="false"/>
                <w:color w:val="000000"/>
                <w:sz w:val="20"/>
              </w:rPr>
              <w:t xml:space="preserve">
- 500,0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ларын БАҚ-та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мектеп- </w:t>
            </w:r>
            <w:r>
              <w:br/>
            </w:r>
            <w:r>
              <w:rPr>
                <w:rFonts w:ascii="Times New Roman"/>
                <w:b w:val="false"/>
                <w:i w:val="false"/>
                <w:color w:val="000000"/>
                <w:sz w:val="20"/>
              </w:rPr>
              <w:t xml:space="preserve">
интернаттар- </w:t>
            </w:r>
            <w:r>
              <w:br/>
            </w:r>
            <w:r>
              <w:rPr>
                <w:rFonts w:ascii="Times New Roman"/>
                <w:b w:val="false"/>
                <w:i w:val="false"/>
                <w:color w:val="000000"/>
                <w:sz w:val="20"/>
              </w:rPr>
              <w:t xml:space="preserve">
дың,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тәрбиешi- </w:t>
            </w:r>
            <w:r>
              <w:br/>
            </w:r>
            <w:r>
              <w:rPr>
                <w:rFonts w:ascii="Times New Roman"/>
                <w:b w:val="false"/>
                <w:i w:val="false"/>
                <w:color w:val="000000"/>
                <w:sz w:val="20"/>
              </w:rPr>
              <w:t xml:space="preserve">
лерi, </w:t>
            </w:r>
            <w:r>
              <w:br/>
            </w:r>
            <w:r>
              <w:rPr>
                <w:rFonts w:ascii="Times New Roman"/>
                <w:b w:val="false"/>
                <w:i w:val="false"/>
                <w:color w:val="000000"/>
                <w:sz w:val="20"/>
              </w:rPr>
              <w:t xml:space="preserve">
ата-аналар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- 850,0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шегудi </w:t>
            </w:r>
            <w:r>
              <w:br/>
            </w:r>
            <w:r>
              <w:rPr>
                <w:rFonts w:ascii="Times New Roman"/>
                <w:b w:val="false"/>
                <w:i w:val="false"/>
                <w:color w:val="000000"/>
                <w:sz w:val="20"/>
              </w:rPr>
              <w:t xml:space="preserve">
шектеу және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туралы Заң, </w:t>
            </w:r>
            <w:r>
              <w:br/>
            </w:r>
            <w:r>
              <w:rPr>
                <w:rFonts w:ascii="Times New Roman"/>
                <w:b w:val="false"/>
                <w:i w:val="false"/>
                <w:color w:val="000000"/>
                <w:sz w:val="20"/>
              </w:rPr>
              <w:t xml:space="preserve">
"Темекiнi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науқаны </w:t>
            </w:r>
            <w:r>
              <w:br/>
            </w:r>
            <w:r>
              <w:rPr>
                <w:rFonts w:ascii="Times New Roman"/>
                <w:b w:val="false"/>
                <w:i w:val="false"/>
                <w:color w:val="000000"/>
                <w:sz w:val="20"/>
              </w:rPr>
              <w:t xml:space="preserve">
туралы, темекi </w:t>
            </w:r>
            <w:r>
              <w:br/>
            </w:r>
            <w:r>
              <w:rPr>
                <w:rFonts w:ascii="Times New Roman"/>
                <w:b w:val="false"/>
                <w:i w:val="false"/>
                <w:color w:val="000000"/>
                <w:sz w:val="20"/>
              </w:rPr>
              <w:t xml:space="preserve">
шегудiң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туралы 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өткiзiлген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- 1355,7 </w:t>
            </w:r>
            <w:r>
              <w:br/>
            </w:r>
            <w:r>
              <w:rPr>
                <w:rFonts w:ascii="Times New Roman"/>
                <w:b w:val="false"/>
                <w:i w:val="false"/>
                <w:color w:val="000000"/>
                <w:sz w:val="20"/>
              </w:rPr>
              <w:t xml:space="preserve">
2007 ж. </w:t>
            </w:r>
            <w:r>
              <w:br/>
            </w:r>
            <w:r>
              <w:rPr>
                <w:rFonts w:ascii="Times New Roman"/>
                <w:b w:val="false"/>
                <w:i w:val="false"/>
                <w:color w:val="000000"/>
                <w:sz w:val="20"/>
              </w:rPr>
              <w:t xml:space="preserve">
- 1500,8 </w:t>
            </w:r>
            <w:r>
              <w:br/>
            </w:r>
            <w:r>
              <w:rPr>
                <w:rFonts w:ascii="Times New Roman"/>
                <w:b w:val="false"/>
                <w:i w:val="false"/>
                <w:color w:val="000000"/>
                <w:sz w:val="20"/>
              </w:rPr>
              <w:t xml:space="preserve">
2008 ж. </w:t>
            </w:r>
            <w:r>
              <w:br/>
            </w:r>
            <w:r>
              <w:rPr>
                <w:rFonts w:ascii="Times New Roman"/>
                <w:b w:val="false"/>
                <w:i w:val="false"/>
                <w:color w:val="000000"/>
                <w:sz w:val="20"/>
              </w:rPr>
              <w:t xml:space="preserve">
- 1786,6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жастарға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темекi шегудiң зияны </w:t>
            </w:r>
            <w:r>
              <w:br/>
            </w:r>
            <w:r>
              <w:rPr>
                <w:rFonts w:ascii="Times New Roman"/>
                <w:b w:val="false"/>
                <w:i w:val="false"/>
                <w:color w:val="000000"/>
                <w:sz w:val="20"/>
              </w:rPr>
              <w:t xml:space="preserve">
және темекi </w:t>
            </w:r>
            <w:r>
              <w:br/>
            </w:r>
            <w:r>
              <w:rPr>
                <w:rFonts w:ascii="Times New Roman"/>
                <w:b w:val="false"/>
                <w:i w:val="false"/>
                <w:color w:val="000000"/>
                <w:sz w:val="20"/>
              </w:rPr>
              <w:t xml:space="preserve">
шегуден бас </w:t>
            </w:r>
            <w:r>
              <w:br/>
            </w:r>
            <w:r>
              <w:rPr>
                <w:rFonts w:ascii="Times New Roman"/>
                <w:b w:val="false"/>
                <w:i w:val="false"/>
                <w:color w:val="000000"/>
                <w:sz w:val="20"/>
              </w:rPr>
              <w:t xml:space="preserve">
тартуға көмек туралы буклет,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темекi </w:t>
            </w:r>
            <w:r>
              <w:br/>
            </w:r>
            <w:r>
              <w:rPr>
                <w:rFonts w:ascii="Times New Roman"/>
                <w:b w:val="false"/>
                <w:i w:val="false"/>
                <w:color w:val="000000"/>
                <w:sz w:val="20"/>
              </w:rPr>
              <w:t xml:space="preserve">
шегумен </w:t>
            </w:r>
            <w:r>
              <w:br/>
            </w:r>
            <w:r>
              <w:rPr>
                <w:rFonts w:ascii="Times New Roman"/>
                <w:b w:val="false"/>
                <w:i w:val="false"/>
                <w:color w:val="000000"/>
                <w:sz w:val="20"/>
              </w:rPr>
              <w:t xml:space="preserve">
күрес күнiне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листовка, </w:t>
            </w:r>
            <w:r>
              <w:br/>
            </w:r>
            <w:r>
              <w:rPr>
                <w:rFonts w:ascii="Times New Roman"/>
                <w:b w:val="false"/>
                <w:i w:val="false"/>
                <w:color w:val="000000"/>
                <w:sz w:val="20"/>
              </w:rPr>
              <w:t xml:space="preserve">
темекi </w:t>
            </w:r>
            <w:r>
              <w:br/>
            </w:r>
            <w:r>
              <w:rPr>
                <w:rFonts w:ascii="Times New Roman"/>
                <w:b w:val="false"/>
                <w:i w:val="false"/>
                <w:color w:val="000000"/>
                <w:sz w:val="20"/>
              </w:rPr>
              <w:t xml:space="preserve">
шегудiң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әйелдерге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лифлет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- 2509,4 </w:t>
            </w:r>
            <w:r>
              <w:br/>
            </w:r>
            <w:r>
              <w:rPr>
                <w:rFonts w:ascii="Times New Roman"/>
                <w:b w:val="false"/>
                <w:i w:val="false"/>
                <w:color w:val="000000"/>
                <w:sz w:val="20"/>
              </w:rPr>
              <w:t xml:space="preserve">
2007 ж. </w:t>
            </w:r>
            <w:r>
              <w:br/>
            </w:r>
            <w:r>
              <w:rPr>
                <w:rFonts w:ascii="Times New Roman"/>
                <w:b w:val="false"/>
                <w:i w:val="false"/>
                <w:color w:val="000000"/>
                <w:sz w:val="20"/>
              </w:rPr>
              <w:t xml:space="preserve">
- 2635,1 2008 ж. </w:t>
            </w:r>
            <w:r>
              <w:br/>
            </w:r>
            <w:r>
              <w:rPr>
                <w:rFonts w:ascii="Times New Roman"/>
                <w:b w:val="false"/>
                <w:i w:val="false"/>
                <w:color w:val="000000"/>
                <w:sz w:val="20"/>
              </w:rPr>
              <w:t xml:space="preserve">
- 2841,5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- 594,6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- 1083,2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- 1229,2 </w:t>
            </w:r>
            <w:r>
              <w:br/>
            </w:r>
            <w:r>
              <w:rPr>
                <w:rFonts w:ascii="Times New Roman"/>
                <w:b w:val="false"/>
                <w:i w:val="false"/>
                <w:color w:val="000000"/>
                <w:sz w:val="20"/>
              </w:rPr>
              <w:t xml:space="preserve">
2008 ж. </w:t>
            </w:r>
            <w:r>
              <w:br/>
            </w:r>
            <w:r>
              <w:rPr>
                <w:rFonts w:ascii="Times New Roman"/>
                <w:b w:val="false"/>
                <w:i w:val="false"/>
                <w:color w:val="000000"/>
                <w:sz w:val="20"/>
              </w:rPr>
              <w:t xml:space="preserve">
- 1322,9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ал-2004", </w:t>
            </w:r>
            <w:r>
              <w:br/>
            </w:r>
            <w:r>
              <w:rPr>
                <w:rFonts w:ascii="Times New Roman"/>
                <w:b w:val="false"/>
                <w:i w:val="false"/>
                <w:color w:val="000000"/>
                <w:sz w:val="20"/>
              </w:rPr>
              <w:t xml:space="preserve">
"Темекiнi таста да жеңiп ал - 2006 және </w:t>
            </w:r>
            <w:r>
              <w:br/>
            </w:r>
            <w:r>
              <w:rPr>
                <w:rFonts w:ascii="Times New Roman"/>
                <w:b w:val="false"/>
                <w:i w:val="false"/>
                <w:color w:val="000000"/>
                <w:sz w:val="20"/>
              </w:rPr>
              <w:t xml:space="preserve">
2008" халықаралық науқанын </w:t>
            </w:r>
            <w:r>
              <w:br/>
            </w:r>
            <w:r>
              <w:rPr>
                <w:rFonts w:ascii="Times New Roman"/>
                <w:b w:val="false"/>
                <w:i w:val="false"/>
                <w:color w:val="000000"/>
                <w:sz w:val="20"/>
              </w:rPr>
              <w:t xml:space="preserve">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- 300,0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- 644,6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- 3338,9 </w:t>
            </w:r>
            <w:r>
              <w:br/>
            </w:r>
            <w:r>
              <w:rPr>
                <w:rFonts w:ascii="Times New Roman"/>
                <w:b w:val="false"/>
                <w:i w:val="false"/>
                <w:color w:val="000000"/>
                <w:sz w:val="20"/>
              </w:rPr>
              <w:t xml:space="preserve">
2007 ж. </w:t>
            </w:r>
            <w:r>
              <w:br/>
            </w:r>
            <w:r>
              <w:rPr>
                <w:rFonts w:ascii="Times New Roman"/>
                <w:b w:val="false"/>
                <w:i w:val="false"/>
                <w:color w:val="000000"/>
                <w:sz w:val="20"/>
              </w:rPr>
              <w:t xml:space="preserve">
- 3183,3 2008 ж. </w:t>
            </w:r>
            <w:r>
              <w:br/>
            </w:r>
            <w:r>
              <w:rPr>
                <w:rFonts w:ascii="Times New Roman"/>
                <w:b w:val="false"/>
                <w:i w:val="false"/>
                <w:color w:val="000000"/>
                <w:sz w:val="20"/>
              </w:rPr>
              <w:t xml:space="preserve">
- 3758,2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темекi </w:t>
            </w:r>
            <w:r>
              <w:br/>
            </w:r>
            <w:r>
              <w:rPr>
                <w:rFonts w:ascii="Times New Roman"/>
                <w:b w:val="false"/>
                <w:i w:val="false"/>
                <w:color w:val="000000"/>
                <w:sz w:val="20"/>
              </w:rPr>
              <w:t xml:space="preserve">
шегумен күрес </w:t>
            </w:r>
            <w:r>
              <w:br/>
            </w:r>
            <w:r>
              <w:rPr>
                <w:rFonts w:ascii="Times New Roman"/>
                <w:b w:val="false"/>
                <w:i w:val="false"/>
                <w:color w:val="000000"/>
                <w:sz w:val="20"/>
              </w:rPr>
              <w:t xml:space="preserve">
күнiн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31 мамыр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350,0 2005 ж.- </w:t>
            </w:r>
            <w:r>
              <w:br/>
            </w:r>
            <w:r>
              <w:rPr>
                <w:rFonts w:ascii="Times New Roman"/>
                <w:b w:val="false"/>
                <w:i w:val="false"/>
                <w:color w:val="000000"/>
                <w:sz w:val="20"/>
              </w:rPr>
              <w:t xml:space="preserve">
400,0 2006 ж.- </w:t>
            </w:r>
            <w:r>
              <w:br/>
            </w:r>
            <w:r>
              <w:rPr>
                <w:rFonts w:ascii="Times New Roman"/>
                <w:b w:val="false"/>
                <w:i w:val="false"/>
                <w:color w:val="000000"/>
                <w:sz w:val="20"/>
              </w:rPr>
              <w:t xml:space="preserve">
710,1 2007 ж.- 676,4 2008 ж.- 694,6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2943,5 2007 ж.- </w:t>
            </w:r>
            <w:r>
              <w:br/>
            </w:r>
            <w:r>
              <w:rPr>
                <w:rFonts w:ascii="Times New Roman"/>
                <w:b w:val="false"/>
                <w:i w:val="false"/>
                <w:color w:val="000000"/>
                <w:sz w:val="20"/>
              </w:rPr>
              <w:t xml:space="preserve">
3066,1 2008 ж.- </w:t>
            </w:r>
            <w:r>
              <w:br/>
            </w:r>
            <w:r>
              <w:rPr>
                <w:rFonts w:ascii="Times New Roman"/>
                <w:b w:val="false"/>
                <w:i w:val="false"/>
                <w:color w:val="000000"/>
                <w:sz w:val="20"/>
              </w:rPr>
              <w:t xml:space="preserve">
3363,3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аймақтарында </w:t>
            </w:r>
            <w:r>
              <w:br/>
            </w:r>
            <w:r>
              <w:rPr>
                <w:rFonts w:ascii="Times New Roman"/>
                <w:b w:val="false"/>
                <w:i w:val="false"/>
                <w:color w:val="000000"/>
                <w:sz w:val="20"/>
              </w:rPr>
              <w:t xml:space="preserve">
"Темекiнi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2005 ж.- </w:t>
            </w:r>
            <w:r>
              <w:br/>
            </w:r>
            <w:r>
              <w:rPr>
                <w:rFonts w:ascii="Times New Roman"/>
                <w:b w:val="false"/>
                <w:i w:val="false"/>
                <w:color w:val="000000"/>
                <w:sz w:val="20"/>
              </w:rPr>
              <w:t xml:space="preserve">
300,0 2007 ж.- </w:t>
            </w:r>
            <w:r>
              <w:br/>
            </w:r>
            <w:r>
              <w:rPr>
                <w:rFonts w:ascii="Times New Roman"/>
                <w:b w:val="false"/>
                <w:i w:val="false"/>
                <w:color w:val="000000"/>
                <w:sz w:val="20"/>
              </w:rPr>
              <w:t xml:space="preserve">
726,4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1518,8 2007 ж.- </w:t>
            </w:r>
            <w:r>
              <w:br/>
            </w:r>
            <w:r>
              <w:rPr>
                <w:rFonts w:ascii="Times New Roman"/>
                <w:b w:val="false"/>
                <w:i w:val="false"/>
                <w:color w:val="000000"/>
                <w:sz w:val="20"/>
              </w:rPr>
              <w:t xml:space="preserve">
2314,0 2008 ж.- </w:t>
            </w:r>
            <w:r>
              <w:br/>
            </w:r>
            <w:r>
              <w:rPr>
                <w:rFonts w:ascii="Times New Roman"/>
                <w:b w:val="false"/>
                <w:i w:val="false"/>
                <w:color w:val="000000"/>
                <w:sz w:val="20"/>
              </w:rPr>
              <w:t xml:space="preserve">
1596,5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 мәселелерiне арналған </w:t>
            </w:r>
            <w:r>
              <w:br/>
            </w:r>
            <w:r>
              <w:rPr>
                <w:rFonts w:ascii="Times New Roman"/>
                <w:b w:val="false"/>
                <w:i w:val="false"/>
                <w:color w:val="000000"/>
                <w:sz w:val="20"/>
              </w:rPr>
              <w:t xml:space="preserve">
Дөңгелек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220,0 2005 ж.- </w:t>
            </w:r>
            <w:r>
              <w:br/>
            </w:r>
            <w:r>
              <w:rPr>
                <w:rFonts w:ascii="Times New Roman"/>
                <w:b w:val="false"/>
                <w:i w:val="false"/>
                <w:color w:val="000000"/>
                <w:sz w:val="20"/>
              </w:rPr>
              <w:t xml:space="preserve">
100,0 2006 ж.- </w:t>
            </w:r>
            <w:r>
              <w:br/>
            </w:r>
            <w:r>
              <w:rPr>
                <w:rFonts w:ascii="Times New Roman"/>
                <w:b w:val="false"/>
                <w:i w:val="false"/>
                <w:color w:val="000000"/>
                <w:sz w:val="20"/>
              </w:rPr>
              <w:t xml:space="preserve">
610,1 2007 ж.-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Есірткілерді қолдануды қысқартуға көмектесу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Есiрткiлердi тұтынуды төмендету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ерiктi ниет </w:t>
            </w:r>
            <w:r>
              <w:br/>
            </w:r>
            <w:r>
              <w:rPr>
                <w:rFonts w:ascii="Times New Roman"/>
                <w:b w:val="false"/>
                <w:i w:val="false"/>
                <w:color w:val="000000"/>
                <w:sz w:val="20"/>
              </w:rPr>
              <w:t xml:space="preserve">
бiлдiрушiлер-мен, оқытушы </w:t>
            </w:r>
            <w:r>
              <w:br/>
            </w:r>
            <w:r>
              <w:rPr>
                <w:rFonts w:ascii="Times New Roman"/>
                <w:b w:val="false"/>
                <w:i w:val="false"/>
                <w:color w:val="000000"/>
                <w:sz w:val="20"/>
              </w:rPr>
              <w:t xml:space="preserve">
психологтар- </w:t>
            </w:r>
            <w:r>
              <w:br/>
            </w:r>
            <w:r>
              <w:rPr>
                <w:rFonts w:ascii="Times New Roman"/>
                <w:b w:val="false"/>
                <w:i w:val="false"/>
                <w:color w:val="000000"/>
                <w:sz w:val="20"/>
              </w:rPr>
              <w:t xml:space="preserve">
мен тренинг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көмектесетiн </w:t>
            </w:r>
            <w:r>
              <w:br/>
            </w:r>
            <w:r>
              <w:rPr>
                <w:rFonts w:ascii="Times New Roman"/>
                <w:b w:val="false"/>
                <w:i w:val="false"/>
                <w:color w:val="000000"/>
                <w:sz w:val="20"/>
              </w:rPr>
              <w:t xml:space="preserve">
мектептер)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308,0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422,0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6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есiрткi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қолданудың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стикер шығару, ата- </w:t>
            </w:r>
            <w:r>
              <w:br/>
            </w:r>
            <w:r>
              <w:rPr>
                <w:rFonts w:ascii="Times New Roman"/>
                <w:b w:val="false"/>
                <w:i w:val="false"/>
                <w:color w:val="000000"/>
                <w:sz w:val="20"/>
              </w:rPr>
              <w:t xml:space="preserve">
аналар үшiн психикалық белсендi </w:t>
            </w:r>
            <w:r>
              <w:br/>
            </w:r>
            <w:r>
              <w:rPr>
                <w:rFonts w:ascii="Times New Roman"/>
                <w:b w:val="false"/>
                <w:i w:val="false"/>
                <w:color w:val="000000"/>
                <w:sz w:val="20"/>
              </w:rPr>
              <w:t xml:space="preserve">
заттарды қолданудың бiрiншi белгiлерi </w:t>
            </w:r>
            <w:r>
              <w:br/>
            </w:r>
            <w:r>
              <w:rPr>
                <w:rFonts w:ascii="Times New Roman"/>
                <w:b w:val="false"/>
                <w:i w:val="false"/>
                <w:color w:val="000000"/>
                <w:sz w:val="20"/>
              </w:rPr>
              <w:t xml:space="preserve">
туралы сенiм телефондары </w:t>
            </w:r>
            <w:r>
              <w:br/>
            </w:r>
            <w:r>
              <w:rPr>
                <w:rFonts w:ascii="Times New Roman"/>
                <w:b w:val="false"/>
                <w:i w:val="false"/>
                <w:color w:val="000000"/>
                <w:sz w:val="20"/>
              </w:rPr>
              <w:t xml:space="preserve">
және нарко- </w:t>
            </w:r>
            <w:r>
              <w:br/>
            </w:r>
            <w:r>
              <w:rPr>
                <w:rFonts w:ascii="Times New Roman"/>
                <w:b w:val="false"/>
                <w:i w:val="false"/>
                <w:color w:val="000000"/>
                <w:sz w:val="20"/>
              </w:rPr>
              <w:t xml:space="preserve">
логиялық орталықтар- </w:t>
            </w:r>
            <w:r>
              <w:br/>
            </w:r>
            <w:r>
              <w:rPr>
                <w:rFonts w:ascii="Times New Roman"/>
                <w:b w:val="false"/>
                <w:i w:val="false"/>
                <w:color w:val="000000"/>
                <w:sz w:val="20"/>
              </w:rPr>
              <w:t xml:space="preserve">
дың мекен- </w:t>
            </w:r>
            <w:r>
              <w:br/>
            </w:r>
            <w:r>
              <w:rPr>
                <w:rFonts w:ascii="Times New Roman"/>
                <w:b w:val="false"/>
                <w:i w:val="false"/>
                <w:color w:val="000000"/>
                <w:sz w:val="20"/>
              </w:rPr>
              <w:t xml:space="preserve">
жайы көрсе- </w:t>
            </w:r>
            <w:r>
              <w:br/>
            </w:r>
            <w:r>
              <w:rPr>
                <w:rFonts w:ascii="Times New Roman"/>
                <w:b w:val="false"/>
                <w:i w:val="false"/>
                <w:color w:val="000000"/>
                <w:sz w:val="20"/>
              </w:rPr>
              <w:t xml:space="preserve">
тiлген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2004 ж.- </w:t>
            </w:r>
            <w:r>
              <w:br/>
            </w:r>
            <w:r>
              <w:rPr>
                <w:rFonts w:ascii="Times New Roman"/>
                <w:b w:val="false"/>
                <w:i w:val="false"/>
                <w:color w:val="000000"/>
                <w:sz w:val="20"/>
              </w:rPr>
              <w:t xml:space="preserve">
500,0 2005 ж.- </w:t>
            </w:r>
            <w:r>
              <w:br/>
            </w:r>
            <w:r>
              <w:rPr>
                <w:rFonts w:ascii="Times New Roman"/>
                <w:b w:val="false"/>
                <w:i w:val="false"/>
                <w:color w:val="000000"/>
                <w:sz w:val="20"/>
              </w:rPr>
              <w:t xml:space="preserve">
450,0 2006 ж.- 810,1 2007 ж.- 776,4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2931,2 </w:t>
            </w:r>
            <w:r>
              <w:br/>
            </w:r>
            <w:r>
              <w:rPr>
                <w:rFonts w:ascii="Times New Roman"/>
                <w:b w:val="false"/>
                <w:i w:val="false"/>
                <w:color w:val="000000"/>
                <w:sz w:val="20"/>
              </w:rPr>
              <w:t xml:space="preserve">
2007 ж.- </w:t>
            </w:r>
            <w:r>
              <w:br/>
            </w:r>
            <w:r>
              <w:rPr>
                <w:rFonts w:ascii="Times New Roman"/>
                <w:b w:val="false"/>
                <w:i w:val="false"/>
                <w:color w:val="000000"/>
                <w:sz w:val="20"/>
              </w:rPr>
              <w:t xml:space="preserve">
3162,9 </w:t>
            </w:r>
            <w:r>
              <w:br/>
            </w:r>
            <w:r>
              <w:rPr>
                <w:rFonts w:ascii="Times New Roman"/>
                <w:b w:val="false"/>
                <w:i w:val="false"/>
                <w:color w:val="000000"/>
                <w:sz w:val="20"/>
              </w:rPr>
              <w:t xml:space="preserve">
2008 ж.- </w:t>
            </w:r>
            <w:r>
              <w:br/>
            </w:r>
            <w:r>
              <w:rPr>
                <w:rFonts w:ascii="Times New Roman"/>
                <w:b w:val="false"/>
                <w:i w:val="false"/>
                <w:color w:val="000000"/>
                <w:sz w:val="20"/>
              </w:rPr>
              <w:t xml:space="preserve">
3621,2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 </w:t>
            </w:r>
            <w:r>
              <w:br/>
            </w:r>
            <w:r>
              <w:rPr>
                <w:rFonts w:ascii="Times New Roman"/>
                <w:b w:val="false"/>
                <w:i w:val="false"/>
                <w:color w:val="000000"/>
                <w:sz w:val="20"/>
              </w:rPr>
              <w:t xml:space="preserve">
лыққа қарсы және есiрт- </w:t>
            </w:r>
            <w:r>
              <w:br/>
            </w:r>
            <w:r>
              <w:rPr>
                <w:rFonts w:ascii="Times New Roman"/>
                <w:b w:val="false"/>
                <w:i w:val="false"/>
                <w:color w:val="000000"/>
                <w:sz w:val="20"/>
              </w:rPr>
              <w:t xml:space="preserve">
кiлердiң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айналымына </w:t>
            </w:r>
            <w:r>
              <w:br/>
            </w:r>
            <w:r>
              <w:rPr>
                <w:rFonts w:ascii="Times New Roman"/>
                <w:b w:val="false"/>
                <w:i w:val="false"/>
                <w:color w:val="000000"/>
                <w:sz w:val="20"/>
              </w:rPr>
              <w:t xml:space="preserve">
қарсы күрестiң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күнiн"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 ж.ж. </w:t>
            </w:r>
            <w:r>
              <w:br/>
            </w:r>
            <w:r>
              <w:rPr>
                <w:rFonts w:ascii="Times New Roman"/>
                <w:b w:val="false"/>
                <w:i w:val="false"/>
                <w:color w:val="000000"/>
                <w:sz w:val="20"/>
              </w:rPr>
              <w:t xml:space="preserve">
26 мау </w:t>
            </w:r>
            <w:r>
              <w:br/>
            </w:r>
            <w:r>
              <w:rPr>
                <w:rFonts w:ascii="Times New Roman"/>
                <w:b w:val="false"/>
                <w:i w:val="false"/>
                <w:color w:val="000000"/>
                <w:sz w:val="20"/>
              </w:rPr>
              <w:t xml:space="preserve">
сым,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26 маусым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2004 ж.- </w:t>
            </w:r>
            <w:r>
              <w:br/>
            </w:r>
            <w:r>
              <w:rPr>
                <w:rFonts w:ascii="Times New Roman"/>
                <w:b w:val="false"/>
                <w:i w:val="false"/>
                <w:color w:val="000000"/>
                <w:sz w:val="20"/>
              </w:rPr>
              <w:t xml:space="preserve">
300,0 2005 ж.- </w:t>
            </w:r>
            <w:r>
              <w:br/>
            </w:r>
            <w:r>
              <w:rPr>
                <w:rFonts w:ascii="Times New Roman"/>
                <w:b w:val="false"/>
                <w:i w:val="false"/>
                <w:color w:val="000000"/>
                <w:sz w:val="20"/>
              </w:rPr>
              <w:t xml:space="preserve">
343,0 2006 ж.- 549,9 2007 ж.- 776,4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ж.- 2288,0 2007 ж.- 2570,1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2982,3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222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w:t>
            </w:r>
            <w:r>
              <w:br/>
            </w:r>
            <w:r>
              <w:rPr>
                <w:rFonts w:ascii="Times New Roman"/>
                <w:b w:val="false"/>
                <w:i w:val="false"/>
                <w:color w:val="000000"/>
                <w:sz w:val="20"/>
              </w:rPr>
              <w:t xml:space="preserve">
тың алдын алуды </w:t>
            </w:r>
            <w:r>
              <w:br/>
            </w:r>
            <w:r>
              <w:rPr>
                <w:rFonts w:ascii="Times New Roman"/>
                <w:b w:val="false"/>
                <w:i w:val="false"/>
                <w:color w:val="000000"/>
                <w:sz w:val="20"/>
              </w:rPr>
              <w:t xml:space="preserve">
насихаттау айлығын белсендi түрде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2254,6 </w:t>
            </w:r>
            <w:r>
              <w:br/>
            </w:r>
            <w:r>
              <w:rPr>
                <w:rFonts w:ascii="Times New Roman"/>
                <w:b w:val="false"/>
                <w:i w:val="false"/>
                <w:color w:val="000000"/>
                <w:sz w:val="20"/>
              </w:rPr>
              <w:t xml:space="preserve">
2007 ж.- </w:t>
            </w:r>
            <w:r>
              <w:br/>
            </w:r>
            <w:r>
              <w:rPr>
                <w:rFonts w:ascii="Times New Roman"/>
                <w:b w:val="false"/>
                <w:i w:val="false"/>
                <w:color w:val="000000"/>
                <w:sz w:val="20"/>
              </w:rPr>
              <w:t xml:space="preserve">
2425,5 </w:t>
            </w:r>
            <w:r>
              <w:br/>
            </w:r>
            <w:r>
              <w:rPr>
                <w:rFonts w:ascii="Times New Roman"/>
                <w:b w:val="false"/>
                <w:i w:val="false"/>
                <w:color w:val="000000"/>
                <w:sz w:val="20"/>
              </w:rPr>
              <w:t xml:space="preserve">
2008 ж.- </w:t>
            </w:r>
            <w:r>
              <w:br/>
            </w:r>
            <w:r>
              <w:rPr>
                <w:rFonts w:ascii="Times New Roman"/>
                <w:b w:val="false"/>
                <w:i w:val="false"/>
                <w:color w:val="000000"/>
                <w:sz w:val="20"/>
              </w:rPr>
              <w:t xml:space="preserve">
2727,8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сала қызмет- </w:t>
            </w:r>
            <w:r>
              <w:br/>
            </w:r>
            <w:r>
              <w:rPr>
                <w:rFonts w:ascii="Times New Roman"/>
                <w:b w:val="false"/>
                <w:i w:val="false"/>
                <w:color w:val="000000"/>
                <w:sz w:val="20"/>
              </w:rPr>
              <w:t xml:space="preserve">
керлерiн, </w:t>
            </w:r>
            <w:r>
              <w:br/>
            </w:r>
            <w:r>
              <w:rPr>
                <w:rFonts w:ascii="Times New Roman"/>
                <w:b w:val="false"/>
                <w:i w:val="false"/>
                <w:color w:val="000000"/>
                <w:sz w:val="20"/>
              </w:rPr>
              <w:t xml:space="preserve">
сынып жетек- </w:t>
            </w:r>
            <w:r>
              <w:br/>
            </w:r>
            <w:r>
              <w:rPr>
                <w:rFonts w:ascii="Times New Roman"/>
                <w:b w:val="false"/>
                <w:i w:val="false"/>
                <w:color w:val="000000"/>
                <w:sz w:val="20"/>
              </w:rPr>
              <w:t xml:space="preserve">
шiлерiн,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меңгерушi- </w:t>
            </w:r>
            <w:r>
              <w:br/>
            </w:r>
            <w:r>
              <w:rPr>
                <w:rFonts w:ascii="Times New Roman"/>
                <w:b w:val="false"/>
                <w:i w:val="false"/>
                <w:color w:val="000000"/>
                <w:sz w:val="20"/>
              </w:rPr>
              <w:t xml:space="preserve">
лердi, мектеп </w:t>
            </w:r>
            <w:r>
              <w:br/>
            </w:r>
            <w:r>
              <w:rPr>
                <w:rFonts w:ascii="Times New Roman"/>
                <w:b w:val="false"/>
                <w:i w:val="false"/>
                <w:color w:val="000000"/>
                <w:sz w:val="20"/>
              </w:rPr>
              <w:t xml:space="preserve">
дәрiгерлерiн </w:t>
            </w:r>
            <w:r>
              <w:br/>
            </w:r>
            <w:r>
              <w:rPr>
                <w:rFonts w:ascii="Times New Roman"/>
                <w:b w:val="false"/>
                <w:i w:val="false"/>
                <w:color w:val="000000"/>
                <w:sz w:val="20"/>
              </w:rPr>
              <w:t xml:space="preserve">
тарта отырып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БҒМ,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Жасөспiрiм- </w:t>
            </w:r>
            <w:r>
              <w:br/>
            </w:r>
            <w:r>
              <w:rPr>
                <w:rFonts w:ascii="Times New Roman"/>
                <w:b w:val="false"/>
                <w:i w:val="false"/>
                <w:color w:val="000000"/>
                <w:sz w:val="20"/>
              </w:rPr>
              <w:t xml:space="preserve">
нiң әлеумет- </w:t>
            </w:r>
            <w:r>
              <w:br/>
            </w:r>
            <w:r>
              <w:rPr>
                <w:rFonts w:ascii="Times New Roman"/>
                <w:b w:val="false"/>
                <w:i w:val="false"/>
                <w:color w:val="000000"/>
                <w:sz w:val="20"/>
              </w:rPr>
              <w:t xml:space="preserve">
тік мәртебе- </w:t>
            </w:r>
            <w:r>
              <w:br/>
            </w:r>
            <w:r>
              <w:rPr>
                <w:rFonts w:ascii="Times New Roman"/>
                <w:b w:val="false"/>
                <w:i w:val="false"/>
                <w:color w:val="000000"/>
                <w:sz w:val="20"/>
              </w:rPr>
              <w:t xml:space="preserve">
сiн айқындау </w:t>
            </w:r>
            <w:r>
              <w:br/>
            </w:r>
            <w:r>
              <w:rPr>
                <w:rFonts w:ascii="Times New Roman"/>
                <w:b w:val="false"/>
                <w:i w:val="false"/>
                <w:color w:val="000000"/>
                <w:sz w:val="20"/>
              </w:rPr>
              <w:t xml:space="preserve">
үшiн жасөс- </w:t>
            </w:r>
            <w:r>
              <w:br/>
            </w:r>
            <w:r>
              <w:rPr>
                <w:rFonts w:ascii="Times New Roman"/>
                <w:b w:val="false"/>
                <w:i w:val="false"/>
                <w:color w:val="000000"/>
                <w:sz w:val="20"/>
              </w:rPr>
              <w:t xml:space="preserve">
пiрiмдер арасында </w:t>
            </w:r>
            <w:r>
              <w:br/>
            </w:r>
            <w:r>
              <w:rPr>
                <w:rFonts w:ascii="Times New Roman"/>
                <w:b w:val="false"/>
                <w:i w:val="false"/>
                <w:color w:val="000000"/>
                <w:sz w:val="20"/>
              </w:rPr>
              <w:t xml:space="preserve">
кеңейтiлген зерттеулер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1, 2, 3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зиянды заттарды қолдануға </w:t>
            </w:r>
            <w:r>
              <w:br/>
            </w:r>
            <w:r>
              <w:rPr>
                <w:rFonts w:ascii="Times New Roman"/>
                <w:b w:val="false"/>
                <w:i w:val="false"/>
                <w:color w:val="000000"/>
                <w:sz w:val="20"/>
              </w:rPr>
              <w:t xml:space="preserve">
қарсы" атты Форумды ұйымдастыру </w:t>
            </w:r>
            <w:r>
              <w:br/>
            </w:r>
            <w:r>
              <w:rPr>
                <w:rFonts w:ascii="Times New Roman"/>
                <w:b w:val="false"/>
                <w:i w:val="false"/>
                <w:color w:val="000000"/>
                <w:sz w:val="20"/>
              </w:rPr>
              <w:t xml:space="preserve">
және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мәселелерi бойынша </w:t>
            </w:r>
            <w:r>
              <w:br/>
            </w:r>
            <w:r>
              <w:rPr>
                <w:rFonts w:ascii="Times New Roman"/>
                <w:b w:val="false"/>
                <w:i w:val="false"/>
                <w:color w:val="000000"/>
                <w:sz w:val="20"/>
              </w:rPr>
              <w:t xml:space="preserve">
баспасөз конферен- </w:t>
            </w:r>
            <w:r>
              <w:br/>
            </w:r>
            <w:r>
              <w:rPr>
                <w:rFonts w:ascii="Times New Roman"/>
                <w:b w:val="false"/>
                <w:i w:val="false"/>
                <w:color w:val="000000"/>
                <w:sz w:val="20"/>
              </w:rPr>
              <w:t xml:space="preserve">
циясын өткiзу, </w:t>
            </w:r>
            <w:r>
              <w:br/>
            </w:r>
            <w:r>
              <w:rPr>
                <w:rFonts w:ascii="Times New Roman"/>
                <w:b w:val="false"/>
                <w:i w:val="false"/>
                <w:color w:val="000000"/>
                <w:sz w:val="20"/>
              </w:rPr>
              <w:t xml:space="preserve">
баспа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xml:space="preserve">
"СӨС-тiң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2004 ж.- </w:t>
            </w:r>
            <w:r>
              <w:br/>
            </w:r>
            <w:r>
              <w:rPr>
                <w:rFonts w:ascii="Times New Roman"/>
                <w:b w:val="false"/>
                <w:i w:val="false"/>
                <w:color w:val="000000"/>
                <w:sz w:val="20"/>
              </w:rPr>
              <w:t xml:space="preserve">
150,0 2005 ж. - 200,0 2006 ж.- </w:t>
            </w:r>
            <w:r>
              <w:br/>
            </w:r>
            <w:r>
              <w:rPr>
                <w:rFonts w:ascii="Times New Roman"/>
                <w:b w:val="false"/>
                <w:i w:val="false"/>
                <w:color w:val="000000"/>
                <w:sz w:val="20"/>
              </w:rPr>
              <w:t xml:space="preserve">
200,0 2007 ж.- </w:t>
            </w:r>
            <w:r>
              <w:br/>
            </w:r>
            <w:r>
              <w:rPr>
                <w:rFonts w:ascii="Times New Roman"/>
                <w:b w:val="false"/>
                <w:i w:val="false"/>
                <w:color w:val="000000"/>
                <w:sz w:val="20"/>
              </w:rPr>
              <w:t xml:space="preserve">
200,0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1101,3 2007 ж.- </w:t>
            </w:r>
            <w:r>
              <w:br/>
            </w:r>
            <w:r>
              <w:rPr>
                <w:rFonts w:ascii="Times New Roman"/>
                <w:b w:val="false"/>
                <w:i w:val="false"/>
                <w:color w:val="000000"/>
                <w:sz w:val="20"/>
              </w:rPr>
              <w:t xml:space="preserve">
1251,4 2008 ж.- </w:t>
            </w:r>
            <w:r>
              <w:br/>
            </w:r>
            <w:r>
              <w:rPr>
                <w:rFonts w:ascii="Times New Roman"/>
                <w:b w:val="false"/>
                <w:i w:val="false"/>
                <w:color w:val="000000"/>
                <w:sz w:val="20"/>
              </w:rPr>
              <w:t xml:space="preserve">
1390,8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Ұрпақты болу денсаулығын сақтауға, қауіпсіз жыныстық </w:t>
            </w:r>
            <w:r>
              <w:br/>
            </w:r>
            <w:r>
              <w:rPr>
                <w:rFonts w:ascii="Times New Roman"/>
                <w:b/>
                <w:i w:val="false"/>
                <w:color w:val="000000"/>
                <w:sz w:val="20"/>
              </w:rPr>
              <w:t xml:space="preserve">
мінез-құлыққа және жыныстық жолдармен берілетін аурулардың </w:t>
            </w:r>
            <w:r>
              <w:br/>
            </w:r>
            <w:r>
              <w:rPr>
                <w:rFonts w:ascii="Times New Roman"/>
                <w:b/>
                <w:i w:val="false"/>
                <w:color w:val="000000"/>
                <w:sz w:val="20"/>
              </w:rPr>
              <w:t>
және АҚТҚ/ЖҚТБ-ның алдын алуға жәрдем ету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 </w:t>
            </w:r>
            <w:r>
              <w:br/>
            </w:r>
            <w:r>
              <w:rPr>
                <w:rFonts w:ascii="Times New Roman"/>
                <w:b w:val="false"/>
                <w:i w:val="false"/>
                <w:color w:val="000000"/>
                <w:sz w:val="20"/>
              </w:rPr>
              <w:t xml:space="preserve">
жолмен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жұқпалы аурулардың </w:t>
            </w:r>
            <w:r>
              <w:br/>
            </w:r>
            <w:r>
              <w:rPr>
                <w:rFonts w:ascii="Times New Roman"/>
                <w:b w:val="false"/>
                <w:i w:val="false"/>
                <w:color w:val="000000"/>
                <w:sz w:val="20"/>
              </w:rPr>
              <w:t xml:space="preserve">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инъек-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есiрткiлердi қолдану-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коммерциялық секстiң </w:t>
            </w:r>
            <w:r>
              <w:br/>
            </w:r>
            <w:r>
              <w:rPr>
                <w:rFonts w:ascii="Times New Roman"/>
                <w:b w:val="false"/>
                <w:i w:val="false"/>
                <w:color w:val="000000"/>
                <w:sz w:val="20"/>
              </w:rPr>
              <w:t xml:space="preserve">
ерiктi ниет </w:t>
            </w:r>
            <w:r>
              <w:br/>
            </w:r>
            <w:r>
              <w:rPr>
                <w:rFonts w:ascii="Times New Roman"/>
                <w:b w:val="false"/>
                <w:i w:val="false"/>
                <w:color w:val="000000"/>
                <w:sz w:val="20"/>
              </w:rPr>
              <w:t xml:space="preserve">
бiлдiрушi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үшiн,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оқушылары </w:t>
            </w:r>
            <w:r>
              <w:br/>
            </w:r>
            <w:r>
              <w:rPr>
                <w:rFonts w:ascii="Times New Roman"/>
                <w:b w:val="false"/>
                <w:i w:val="false"/>
                <w:color w:val="000000"/>
                <w:sz w:val="20"/>
              </w:rPr>
              <w:t xml:space="preserve">
үшiн "Теңге </w:t>
            </w:r>
            <w:r>
              <w:br/>
            </w:r>
            <w:r>
              <w:rPr>
                <w:rFonts w:ascii="Times New Roman"/>
                <w:b w:val="false"/>
                <w:i w:val="false"/>
                <w:color w:val="000000"/>
                <w:sz w:val="20"/>
              </w:rPr>
              <w:t xml:space="preserve">
тең" қағидаты </w:t>
            </w:r>
            <w:r>
              <w:br/>
            </w:r>
            <w:r>
              <w:rPr>
                <w:rFonts w:ascii="Times New Roman"/>
                <w:b w:val="false"/>
                <w:i w:val="false"/>
                <w:color w:val="000000"/>
                <w:sz w:val="20"/>
              </w:rPr>
              <w:t xml:space="preserve">
бойынша үйрету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ІІМ,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- 694,6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2032,1 </w:t>
            </w:r>
            <w:r>
              <w:br/>
            </w:r>
            <w:r>
              <w:rPr>
                <w:rFonts w:ascii="Times New Roman"/>
                <w:b w:val="false"/>
                <w:i w:val="false"/>
                <w:color w:val="000000"/>
                <w:sz w:val="20"/>
              </w:rPr>
              <w:t xml:space="preserve">
2007 ж.- </w:t>
            </w:r>
            <w:r>
              <w:br/>
            </w:r>
            <w:r>
              <w:rPr>
                <w:rFonts w:ascii="Times New Roman"/>
                <w:b w:val="false"/>
                <w:i w:val="false"/>
                <w:color w:val="000000"/>
                <w:sz w:val="20"/>
              </w:rPr>
              <w:t xml:space="preserve">
2264,6 </w:t>
            </w:r>
            <w:r>
              <w:br/>
            </w:r>
            <w:r>
              <w:rPr>
                <w:rFonts w:ascii="Times New Roman"/>
                <w:b w:val="false"/>
                <w:i w:val="false"/>
                <w:color w:val="000000"/>
                <w:sz w:val="20"/>
              </w:rPr>
              <w:t xml:space="preserve">
2008 ж.- </w:t>
            </w:r>
            <w:r>
              <w:br/>
            </w:r>
            <w:r>
              <w:rPr>
                <w:rFonts w:ascii="Times New Roman"/>
                <w:b w:val="false"/>
                <w:i w:val="false"/>
                <w:color w:val="000000"/>
                <w:sz w:val="20"/>
              </w:rPr>
              <w:t xml:space="preserve">
2705,3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Қауiпсiз жыныстық мiнез-құлық- </w:t>
            </w:r>
            <w:r>
              <w:br/>
            </w:r>
            <w:r>
              <w:rPr>
                <w:rFonts w:ascii="Times New Roman"/>
                <w:b w:val="false"/>
                <w:i w:val="false"/>
                <w:color w:val="000000"/>
                <w:sz w:val="20"/>
              </w:rPr>
              <w:t xml:space="preserve">
ты қалыптас- </w:t>
            </w:r>
            <w:r>
              <w:br/>
            </w:r>
            <w:r>
              <w:rPr>
                <w:rFonts w:ascii="Times New Roman"/>
                <w:b w:val="false"/>
                <w:i w:val="false"/>
                <w:color w:val="000000"/>
                <w:sz w:val="20"/>
              </w:rPr>
              <w:t xml:space="preserve">
тыру пробле-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170,0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Педагогтар, тәрбиешiлер үшiн жыныс- </w:t>
            </w:r>
            <w:r>
              <w:br/>
            </w:r>
            <w:r>
              <w:rPr>
                <w:rFonts w:ascii="Times New Roman"/>
                <w:b w:val="false"/>
                <w:i w:val="false"/>
                <w:color w:val="000000"/>
                <w:sz w:val="20"/>
              </w:rPr>
              <w:t xml:space="preserve">
тық жолмен берiлетiн жұқпалардың (ЖЖБА),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816,0 </w:t>
            </w:r>
            <w:r>
              <w:br/>
            </w:r>
            <w:r>
              <w:rPr>
                <w:rFonts w:ascii="Times New Roman"/>
                <w:b w:val="false"/>
                <w:i w:val="false"/>
                <w:color w:val="000000"/>
                <w:sz w:val="20"/>
              </w:rPr>
              <w:t xml:space="preserve">
2007 ж.- </w:t>
            </w:r>
            <w:r>
              <w:br/>
            </w:r>
            <w:r>
              <w:rPr>
                <w:rFonts w:ascii="Times New Roman"/>
                <w:b w:val="false"/>
                <w:i w:val="false"/>
                <w:color w:val="000000"/>
                <w:sz w:val="20"/>
              </w:rPr>
              <w:t xml:space="preserve">
1099,4 </w:t>
            </w:r>
            <w:r>
              <w:br/>
            </w:r>
            <w:r>
              <w:rPr>
                <w:rFonts w:ascii="Times New Roman"/>
                <w:b w:val="false"/>
                <w:i w:val="false"/>
                <w:color w:val="000000"/>
                <w:sz w:val="20"/>
              </w:rPr>
              <w:t xml:space="preserve">
2008 ж.- </w:t>
            </w:r>
            <w:r>
              <w:br/>
            </w:r>
            <w:r>
              <w:rPr>
                <w:rFonts w:ascii="Times New Roman"/>
                <w:b w:val="false"/>
                <w:i w:val="false"/>
                <w:color w:val="000000"/>
                <w:sz w:val="20"/>
              </w:rPr>
              <w:t xml:space="preserve">
1530,9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7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ЖЖБЖ, АҚТҚ/ </w:t>
            </w:r>
            <w:r>
              <w:br/>
            </w:r>
            <w:r>
              <w:rPr>
                <w:rFonts w:ascii="Times New Roman"/>
                <w:b w:val="false"/>
                <w:i w:val="false"/>
                <w:color w:val="000000"/>
                <w:sz w:val="20"/>
              </w:rPr>
              <w:t xml:space="preserve">
ЖҚТБ-ның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676,4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1205,7 </w:t>
            </w:r>
            <w:r>
              <w:br/>
            </w:r>
            <w:r>
              <w:rPr>
                <w:rFonts w:ascii="Times New Roman"/>
                <w:b w:val="false"/>
                <w:i w:val="false"/>
                <w:color w:val="000000"/>
                <w:sz w:val="20"/>
              </w:rPr>
              <w:t xml:space="preserve">
2007 ж.- </w:t>
            </w:r>
            <w:r>
              <w:br/>
            </w:r>
            <w:r>
              <w:rPr>
                <w:rFonts w:ascii="Times New Roman"/>
                <w:b w:val="false"/>
                <w:i w:val="false"/>
                <w:color w:val="000000"/>
                <w:sz w:val="20"/>
              </w:rPr>
              <w:t xml:space="preserve">
1392,4 </w:t>
            </w:r>
            <w:r>
              <w:br/>
            </w:r>
            <w:r>
              <w:rPr>
                <w:rFonts w:ascii="Times New Roman"/>
                <w:b w:val="false"/>
                <w:i w:val="false"/>
                <w:color w:val="000000"/>
                <w:sz w:val="20"/>
              </w:rPr>
              <w:t xml:space="preserve">
2008 ж.- </w:t>
            </w:r>
            <w:r>
              <w:br/>
            </w:r>
            <w:r>
              <w:rPr>
                <w:rFonts w:ascii="Times New Roman"/>
                <w:b w:val="false"/>
                <w:i w:val="false"/>
                <w:color w:val="000000"/>
                <w:sz w:val="20"/>
              </w:rPr>
              <w:t xml:space="preserve">
1999,1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мәселе- </w:t>
            </w:r>
            <w:r>
              <w:br/>
            </w:r>
            <w:r>
              <w:rPr>
                <w:rFonts w:ascii="Times New Roman"/>
                <w:b w:val="false"/>
                <w:i w:val="false"/>
                <w:color w:val="000000"/>
                <w:sz w:val="20"/>
              </w:rPr>
              <w:t xml:space="preserve">
лерi бойынша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ЖҚТБ-мен </w:t>
            </w:r>
            <w:r>
              <w:br/>
            </w:r>
            <w:r>
              <w:rPr>
                <w:rFonts w:ascii="Times New Roman"/>
                <w:b w:val="false"/>
                <w:i w:val="false"/>
                <w:color w:val="000000"/>
                <w:sz w:val="20"/>
              </w:rPr>
              <w:t xml:space="preserve">
күрес күнiне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листовкалар, </w:t>
            </w:r>
            <w:r>
              <w:br/>
            </w:r>
            <w:r>
              <w:rPr>
                <w:rFonts w:ascii="Times New Roman"/>
                <w:b w:val="false"/>
                <w:i w:val="false"/>
                <w:color w:val="000000"/>
                <w:sz w:val="20"/>
              </w:rPr>
              <w:t xml:space="preserve">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мәселе- </w:t>
            </w:r>
            <w:r>
              <w:br/>
            </w:r>
            <w:r>
              <w:rPr>
                <w:rFonts w:ascii="Times New Roman"/>
                <w:b w:val="false"/>
                <w:i w:val="false"/>
                <w:color w:val="000000"/>
                <w:sz w:val="20"/>
              </w:rPr>
              <w:t xml:space="preserve">
лерi жөнiн- </w:t>
            </w:r>
            <w:r>
              <w:br/>
            </w:r>
            <w:r>
              <w:rPr>
                <w:rFonts w:ascii="Times New Roman"/>
                <w:b w:val="false"/>
                <w:i w:val="false"/>
                <w:color w:val="000000"/>
                <w:sz w:val="20"/>
              </w:rPr>
              <w:t xml:space="preserve">
дегi бейне- </w:t>
            </w:r>
            <w:r>
              <w:br/>
            </w:r>
            <w:r>
              <w:rPr>
                <w:rFonts w:ascii="Times New Roman"/>
                <w:b w:val="false"/>
                <w:i w:val="false"/>
                <w:color w:val="000000"/>
                <w:sz w:val="20"/>
              </w:rPr>
              <w:t xml:space="preserve">
ролик, брошюралар, </w:t>
            </w:r>
            <w:r>
              <w:br/>
            </w:r>
            <w:r>
              <w:rPr>
                <w:rFonts w:ascii="Times New Roman"/>
                <w:b w:val="false"/>
                <w:i w:val="false"/>
                <w:color w:val="000000"/>
                <w:sz w:val="20"/>
              </w:rPr>
              <w:t xml:space="preserve">
үйрету материал- </w:t>
            </w:r>
            <w:r>
              <w:br/>
            </w:r>
            <w:r>
              <w:rPr>
                <w:rFonts w:ascii="Times New Roman"/>
                <w:b w:val="false"/>
                <w:i w:val="false"/>
                <w:color w:val="000000"/>
                <w:sz w:val="20"/>
              </w:rPr>
              <w:t xml:space="preserve">
дарын әзiр- </w:t>
            </w:r>
            <w:r>
              <w:br/>
            </w:r>
            <w:r>
              <w:rPr>
                <w:rFonts w:ascii="Times New Roman"/>
                <w:b w:val="false"/>
                <w:i w:val="false"/>
                <w:color w:val="000000"/>
                <w:sz w:val="20"/>
              </w:rPr>
              <w:t xml:space="preserve">
леу және </w:t>
            </w:r>
            <w:r>
              <w:br/>
            </w:r>
            <w:r>
              <w:rPr>
                <w:rFonts w:ascii="Times New Roman"/>
                <w:b w:val="false"/>
                <w:i w:val="false"/>
                <w:color w:val="000000"/>
                <w:sz w:val="20"/>
              </w:rPr>
              <w:t xml:space="preserve">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бейнеро- </w:t>
            </w:r>
            <w:r>
              <w:br/>
            </w:r>
            <w:r>
              <w:rPr>
                <w:rFonts w:ascii="Times New Roman"/>
                <w:b w:val="false"/>
                <w:i w:val="false"/>
                <w:color w:val="000000"/>
                <w:sz w:val="20"/>
              </w:rPr>
              <w:t xml:space="preserve">
ликтің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теледидар </w:t>
            </w:r>
            <w:r>
              <w:br/>
            </w:r>
            <w:r>
              <w:rPr>
                <w:rFonts w:ascii="Times New Roman"/>
                <w:b w:val="false"/>
                <w:i w:val="false"/>
                <w:color w:val="000000"/>
                <w:sz w:val="20"/>
              </w:rPr>
              <w:t xml:space="preserve">
арналары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бейне- </w:t>
            </w:r>
            <w:r>
              <w:br/>
            </w:r>
            <w:r>
              <w:rPr>
                <w:rFonts w:ascii="Times New Roman"/>
                <w:b w:val="false"/>
                <w:i w:val="false"/>
                <w:color w:val="000000"/>
                <w:sz w:val="20"/>
              </w:rPr>
              <w:t xml:space="preserve">
роликтің </w:t>
            </w:r>
            <w:r>
              <w:br/>
            </w:r>
            <w:r>
              <w:rPr>
                <w:rFonts w:ascii="Times New Roman"/>
                <w:b w:val="false"/>
                <w:i w:val="false"/>
                <w:color w:val="000000"/>
                <w:sz w:val="20"/>
              </w:rPr>
              <w:t xml:space="preserve">
прокатын </w:t>
            </w:r>
            <w:r>
              <w:br/>
            </w:r>
            <w:r>
              <w:rPr>
                <w:rFonts w:ascii="Times New Roman"/>
                <w:b w:val="false"/>
                <w:i w:val="false"/>
                <w:color w:val="000000"/>
                <w:sz w:val="20"/>
              </w:rPr>
              <w:t xml:space="preserve">
көбейту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580,0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926,4 </w:t>
            </w:r>
            <w:r>
              <w:br/>
            </w:r>
            <w:r>
              <w:rPr>
                <w:rFonts w:ascii="Times New Roman"/>
                <w:b w:val="false"/>
                <w:i w:val="false"/>
                <w:color w:val="000000"/>
                <w:sz w:val="20"/>
              </w:rPr>
              <w:t xml:space="preserve">
2008 ж.- </w:t>
            </w:r>
            <w:r>
              <w:br/>
            </w:r>
            <w:r>
              <w:rPr>
                <w:rFonts w:ascii="Times New Roman"/>
                <w:b w:val="false"/>
                <w:i w:val="false"/>
                <w:color w:val="000000"/>
                <w:sz w:val="20"/>
              </w:rPr>
              <w:t xml:space="preserve">
944,6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1082,0 2007 ж.- </w:t>
            </w:r>
            <w:r>
              <w:br/>
            </w:r>
            <w:r>
              <w:rPr>
                <w:rFonts w:ascii="Times New Roman"/>
                <w:b w:val="false"/>
                <w:i w:val="false"/>
                <w:color w:val="000000"/>
                <w:sz w:val="20"/>
              </w:rPr>
              <w:t xml:space="preserve">
1434,6 2008 ж.- </w:t>
            </w:r>
            <w:r>
              <w:br/>
            </w:r>
            <w:r>
              <w:rPr>
                <w:rFonts w:ascii="Times New Roman"/>
                <w:b w:val="false"/>
                <w:i w:val="false"/>
                <w:color w:val="000000"/>
                <w:sz w:val="20"/>
              </w:rPr>
              <w:t xml:space="preserve">
1496,8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 </w:t>
            </w:r>
            <w:r>
              <w:br/>
            </w:r>
            <w:r>
              <w:rPr>
                <w:rFonts w:ascii="Times New Roman"/>
                <w:b w:val="false"/>
                <w:i w:val="false"/>
                <w:color w:val="000000"/>
                <w:sz w:val="20"/>
              </w:rPr>
              <w:t xml:space="preserve">
рының жыныс- </w:t>
            </w:r>
            <w:r>
              <w:br/>
            </w:r>
            <w:r>
              <w:rPr>
                <w:rFonts w:ascii="Times New Roman"/>
                <w:b w:val="false"/>
                <w:i w:val="false"/>
                <w:color w:val="000000"/>
                <w:sz w:val="20"/>
              </w:rPr>
              <w:t xml:space="preserve">
тық мiнез- </w:t>
            </w:r>
            <w:r>
              <w:br/>
            </w:r>
            <w:r>
              <w:rPr>
                <w:rFonts w:ascii="Times New Roman"/>
                <w:b w:val="false"/>
                <w:i w:val="false"/>
                <w:color w:val="000000"/>
                <w:sz w:val="20"/>
              </w:rPr>
              <w:t xml:space="preserve">
құлқын зерттеу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2-3-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726,4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басылымдық </w:t>
            </w:r>
            <w:r>
              <w:br/>
            </w:r>
            <w:r>
              <w:rPr>
                <w:rFonts w:ascii="Times New Roman"/>
                <w:b w:val="false"/>
                <w:i w:val="false"/>
                <w:color w:val="000000"/>
                <w:sz w:val="20"/>
              </w:rPr>
              <w:t xml:space="preserve">
БАҚ-на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- 100,0 </w:t>
            </w:r>
            <w:r>
              <w:br/>
            </w:r>
            <w:r>
              <w:rPr>
                <w:rFonts w:ascii="Times New Roman"/>
                <w:b w:val="false"/>
                <w:i w:val="false"/>
                <w:color w:val="000000"/>
                <w:sz w:val="20"/>
              </w:rPr>
              <w:t xml:space="preserve">
2004 ж. - 150,0 </w:t>
            </w:r>
            <w:r>
              <w:br/>
            </w:r>
            <w:r>
              <w:rPr>
                <w:rFonts w:ascii="Times New Roman"/>
                <w:b w:val="false"/>
                <w:i w:val="false"/>
                <w:color w:val="000000"/>
                <w:sz w:val="20"/>
              </w:rPr>
              <w:t xml:space="preserve">
2005 ж. - 140,0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487,4 </w:t>
            </w:r>
            <w:r>
              <w:br/>
            </w:r>
            <w:r>
              <w:rPr>
                <w:rFonts w:ascii="Times New Roman"/>
                <w:b w:val="false"/>
                <w:i w:val="false"/>
                <w:color w:val="000000"/>
                <w:sz w:val="20"/>
              </w:rPr>
              <w:t xml:space="preserve">
2007 ж.- </w:t>
            </w:r>
            <w:r>
              <w:br/>
            </w:r>
            <w:r>
              <w:rPr>
                <w:rFonts w:ascii="Times New Roman"/>
                <w:b w:val="false"/>
                <w:i w:val="false"/>
                <w:color w:val="000000"/>
                <w:sz w:val="20"/>
              </w:rPr>
              <w:t xml:space="preserve">
717,8 </w:t>
            </w:r>
            <w:r>
              <w:br/>
            </w:r>
            <w:r>
              <w:rPr>
                <w:rFonts w:ascii="Times New Roman"/>
                <w:b w:val="false"/>
                <w:i w:val="false"/>
                <w:color w:val="000000"/>
                <w:sz w:val="20"/>
              </w:rPr>
              <w:t xml:space="preserve">
2008 ж.- </w:t>
            </w:r>
            <w:r>
              <w:br/>
            </w:r>
            <w:r>
              <w:rPr>
                <w:rFonts w:ascii="Times New Roman"/>
                <w:b w:val="false"/>
                <w:i w:val="false"/>
                <w:color w:val="000000"/>
                <w:sz w:val="20"/>
              </w:rPr>
              <w:t xml:space="preserve">
756,7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456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ЖҚТБ-мен </w:t>
            </w:r>
            <w:r>
              <w:br/>
            </w:r>
            <w:r>
              <w:rPr>
                <w:rFonts w:ascii="Times New Roman"/>
                <w:b w:val="false"/>
                <w:i w:val="false"/>
                <w:color w:val="000000"/>
                <w:sz w:val="20"/>
              </w:rPr>
              <w:t xml:space="preserve">
(жүре қалып- </w:t>
            </w:r>
            <w:r>
              <w:br/>
            </w:r>
            <w:r>
              <w:rPr>
                <w:rFonts w:ascii="Times New Roman"/>
                <w:b w:val="false"/>
                <w:i w:val="false"/>
                <w:color w:val="000000"/>
                <w:sz w:val="20"/>
              </w:rPr>
              <w:t xml:space="preserve">
тасқан иммунитет </w:t>
            </w:r>
            <w:r>
              <w:br/>
            </w:r>
            <w:r>
              <w:rPr>
                <w:rFonts w:ascii="Times New Roman"/>
                <w:b w:val="false"/>
                <w:i w:val="false"/>
                <w:color w:val="000000"/>
                <w:sz w:val="20"/>
              </w:rPr>
              <w:t xml:space="preserve">
тапшылығы </w:t>
            </w:r>
            <w:r>
              <w:br/>
            </w:r>
            <w:r>
              <w:rPr>
                <w:rFonts w:ascii="Times New Roman"/>
                <w:b w:val="false"/>
                <w:i w:val="false"/>
                <w:color w:val="000000"/>
                <w:sz w:val="20"/>
              </w:rPr>
              <w:t xml:space="preserve">
белгiсi) </w:t>
            </w:r>
            <w:r>
              <w:br/>
            </w:r>
            <w:r>
              <w:rPr>
                <w:rFonts w:ascii="Times New Roman"/>
                <w:b w:val="false"/>
                <w:i w:val="false"/>
                <w:color w:val="000000"/>
                <w:sz w:val="20"/>
              </w:rPr>
              <w:t xml:space="preserve">
күрес күнiн </w:t>
            </w:r>
            <w:r>
              <w:br/>
            </w:r>
            <w:r>
              <w:rPr>
                <w:rFonts w:ascii="Times New Roman"/>
                <w:b w:val="false"/>
                <w:i w:val="false"/>
                <w:color w:val="000000"/>
                <w:sz w:val="20"/>
              </w:rPr>
              <w:t xml:space="preserve">
және соған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айлықты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594,6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1307,0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1533,4 </w:t>
            </w:r>
            <w:r>
              <w:br/>
            </w:r>
            <w:r>
              <w:rPr>
                <w:rFonts w:ascii="Times New Roman"/>
                <w:b w:val="false"/>
                <w:i w:val="false"/>
                <w:color w:val="000000"/>
                <w:sz w:val="20"/>
              </w:rPr>
              <w:t xml:space="preserve">
2008 ж.- </w:t>
            </w:r>
            <w:r>
              <w:br/>
            </w:r>
            <w:r>
              <w:rPr>
                <w:rFonts w:ascii="Times New Roman"/>
                <w:b w:val="false"/>
                <w:i w:val="false"/>
                <w:color w:val="000000"/>
                <w:sz w:val="20"/>
              </w:rPr>
              <w:t xml:space="preserve">
1661,0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қорғау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Жасөспiрiм </w:t>
            </w:r>
            <w:r>
              <w:br/>
            </w:r>
            <w:r>
              <w:rPr>
                <w:rFonts w:ascii="Times New Roman"/>
                <w:b w:val="false"/>
                <w:i w:val="false"/>
                <w:color w:val="000000"/>
                <w:sz w:val="20"/>
              </w:rPr>
              <w:t xml:space="preserve">
қыздардың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отбасы күнiн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ҚСТА,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15 мамыр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3732,5 </w:t>
            </w:r>
            <w:r>
              <w:br/>
            </w:r>
            <w:r>
              <w:rPr>
                <w:rFonts w:ascii="Times New Roman"/>
                <w:b w:val="false"/>
                <w:i w:val="false"/>
                <w:color w:val="000000"/>
                <w:sz w:val="20"/>
              </w:rPr>
              <w:t xml:space="preserve">
2007 ж.- </w:t>
            </w:r>
            <w:r>
              <w:br/>
            </w:r>
            <w:r>
              <w:rPr>
                <w:rFonts w:ascii="Times New Roman"/>
                <w:b w:val="false"/>
                <w:i w:val="false"/>
                <w:color w:val="000000"/>
                <w:sz w:val="20"/>
              </w:rPr>
              <w:t xml:space="preserve">
4067,2 </w:t>
            </w:r>
            <w:r>
              <w:br/>
            </w:r>
            <w:r>
              <w:rPr>
                <w:rFonts w:ascii="Times New Roman"/>
                <w:b w:val="false"/>
                <w:i w:val="false"/>
                <w:color w:val="000000"/>
                <w:sz w:val="20"/>
              </w:rPr>
              <w:t xml:space="preserve">
2008 ж.- </w:t>
            </w:r>
            <w:r>
              <w:br/>
            </w:r>
            <w:r>
              <w:rPr>
                <w:rFonts w:ascii="Times New Roman"/>
                <w:b w:val="false"/>
                <w:i w:val="false"/>
                <w:color w:val="000000"/>
                <w:sz w:val="20"/>
              </w:rPr>
              <w:t xml:space="preserve">
4545,2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80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қорғау күнiн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маусым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3313,6 </w:t>
            </w:r>
            <w:r>
              <w:br/>
            </w:r>
            <w:r>
              <w:rPr>
                <w:rFonts w:ascii="Times New Roman"/>
                <w:b w:val="false"/>
                <w:i w:val="false"/>
                <w:color w:val="000000"/>
                <w:sz w:val="20"/>
              </w:rPr>
              <w:t xml:space="preserve">
2007 ж.- </w:t>
            </w:r>
            <w:r>
              <w:br/>
            </w:r>
            <w:r>
              <w:rPr>
                <w:rFonts w:ascii="Times New Roman"/>
                <w:b w:val="false"/>
                <w:i w:val="false"/>
                <w:color w:val="000000"/>
                <w:sz w:val="20"/>
              </w:rPr>
              <w:t xml:space="preserve">
3510,2 </w:t>
            </w:r>
            <w:r>
              <w:br/>
            </w:r>
            <w:r>
              <w:rPr>
                <w:rFonts w:ascii="Times New Roman"/>
                <w:b w:val="false"/>
                <w:i w:val="false"/>
                <w:color w:val="000000"/>
                <w:sz w:val="20"/>
              </w:rPr>
              <w:t xml:space="preserve">
2008 ж. - </w:t>
            </w:r>
            <w:r>
              <w:br/>
            </w:r>
            <w:r>
              <w:rPr>
                <w:rFonts w:ascii="Times New Roman"/>
                <w:b w:val="false"/>
                <w:i w:val="false"/>
                <w:color w:val="000000"/>
                <w:sz w:val="20"/>
              </w:rPr>
              <w:t xml:space="preserve">
3594,1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 </w:t>
            </w:r>
            <w:r>
              <w:br/>
            </w:r>
            <w:r>
              <w:rPr>
                <w:rFonts w:ascii="Times New Roman"/>
                <w:b w:val="false"/>
                <w:i w:val="false"/>
                <w:color w:val="000000"/>
                <w:sz w:val="20"/>
              </w:rPr>
              <w:t xml:space="preserve">
жасындағы </w:t>
            </w:r>
            <w:r>
              <w:br/>
            </w:r>
            <w:r>
              <w:rPr>
                <w:rFonts w:ascii="Times New Roman"/>
                <w:b w:val="false"/>
                <w:i w:val="false"/>
                <w:color w:val="000000"/>
                <w:sz w:val="20"/>
              </w:rPr>
              <w:t xml:space="preserve">
әйелдердiң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деңгейiн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және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мәлiметтердi </w:t>
            </w:r>
            <w:r>
              <w:br/>
            </w:r>
            <w:r>
              <w:rPr>
                <w:rFonts w:ascii="Times New Roman"/>
                <w:b w:val="false"/>
                <w:i w:val="false"/>
                <w:color w:val="000000"/>
                <w:sz w:val="20"/>
              </w:rPr>
              <w:t xml:space="preserve">
өңдеу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w:t>
            </w:r>
            <w:r>
              <w:br/>
            </w:r>
            <w:r>
              <w:rPr>
                <w:rFonts w:ascii="Times New Roman"/>
                <w:b w:val="false"/>
                <w:i w:val="false"/>
                <w:color w:val="000000"/>
                <w:sz w:val="20"/>
              </w:rPr>
              <w:t xml:space="preserve">
денсаулығы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мектептердiң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меңгерушi- </w:t>
            </w:r>
            <w:r>
              <w:br/>
            </w:r>
            <w:r>
              <w:rPr>
                <w:rFonts w:ascii="Times New Roman"/>
                <w:b w:val="false"/>
                <w:i w:val="false"/>
                <w:color w:val="000000"/>
                <w:sz w:val="20"/>
              </w:rPr>
              <w:t xml:space="preserve">
лерi,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ерiктi ниет </w:t>
            </w:r>
            <w:r>
              <w:br/>
            </w:r>
            <w:r>
              <w:rPr>
                <w:rFonts w:ascii="Times New Roman"/>
                <w:b w:val="false"/>
                <w:i w:val="false"/>
                <w:color w:val="000000"/>
                <w:sz w:val="20"/>
              </w:rPr>
              <w:t xml:space="preserve">
бiлдiрушiлер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967,5 </w:t>
            </w:r>
            <w:r>
              <w:br/>
            </w:r>
            <w:r>
              <w:rPr>
                <w:rFonts w:ascii="Times New Roman"/>
                <w:b w:val="false"/>
                <w:i w:val="false"/>
                <w:color w:val="000000"/>
                <w:sz w:val="20"/>
              </w:rPr>
              <w:t xml:space="preserve">
2007 ж.- </w:t>
            </w:r>
            <w:r>
              <w:br/>
            </w:r>
            <w:r>
              <w:rPr>
                <w:rFonts w:ascii="Times New Roman"/>
                <w:b w:val="false"/>
                <w:i w:val="false"/>
                <w:color w:val="000000"/>
                <w:sz w:val="20"/>
              </w:rPr>
              <w:t xml:space="preserve">
1108,0 </w:t>
            </w:r>
            <w:r>
              <w:br/>
            </w:r>
            <w:r>
              <w:rPr>
                <w:rFonts w:ascii="Times New Roman"/>
                <w:b w:val="false"/>
                <w:i w:val="false"/>
                <w:color w:val="000000"/>
                <w:sz w:val="20"/>
              </w:rPr>
              <w:t xml:space="preserve">
2008 ж.- </w:t>
            </w:r>
            <w:r>
              <w:br/>
            </w:r>
            <w:r>
              <w:rPr>
                <w:rFonts w:ascii="Times New Roman"/>
                <w:b w:val="false"/>
                <w:i w:val="false"/>
                <w:color w:val="000000"/>
                <w:sz w:val="20"/>
              </w:rPr>
              <w:t xml:space="preserve">
1180,1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w:t>
            </w:r>
            <w:r>
              <w:br/>
            </w:r>
            <w:r>
              <w:rPr>
                <w:rFonts w:ascii="Times New Roman"/>
                <w:b w:val="false"/>
                <w:i w:val="false"/>
                <w:color w:val="000000"/>
                <w:sz w:val="20"/>
              </w:rPr>
              <w:t xml:space="preserve">
болу денсау- </w:t>
            </w:r>
            <w:r>
              <w:br/>
            </w:r>
            <w:r>
              <w:rPr>
                <w:rFonts w:ascii="Times New Roman"/>
                <w:b w:val="false"/>
                <w:i w:val="false"/>
                <w:color w:val="000000"/>
                <w:sz w:val="20"/>
              </w:rPr>
              <w:t xml:space="preserve">
лығы"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сау </w:t>
            </w:r>
            <w:r>
              <w:br/>
            </w:r>
            <w:r>
              <w:rPr>
                <w:rFonts w:ascii="Times New Roman"/>
                <w:b w:val="false"/>
                <w:i w:val="false"/>
                <w:color w:val="000000"/>
                <w:sz w:val="20"/>
              </w:rPr>
              <w:t xml:space="preserve">
әйел - дені </w:t>
            </w:r>
            <w:r>
              <w:br/>
            </w:r>
            <w:r>
              <w:rPr>
                <w:rFonts w:ascii="Times New Roman"/>
                <w:b w:val="false"/>
                <w:i w:val="false"/>
                <w:color w:val="000000"/>
                <w:sz w:val="20"/>
              </w:rPr>
              <w:t xml:space="preserve">
сау қоғам" </w:t>
            </w:r>
            <w:r>
              <w:br/>
            </w:r>
            <w:r>
              <w:rPr>
                <w:rFonts w:ascii="Times New Roman"/>
                <w:b w:val="false"/>
                <w:i w:val="false"/>
                <w:color w:val="000000"/>
                <w:sz w:val="20"/>
              </w:rPr>
              <w:t xml:space="preserve">
атты дөңгелек </w:t>
            </w:r>
            <w:r>
              <w:br/>
            </w:r>
            <w:r>
              <w:rPr>
                <w:rFonts w:ascii="Times New Roman"/>
                <w:b w:val="false"/>
                <w:i w:val="false"/>
                <w:color w:val="000000"/>
                <w:sz w:val="20"/>
              </w:rPr>
              <w:t xml:space="preserve">
үстел дайындау және өткізу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- 839,9 </w:t>
            </w:r>
            <w:r>
              <w:br/>
            </w:r>
            <w:r>
              <w:rPr>
                <w:rFonts w:ascii="Times New Roman"/>
                <w:b w:val="false"/>
                <w:i w:val="false"/>
                <w:color w:val="000000"/>
                <w:sz w:val="20"/>
              </w:rPr>
              <w:t xml:space="preserve">
2007 ж.- </w:t>
            </w:r>
            <w:r>
              <w:br/>
            </w:r>
            <w:r>
              <w:rPr>
                <w:rFonts w:ascii="Times New Roman"/>
                <w:b w:val="false"/>
                <w:i w:val="false"/>
                <w:color w:val="000000"/>
                <w:sz w:val="20"/>
              </w:rPr>
              <w:t xml:space="preserve">
915,9 </w:t>
            </w:r>
            <w:r>
              <w:br/>
            </w:r>
            <w:r>
              <w:rPr>
                <w:rFonts w:ascii="Times New Roman"/>
                <w:b w:val="false"/>
                <w:i w:val="false"/>
                <w:color w:val="000000"/>
                <w:sz w:val="20"/>
              </w:rPr>
              <w:t xml:space="preserve">
2008 ж.- </w:t>
            </w:r>
            <w:r>
              <w:br/>
            </w:r>
            <w:r>
              <w:rPr>
                <w:rFonts w:ascii="Times New Roman"/>
                <w:b w:val="false"/>
                <w:i w:val="false"/>
                <w:color w:val="000000"/>
                <w:sz w:val="20"/>
              </w:rPr>
              <w:t xml:space="preserve">
947,2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Контрацеп- </w:t>
            </w:r>
            <w:r>
              <w:br/>
            </w:r>
            <w:r>
              <w:rPr>
                <w:rFonts w:ascii="Times New Roman"/>
                <w:b w:val="false"/>
                <w:i w:val="false"/>
                <w:color w:val="000000"/>
                <w:sz w:val="20"/>
              </w:rPr>
              <w:t xml:space="preserve">
цияны, ұрпақ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плакаттар,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листовкалар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1991,7 </w:t>
            </w:r>
            <w:r>
              <w:br/>
            </w:r>
            <w:r>
              <w:rPr>
                <w:rFonts w:ascii="Times New Roman"/>
                <w:b w:val="false"/>
                <w:i w:val="false"/>
                <w:color w:val="000000"/>
                <w:sz w:val="20"/>
              </w:rPr>
              <w:t xml:space="preserve">
2007 ж.- </w:t>
            </w:r>
            <w:r>
              <w:br/>
            </w:r>
            <w:r>
              <w:rPr>
                <w:rFonts w:ascii="Times New Roman"/>
                <w:b w:val="false"/>
                <w:i w:val="false"/>
                <w:color w:val="000000"/>
                <w:sz w:val="20"/>
              </w:rPr>
              <w:t xml:space="preserve">
2300,1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2407,6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мақала шығару </w:t>
            </w:r>
            <w:r>
              <w:br/>
            </w:r>
            <w:r>
              <w:rPr>
                <w:rFonts w:ascii="Times New Roman"/>
                <w:b w:val="false"/>
                <w:i w:val="false"/>
                <w:color w:val="000000"/>
                <w:sz w:val="20"/>
              </w:rPr>
              <w:t xml:space="preserve">
үшiн материал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"СӨСҚ-дың </w:t>
            </w:r>
            <w:r>
              <w:br/>
            </w:r>
            <w:r>
              <w:rPr>
                <w:rFonts w:ascii="Times New Roman"/>
                <w:b w:val="false"/>
                <w:i w:val="false"/>
                <w:color w:val="000000"/>
                <w:sz w:val="20"/>
              </w:rPr>
              <w:t xml:space="preserve">
өзекті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ақпарат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1004,6 </w:t>
            </w:r>
            <w:r>
              <w:br/>
            </w:r>
            <w:r>
              <w:rPr>
                <w:rFonts w:ascii="Times New Roman"/>
                <w:b w:val="false"/>
                <w:i w:val="false"/>
                <w:color w:val="000000"/>
                <w:sz w:val="20"/>
              </w:rPr>
              <w:t xml:space="preserve">
2007 ж.- </w:t>
            </w:r>
            <w:r>
              <w:br/>
            </w:r>
            <w:r>
              <w:rPr>
                <w:rFonts w:ascii="Times New Roman"/>
                <w:b w:val="false"/>
                <w:i w:val="false"/>
                <w:color w:val="000000"/>
                <w:sz w:val="20"/>
              </w:rPr>
              <w:t xml:space="preserve">
1142,3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1157,0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(ДДҰ)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үйлестiрушi- </w:t>
            </w:r>
            <w:r>
              <w:br/>
            </w:r>
            <w:r>
              <w:rPr>
                <w:rFonts w:ascii="Times New Roman"/>
                <w:b w:val="false"/>
                <w:i w:val="false"/>
                <w:color w:val="000000"/>
                <w:sz w:val="20"/>
              </w:rPr>
              <w:t xml:space="preserve">
лерiне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оқыту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Вирустық гепатитттерге, өткір ішек жұқпаларына, туберкулезге шалдығуды төмендету және алдын алу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облыстарын- </w:t>
            </w:r>
            <w:r>
              <w:br/>
            </w:r>
            <w:r>
              <w:rPr>
                <w:rFonts w:ascii="Times New Roman"/>
                <w:b w:val="false"/>
                <w:i w:val="false"/>
                <w:color w:val="000000"/>
                <w:sz w:val="20"/>
              </w:rPr>
              <w:t xml:space="preserve">
дағы, 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қалаларын- </w:t>
            </w:r>
            <w:r>
              <w:br/>
            </w:r>
            <w:r>
              <w:rPr>
                <w:rFonts w:ascii="Times New Roman"/>
                <w:b w:val="false"/>
                <w:i w:val="false"/>
                <w:color w:val="000000"/>
                <w:sz w:val="20"/>
              </w:rPr>
              <w:t xml:space="preserve">
дағы вирустық </w:t>
            </w:r>
            <w:r>
              <w:br/>
            </w:r>
            <w:r>
              <w:rPr>
                <w:rFonts w:ascii="Times New Roman"/>
                <w:b w:val="false"/>
                <w:i w:val="false"/>
                <w:color w:val="000000"/>
                <w:sz w:val="20"/>
              </w:rPr>
              <w:t xml:space="preserve">
гепатит- </w:t>
            </w:r>
            <w:r>
              <w:br/>
            </w:r>
            <w:r>
              <w:rPr>
                <w:rFonts w:ascii="Times New Roman"/>
                <w:b w:val="false"/>
                <w:i w:val="false"/>
                <w:color w:val="000000"/>
                <w:sz w:val="20"/>
              </w:rPr>
              <w:t xml:space="preserve">
тердiң, өткiр ішек жұқпала- </w:t>
            </w:r>
            <w:r>
              <w:br/>
            </w:r>
            <w:r>
              <w:rPr>
                <w:rFonts w:ascii="Times New Roman"/>
                <w:b w:val="false"/>
                <w:i w:val="false"/>
                <w:color w:val="000000"/>
                <w:sz w:val="20"/>
              </w:rPr>
              <w:t xml:space="preserve">
рының және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дiң алдын алу жөнiн- </w:t>
            </w:r>
            <w:r>
              <w:br/>
            </w:r>
            <w:r>
              <w:rPr>
                <w:rFonts w:ascii="Times New Roman"/>
                <w:b w:val="false"/>
                <w:i w:val="false"/>
                <w:color w:val="000000"/>
                <w:sz w:val="20"/>
              </w:rPr>
              <w:t xml:space="preserve">
дегi өңiрлiк </w:t>
            </w:r>
            <w:r>
              <w:br/>
            </w:r>
            <w:r>
              <w:rPr>
                <w:rFonts w:ascii="Times New Roman"/>
                <w:b w:val="false"/>
                <w:i w:val="false"/>
                <w:color w:val="000000"/>
                <w:sz w:val="20"/>
              </w:rPr>
              <w:t xml:space="preserve">
кешендi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 енгiзу </w:t>
            </w:r>
            <w:r>
              <w:br/>
            </w:r>
            <w:r>
              <w:rPr>
                <w:rFonts w:ascii="Times New Roman"/>
                <w:b w:val="false"/>
                <w:i w:val="false"/>
                <w:color w:val="000000"/>
                <w:sz w:val="20"/>
              </w:rPr>
              <w:t xml:space="preserve">
және алынған </w:t>
            </w:r>
            <w:r>
              <w:br/>
            </w:r>
            <w:r>
              <w:rPr>
                <w:rFonts w:ascii="Times New Roman"/>
                <w:b w:val="false"/>
                <w:i w:val="false"/>
                <w:color w:val="000000"/>
                <w:sz w:val="20"/>
              </w:rPr>
              <w:t xml:space="preserve">
мәлiметтер- </w:t>
            </w:r>
            <w:r>
              <w:br/>
            </w:r>
            <w:r>
              <w:rPr>
                <w:rFonts w:ascii="Times New Roman"/>
                <w:b w:val="false"/>
                <w:i w:val="false"/>
                <w:color w:val="000000"/>
                <w:sz w:val="20"/>
              </w:rPr>
              <w:t xml:space="preserve">
дiң негiзiн- </w:t>
            </w:r>
            <w:r>
              <w:br/>
            </w:r>
            <w:r>
              <w:rPr>
                <w:rFonts w:ascii="Times New Roman"/>
                <w:b w:val="false"/>
                <w:i w:val="false"/>
                <w:color w:val="000000"/>
                <w:sz w:val="20"/>
              </w:rPr>
              <w:t xml:space="preserve">
де бағдарла- </w:t>
            </w:r>
            <w:r>
              <w:br/>
            </w:r>
            <w:r>
              <w:rPr>
                <w:rFonts w:ascii="Times New Roman"/>
                <w:b w:val="false"/>
                <w:i w:val="false"/>
                <w:color w:val="000000"/>
                <w:sz w:val="20"/>
              </w:rPr>
              <w:t xml:space="preserve">
маларға </w:t>
            </w:r>
            <w:r>
              <w:br/>
            </w:r>
            <w:r>
              <w:rPr>
                <w:rFonts w:ascii="Times New Roman"/>
                <w:b w:val="false"/>
                <w:i w:val="false"/>
                <w:color w:val="000000"/>
                <w:sz w:val="20"/>
              </w:rPr>
              <w:t xml:space="preserve">
түзетулер </w:t>
            </w:r>
            <w:r>
              <w:br/>
            </w:r>
            <w:r>
              <w:rPr>
                <w:rFonts w:ascii="Times New Roman"/>
                <w:b w:val="false"/>
                <w:i w:val="false"/>
                <w:color w:val="000000"/>
                <w:sz w:val="20"/>
              </w:rPr>
              <w:t xml:space="preserve">
енгiзу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50,0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2945,9 </w:t>
            </w:r>
            <w:r>
              <w:br/>
            </w:r>
            <w:r>
              <w:rPr>
                <w:rFonts w:ascii="Times New Roman"/>
                <w:b w:val="false"/>
                <w:i w:val="false"/>
                <w:color w:val="000000"/>
                <w:sz w:val="20"/>
              </w:rPr>
              <w:t xml:space="preserve">
2007 ж.- </w:t>
            </w:r>
            <w:r>
              <w:br/>
            </w:r>
            <w:r>
              <w:rPr>
                <w:rFonts w:ascii="Times New Roman"/>
                <w:b w:val="false"/>
                <w:i w:val="false"/>
                <w:color w:val="000000"/>
                <w:sz w:val="20"/>
              </w:rPr>
              <w:t xml:space="preserve">
3341,7 </w:t>
            </w:r>
            <w:r>
              <w:br/>
            </w:r>
            <w:r>
              <w:rPr>
                <w:rFonts w:ascii="Times New Roman"/>
                <w:b w:val="false"/>
                <w:i w:val="false"/>
                <w:color w:val="000000"/>
                <w:sz w:val="20"/>
              </w:rPr>
              <w:t xml:space="preserve">
2008 ж.- </w:t>
            </w:r>
            <w:r>
              <w:br/>
            </w:r>
            <w:r>
              <w:rPr>
                <w:rFonts w:ascii="Times New Roman"/>
                <w:b w:val="false"/>
                <w:i w:val="false"/>
                <w:color w:val="000000"/>
                <w:sz w:val="20"/>
              </w:rPr>
              <w:t xml:space="preserve">
3905,3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бен күрес күнiн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24 наурыз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24 наурыз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2936,8 </w:t>
            </w:r>
            <w:r>
              <w:br/>
            </w:r>
            <w:r>
              <w:rPr>
                <w:rFonts w:ascii="Times New Roman"/>
                <w:b w:val="false"/>
                <w:i w:val="false"/>
                <w:color w:val="000000"/>
                <w:sz w:val="20"/>
              </w:rPr>
              <w:t xml:space="preserve">
2007 ж.- </w:t>
            </w:r>
            <w:r>
              <w:br/>
            </w:r>
            <w:r>
              <w:rPr>
                <w:rFonts w:ascii="Times New Roman"/>
                <w:b w:val="false"/>
                <w:i w:val="false"/>
                <w:color w:val="000000"/>
                <w:sz w:val="20"/>
              </w:rPr>
              <w:t xml:space="preserve">
3315,9 </w:t>
            </w:r>
            <w:r>
              <w:br/>
            </w:r>
            <w:r>
              <w:rPr>
                <w:rFonts w:ascii="Times New Roman"/>
                <w:b w:val="false"/>
                <w:i w:val="false"/>
                <w:color w:val="000000"/>
                <w:sz w:val="20"/>
              </w:rPr>
              <w:t xml:space="preserve">
2008 ж.- </w:t>
            </w:r>
            <w:r>
              <w:br/>
            </w:r>
            <w:r>
              <w:rPr>
                <w:rFonts w:ascii="Times New Roman"/>
                <w:b w:val="false"/>
                <w:i w:val="false"/>
                <w:color w:val="000000"/>
                <w:sz w:val="20"/>
              </w:rPr>
              <w:t xml:space="preserve">
3600,0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жасөспiрiм- </w:t>
            </w:r>
            <w:r>
              <w:br/>
            </w:r>
            <w:r>
              <w:rPr>
                <w:rFonts w:ascii="Times New Roman"/>
                <w:b w:val="false"/>
                <w:i w:val="false"/>
                <w:color w:val="000000"/>
                <w:sz w:val="20"/>
              </w:rPr>
              <w:t xml:space="preserve">
дермен жұмыс </w:t>
            </w:r>
            <w:r>
              <w:br/>
            </w:r>
            <w:r>
              <w:rPr>
                <w:rFonts w:ascii="Times New Roman"/>
                <w:b w:val="false"/>
                <w:i w:val="false"/>
                <w:color w:val="000000"/>
                <w:sz w:val="20"/>
              </w:rPr>
              <w:t xml:space="preserve">
iстейтiн </w:t>
            </w:r>
            <w:r>
              <w:br/>
            </w:r>
            <w:r>
              <w:rPr>
                <w:rFonts w:ascii="Times New Roman"/>
                <w:b w:val="false"/>
                <w:i w:val="false"/>
                <w:color w:val="000000"/>
                <w:sz w:val="20"/>
              </w:rPr>
              <w:t xml:space="preserve">
мамандар үшiн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100,0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 </w:t>
            </w:r>
            <w:r>
              <w:br/>
            </w:r>
            <w:r>
              <w:rPr>
                <w:rFonts w:ascii="Times New Roman"/>
                <w:b w:val="false"/>
                <w:i w:val="false"/>
                <w:color w:val="000000"/>
                <w:sz w:val="20"/>
              </w:rPr>
              <w:t xml:space="preserve">
рын БАҚ-да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медбикелер </w:t>
            </w:r>
            <w:r>
              <w:br/>
            </w:r>
            <w:r>
              <w:rPr>
                <w:rFonts w:ascii="Times New Roman"/>
                <w:b w:val="false"/>
                <w:i w:val="false"/>
                <w:color w:val="000000"/>
                <w:sz w:val="20"/>
              </w:rPr>
              <w:t xml:space="preserve">
үшiн семинар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плакаттар, парақшалар, </w:t>
            </w:r>
            <w:r>
              <w:br/>
            </w:r>
            <w:r>
              <w:rPr>
                <w:rFonts w:ascii="Times New Roman"/>
                <w:b w:val="false"/>
                <w:i w:val="false"/>
                <w:color w:val="000000"/>
                <w:sz w:val="20"/>
              </w:rPr>
              <w:t xml:space="preserve">
буклеттер, бейнеролик- </w:t>
            </w:r>
            <w:r>
              <w:br/>
            </w:r>
            <w:r>
              <w:rPr>
                <w:rFonts w:ascii="Times New Roman"/>
                <w:b w:val="false"/>
                <w:i w:val="false"/>
                <w:color w:val="000000"/>
                <w:sz w:val="20"/>
              </w:rPr>
              <w:t xml:space="preserve">
тер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750,0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- 3371,6 </w:t>
            </w:r>
            <w:r>
              <w:br/>
            </w:r>
            <w:r>
              <w:rPr>
                <w:rFonts w:ascii="Times New Roman"/>
                <w:b w:val="false"/>
                <w:i w:val="false"/>
                <w:color w:val="000000"/>
                <w:sz w:val="20"/>
              </w:rPr>
              <w:t xml:space="preserve">
2007 ж. </w:t>
            </w:r>
            <w:r>
              <w:br/>
            </w:r>
            <w:r>
              <w:rPr>
                <w:rFonts w:ascii="Times New Roman"/>
                <w:b w:val="false"/>
                <w:i w:val="false"/>
                <w:color w:val="000000"/>
                <w:sz w:val="20"/>
              </w:rPr>
              <w:t xml:space="preserve">
- 3730,7 </w:t>
            </w:r>
            <w:r>
              <w:br/>
            </w:r>
            <w:r>
              <w:rPr>
                <w:rFonts w:ascii="Times New Roman"/>
                <w:b w:val="false"/>
                <w:i w:val="false"/>
                <w:color w:val="000000"/>
                <w:sz w:val="20"/>
              </w:rPr>
              <w:t xml:space="preserve">
2008 ж. </w:t>
            </w:r>
            <w:r>
              <w:br/>
            </w:r>
            <w:r>
              <w:rPr>
                <w:rFonts w:ascii="Times New Roman"/>
                <w:b w:val="false"/>
                <w:i w:val="false"/>
                <w:color w:val="000000"/>
                <w:sz w:val="20"/>
              </w:rPr>
              <w:t xml:space="preserve">
-4182,3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05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вирустық </w:t>
            </w:r>
            <w:r>
              <w:br/>
            </w:r>
            <w:r>
              <w:rPr>
                <w:rFonts w:ascii="Times New Roman"/>
                <w:b w:val="false"/>
                <w:i w:val="false"/>
                <w:color w:val="000000"/>
                <w:sz w:val="20"/>
              </w:rPr>
              <w:t xml:space="preserve">
гепатиттер- </w:t>
            </w:r>
            <w:r>
              <w:br/>
            </w:r>
            <w:r>
              <w:rPr>
                <w:rFonts w:ascii="Times New Roman"/>
                <w:b w:val="false"/>
                <w:i w:val="false"/>
                <w:color w:val="000000"/>
                <w:sz w:val="20"/>
              </w:rPr>
              <w:t xml:space="preserve">
дiң, өткiр </w:t>
            </w:r>
            <w:r>
              <w:br/>
            </w:r>
            <w:r>
              <w:rPr>
                <w:rFonts w:ascii="Times New Roman"/>
                <w:b w:val="false"/>
                <w:i w:val="false"/>
                <w:color w:val="000000"/>
                <w:sz w:val="20"/>
              </w:rPr>
              <w:t xml:space="preserve">
iшек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мақалалар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1508,6 </w:t>
            </w:r>
            <w:r>
              <w:br/>
            </w:r>
            <w:r>
              <w:rPr>
                <w:rFonts w:ascii="Times New Roman"/>
                <w:b w:val="false"/>
                <w:i w:val="false"/>
                <w:color w:val="000000"/>
                <w:sz w:val="20"/>
              </w:rPr>
              <w:t xml:space="preserve">
2007 ж.- </w:t>
            </w:r>
            <w:r>
              <w:br/>
            </w:r>
            <w:r>
              <w:rPr>
                <w:rFonts w:ascii="Times New Roman"/>
                <w:b w:val="false"/>
                <w:i w:val="false"/>
                <w:color w:val="000000"/>
                <w:sz w:val="20"/>
              </w:rPr>
              <w:t xml:space="preserve">
1547,2 </w:t>
            </w:r>
            <w:r>
              <w:br/>
            </w:r>
            <w:r>
              <w:rPr>
                <w:rFonts w:ascii="Times New Roman"/>
                <w:b w:val="false"/>
                <w:i w:val="false"/>
                <w:color w:val="000000"/>
                <w:sz w:val="20"/>
              </w:rPr>
              <w:t xml:space="preserve">
2008 ж.- </w:t>
            </w:r>
            <w:r>
              <w:br/>
            </w:r>
            <w:r>
              <w:rPr>
                <w:rFonts w:ascii="Times New Roman"/>
                <w:b w:val="false"/>
                <w:i w:val="false"/>
                <w:color w:val="000000"/>
                <w:sz w:val="20"/>
              </w:rPr>
              <w:t xml:space="preserve">
1706,9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алдын </w:t>
            </w:r>
            <w:r>
              <w:br/>
            </w:r>
            <w:r>
              <w:rPr>
                <w:rFonts w:ascii="Times New Roman"/>
                <w:b w:val="false"/>
                <w:i w:val="false"/>
                <w:color w:val="000000"/>
                <w:sz w:val="20"/>
              </w:rPr>
              <w:t xml:space="preserve">
алу айлығын, </w:t>
            </w:r>
            <w:r>
              <w:br/>
            </w:r>
            <w:r>
              <w:rPr>
                <w:rFonts w:ascii="Times New Roman"/>
                <w:b w:val="false"/>
                <w:i w:val="false"/>
                <w:color w:val="000000"/>
                <w:sz w:val="20"/>
              </w:rPr>
              <w:t xml:space="preserve">
өткiр iшек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мұғалiмдерi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диктант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2894,0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3065,0 </w:t>
            </w:r>
            <w:r>
              <w:br/>
            </w:r>
            <w:r>
              <w:rPr>
                <w:rFonts w:ascii="Times New Roman"/>
                <w:b w:val="false"/>
                <w:i w:val="false"/>
                <w:color w:val="000000"/>
                <w:sz w:val="20"/>
              </w:rPr>
              <w:t xml:space="preserve">
2008 ж.- </w:t>
            </w:r>
            <w:r>
              <w:br/>
            </w:r>
            <w:r>
              <w:rPr>
                <w:rFonts w:ascii="Times New Roman"/>
                <w:b w:val="false"/>
                <w:i w:val="false"/>
                <w:color w:val="000000"/>
                <w:sz w:val="20"/>
              </w:rPr>
              <w:t xml:space="preserve">
3456 2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Вирустық </w:t>
            </w:r>
            <w:r>
              <w:br/>
            </w:r>
            <w:r>
              <w:rPr>
                <w:rFonts w:ascii="Times New Roman"/>
                <w:b w:val="false"/>
                <w:i w:val="false"/>
                <w:color w:val="000000"/>
                <w:sz w:val="20"/>
              </w:rPr>
              <w:t xml:space="preserve">
гепаттиттер </w:t>
            </w:r>
            <w:r>
              <w:br/>
            </w:r>
            <w:r>
              <w:rPr>
                <w:rFonts w:ascii="Times New Roman"/>
                <w:b w:val="false"/>
                <w:i w:val="false"/>
                <w:color w:val="000000"/>
                <w:sz w:val="20"/>
              </w:rPr>
              <w:t xml:space="preserve">
мен өткiр </w:t>
            </w:r>
            <w:r>
              <w:br/>
            </w:r>
            <w:r>
              <w:rPr>
                <w:rFonts w:ascii="Times New Roman"/>
                <w:b w:val="false"/>
                <w:i w:val="false"/>
                <w:color w:val="000000"/>
                <w:sz w:val="20"/>
              </w:rPr>
              <w:t xml:space="preserve">
iшек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онкүндiгiн </w:t>
            </w:r>
            <w:r>
              <w:br/>
            </w:r>
            <w:r>
              <w:rPr>
                <w:rFonts w:ascii="Times New Roman"/>
                <w:b w:val="false"/>
                <w:i w:val="false"/>
                <w:color w:val="000000"/>
                <w:sz w:val="20"/>
              </w:rPr>
              <w:t xml:space="preserve">
(айлығын)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3382,5 </w:t>
            </w:r>
            <w:r>
              <w:br/>
            </w:r>
            <w:r>
              <w:rPr>
                <w:rFonts w:ascii="Times New Roman"/>
                <w:b w:val="false"/>
                <w:i w:val="false"/>
                <w:color w:val="000000"/>
                <w:sz w:val="20"/>
              </w:rPr>
              <w:t xml:space="preserve">
2007 ж.- </w:t>
            </w:r>
            <w:r>
              <w:br/>
            </w:r>
            <w:r>
              <w:rPr>
                <w:rFonts w:ascii="Times New Roman"/>
                <w:b w:val="false"/>
                <w:i w:val="false"/>
                <w:color w:val="000000"/>
                <w:sz w:val="20"/>
              </w:rPr>
              <w:t xml:space="preserve">
3582,6 </w:t>
            </w:r>
            <w:r>
              <w:br/>
            </w:r>
            <w:r>
              <w:rPr>
                <w:rFonts w:ascii="Times New Roman"/>
                <w:b w:val="false"/>
                <w:i w:val="false"/>
                <w:color w:val="000000"/>
                <w:sz w:val="20"/>
              </w:rPr>
              <w:t xml:space="preserve">
2008 ж.- </w:t>
            </w:r>
            <w:r>
              <w:br/>
            </w:r>
            <w:r>
              <w:rPr>
                <w:rFonts w:ascii="Times New Roman"/>
                <w:b w:val="false"/>
                <w:i w:val="false"/>
                <w:color w:val="000000"/>
                <w:sz w:val="20"/>
              </w:rPr>
              <w:t xml:space="preserve">
3817,4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дөңгелек үстелдер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жұқпалы аурулардың алдын алу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деңгейiн </w:t>
            </w:r>
            <w:r>
              <w:br/>
            </w:r>
            <w:r>
              <w:rPr>
                <w:rFonts w:ascii="Times New Roman"/>
                <w:b w:val="false"/>
                <w:i w:val="false"/>
                <w:color w:val="000000"/>
                <w:sz w:val="20"/>
              </w:rPr>
              <w:t xml:space="preserve">
анықтау үшiн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алдын алу айлығын,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дiң алдын алу мәселе- </w:t>
            </w:r>
            <w:r>
              <w:br/>
            </w:r>
            <w:r>
              <w:rPr>
                <w:rFonts w:ascii="Times New Roman"/>
                <w:b w:val="false"/>
                <w:i w:val="false"/>
                <w:color w:val="000000"/>
                <w:sz w:val="20"/>
              </w:rPr>
              <w:t xml:space="preserve">
лерi бойынша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конкурс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Денсаулық және қоршаған орта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денсаулық сақтау </w:t>
            </w:r>
            <w:r>
              <w:br/>
            </w:r>
            <w:r>
              <w:rPr>
                <w:rFonts w:ascii="Times New Roman"/>
                <w:b w:val="false"/>
                <w:i w:val="false"/>
                <w:color w:val="000000"/>
                <w:sz w:val="20"/>
              </w:rPr>
              <w:t xml:space="preserve">
ұйымының "Салауатты қалалар"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қалалар"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мен плакатын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жағдайының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әсерi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қала </w:t>
            </w:r>
            <w:r>
              <w:br/>
            </w:r>
            <w:r>
              <w:rPr>
                <w:rFonts w:ascii="Times New Roman"/>
                <w:b w:val="false"/>
                <w:i w:val="false"/>
                <w:color w:val="000000"/>
                <w:sz w:val="20"/>
              </w:rPr>
              <w:t xml:space="preserve">
тұрғындарына </w:t>
            </w:r>
            <w:r>
              <w:br/>
            </w:r>
            <w:r>
              <w:rPr>
                <w:rFonts w:ascii="Times New Roman"/>
                <w:b w:val="false"/>
                <w:i w:val="false"/>
                <w:color w:val="000000"/>
                <w:sz w:val="20"/>
              </w:rPr>
              <w:t xml:space="preserve">
сұрау салу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97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басылым-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үшiн </w:t>
            </w:r>
            <w:r>
              <w:br/>
            </w:r>
            <w:r>
              <w:rPr>
                <w:rFonts w:ascii="Times New Roman"/>
                <w:b w:val="false"/>
                <w:i w:val="false"/>
                <w:color w:val="000000"/>
                <w:sz w:val="20"/>
              </w:rPr>
              <w:t xml:space="preserve">
"Салауатты қалалар" </w:t>
            </w:r>
            <w:r>
              <w:br/>
            </w:r>
            <w:r>
              <w:rPr>
                <w:rFonts w:ascii="Times New Roman"/>
                <w:b w:val="false"/>
                <w:i w:val="false"/>
                <w:color w:val="000000"/>
                <w:sz w:val="20"/>
              </w:rPr>
              <w:t xml:space="preserve">
жобасының барысы туралы мақалаларға </w:t>
            </w:r>
            <w:r>
              <w:br/>
            </w:r>
            <w:r>
              <w:rPr>
                <w:rFonts w:ascii="Times New Roman"/>
                <w:b w:val="false"/>
                <w:i w:val="false"/>
                <w:color w:val="000000"/>
                <w:sz w:val="20"/>
              </w:rPr>
              <w:t xml:space="preserve">
материалдар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915,0 </w:t>
            </w:r>
            <w:r>
              <w:br/>
            </w:r>
            <w:r>
              <w:rPr>
                <w:rFonts w:ascii="Times New Roman"/>
                <w:b w:val="false"/>
                <w:i w:val="false"/>
                <w:color w:val="000000"/>
                <w:sz w:val="20"/>
              </w:rPr>
              <w:t xml:space="preserve">
2007 ж.- </w:t>
            </w:r>
            <w:r>
              <w:br/>
            </w:r>
            <w:r>
              <w:rPr>
                <w:rFonts w:ascii="Times New Roman"/>
                <w:b w:val="false"/>
                <w:i w:val="false"/>
                <w:color w:val="000000"/>
                <w:sz w:val="20"/>
              </w:rPr>
              <w:t xml:space="preserve">
996,0 </w:t>
            </w:r>
            <w:r>
              <w:br/>
            </w:r>
            <w:r>
              <w:rPr>
                <w:rFonts w:ascii="Times New Roman"/>
                <w:b w:val="false"/>
                <w:i w:val="false"/>
                <w:color w:val="000000"/>
                <w:sz w:val="20"/>
              </w:rPr>
              <w:t xml:space="preserve">
2008 ж.- </w:t>
            </w:r>
            <w:r>
              <w:br/>
            </w:r>
            <w:r>
              <w:rPr>
                <w:rFonts w:ascii="Times New Roman"/>
                <w:b w:val="false"/>
                <w:i w:val="false"/>
                <w:color w:val="000000"/>
                <w:sz w:val="20"/>
              </w:rPr>
              <w:t xml:space="preserve">
1265,0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жобасы- </w:t>
            </w:r>
            <w:r>
              <w:br/>
            </w:r>
            <w:r>
              <w:rPr>
                <w:rFonts w:ascii="Times New Roman"/>
                <w:b w:val="false"/>
                <w:i w:val="false"/>
                <w:color w:val="000000"/>
                <w:sz w:val="20"/>
              </w:rPr>
              <w:t xml:space="preserve">
ның "Салауа- </w:t>
            </w:r>
            <w:r>
              <w:br/>
            </w:r>
            <w:r>
              <w:rPr>
                <w:rFonts w:ascii="Times New Roman"/>
                <w:b w:val="false"/>
                <w:i w:val="false"/>
                <w:color w:val="000000"/>
                <w:sz w:val="20"/>
              </w:rPr>
              <w:t xml:space="preserve">
тты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1708,9 </w:t>
            </w:r>
            <w:r>
              <w:br/>
            </w:r>
            <w:r>
              <w:rPr>
                <w:rFonts w:ascii="Times New Roman"/>
                <w:b w:val="false"/>
                <w:i w:val="false"/>
                <w:color w:val="000000"/>
                <w:sz w:val="20"/>
              </w:rPr>
              <w:t xml:space="preserve">
2007 ж.- </w:t>
            </w:r>
            <w:r>
              <w:br/>
            </w:r>
            <w:r>
              <w:rPr>
                <w:rFonts w:ascii="Times New Roman"/>
                <w:b w:val="false"/>
                <w:i w:val="false"/>
                <w:color w:val="000000"/>
                <w:sz w:val="20"/>
              </w:rPr>
              <w:t xml:space="preserve">
2042,3 </w:t>
            </w:r>
            <w:r>
              <w:br/>
            </w:r>
            <w:r>
              <w:rPr>
                <w:rFonts w:ascii="Times New Roman"/>
                <w:b w:val="false"/>
                <w:i w:val="false"/>
                <w:color w:val="000000"/>
                <w:sz w:val="20"/>
              </w:rPr>
              <w:t xml:space="preserve">
2008 ж.- </w:t>
            </w:r>
            <w:r>
              <w:br/>
            </w:r>
            <w:r>
              <w:rPr>
                <w:rFonts w:ascii="Times New Roman"/>
                <w:b w:val="false"/>
                <w:i w:val="false"/>
                <w:color w:val="000000"/>
                <w:sz w:val="20"/>
              </w:rPr>
              <w:t xml:space="preserve">
2221,8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үйлес- </w:t>
            </w:r>
            <w:r>
              <w:br/>
            </w:r>
            <w:r>
              <w:rPr>
                <w:rFonts w:ascii="Times New Roman"/>
                <w:b w:val="false"/>
                <w:i w:val="false"/>
                <w:color w:val="000000"/>
                <w:sz w:val="20"/>
              </w:rPr>
              <w:t xml:space="preserve">
тiрушiлер </w:t>
            </w:r>
            <w:r>
              <w:br/>
            </w:r>
            <w:r>
              <w:rPr>
                <w:rFonts w:ascii="Times New Roman"/>
                <w:b w:val="false"/>
                <w:i w:val="false"/>
                <w:color w:val="000000"/>
                <w:sz w:val="20"/>
              </w:rPr>
              <w:t xml:space="preserve">
үшiн кәсiп- </w:t>
            </w:r>
            <w:r>
              <w:br/>
            </w:r>
            <w:r>
              <w:rPr>
                <w:rFonts w:ascii="Times New Roman"/>
                <w:b w:val="false"/>
                <w:i w:val="false"/>
                <w:color w:val="000000"/>
                <w:sz w:val="20"/>
              </w:rPr>
              <w:t xml:space="preserve">
орындарда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плакаттар,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1607,0 </w:t>
            </w:r>
            <w:r>
              <w:br/>
            </w:r>
            <w:r>
              <w:rPr>
                <w:rFonts w:ascii="Times New Roman"/>
                <w:b w:val="false"/>
                <w:i w:val="false"/>
                <w:color w:val="000000"/>
                <w:sz w:val="20"/>
              </w:rPr>
              <w:t xml:space="preserve">
2007 ж.- </w:t>
            </w:r>
            <w:r>
              <w:br/>
            </w:r>
            <w:r>
              <w:rPr>
                <w:rFonts w:ascii="Times New Roman"/>
                <w:b w:val="false"/>
                <w:i w:val="false"/>
                <w:color w:val="000000"/>
                <w:sz w:val="20"/>
              </w:rPr>
              <w:t xml:space="preserve">
1918,9 </w:t>
            </w:r>
            <w:r>
              <w:br/>
            </w:r>
            <w:r>
              <w:rPr>
                <w:rFonts w:ascii="Times New Roman"/>
                <w:b w:val="false"/>
                <w:i w:val="false"/>
                <w:color w:val="000000"/>
                <w:sz w:val="20"/>
              </w:rPr>
              <w:t xml:space="preserve">
2008 ж.- </w:t>
            </w:r>
            <w:r>
              <w:br/>
            </w:r>
            <w:r>
              <w:rPr>
                <w:rFonts w:ascii="Times New Roman"/>
                <w:b w:val="false"/>
                <w:i w:val="false"/>
                <w:color w:val="000000"/>
                <w:sz w:val="20"/>
              </w:rPr>
              <w:t xml:space="preserve">
2092,4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өндiрiс </w:t>
            </w:r>
            <w:r>
              <w:br/>
            </w:r>
            <w:r>
              <w:rPr>
                <w:rFonts w:ascii="Times New Roman"/>
                <w:b w:val="false"/>
                <w:i w:val="false"/>
                <w:color w:val="000000"/>
                <w:sz w:val="20"/>
              </w:rPr>
              <w:t xml:space="preserve">
орындарында жұмысшылар- </w:t>
            </w:r>
            <w:r>
              <w:br/>
            </w:r>
            <w:r>
              <w:rPr>
                <w:rFonts w:ascii="Times New Roman"/>
                <w:b w:val="false"/>
                <w:i w:val="false"/>
                <w:color w:val="000000"/>
                <w:sz w:val="20"/>
              </w:rPr>
              <w:t xml:space="preserve">
дың денсау- </w:t>
            </w:r>
            <w:r>
              <w:br/>
            </w:r>
            <w:r>
              <w:rPr>
                <w:rFonts w:ascii="Times New Roman"/>
                <w:b w:val="false"/>
                <w:i w:val="false"/>
                <w:color w:val="000000"/>
                <w:sz w:val="20"/>
              </w:rPr>
              <w:t xml:space="preserve">
лығын және қауiпсiз </w:t>
            </w:r>
            <w:r>
              <w:br/>
            </w:r>
            <w:r>
              <w:rPr>
                <w:rFonts w:ascii="Times New Roman"/>
                <w:b w:val="false"/>
                <w:i w:val="false"/>
                <w:color w:val="000000"/>
                <w:sz w:val="20"/>
              </w:rPr>
              <w:t xml:space="preserve">
еңбегiн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стандарттық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ҚОҚМ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жұмыс орындары" </w:t>
            </w:r>
            <w:r>
              <w:br/>
            </w:r>
            <w:r>
              <w:rPr>
                <w:rFonts w:ascii="Times New Roman"/>
                <w:b w:val="false"/>
                <w:i w:val="false"/>
                <w:color w:val="000000"/>
                <w:sz w:val="20"/>
              </w:rPr>
              <w:t xml:space="preserve">
жобасының барысы туралы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БАҚ-та </w:t>
            </w:r>
            <w:r>
              <w:br/>
            </w:r>
            <w:r>
              <w:rPr>
                <w:rFonts w:ascii="Times New Roman"/>
                <w:b w:val="false"/>
                <w:i w:val="false"/>
                <w:color w:val="000000"/>
                <w:sz w:val="20"/>
              </w:rPr>
              <w:t xml:space="preserve">
жариялау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w:t>
            </w:r>
            <w:r>
              <w:br/>
            </w:r>
            <w:r>
              <w:rPr>
                <w:rFonts w:ascii="Times New Roman"/>
                <w:b w:val="false"/>
                <w:i w:val="false"/>
                <w:color w:val="000000"/>
                <w:sz w:val="20"/>
              </w:rPr>
              <w:t xml:space="preserve">
жастарды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оқыту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және жоспарын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объектiле-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денсаулыққа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жағдай туралы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банкiнiң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ықпал етушi </w:t>
            </w:r>
            <w:r>
              <w:br/>
            </w:r>
            <w:r>
              <w:rPr>
                <w:rFonts w:ascii="Times New Roman"/>
                <w:b w:val="false"/>
                <w:i w:val="false"/>
                <w:color w:val="000000"/>
                <w:sz w:val="20"/>
              </w:rPr>
              <w:t xml:space="preserve">
факторлар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жинау және </w:t>
            </w:r>
            <w:r>
              <w:br/>
            </w:r>
            <w:r>
              <w:rPr>
                <w:rFonts w:ascii="Times New Roman"/>
                <w:b w:val="false"/>
                <w:i w:val="false"/>
                <w:color w:val="000000"/>
                <w:sz w:val="20"/>
              </w:rPr>
              <w:t xml:space="preserve">
кеңейту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өндiретін </w:t>
            </w:r>
            <w:r>
              <w:br/>
            </w:r>
            <w:r>
              <w:rPr>
                <w:rFonts w:ascii="Times New Roman"/>
                <w:b w:val="false"/>
                <w:i w:val="false"/>
                <w:color w:val="000000"/>
                <w:sz w:val="20"/>
              </w:rPr>
              <w:t xml:space="preserve">
аудандардағы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ортаның </w:t>
            </w:r>
            <w:r>
              <w:br/>
            </w:r>
            <w:r>
              <w:rPr>
                <w:rFonts w:ascii="Times New Roman"/>
                <w:b w:val="false"/>
                <w:i w:val="false"/>
                <w:color w:val="000000"/>
                <w:sz w:val="20"/>
              </w:rPr>
              <w:t xml:space="preserve">
әсерiн зерт- </w:t>
            </w:r>
            <w:r>
              <w:br/>
            </w:r>
            <w:r>
              <w:rPr>
                <w:rFonts w:ascii="Times New Roman"/>
                <w:b w:val="false"/>
                <w:i w:val="false"/>
                <w:color w:val="000000"/>
                <w:sz w:val="20"/>
              </w:rPr>
              <w:t xml:space="preserve">
теу бойынша ғылыми шолу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БАҚ-қа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тәсiл бойынша </w:t>
            </w:r>
            <w:r>
              <w:br/>
            </w:r>
            <w:r>
              <w:rPr>
                <w:rFonts w:ascii="Times New Roman"/>
                <w:b w:val="false"/>
                <w:i w:val="false"/>
                <w:color w:val="000000"/>
                <w:sz w:val="20"/>
              </w:rPr>
              <w:t xml:space="preserve">
жұмыс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қауiпсiз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Мектептегi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Салауатты өмір салтын қалыптастыру үшін құқықтық ортаны </w:t>
            </w:r>
            <w:r>
              <w:br/>
            </w:r>
            <w:r>
              <w:rPr>
                <w:rFonts w:ascii="Times New Roman"/>
                <w:b/>
                <w:i w:val="false"/>
                <w:color w:val="000000"/>
                <w:sz w:val="20"/>
              </w:rPr>
              <w:t>
қамтамасыз ету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әрекеттегi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базаны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стол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136,0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Салауатты өмір салтын қалыптастыру саласындағы ақпараттың, коммуникациялардың және білім берудің ролі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салтының </w:t>
            </w:r>
            <w:r>
              <w:br/>
            </w:r>
            <w:r>
              <w:rPr>
                <w:rFonts w:ascii="Times New Roman"/>
                <w:b w:val="false"/>
                <w:i w:val="false"/>
                <w:color w:val="000000"/>
                <w:sz w:val="20"/>
              </w:rPr>
              <w:t xml:space="preserve">
аспектiлерiн </w:t>
            </w:r>
            <w:r>
              <w:br/>
            </w:r>
            <w:r>
              <w:rPr>
                <w:rFonts w:ascii="Times New Roman"/>
                <w:b w:val="false"/>
                <w:i w:val="false"/>
                <w:color w:val="000000"/>
                <w:sz w:val="20"/>
              </w:rPr>
              <w:t xml:space="preserve">
жариялайтын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270,0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2992,9 </w:t>
            </w:r>
            <w:r>
              <w:br/>
            </w:r>
            <w:r>
              <w:rPr>
                <w:rFonts w:ascii="Times New Roman"/>
                <w:b w:val="false"/>
                <w:i w:val="false"/>
                <w:color w:val="000000"/>
                <w:sz w:val="20"/>
              </w:rPr>
              <w:t xml:space="preserve">
2007 ж.- </w:t>
            </w:r>
            <w:r>
              <w:br/>
            </w:r>
            <w:r>
              <w:rPr>
                <w:rFonts w:ascii="Times New Roman"/>
                <w:b w:val="false"/>
                <w:i w:val="false"/>
                <w:color w:val="000000"/>
                <w:sz w:val="20"/>
              </w:rPr>
              <w:t xml:space="preserve">
4993,6 </w:t>
            </w:r>
            <w:r>
              <w:br/>
            </w:r>
            <w:r>
              <w:rPr>
                <w:rFonts w:ascii="Times New Roman"/>
                <w:b w:val="false"/>
                <w:i w:val="false"/>
                <w:color w:val="000000"/>
                <w:sz w:val="20"/>
              </w:rPr>
              <w:t xml:space="preserve">
2008 ж.- </w:t>
            </w:r>
            <w:r>
              <w:br/>
            </w:r>
            <w:r>
              <w:rPr>
                <w:rFonts w:ascii="Times New Roman"/>
                <w:b w:val="false"/>
                <w:i w:val="false"/>
                <w:color w:val="000000"/>
                <w:sz w:val="20"/>
              </w:rPr>
              <w:t xml:space="preserve">
5535,9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фестивалi" </w:t>
            </w:r>
            <w:r>
              <w:br/>
            </w:r>
            <w:r>
              <w:rPr>
                <w:rFonts w:ascii="Times New Roman"/>
                <w:b w:val="false"/>
                <w:i w:val="false"/>
                <w:color w:val="000000"/>
                <w:sz w:val="20"/>
              </w:rPr>
              <w:t xml:space="preserve">
кең ауқымды </w:t>
            </w:r>
            <w:r>
              <w:br/>
            </w:r>
            <w:r>
              <w:rPr>
                <w:rFonts w:ascii="Times New Roman"/>
                <w:b w:val="false"/>
                <w:i w:val="false"/>
                <w:color w:val="000000"/>
                <w:sz w:val="20"/>
              </w:rPr>
              <w:t xml:space="preserve">
акциясын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7441,2 </w:t>
            </w:r>
            <w:r>
              <w:br/>
            </w:r>
            <w:r>
              <w:rPr>
                <w:rFonts w:ascii="Times New Roman"/>
                <w:b w:val="false"/>
                <w:i w:val="false"/>
                <w:color w:val="000000"/>
                <w:sz w:val="20"/>
              </w:rPr>
              <w:t xml:space="preserve">
2007 ж.- </w:t>
            </w:r>
            <w:r>
              <w:br/>
            </w:r>
            <w:r>
              <w:rPr>
                <w:rFonts w:ascii="Times New Roman"/>
                <w:b w:val="false"/>
                <w:i w:val="false"/>
                <w:color w:val="000000"/>
                <w:sz w:val="20"/>
              </w:rPr>
              <w:t xml:space="preserve">
8302,1 </w:t>
            </w:r>
            <w:r>
              <w:br/>
            </w:r>
            <w:r>
              <w:rPr>
                <w:rFonts w:ascii="Times New Roman"/>
                <w:b w:val="false"/>
                <w:i w:val="false"/>
                <w:color w:val="000000"/>
                <w:sz w:val="20"/>
              </w:rPr>
              <w:t xml:space="preserve">
2008 ж.- </w:t>
            </w:r>
            <w:r>
              <w:br/>
            </w:r>
            <w:r>
              <w:rPr>
                <w:rFonts w:ascii="Times New Roman"/>
                <w:b w:val="false"/>
                <w:i w:val="false"/>
                <w:color w:val="000000"/>
                <w:sz w:val="20"/>
              </w:rPr>
              <w:t xml:space="preserve">
8895,5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жолы" медицина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үшiн акциясын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6734,0 </w:t>
            </w:r>
            <w:r>
              <w:br/>
            </w:r>
            <w:r>
              <w:rPr>
                <w:rFonts w:ascii="Times New Roman"/>
                <w:b w:val="false"/>
                <w:i w:val="false"/>
                <w:color w:val="000000"/>
                <w:sz w:val="20"/>
              </w:rPr>
              <w:t xml:space="preserve">
2007 ж.- </w:t>
            </w:r>
            <w:r>
              <w:br/>
            </w:r>
            <w:r>
              <w:rPr>
                <w:rFonts w:ascii="Times New Roman"/>
                <w:b w:val="false"/>
                <w:i w:val="false"/>
                <w:color w:val="000000"/>
                <w:sz w:val="20"/>
              </w:rPr>
              <w:t xml:space="preserve">
7099,4 </w:t>
            </w:r>
            <w:r>
              <w:br/>
            </w:r>
            <w:r>
              <w:rPr>
                <w:rFonts w:ascii="Times New Roman"/>
                <w:b w:val="false"/>
                <w:i w:val="false"/>
                <w:color w:val="000000"/>
                <w:sz w:val="20"/>
              </w:rPr>
              <w:t xml:space="preserve">
2008 ж.- </w:t>
            </w:r>
            <w:r>
              <w:br/>
            </w:r>
            <w:r>
              <w:rPr>
                <w:rFonts w:ascii="Times New Roman"/>
                <w:b w:val="false"/>
                <w:i w:val="false"/>
                <w:color w:val="000000"/>
                <w:sz w:val="20"/>
              </w:rPr>
              <w:t xml:space="preserve">
7468,2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Көрнекi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әзiрлеу және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(СӨС) қызме-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мамандарына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семинарларын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заманға </w:t>
            </w:r>
            <w:r>
              <w:br/>
            </w:r>
            <w:r>
              <w:rPr>
                <w:rFonts w:ascii="Times New Roman"/>
                <w:b w:val="false"/>
                <w:i w:val="false"/>
                <w:color w:val="000000"/>
                <w:sz w:val="20"/>
              </w:rPr>
              <w:t xml:space="preserve">
сай ақпарат- </w:t>
            </w:r>
            <w:r>
              <w:br/>
            </w:r>
            <w:r>
              <w:rPr>
                <w:rFonts w:ascii="Times New Roman"/>
                <w:b w:val="false"/>
                <w:i w:val="false"/>
                <w:color w:val="000000"/>
                <w:sz w:val="20"/>
              </w:rPr>
              <w:t xml:space="preserve">
тық техника- </w:t>
            </w:r>
            <w:r>
              <w:br/>
            </w:r>
            <w:r>
              <w:rPr>
                <w:rFonts w:ascii="Times New Roman"/>
                <w:b w:val="false"/>
                <w:i w:val="false"/>
                <w:color w:val="000000"/>
                <w:sz w:val="20"/>
              </w:rPr>
              <w:t xml:space="preserve">
ны (интер- </w:t>
            </w:r>
            <w:r>
              <w:br/>
            </w:r>
            <w:r>
              <w:rPr>
                <w:rFonts w:ascii="Times New Roman"/>
                <w:b w:val="false"/>
                <w:i w:val="false"/>
                <w:color w:val="000000"/>
                <w:sz w:val="20"/>
              </w:rPr>
              <w:t xml:space="preserve">
нет, элек- </w:t>
            </w:r>
            <w:r>
              <w:br/>
            </w:r>
            <w:r>
              <w:rPr>
                <w:rFonts w:ascii="Times New Roman"/>
                <w:b w:val="false"/>
                <w:i w:val="false"/>
                <w:color w:val="000000"/>
                <w:sz w:val="20"/>
              </w:rPr>
              <w:t xml:space="preserve">
тронды байланыс, </w:t>
            </w:r>
            <w:r>
              <w:br/>
            </w:r>
            <w:r>
              <w:rPr>
                <w:rFonts w:ascii="Times New Roman"/>
                <w:b w:val="false"/>
                <w:i w:val="false"/>
                <w:color w:val="000000"/>
                <w:sz w:val="20"/>
              </w:rPr>
              <w:t xml:space="preserve">
мультимедия- </w:t>
            </w:r>
            <w:r>
              <w:br/>
            </w:r>
            <w:r>
              <w:rPr>
                <w:rFonts w:ascii="Times New Roman"/>
                <w:b w:val="false"/>
                <w:i w:val="false"/>
                <w:color w:val="000000"/>
                <w:sz w:val="20"/>
              </w:rPr>
              <w:t xml:space="preserve">
лық аппара- </w:t>
            </w:r>
            <w:r>
              <w:br/>
            </w:r>
            <w:r>
              <w:rPr>
                <w:rFonts w:ascii="Times New Roman"/>
                <w:b w:val="false"/>
                <w:i w:val="false"/>
                <w:color w:val="000000"/>
                <w:sz w:val="20"/>
              </w:rPr>
              <w:t xml:space="preserve">
тура және басқа) пайдалану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3899,8 </w:t>
            </w:r>
            <w:r>
              <w:br/>
            </w:r>
            <w:r>
              <w:rPr>
                <w:rFonts w:ascii="Times New Roman"/>
                <w:b w:val="false"/>
                <w:i w:val="false"/>
                <w:color w:val="000000"/>
                <w:sz w:val="20"/>
              </w:rPr>
              <w:t xml:space="preserve">
2007 ж.- </w:t>
            </w:r>
            <w:r>
              <w:br/>
            </w:r>
            <w:r>
              <w:rPr>
                <w:rFonts w:ascii="Times New Roman"/>
                <w:b w:val="false"/>
                <w:i w:val="false"/>
                <w:color w:val="000000"/>
                <w:sz w:val="20"/>
              </w:rPr>
              <w:t xml:space="preserve">
5312,5 </w:t>
            </w:r>
            <w:r>
              <w:br/>
            </w:r>
            <w:r>
              <w:rPr>
                <w:rFonts w:ascii="Times New Roman"/>
                <w:b w:val="false"/>
                <w:i w:val="false"/>
                <w:color w:val="000000"/>
                <w:sz w:val="20"/>
              </w:rPr>
              <w:t xml:space="preserve">
2008 ж.- </w:t>
            </w:r>
            <w:r>
              <w:br/>
            </w:r>
            <w:r>
              <w:rPr>
                <w:rFonts w:ascii="Times New Roman"/>
                <w:b w:val="false"/>
                <w:i w:val="false"/>
                <w:color w:val="000000"/>
                <w:sz w:val="20"/>
              </w:rPr>
              <w:t xml:space="preserve">
5418,1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проблемасы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дайындаған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Веб-сайттар- </w:t>
            </w:r>
            <w:r>
              <w:br/>
            </w:r>
            <w:r>
              <w:rPr>
                <w:rFonts w:ascii="Times New Roman"/>
                <w:b w:val="false"/>
                <w:i w:val="false"/>
                <w:color w:val="000000"/>
                <w:sz w:val="20"/>
              </w:rPr>
              <w:t xml:space="preserve">
ды қолдау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430,0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үшiн әдiсте- </w:t>
            </w:r>
            <w:r>
              <w:br/>
            </w:r>
            <w:r>
              <w:rPr>
                <w:rFonts w:ascii="Times New Roman"/>
                <w:b w:val="false"/>
                <w:i w:val="false"/>
                <w:color w:val="000000"/>
                <w:sz w:val="20"/>
              </w:rPr>
              <w:t xml:space="preserve">
мелiк мате- </w:t>
            </w:r>
            <w:r>
              <w:br/>
            </w:r>
            <w:r>
              <w:rPr>
                <w:rFonts w:ascii="Times New Roman"/>
                <w:b w:val="false"/>
                <w:i w:val="false"/>
                <w:color w:val="000000"/>
                <w:sz w:val="20"/>
              </w:rPr>
              <w:t xml:space="preserve">
риалдар дайындау және ақпара- </w:t>
            </w:r>
            <w:r>
              <w:br/>
            </w:r>
            <w:r>
              <w:rPr>
                <w:rFonts w:ascii="Times New Roman"/>
                <w:b w:val="false"/>
                <w:i w:val="false"/>
                <w:color w:val="000000"/>
                <w:sz w:val="20"/>
              </w:rPr>
              <w:t xml:space="preserve">
ттық-оқыту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қаталогтарын </w:t>
            </w:r>
            <w:r>
              <w:br/>
            </w:r>
            <w:r>
              <w:rPr>
                <w:rFonts w:ascii="Times New Roman"/>
                <w:b w:val="false"/>
                <w:i w:val="false"/>
                <w:color w:val="000000"/>
                <w:sz w:val="20"/>
              </w:rPr>
              <w:t xml:space="preserve">
жаңарту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күнiн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4654,0 </w:t>
            </w:r>
            <w:r>
              <w:br/>
            </w:r>
            <w:r>
              <w:rPr>
                <w:rFonts w:ascii="Times New Roman"/>
                <w:b w:val="false"/>
                <w:i w:val="false"/>
                <w:color w:val="000000"/>
                <w:sz w:val="20"/>
              </w:rPr>
              <w:t xml:space="preserve">
2007 ж.- </w:t>
            </w:r>
            <w:r>
              <w:br/>
            </w:r>
            <w:r>
              <w:rPr>
                <w:rFonts w:ascii="Times New Roman"/>
                <w:b w:val="false"/>
                <w:i w:val="false"/>
                <w:color w:val="000000"/>
                <w:sz w:val="20"/>
              </w:rPr>
              <w:t xml:space="preserve">
5193,6 </w:t>
            </w:r>
            <w:r>
              <w:br/>
            </w:r>
            <w:r>
              <w:rPr>
                <w:rFonts w:ascii="Times New Roman"/>
                <w:b w:val="false"/>
                <w:i w:val="false"/>
                <w:color w:val="000000"/>
                <w:sz w:val="20"/>
              </w:rPr>
              <w:t xml:space="preserve">
2008 ж.- </w:t>
            </w:r>
            <w:r>
              <w:br/>
            </w:r>
            <w:r>
              <w:rPr>
                <w:rFonts w:ascii="Times New Roman"/>
                <w:b w:val="false"/>
                <w:i w:val="false"/>
                <w:color w:val="000000"/>
                <w:sz w:val="20"/>
              </w:rPr>
              <w:t xml:space="preserve">
5633,7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жүргiзу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өмір </w:t>
            </w:r>
            <w:r>
              <w:br/>
            </w:r>
            <w:r>
              <w:rPr>
                <w:rFonts w:ascii="Times New Roman"/>
                <w:b w:val="false"/>
                <w:i w:val="false"/>
                <w:color w:val="000000"/>
                <w:sz w:val="20"/>
              </w:rPr>
              <w:t xml:space="preserve">
салтын </w:t>
            </w:r>
            <w:r>
              <w:br/>
            </w:r>
            <w:r>
              <w:rPr>
                <w:rFonts w:ascii="Times New Roman"/>
                <w:b w:val="false"/>
                <w:i w:val="false"/>
                <w:color w:val="000000"/>
                <w:sz w:val="20"/>
              </w:rPr>
              <w:t xml:space="preserve">
наси- </w:t>
            </w:r>
            <w:r>
              <w:br/>
            </w:r>
            <w:r>
              <w:rPr>
                <w:rFonts w:ascii="Times New Roman"/>
                <w:b w:val="false"/>
                <w:i w:val="false"/>
                <w:color w:val="000000"/>
                <w:sz w:val="20"/>
              </w:rPr>
              <w:t xml:space="preserve">
хаттау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БАҚ-да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тарату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27520,0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27520,0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27520,0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Салауатты өмір салтын қалыптастырудағы білімнің ролін </w:t>
            </w:r>
            <w:r>
              <w:br/>
            </w:r>
            <w:r>
              <w:rPr>
                <w:rFonts w:ascii="Times New Roman"/>
                <w:b/>
                <w:i w:val="false"/>
                <w:color w:val="000000"/>
                <w:sz w:val="20"/>
              </w:rPr>
              <w:t>
күшейту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390,0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3741,7 </w:t>
            </w:r>
            <w:r>
              <w:br/>
            </w:r>
            <w:r>
              <w:rPr>
                <w:rFonts w:ascii="Times New Roman"/>
                <w:b w:val="false"/>
                <w:i w:val="false"/>
                <w:color w:val="000000"/>
                <w:sz w:val="20"/>
              </w:rPr>
              <w:t xml:space="preserve">
2007 ж.- </w:t>
            </w:r>
            <w:r>
              <w:br/>
            </w:r>
            <w:r>
              <w:rPr>
                <w:rFonts w:ascii="Times New Roman"/>
                <w:b w:val="false"/>
                <w:i w:val="false"/>
                <w:color w:val="000000"/>
                <w:sz w:val="20"/>
              </w:rPr>
              <w:t xml:space="preserve">
3827,8 </w:t>
            </w:r>
            <w:r>
              <w:br/>
            </w:r>
            <w:r>
              <w:rPr>
                <w:rFonts w:ascii="Times New Roman"/>
                <w:b w:val="false"/>
                <w:i w:val="false"/>
                <w:color w:val="000000"/>
                <w:sz w:val="20"/>
              </w:rPr>
              <w:t xml:space="preserve">
2008 ж.- </w:t>
            </w:r>
            <w:r>
              <w:br/>
            </w:r>
            <w:r>
              <w:rPr>
                <w:rFonts w:ascii="Times New Roman"/>
                <w:b w:val="false"/>
                <w:i w:val="false"/>
                <w:color w:val="000000"/>
                <w:sz w:val="20"/>
              </w:rPr>
              <w:t xml:space="preserve">
3883,9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шiлерi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нің әдісте- </w:t>
            </w:r>
            <w:r>
              <w:br/>
            </w:r>
            <w:r>
              <w:rPr>
                <w:rFonts w:ascii="Times New Roman"/>
                <w:b w:val="false"/>
                <w:i w:val="false"/>
                <w:color w:val="000000"/>
                <w:sz w:val="20"/>
              </w:rPr>
              <w:t xml:space="preserve">
мелік ұсыныстарын </w:t>
            </w:r>
            <w:r>
              <w:br/>
            </w:r>
            <w:r>
              <w:rPr>
                <w:rFonts w:ascii="Times New Roman"/>
                <w:b w:val="false"/>
                <w:i w:val="false"/>
                <w:color w:val="000000"/>
                <w:sz w:val="20"/>
              </w:rPr>
              <w:t xml:space="preserve">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225,0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плакат </w:t>
            </w:r>
            <w:r>
              <w:br/>
            </w:r>
            <w:r>
              <w:rPr>
                <w:rFonts w:ascii="Times New Roman"/>
                <w:b w:val="false"/>
                <w:i w:val="false"/>
                <w:color w:val="000000"/>
                <w:sz w:val="20"/>
              </w:rPr>
              <w:t xml:space="preserve">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31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БАҚ-ның </w:t>
            </w:r>
            <w:r>
              <w:br/>
            </w:r>
            <w:r>
              <w:rPr>
                <w:rFonts w:ascii="Times New Roman"/>
                <w:b w:val="false"/>
                <w:i w:val="false"/>
                <w:color w:val="000000"/>
                <w:sz w:val="20"/>
              </w:rPr>
              <w:t xml:space="preserve">
басылымда- </w:t>
            </w:r>
            <w:r>
              <w:br/>
            </w:r>
            <w:r>
              <w:rPr>
                <w:rFonts w:ascii="Times New Roman"/>
                <w:b w:val="false"/>
                <w:i w:val="false"/>
                <w:color w:val="000000"/>
                <w:sz w:val="20"/>
              </w:rPr>
              <w:t xml:space="preserve">
рында жылына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1111,1 </w:t>
            </w:r>
            <w:r>
              <w:br/>
            </w:r>
            <w:r>
              <w:rPr>
                <w:rFonts w:ascii="Times New Roman"/>
                <w:b w:val="false"/>
                <w:i w:val="false"/>
                <w:color w:val="000000"/>
                <w:sz w:val="20"/>
              </w:rPr>
              <w:t xml:space="preserve">
2007 ж.- </w:t>
            </w:r>
            <w:r>
              <w:br/>
            </w:r>
            <w:r>
              <w:rPr>
                <w:rFonts w:ascii="Times New Roman"/>
                <w:b w:val="false"/>
                <w:i w:val="false"/>
                <w:color w:val="000000"/>
                <w:sz w:val="20"/>
              </w:rPr>
              <w:t xml:space="preserve">
1241,5 </w:t>
            </w:r>
            <w:r>
              <w:br/>
            </w:r>
            <w:r>
              <w:rPr>
                <w:rFonts w:ascii="Times New Roman"/>
                <w:b w:val="false"/>
                <w:i w:val="false"/>
                <w:color w:val="000000"/>
                <w:sz w:val="20"/>
              </w:rPr>
              <w:t xml:space="preserve">
2008 ж.- </w:t>
            </w:r>
            <w:r>
              <w:br/>
            </w:r>
            <w:r>
              <w:rPr>
                <w:rFonts w:ascii="Times New Roman"/>
                <w:b w:val="false"/>
                <w:i w:val="false"/>
                <w:color w:val="000000"/>
                <w:sz w:val="20"/>
              </w:rPr>
              <w:t xml:space="preserve">
1181,0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денсаулық сақтау </w:t>
            </w:r>
            <w:r>
              <w:br/>
            </w:r>
            <w:r>
              <w:rPr>
                <w:rFonts w:ascii="Times New Roman"/>
                <w:b w:val="false"/>
                <w:i w:val="false"/>
                <w:color w:val="000000"/>
                <w:sz w:val="20"/>
              </w:rPr>
              <w:t xml:space="preserve">
ұйымының "Салауатты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ситеттер"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универси- </w:t>
            </w:r>
            <w:r>
              <w:br/>
            </w:r>
            <w:r>
              <w:rPr>
                <w:rFonts w:ascii="Times New Roman"/>
                <w:b w:val="false"/>
                <w:i w:val="false"/>
                <w:color w:val="000000"/>
                <w:sz w:val="20"/>
              </w:rPr>
              <w:t xml:space="preserve">
теттер"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жүйесiн құру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үйлестi- </w:t>
            </w:r>
            <w:r>
              <w:br/>
            </w:r>
            <w:r>
              <w:rPr>
                <w:rFonts w:ascii="Times New Roman"/>
                <w:b w:val="false"/>
                <w:i w:val="false"/>
                <w:color w:val="000000"/>
                <w:sz w:val="20"/>
              </w:rPr>
              <w:t xml:space="preserve">
рушiлерi,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өкiлдерi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департамент- </w:t>
            </w:r>
            <w:r>
              <w:br/>
            </w:r>
            <w:r>
              <w:rPr>
                <w:rFonts w:ascii="Times New Roman"/>
                <w:b w:val="false"/>
                <w:i w:val="false"/>
                <w:color w:val="000000"/>
                <w:sz w:val="20"/>
              </w:rPr>
              <w:t xml:space="preserve">
терi)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контингентi арасында </w:t>
            </w:r>
            <w:r>
              <w:br/>
            </w:r>
            <w:r>
              <w:rPr>
                <w:rFonts w:ascii="Times New Roman"/>
                <w:b w:val="false"/>
                <w:i w:val="false"/>
                <w:color w:val="000000"/>
                <w:sz w:val="20"/>
              </w:rPr>
              <w:t xml:space="preserve">
салауатты өмiр салтын қалыптастыру </w:t>
            </w:r>
            <w:r>
              <w:br/>
            </w:r>
            <w:r>
              <w:rPr>
                <w:rFonts w:ascii="Times New Roman"/>
                <w:b w:val="false"/>
                <w:i w:val="false"/>
                <w:color w:val="000000"/>
                <w:sz w:val="20"/>
              </w:rPr>
              <w:t xml:space="preserve">
(СӨСҚ) мәселелерi бойынша бiлiм және </w:t>
            </w:r>
            <w:r>
              <w:br/>
            </w:r>
            <w:r>
              <w:rPr>
                <w:rFonts w:ascii="Times New Roman"/>
                <w:b w:val="false"/>
                <w:i w:val="false"/>
                <w:color w:val="000000"/>
                <w:sz w:val="20"/>
              </w:rPr>
              <w:t xml:space="preserve">
дағдылар деңгейiн бiлу үшiн әлеуметтiк </w:t>
            </w:r>
            <w:r>
              <w:br/>
            </w:r>
            <w:r>
              <w:rPr>
                <w:rFonts w:ascii="Times New Roman"/>
                <w:b w:val="false"/>
                <w:i w:val="false"/>
                <w:color w:val="000000"/>
                <w:sz w:val="20"/>
              </w:rPr>
              <w:t xml:space="preserve">
зерттеу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университет- </w:t>
            </w:r>
            <w:r>
              <w:br/>
            </w:r>
            <w:r>
              <w:rPr>
                <w:rFonts w:ascii="Times New Roman"/>
                <w:b w:val="false"/>
                <w:i w:val="false"/>
                <w:color w:val="000000"/>
                <w:sz w:val="20"/>
              </w:rPr>
              <w:t xml:space="preserve">
тер"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БАҚ-ның </w:t>
            </w:r>
            <w:r>
              <w:br/>
            </w:r>
            <w:r>
              <w:rPr>
                <w:rFonts w:ascii="Times New Roman"/>
                <w:b w:val="false"/>
                <w:i w:val="false"/>
                <w:color w:val="000000"/>
                <w:sz w:val="20"/>
              </w:rPr>
              <w:t xml:space="preserve">
басылымда- </w:t>
            </w:r>
            <w:r>
              <w:br/>
            </w:r>
            <w:r>
              <w:rPr>
                <w:rFonts w:ascii="Times New Roman"/>
                <w:b w:val="false"/>
                <w:i w:val="false"/>
                <w:color w:val="000000"/>
                <w:sz w:val="20"/>
              </w:rPr>
              <w:t xml:space="preserve">
рында жылына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ж.- 810,0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1202,3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1153,9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Үзiлiссiз бiлiм беру жүйесiнде салауатты </w:t>
            </w:r>
            <w:r>
              <w:br/>
            </w:r>
            <w:r>
              <w:rPr>
                <w:rFonts w:ascii="Times New Roman"/>
                <w:b w:val="false"/>
                <w:i w:val="false"/>
                <w:color w:val="000000"/>
                <w:sz w:val="20"/>
              </w:rPr>
              <w:t xml:space="preserve">
өмiр салты жөнiндегi оқыту бағдар- </w:t>
            </w:r>
            <w:r>
              <w:br/>
            </w:r>
            <w:r>
              <w:rPr>
                <w:rFonts w:ascii="Times New Roman"/>
                <w:b w:val="false"/>
                <w:i w:val="false"/>
                <w:color w:val="000000"/>
                <w:sz w:val="20"/>
              </w:rPr>
              <w:t xml:space="preserve">
ламаларының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Валеологияны </w:t>
            </w:r>
            <w:r>
              <w:br/>
            </w:r>
            <w:r>
              <w:rPr>
                <w:rFonts w:ascii="Times New Roman"/>
                <w:b w:val="false"/>
                <w:i w:val="false"/>
                <w:color w:val="000000"/>
                <w:sz w:val="20"/>
              </w:rPr>
              <w:t xml:space="preserve">
үзiлiссiз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жүйесiне </w:t>
            </w:r>
            <w:r>
              <w:br/>
            </w:r>
            <w:r>
              <w:rPr>
                <w:rFonts w:ascii="Times New Roman"/>
                <w:b w:val="false"/>
                <w:i w:val="false"/>
                <w:color w:val="000000"/>
                <w:sz w:val="20"/>
              </w:rPr>
              <w:t xml:space="preserve">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Валеологияны оқыту </w:t>
            </w:r>
            <w:r>
              <w:br/>
            </w:r>
            <w:r>
              <w:rPr>
                <w:rFonts w:ascii="Times New Roman"/>
                <w:b w:val="false"/>
                <w:i w:val="false"/>
                <w:color w:val="000000"/>
                <w:sz w:val="20"/>
              </w:rPr>
              <w:t xml:space="preserve">
жүйесiнiң ғылыми </w:t>
            </w:r>
            <w:r>
              <w:br/>
            </w:r>
            <w:r>
              <w:rPr>
                <w:rFonts w:ascii="Times New Roman"/>
                <w:b w:val="false"/>
                <w:i w:val="false"/>
                <w:color w:val="000000"/>
                <w:sz w:val="20"/>
              </w:rPr>
              <w:t xml:space="preserve">
негiзiн кәзiргi заманға сай жетiлдiру, </w:t>
            </w:r>
            <w:r>
              <w:br/>
            </w:r>
            <w:r>
              <w:rPr>
                <w:rFonts w:ascii="Times New Roman"/>
                <w:b w:val="false"/>
                <w:i w:val="false"/>
                <w:color w:val="000000"/>
                <w:sz w:val="20"/>
              </w:rPr>
              <w:t xml:space="preserve">
салауатты өмiр салты бойынша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талдау және </w:t>
            </w:r>
            <w:r>
              <w:br/>
            </w:r>
            <w:r>
              <w:rPr>
                <w:rFonts w:ascii="Times New Roman"/>
                <w:b w:val="false"/>
                <w:i w:val="false"/>
                <w:color w:val="000000"/>
                <w:sz w:val="20"/>
              </w:rPr>
              <w:t xml:space="preserve">
қайта қарау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универси- </w:t>
            </w:r>
            <w:r>
              <w:br/>
            </w:r>
            <w:r>
              <w:rPr>
                <w:rFonts w:ascii="Times New Roman"/>
                <w:b w:val="false"/>
                <w:i w:val="false"/>
                <w:color w:val="000000"/>
                <w:sz w:val="20"/>
              </w:rPr>
              <w:t xml:space="preserve">
теттер"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тәжiрибесi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Үзiлiссiз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туралы оқыту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столын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400, 0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бағдар- </w:t>
            </w:r>
            <w:r>
              <w:br/>
            </w:r>
            <w:r>
              <w:rPr>
                <w:rFonts w:ascii="Times New Roman"/>
                <w:b w:val="false"/>
                <w:i w:val="false"/>
                <w:color w:val="000000"/>
                <w:sz w:val="20"/>
              </w:rPr>
              <w:t xml:space="preserve">
ламалары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"Оқушылар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нығайтудағы </w:t>
            </w:r>
            <w:r>
              <w:br/>
            </w:r>
            <w:r>
              <w:rPr>
                <w:rFonts w:ascii="Times New Roman"/>
                <w:b w:val="false"/>
                <w:i w:val="false"/>
                <w:color w:val="000000"/>
                <w:sz w:val="20"/>
              </w:rPr>
              <w:t xml:space="preserve">
ведомствалық </w:t>
            </w:r>
            <w:r>
              <w:br/>
            </w:r>
            <w:r>
              <w:rPr>
                <w:rFonts w:ascii="Times New Roman"/>
                <w:b w:val="false"/>
                <w:i w:val="false"/>
                <w:color w:val="000000"/>
                <w:sz w:val="20"/>
              </w:rPr>
              <w:t xml:space="preserve">
және сектор- </w:t>
            </w:r>
            <w:r>
              <w:br/>
            </w:r>
            <w:r>
              <w:rPr>
                <w:rFonts w:ascii="Times New Roman"/>
                <w:b w:val="false"/>
                <w:i w:val="false"/>
                <w:color w:val="000000"/>
                <w:sz w:val="20"/>
              </w:rPr>
              <w:t xml:space="preserve">
аралық байланыс- </w:t>
            </w:r>
            <w:r>
              <w:br/>
            </w:r>
            <w:r>
              <w:rPr>
                <w:rFonts w:ascii="Times New Roman"/>
                <w:b w:val="false"/>
                <w:i w:val="false"/>
                <w:color w:val="000000"/>
                <w:sz w:val="20"/>
              </w:rPr>
              <w:t xml:space="preserve">
тарды дамыту" атты </w:t>
            </w:r>
            <w:r>
              <w:br/>
            </w:r>
            <w:r>
              <w:rPr>
                <w:rFonts w:ascii="Times New Roman"/>
                <w:b w:val="false"/>
                <w:i w:val="false"/>
                <w:color w:val="000000"/>
                <w:sz w:val="20"/>
              </w:rPr>
              <w:t xml:space="preserve">
дөңгелек стол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2007 -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медицинасы </w:t>
            </w:r>
            <w:r>
              <w:br/>
            </w:r>
            <w:r>
              <w:rPr>
                <w:rFonts w:ascii="Times New Roman"/>
                <w:b w:val="false"/>
                <w:i w:val="false"/>
                <w:color w:val="000000"/>
                <w:sz w:val="20"/>
              </w:rPr>
              <w:t xml:space="preserve">
үшiн оқу-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жинақты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шығару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жинақты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450,0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құруға кiрiсу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3073,4 </w:t>
            </w:r>
            <w:r>
              <w:br/>
            </w:r>
            <w:r>
              <w:rPr>
                <w:rFonts w:ascii="Times New Roman"/>
                <w:b w:val="false"/>
                <w:i w:val="false"/>
                <w:color w:val="000000"/>
                <w:sz w:val="20"/>
              </w:rPr>
              <w:t xml:space="preserve">
2007 ж.- </w:t>
            </w:r>
            <w:r>
              <w:br/>
            </w:r>
            <w:r>
              <w:rPr>
                <w:rFonts w:ascii="Times New Roman"/>
                <w:b w:val="false"/>
                <w:i w:val="false"/>
                <w:color w:val="000000"/>
                <w:sz w:val="20"/>
              </w:rPr>
              <w:t xml:space="preserve">
1706,3 </w:t>
            </w:r>
            <w:r>
              <w:br/>
            </w:r>
            <w:r>
              <w:rPr>
                <w:rFonts w:ascii="Times New Roman"/>
                <w:b w:val="false"/>
                <w:i w:val="false"/>
                <w:color w:val="000000"/>
                <w:sz w:val="20"/>
              </w:rPr>
              <w:t xml:space="preserve">
2008 ж.- </w:t>
            </w:r>
            <w:r>
              <w:br/>
            </w:r>
            <w:r>
              <w:rPr>
                <w:rFonts w:ascii="Times New Roman"/>
                <w:b w:val="false"/>
                <w:i w:val="false"/>
                <w:color w:val="000000"/>
                <w:sz w:val="20"/>
              </w:rPr>
              <w:t xml:space="preserve">
2394,8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235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қызметi үшiн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дайындаудың </w:t>
            </w:r>
            <w:r>
              <w:br/>
            </w:r>
            <w:r>
              <w:rPr>
                <w:rFonts w:ascii="Times New Roman"/>
                <w:b w:val="false"/>
                <w:i w:val="false"/>
                <w:color w:val="000000"/>
                <w:sz w:val="20"/>
              </w:rPr>
              <w:t xml:space="preserve">
каскадтық </w:t>
            </w:r>
            <w:r>
              <w:br/>
            </w:r>
            <w:r>
              <w:rPr>
                <w:rFonts w:ascii="Times New Roman"/>
                <w:b w:val="false"/>
                <w:i w:val="false"/>
                <w:color w:val="000000"/>
                <w:sz w:val="20"/>
              </w:rPr>
              <w:t xml:space="preserve">
әдiсiн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тренингтер)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2875,8 </w:t>
            </w:r>
            <w:r>
              <w:br/>
            </w:r>
            <w:r>
              <w:rPr>
                <w:rFonts w:ascii="Times New Roman"/>
                <w:b w:val="false"/>
                <w:i w:val="false"/>
                <w:color w:val="000000"/>
                <w:sz w:val="20"/>
              </w:rPr>
              <w:t xml:space="preserve">
2007 ж.- </w:t>
            </w:r>
            <w:r>
              <w:br/>
            </w:r>
            <w:r>
              <w:rPr>
                <w:rFonts w:ascii="Times New Roman"/>
                <w:b w:val="false"/>
                <w:i w:val="false"/>
                <w:color w:val="000000"/>
                <w:sz w:val="20"/>
              </w:rPr>
              <w:t xml:space="preserve">
2950,2 </w:t>
            </w:r>
            <w:r>
              <w:br/>
            </w:r>
            <w:r>
              <w:rPr>
                <w:rFonts w:ascii="Times New Roman"/>
                <w:b w:val="false"/>
                <w:i w:val="false"/>
                <w:color w:val="000000"/>
                <w:sz w:val="20"/>
              </w:rPr>
              <w:t xml:space="preserve">
2008 ж.- </w:t>
            </w:r>
            <w:r>
              <w:br/>
            </w:r>
            <w:r>
              <w:rPr>
                <w:rFonts w:ascii="Times New Roman"/>
                <w:b w:val="false"/>
                <w:i w:val="false"/>
                <w:color w:val="000000"/>
                <w:sz w:val="20"/>
              </w:rPr>
              <w:t xml:space="preserve">
3155,1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"Бiлiм </w:t>
            </w:r>
            <w:r>
              <w:br/>
            </w:r>
            <w:r>
              <w:rPr>
                <w:rFonts w:ascii="Times New Roman"/>
                <w:b w:val="false"/>
                <w:i w:val="false"/>
                <w:color w:val="000000"/>
                <w:sz w:val="20"/>
              </w:rPr>
              <w:t xml:space="preserve">
жүйесiндегi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техно- </w:t>
            </w:r>
            <w:r>
              <w:br/>
            </w:r>
            <w:r>
              <w:rPr>
                <w:rFonts w:ascii="Times New Roman"/>
                <w:b w:val="false"/>
                <w:i w:val="false"/>
                <w:color w:val="000000"/>
                <w:sz w:val="20"/>
              </w:rPr>
              <w:t xml:space="preserve">
логиялары"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қауымдасты-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жүзеге асыру қоры- </w:t>
            </w:r>
            <w:r>
              <w:br/>
            </w:r>
            <w:r>
              <w:rPr>
                <w:rFonts w:ascii="Times New Roman"/>
                <w:b w:val="false"/>
                <w:i w:val="false"/>
                <w:color w:val="000000"/>
                <w:sz w:val="20"/>
              </w:rPr>
              <w:t xml:space="preserve">
тындылары" </w:t>
            </w:r>
            <w:r>
              <w:br/>
            </w:r>
            <w:r>
              <w:rPr>
                <w:rFonts w:ascii="Times New Roman"/>
                <w:b w:val="false"/>
                <w:i w:val="false"/>
                <w:color w:val="000000"/>
                <w:sz w:val="20"/>
              </w:rPr>
              <w:t xml:space="preserve">
атты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және өмiр </w:t>
            </w:r>
            <w:r>
              <w:br/>
            </w:r>
            <w:r>
              <w:rPr>
                <w:rFonts w:ascii="Times New Roman"/>
                <w:b w:val="false"/>
                <w:i w:val="false"/>
                <w:color w:val="000000"/>
                <w:sz w:val="20"/>
              </w:rPr>
              <w:t xml:space="preserve">
дағдылары" </w:t>
            </w:r>
            <w:r>
              <w:br/>
            </w:r>
            <w:r>
              <w:rPr>
                <w:rFonts w:ascii="Times New Roman"/>
                <w:b w:val="false"/>
                <w:i w:val="false"/>
                <w:color w:val="000000"/>
                <w:sz w:val="20"/>
              </w:rPr>
              <w:t xml:space="preserve">
ықпалдастық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дарламаны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- 320,0 2007 ж. - 320,0 2008 ж. </w:t>
            </w:r>
            <w:r>
              <w:br/>
            </w:r>
            <w:r>
              <w:rPr>
                <w:rFonts w:ascii="Times New Roman"/>
                <w:b w:val="false"/>
                <w:i w:val="false"/>
                <w:color w:val="000000"/>
                <w:sz w:val="20"/>
              </w:rPr>
              <w:t xml:space="preserve">
- 320,0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Салауатты өмір салтын қалыптастырудағы қолданбалы зерттеулер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түрлi бөлiгiн </w:t>
            </w:r>
            <w:r>
              <w:br/>
            </w:r>
            <w:r>
              <w:rPr>
                <w:rFonts w:ascii="Times New Roman"/>
                <w:b w:val="false"/>
                <w:i w:val="false"/>
                <w:color w:val="000000"/>
                <w:sz w:val="20"/>
              </w:rPr>
              <w:t xml:space="preserve">
"П.Ивановтың </w:t>
            </w:r>
            <w:r>
              <w:br/>
            </w:r>
            <w:r>
              <w:rPr>
                <w:rFonts w:ascii="Times New Roman"/>
                <w:b w:val="false"/>
                <w:i w:val="false"/>
                <w:color w:val="000000"/>
                <w:sz w:val="20"/>
              </w:rPr>
              <w:t xml:space="preserve">
"Детка" жүйесi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сауықтырудың </w:t>
            </w:r>
            <w:r>
              <w:br/>
            </w:r>
            <w:r>
              <w:rPr>
                <w:rFonts w:ascii="Times New Roman"/>
                <w:b w:val="false"/>
                <w:i w:val="false"/>
                <w:color w:val="000000"/>
                <w:sz w:val="20"/>
              </w:rPr>
              <w:t xml:space="preserve">
әдiстерiн енгiзу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олардың тиiмдiлiгiн </w:t>
            </w:r>
            <w:r>
              <w:br/>
            </w:r>
            <w:r>
              <w:rPr>
                <w:rFonts w:ascii="Times New Roman"/>
                <w:b w:val="false"/>
                <w:i w:val="false"/>
                <w:color w:val="000000"/>
                <w:sz w:val="20"/>
              </w:rPr>
              <w:t xml:space="preserve">
бағалай отырып жалғастыру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4277,0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ауыл </w:t>
            </w:r>
            <w:r>
              <w:br/>
            </w:r>
            <w:r>
              <w:rPr>
                <w:rFonts w:ascii="Times New Roman"/>
                <w:b w:val="false"/>
                <w:i w:val="false"/>
                <w:color w:val="000000"/>
                <w:sz w:val="20"/>
              </w:rPr>
              <w:t xml:space="preserve">
тұрғындары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салауатты өмiр салтын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тырудың жаңа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ларын әзiрлеу,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негiздеу </w:t>
            </w:r>
            <w:r>
              <w:br/>
            </w:r>
            <w:r>
              <w:rPr>
                <w:rFonts w:ascii="Times New Roman"/>
                <w:b w:val="false"/>
                <w:i w:val="false"/>
                <w:color w:val="000000"/>
                <w:sz w:val="20"/>
              </w:rPr>
              <w:t xml:space="preserve">
және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2004 ж. - </w:t>
            </w:r>
            <w:r>
              <w:br/>
            </w:r>
            <w:r>
              <w:rPr>
                <w:rFonts w:ascii="Times New Roman"/>
                <w:b w:val="false"/>
                <w:i w:val="false"/>
                <w:color w:val="000000"/>
                <w:sz w:val="20"/>
              </w:rPr>
              <w:t xml:space="preserve">
7693,0 </w:t>
            </w:r>
            <w:r>
              <w:br/>
            </w:r>
            <w:r>
              <w:rPr>
                <w:rFonts w:ascii="Times New Roman"/>
                <w:b w:val="false"/>
                <w:i w:val="false"/>
                <w:color w:val="000000"/>
                <w:sz w:val="20"/>
              </w:rPr>
              <w:t xml:space="preserve">
2005 ж.- </w:t>
            </w:r>
            <w:r>
              <w:br/>
            </w:r>
            <w:r>
              <w:rPr>
                <w:rFonts w:ascii="Times New Roman"/>
                <w:b w:val="false"/>
                <w:i w:val="false"/>
                <w:color w:val="000000"/>
                <w:sz w:val="20"/>
              </w:rPr>
              <w:t xml:space="preserve">
7688,0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10441,0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жүйесiндегi </w:t>
            </w:r>
            <w:r>
              <w:br/>
            </w:r>
            <w:r>
              <w:rPr>
                <w:rFonts w:ascii="Times New Roman"/>
                <w:b w:val="false"/>
                <w:i w:val="false"/>
                <w:color w:val="000000"/>
                <w:sz w:val="20"/>
              </w:rPr>
              <w:t xml:space="preserve">
реформаларды тереңдету жағдайында </w:t>
            </w:r>
            <w:r>
              <w:br/>
            </w:r>
            <w:r>
              <w:rPr>
                <w:rFonts w:ascii="Times New Roman"/>
                <w:b w:val="false"/>
                <w:i w:val="false"/>
                <w:color w:val="000000"/>
                <w:sz w:val="20"/>
              </w:rPr>
              <w:t xml:space="preserve">
Қазақстанда салауатты өмiр салтын </w:t>
            </w:r>
            <w:r>
              <w:br/>
            </w:r>
            <w:r>
              <w:rPr>
                <w:rFonts w:ascii="Times New Roman"/>
                <w:b w:val="false"/>
                <w:i w:val="false"/>
                <w:color w:val="000000"/>
                <w:sz w:val="20"/>
              </w:rPr>
              <w:t xml:space="preserve">
қалыптастыру ресiмiнiң мониторингiн </w:t>
            </w:r>
            <w:r>
              <w:br/>
            </w:r>
            <w:r>
              <w:rPr>
                <w:rFonts w:ascii="Times New Roman"/>
                <w:b w:val="false"/>
                <w:i w:val="false"/>
                <w:color w:val="000000"/>
                <w:sz w:val="20"/>
              </w:rPr>
              <w:t xml:space="preserve">
және басқаруды </w:t>
            </w:r>
            <w:r>
              <w:br/>
            </w:r>
            <w:r>
              <w:rPr>
                <w:rFonts w:ascii="Times New Roman"/>
                <w:b w:val="false"/>
                <w:i w:val="false"/>
                <w:color w:val="000000"/>
                <w:sz w:val="20"/>
              </w:rPr>
              <w:t xml:space="preserve">
жетiлдiрудiң ғылыми </w:t>
            </w:r>
            <w:r>
              <w:br/>
            </w:r>
            <w:r>
              <w:rPr>
                <w:rFonts w:ascii="Times New Roman"/>
                <w:b w:val="false"/>
                <w:i w:val="false"/>
                <w:color w:val="000000"/>
                <w:sz w:val="20"/>
              </w:rPr>
              <w:t xml:space="preserve">
негiздерi"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(ҒЗЖ)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2003 ж. - </w:t>
            </w:r>
            <w:r>
              <w:br/>
            </w:r>
            <w:r>
              <w:rPr>
                <w:rFonts w:ascii="Times New Roman"/>
                <w:b w:val="false"/>
                <w:i w:val="false"/>
                <w:color w:val="000000"/>
                <w:sz w:val="20"/>
              </w:rPr>
              <w:t xml:space="preserve">
6667,5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"П.Ивановтың </w:t>
            </w:r>
            <w:r>
              <w:br/>
            </w:r>
            <w:r>
              <w:rPr>
                <w:rFonts w:ascii="Times New Roman"/>
                <w:b w:val="false"/>
                <w:i w:val="false"/>
                <w:color w:val="000000"/>
                <w:sz w:val="20"/>
              </w:rPr>
              <w:t xml:space="preserve">
"Детка" </w:t>
            </w:r>
            <w:r>
              <w:br/>
            </w:r>
            <w:r>
              <w:rPr>
                <w:rFonts w:ascii="Times New Roman"/>
                <w:b w:val="false"/>
                <w:i w:val="false"/>
                <w:color w:val="000000"/>
                <w:sz w:val="20"/>
              </w:rPr>
              <w:t xml:space="preserve">
әдiсiнiң, </w:t>
            </w:r>
            <w:r>
              <w:br/>
            </w:r>
            <w:r>
              <w:rPr>
                <w:rFonts w:ascii="Times New Roman"/>
                <w:b w:val="false"/>
                <w:i w:val="false"/>
                <w:color w:val="000000"/>
                <w:sz w:val="20"/>
              </w:rPr>
              <w:t xml:space="preserve">
басқа табиғи </w:t>
            </w:r>
            <w:r>
              <w:br/>
            </w:r>
            <w:r>
              <w:rPr>
                <w:rFonts w:ascii="Times New Roman"/>
                <w:b w:val="false"/>
                <w:i w:val="false"/>
                <w:color w:val="000000"/>
                <w:sz w:val="20"/>
              </w:rPr>
              <w:t xml:space="preserve">
факторлардың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негiздерi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ҚР халқын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үшiн пайдалану" </w:t>
            </w:r>
            <w:r>
              <w:br/>
            </w:r>
            <w:r>
              <w:rPr>
                <w:rFonts w:ascii="Times New Roman"/>
                <w:b w:val="false"/>
                <w:i w:val="false"/>
                <w:color w:val="000000"/>
                <w:sz w:val="20"/>
              </w:rPr>
              <w:t xml:space="preserve">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2003 ж.- </w:t>
            </w:r>
            <w:r>
              <w:br/>
            </w:r>
            <w:r>
              <w:rPr>
                <w:rFonts w:ascii="Times New Roman"/>
                <w:b w:val="false"/>
                <w:i w:val="false"/>
                <w:color w:val="000000"/>
                <w:sz w:val="20"/>
              </w:rPr>
              <w:t xml:space="preserve">
3985,5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бастапқы </w:t>
            </w:r>
            <w:r>
              <w:br/>
            </w:r>
            <w:r>
              <w:rPr>
                <w:rFonts w:ascii="Times New Roman"/>
                <w:b w:val="false"/>
                <w:i w:val="false"/>
                <w:color w:val="000000"/>
                <w:sz w:val="20"/>
              </w:rPr>
              <w:t xml:space="preserve">
буынында аурулардың алдын алудың </w:t>
            </w:r>
            <w:r>
              <w:br/>
            </w:r>
            <w:r>
              <w:rPr>
                <w:rFonts w:ascii="Times New Roman"/>
                <w:b w:val="false"/>
                <w:i w:val="false"/>
                <w:color w:val="000000"/>
                <w:sz w:val="20"/>
              </w:rPr>
              <w:t xml:space="preserve">
және СӨСҚ басқару мен ұйымдасты- </w:t>
            </w:r>
            <w:r>
              <w:br/>
            </w:r>
            <w:r>
              <w:rPr>
                <w:rFonts w:ascii="Times New Roman"/>
                <w:b w:val="false"/>
                <w:i w:val="false"/>
                <w:color w:val="000000"/>
                <w:sz w:val="20"/>
              </w:rPr>
              <w:t xml:space="preserve">
руды жетiлдiру" </w:t>
            </w:r>
            <w:r>
              <w:br/>
            </w:r>
            <w:r>
              <w:rPr>
                <w:rFonts w:ascii="Times New Roman"/>
                <w:b w:val="false"/>
                <w:i w:val="false"/>
                <w:color w:val="000000"/>
                <w:sz w:val="20"/>
              </w:rPr>
              <w:t xml:space="preserve">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2009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2007 ж.- </w:t>
            </w:r>
            <w:r>
              <w:br/>
            </w:r>
            <w:r>
              <w:rPr>
                <w:rFonts w:ascii="Times New Roman"/>
                <w:b w:val="false"/>
                <w:i w:val="false"/>
                <w:color w:val="000000"/>
                <w:sz w:val="20"/>
              </w:rPr>
              <w:t xml:space="preserve">
17072,0 </w:t>
            </w:r>
            <w:r>
              <w:br/>
            </w:r>
            <w:r>
              <w:rPr>
                <w:rFonts w:ascii="Times New Roman"/>
                <w:b w:val="false"/>
                <w:i w:val="false"/>
                <w:color w:val="000000"/>
                <w:sz w:val="20"/>
              </w:rPr>
              <w:t xml:space="preserve">
2008 ж. - </w:t>
            </w:r>
            <w:r>
              <w:br/>
            </w:r>
            <w:r>
              <w:rPr>
                <w:rFonts w:ascii="Times New Roman"/>
                <w:b w:val="false"/>
                <w:i w:val="false"/>
                <w:color w:val="000000"/>
                <w:sz w:val="20"/>
              </w:rPr>
              <w:t xml:space="preserve">
18096,0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Алғашқы медициналық-санитарлық көмек шеңберінде салауатты өмір салтын қалыптастыру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денсаулықты нығайту </w:t>
            </w:r>
            <w:r>
              <w:br/>
            </w:r>
            <w:r>
              <w:rPr>
                <w:rFonts w:ascii="Times New Roman"/>
                <w:b w:val="false"/>
                <w:i w:val="false"/>
                <w:color w:val="000000"/>
                <w:sz w:val="20"/>
              </w:rPr>
              <w:t xml:space="preserve">
орталықта- </w:t>
            </w:r>
            <w:r>
              <w:br/>
            </w:r>
            <w:r>
              <w:rPr>
                <w:rFonts w:ascii="Times New Roman"/>
                <w:b w:val="false"/>
                <w:i w:val="false"/>
                <w:color w:val="000000"/>
                <w:sz w:val="20"/>
              </w:rPr>
              <w:t xml:space="preserve">
рының (ДНО)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үшiн оқыту семинарын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нығайту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қызметi нәтижелiгi- </w:t>
            </w:r>
            <w:r>
              <w:br/>
            </w:r>
            <w:r>
              <w:rPr>
                <w:rFonts w:ascii="Times New Roman"/>
                <w:b w:val="false"/>
                <w:i w:val="false"/>
                <w:color w:val="000000"/>
                <w:sz w:val="20"/>
              </w:rPr>
              <w:t xml:space="preserve">
нiң өлшем- </w:t>
            </w:r>
            <w:r>
              <w:br/>
            </w:r>
            <w:r>
              <w:rPr>
                <w:rFonts w:ascii="Times New Roman"/>
                <w:b w:val="false"/>
                <w:i w:val="false"/>
                <w:color w:val="000000"/>
                <w:sz w:val="20"/>
              </w:rPr>
              <w:t xml:space="preserve">
дерiн әзiрлеу, таралу желiсiн және олардың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кеңейту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менттерi) </w:t>
            </w:r>
            <w:r>
              <w:br/>
            </w:r>
            <w:r>
              <w:rPr>
                <w:rFonts w:ascii="Times New Roman"/>
                <w:b w:val="false"/>
                <w:i w:val="false"/>
                <w:color w:val="000000"/>
                <w:sz w:val="20"/>
              </w:rPr>
              <w:t xml:space="preserve">
өкiлдерi үшiн </w:t>
            </w:r>
            <w:r>
              <w:br/>
            </w:r>
            <w:r>
              <w:rPr>
                <w:rFonts w:ascii="Times New Roman"/>
                <w:b w:val="false"/>
                <w:i w:val="false"/>
                <w:color w:val="000000"/>
                <w:sz w:val="20"/>
              </w:rPr>
              <w:t xml:space="preserve">
созылмалы </w:t>
            </w:r>
            <w:r>
              <w:br/>
            </w:r>
            <w:r>
              <w:rPr>
                <w:rFonts w:ascii="Times New Roman"/>
                <w:b w:val="false"/>
                <w:i w:val="false"/>
                <w:color w:val="000000"/>
                <w:sz w:val="20"/>
              </w:rPr>
              <w:t xml:space="preserve">
жұқпалы емес </w:t>
            </w:r>
            <w:r>
              <w:br/>
            </w:r>
            <w:r>
              <w:rPr>
                <w:rFonts w:ascii="Times New Roman"/>
                <w:b w:val="false"/>
                <w:i w:val="false"/>
                <w:color w:val="000000"/>
                <w:sz w:val="20"/>
              </w:rPr>
              <w:t xml:space="preserve">
факторлық алдын алу мониторингi </w:t>
            </w:r>
            <w:r>
              <w:br/>
            </w:r>
            <w:r>
              <w:rPr>
                <w:rFonts w:ascii="Times New Roman"/>
                <w:b w:val="false"/>
                <w:i w:val="false"/>
                <w:color w:val="000000"/>
                <w:sz w:val="20"/>
              </w:rPr>
              <w:t xml:space="preserve">
мәселелерi бойынша семинар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салтын қалыптастыру </w:t>
            </w:r>
            <w:r>
              <w:br/>
            </w:r>
            <w:r>
              <w:rPr>
                <w:rFonts w:ascii="Times New Roman"/>
                <w:b w:val="false"/>
                <w:i w:val="false"/>
                <w:color w:val="000000"/>
                <w:sz w:val="20"/>
              </w:rPr>
              <w:t xml:space="preserve">
бойынша АМСК денгейiндегі алдын алу </w:t>
            </w:r>
            <w:r>
              <w:br/>
            </w:r>
            <w:r>
              <w:rPr>
                <w:rFonts w:ascii="Times New Roman"/>
                <w:b w:val="false"/>
                <w:i w:val="false"/>
                <w:color w:val="000000"/>
                <w:sz w:val="20"/>
              </w:rPr>
              <w:t xml:space="preserve">
кафедрасының негізiнде мамандарды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109,0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жұмысты осы заманға сай </w:t>
            </w:r>
            <w:r>
              <w:br/>
            </w:r>
            <w:r>
              <w:rPr>
                <w:rFonts w:ascii="Times New Roman"/>
                <w:b w:val="false"/>
                <w:i w:val="false"/>
                <w:color w:val="000000"/>
                <w:sz w:val="20"/>
              </w:rPr>
              <w:t xml:space="preserve">
әдiстеме бойынша жүргiзудiң </w:t>
            </w:r>
            <w:r>
              <w:br/>
            </w:r>
            <w:r>
              <w:rPr>
                <w:rFonts w:ascii="Times New Roman"/>
                <w:b w:val="false"/>
                <w:i w:val="false"/>
                <w:color w:val="000000"/>
                <w:sz w:val="20"/>
              </w:rPr>
              <w:t xml:space="preserve">
ұсыныстарын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Халыкқа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материалын: темекi шегу жөнiнде, </w:t>
            </w:r>
            <w:r>
              <w:br/>
            </w:r>
            <w:r>
              <w:rPr>
                <w:rFonts w:ascii="Times New Roman"/>
                <w:b w:val="false"/>
                <w:i w:val="false"/>
                <w:color w:val="000000"/>
                <w:sz w:val="20"/>
              </w:rPr>
              <w:t xml:space="preserve">
алкоголь жөнiнде, дененiң артық салмағы </w:t>
            </w:r>
            <w:r>
              <w:br/>
            </w:r>
            <w:r>
              <w:rPr>
                <w:rFonts w:ascii="Times New Roman"/>
                <w:b w:val="false"/>
                <w:i w:val="false"/>
                <w:color w:val="000000"/>
                <w:sz w:val="20"/>
              </w:rPr>
              <w:t xml:space="preserve">
жөнiнде, денешынық- </w:t>
            </w:r>
            <w:r>
              <w:br/>
            </w:r>
            <w:r>
              <w:rPr>
                <w:rFonts w:ascii="Times New Roman"/>
                <w:b w:val="false"/>
                <w:i w:val="false"/>
                <w:color w:val="000000"/>
                <w:sz w:val="20"/>
              </w:rPr>
              <w:t xml:space="preserve">
тыру белсен- </w:t>
            </w:r>
            <w:r>
              <w:br/>
            </w:r>
            <w:r>
              <w:rPr>
                <w:rFonts w:ascii="Times New Roman"/>
                <w:b w:val="false"/>
                <w:i w:val="false"/>
                <w:color w:val="000000"/>
                <w:sz w:val="20"/>
              </w:rPr>
              <w:t xml:space="preserve">
дiлiгi жөнiнде, артериялық гипертония жөнiнде </w:t>
            </w:r>
            <w:r>
              <w:br/>
            </w:r>
            <w:r>
              <w:rPr>
                <w:rFonts w:ascii="Times New Roman"/>
                <w:b w:val="false"/>
                <w:i w:val="false"/>
                <w:color w:val="000000"/>
                <w:sz w:val="20"/>
              </w:rPr>
              <w:t xml:space="preserve">
брошюралар әзiрлеу және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317,0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7872,5 </w:t>
            </w:r>
            <w:r>
              <w:br/>
            </w:r>
            <w:r>
              <w:rPr>
                <w:rFonts w:ascii="Times New Roman"/>
                <w:b w:val="false"/>
                <w:i w:val="false"/>
                <w:color w:val="000000"/>
                <w:sz w:val="20"/>
              </w:rPr>
              <w:t xml:space="preserve">
2007 ж.- </w:t>
            </w:r>
            <w:r>
              <w:br/>
            </w:r>
            <w:r>
              <w:rPr>
                <w:rFonts w:ascii="Times New Roman"/>
                <w:b w:val="false"/>
                <w:i w:val="false"/>
                <w:color w:val="000000"/>
                <w:sz w:val="20"/>
              </w:rPr>
              <w:t xml:space="preserve">
8570,4 </w:t>
            </w:r>
            <w:r>
              <w:br/>
            </w:r>
            <w:r>
              <w:rPr>
                <w:rFonts w:ascii="Times New Roman"/>
                <w:b w:val="false"/>
                <w:i w:val="false"/>
                <w:color w:val="000000"/>
                <w:sz w:val="20"/>
              </w:rPr>
              <w:t xml:space="preserve">
2008 ж.- </w:t>
            </w:r>
            <w:r>
              <w:br/>
            </w:r>
            <w:r>
              <w:rPr>
                <w:rFonts w:ascii="Times New Roman"/>
                <w:b w:val="false"/>
                <w:i w:val="false"/>
                <w:color w:val="000000"/>
                <w:sz w:val="20"/>
              </w:rPr>
              <w:t xml:space="preserve">
8444,3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салауатты өмiр салтын </w:t>
            </w:r>
            <w:r>
              <w:br/>
            </w:r>
            <w:r>
              <w:rPr>
                <w:rFonts w:ascii="Times New Roman"/>
                <w:b w:val="false"/>
                <w:i w:val="false"/>
                <w:color w:val="000000"/>
                <w:sz w:val="20"/>
              </w:rPr>
              <w:t xml:space="preserve">
қалыптастыру бойынша бағдарлық </w:t>
            </w:r>
            <w:r>
              <w:br/>
            </w:r>
            <w:r>
              <w:rPr>
                <w:rFonts w:ascii="Times New Roman"/>
                <w:b w:val="false"/>
                <w:i w:val="false"/>
                <w:color w:val="000000"/>
                <w:sz w:val="20"/>
              </w:rPr>
              <w:t xml:space="preserve">
сұраудан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29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549,0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2372,5 </w:t>
            </w:r>
            <w:r>
              <w:br/>
            </w:r>
            <w:r>
              <w:rPr>
                <w:rFonts w:ascii="Times New Roman"/>
                <w:b w:val="false"/>
                <w:i w:val="false"/>
                <w:color w:val="000000"/>
                <w:sz w:val="20"/>
              </w:rPr>
              <w:t xml:space="preserve">
2007 ж.- </w:t>
            </w:r>
            <w:r>
              <w:br/>
            </w:r>
            <w:r>
              <w:rPr>
                <w:rFonts w:ascii="Times New Roman"/>
                <w:b w:val="false"/>
                <w:i w:val="false"/>
                <w:color w:val="000000"/>
                <w:sz w:val="20"/>
              </w:rPr>
              <w:t xml:space="preserve">
2717,7 </w:t>
            </w:r>
            <w:r>
              <w:br/>
            </w:r>
            <w:r>
              <w:rPr>
                <w:rFonts w:ascii="Times New Roman"/>
                <w:b w:val="false"/>
                <w:i w:val="false"/>
                <w:color w:val="000000"/>
                <w:sz w:val="20"/>
              </w:rPr>
              <w:t xml:space="preserve">
2008 ж.- </w:t>
            </w:r>
            <w:r>
              <w:br/>
            </w:r>
            <w:r>
              <w:rPr>
                <w:rFonts w:ascii="Times New Roman"/>
                <w:b w:val="false"/>
                <w:i w:val="false"/>
                <w:color w:val="000000"/>
                <w:sz w:val="20"/>
              </w:rPr>
              <w:t xml:space="preserve">
2783,5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үлгiсi бойынша </w:t>
            </w:r>
            <w:r>
              <w:br/>
            </w:r>
            <w:r>
              <w:rPr>
                <w:rFonts w:ascii="Times New Roman"/>
                <w:b w:val="false"/>
                <w:i w:val="false"/>
                <w:color w:val="000000"/>
                <w:sz w:val="20"/>
              </w:rPr>
              <w:t xml:space="preserve">
алдын алу жұмысына кiрiсу тиiмдiлiгiн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мониторингiн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1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"Ауруханалар - салауатты өмiр салты </w:t>
            </w:r>
            <w:r>
              <w:br/>
            </w:r>
            <w:r>
              <w:rPr>
                <w:rFonts w:ascii="Times New Roman"/>
                <w:b w:val="false"/>
                <w:i w:val="false"/>
                <w:color w:val="000000"/>
                <w:sz w:val="20"/>
              </w:rPr>
              <w:t xml:space="preserve">
үшiн"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үшiн" жобасының </w:t>
            </w:r>
            <w:r>
              <w:br/>
            </w:r>
            <w:r>
              <w:rPr>
                <w:rFonts w:ascii="Times New Roman"/>
                <w:b w:val="false"/>
                <w:i w:val="false"/>
                <w:color w:val="000000"/>
                <w:sz w:val="20"/>
              </w:rPr>
              <w:t xml:space="preserve">
желiсiн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330,0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749,0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- 2937,1 2007 ж. </w:t>
            </w:r>
            <w:r>
              <w:br/>
            </w:r>
            <w:r>
              <w:rPr>
                <w:rFonts w:ascii="Times New Roman"/>
                <w:b w:val="false"/>
                <w:i w:val="false"/>
                <w:color w:val="000000"/>
                <w:sz w:val="20"/>
              </w:rPr>
              <w:t xml:space="preserve">
- 3109,0 2008 ж. </w:t>
            </w:r>
            <w:r>
              <w:br/>
            </w:r>
            <w:r>
              <w:rPr>
                <w:rFonts w:ascii="Times New Roman"/>
                <w:b w:val="false"/>
                <w:i w:val="false"/>
                <w:color w:val="000000"/>
                <w:sz w:val="20"/>
              </w:rPr>
              <w:t xml:space="preserve">
- 3186,4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тиiмдiлiгi- </w:t>
            </w:r>
            <w:r>
              <w:br/>
            </w:r>
            <w:r>
              <w:rPr>
                <w:rFonts w:ascii="Times New Roman"/>
                <w:b w:val="false"/>
                <w:i w:val="false"/>
                <w:color w:val="000000"/>
                <w:sz w:val="20"/>
              </w:rPr>
              <w:t xml:space="preserve">
нiң мониторингi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аймақтық үйлестiру- </w:t>
            </w:r>
            <w:r>
              <w:br/>
            </w:r>
            <w:r>
              <w:rPr>
                <w:rFonts w:ascii="Times New Roman"/>
                <w:b w:val="false"/>
                <w:i w:val="false"/>
                <w:color w:val="000000"/>
                <w:sz w:val="20"/>
              </w:rPr>
              <w:t xml:space="preserve">
шiлерi үшiн </w:t>
            </w:r>
            <w:r>
              <w:br/>
            </w:r>
            <w:r>
              <w:rPr>
                <w:rFonts w:ascii="Times New Roman"/>
                <w:b w:val="false"/>
                <w:i w:val="false"/>
                <w:color w:val="000000"/>
                <w:sz w:val="20"/>
              </w:rPr>
              <w:t xml:space="preserve">
дағдылар қалыптастыру семинар- </w:t>
            </w:r>
            <w:r>
              <w:br/>
            </w:r>
            <w:r>
              <w:rPr>
                <w:rFonts w:ascii="Times New Roman"/>
                <w:b w:val="false"/>
                <w:i w:val="false"/>
                <w:color w:val="000000"/>
                <w:sz w:val="20"/>
              </w:rPr>
              <w:t xml:space="preserve">
тренингiн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арасында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бойынша СӨСҚ </w:t>
            </w:r>
            <w:r>
              <w:br/>
            </w:r>
            <w:r>
              <w:rPr>
                <w:rFonts w:ascii="Times New Roman"/>
                <w:b w:val="false"/>
                <w:i w:val="false"/>
                <w:color w:val="000000"/>
                <w:sz w:val="20"/>
              </w:rPr>
              <w:t xml:space="preserve">
мәселелерiне қатысты бiлiм және </w:t>
            </w:r>
            <w:r>
              <w:br/>
            </w:r>
            <w:r>
              <w:rPr>
                <w:rFonts w:ascii="Times New Roman"/>
                <w:b w:val="false"/>
                <w:i w:val="false"/>
                <w:color w:val="000000"/>
                <w:sz w:val="20"/>
              </w:rPr>
              <w:t xml:space="preserve">
дағдылар деңгейiн бiлу үшiн әлеуметтiк </w:t>
            </w:r>
            <w:r>
              <w:br/>
            </w:r>
            <w:r>
              <w:rPr>
                <w:rFonts w:ascii="Times New Roman"/>
                <w:b w:val="false"/>
                <w:i w:val="false"/>
                <w:color w:val="000000"/>
                <w:sz w:val="20"/>
              </w:rPr>
              <w:t xml:space="preserve">
зерттеу өткiзу, өткiзiлген зерттеудi талдау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3-тоқсан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басылым-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ДДҰ-ның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3-тоқ-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3-тоқ- </w:t>
            </w:r>
            <w:r>
              <w:br/>
            </w:r>
            <w:r>
              <w:rPr>
                <w:rFonts w:ascii="Times New Roman"/>
                <w:b w:val="false"/>
                <w:i w:val="false"/>
                <w:color w:val="000000"/>
                <w:sz w:val="20"/>
              </w:rPr>
              <w:t xml:space="preserve">
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- 1567,4 2007 ж. </w:t>
            </w:r>
            <w:r>
              <w:br/>
            </w:r>
            <w:r>
              <w:rPr>
                <w:rFonts w:ascii="Times New Roman"/>
                <w:b w:val="false"/>
                <w:i w:val="false"/>
                <w:color w:val="000000"/>
                <w:sz w:val="20"/>
              </w:rPr>
              <w:t xml:space="preserve">
- 1439,0 2008 ж. </w:t>
            </w:r>
            <w:r>
              <w:br/>
            </w:r>
            <w:r>
              <w:rPr>
                <w:rFonts w:ascii="Times New Roman"/>
                <w:b w:val="false"/>
                <w:i w:val="false"/>
                <w:color w:val="000000"/>
                <w:sz w:val="20"/>
              </w:rPr>
              <w:t xml:space="preserve">
- 1442,7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ұсыныстарды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аймақтар- </w:t>
            </w:r>
            <w:r>
              <w:br/>
            </w:r>
            <w:r>
              <w:rPr>
                <w:rFonts w:ascii="Times New Roman"/>
                <w:b w:val="false"/>
                <w:i w:val="false"/>
                <w:color w:val="000000"/>
                <w:sz w:val="20"/>
              </w:rPr>
              <w:t xml:space="preserve">
ға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86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"БМСК салау- </w:t>
            </w:r>
            <w:r>
              <w:br/>
            </w:r>
            <w:r>
              <w:rPr>
                <w:rFonts w:ascii="Times New Roman"/>
                <w:b w:val="false"/>
                <w:i w:val="false"/>
                <w:color w:val="000000"/>
                <w:sz w:val="20"/>
              </w:rPr>
              <w:t xml:space="preserve">
атты өмiр </w:t>
            </w:r>
            <w:r>
              <w:br/>
            </w:r>
            <w:r>
              <w:rPr>
                <w:rFonts w:ascii="Times New Roman"/>
                <w:b w:val="false"/>
                <w:i w:val="false"/>
                <w:color w:val="000000"/>
                <w:sz w:val="20"/>
              </w:rPr>
              <w:t xml:space="preserve">
салты үшiн"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2656,8 </w:t>
            </w:r>
            <w:r>
              <w:br/>
            </w:r>
            <w:r>
              <w:rPr>
                <w:rFonts w:ascii="Times New Roman"/>
                <w:b w:val="false"/>
                <w:i w:val="false"/>
                <w:color w:val="000000"/>
                <w:sz w:val="20"/>
              </w:rPr>
              <w:t xml:space="preserve">
2007 ж.- </w:t>
            </w:r>
            <w:r>
              <w:br/>
            </w:r>
            <w:r>
              <w:rPr>
                <w:rFonts w:ascii="Times New Roman"/>
                <w:b w:val="false"/>
                <w:i w:val="false"/>
                <w:color w:val="000000"/>
                <w:sz w:val="20"/>
              </w:rPr>
              <w:t xml:space="preserve">
2842,7 </w:t>
            </w:r>
            <w:r>
              <w:br/>
            </w:r>
            <w:r>
              <w:rPr>
                <w:rFonts w:ascii="Times New Roman"/>
                <w:b w:val="false"/>
                <w:i w:val="false"/>
                <w:color w:val="000000"/>
                <w:sz w:val="20"/>
              </w:rPr>
              <w:t xml:space="preserve">
2008 ж.- </w:t>
            </w:r>
            <w:r>
              <w:br/>
            </w:r>
            <w:r>
              <w:rPr>
                <w:rFonts w:ascii="Times New Roman"/>
                <w:b w:val="false"/>
                <w:i w:val="false"/>
                <w:color w:val="000000"/>
                <w:sz w:val="20"/>
              </w:rPr>
              <w:t xml:space="preserve">
2979,5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әлеуметтiк маңызы бар </w:t>
            </w:r>
            <w:r>
              <w:br/>
            </w:r>
            <w:r>
              <w:rPr>
                <w:rFonts w:ascii="Times New Roman"/>
                <w:b w:val="false"/>
                <w:i w:val="false"/>
                <w:color w:val="000000"/>
                <w:sz w:val="20"/>
              </w:rPr>
              <w:t xml:space="preserve">
аурулардың алдын алу және салауатты </w:t>
            </w:r>
            <w:r>
              <w:br/>
            </w:r>
            <w:r>
              <w:rPr>
                <w:rFonts w:ascii="Times New Roman"/>
                <w:b w:val="false"/>
                <w:i w:val="false"/>
                <w:color w:val="000000"/>
                <w:sz w:val="20"/>
              </w:rPr>
              <w:t xml:space="preserve">
өмiр салтын қалыптастыру бойынша </w:t>
            </w:r>
            <w:r>
              <w:br/>
            </w:r>
            <w:r>
              <w:rPr>
                <w:rFonts w:ascii="Times New Roman"/>
                <w:b w:val="false"/>
                <w:i w:val="false"/>
                <w:color w:val="000000"/>
                <w:sz w:val="20"/>
              </w:rPr>
              <w:t xml:space="preserve">
шараларды жетiлдiру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дарттары)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6191,6 </w:t>
            </w:r>
            <w:r>
              <w:br/>
            </w:r>
            <w:r>
              <w:rPr>
                <w:rFonts w:ascii="Times New Roman"/>
                <w:b w:val="false"/>
                <w:i w:val="false"/>
                <w:color w:val="000000"/>
                <w:sz w:val="20"/>
              </w:rPr>
              <w:t xml:space="preserve">
2007 ж.- </w:t>
            </w:r>
            <w:r>
              <w:br/>
            </w:r>
            <w:r>
              <w:rPr>
                <w:rFonts w:ascii="Times New Roman"/>
                <w:b w:val="false"/>
                <w:i w:val="false"/>
                <w:color w:val="000000"/>
                <w:sz w:val="20"/>
              </w:rPr>
              <w:t xml:space="preserve">
6187,7 </w:t>
            </w:r>
            <w:r>
              <w:br/>
            </w:r>
            <w:r>
              <w:rPr>
                <w:rFonts w:ascii="Times New Roman"/>
                <w:b w:val="false"/>
                <w:i w:val="false"/>
                <w:color w:val="000000"/>
                <w:sz w:val="20"/>
              </w:rPr>
              <w:t xml:space="preserve">
2008 ж.- </w:t>
            </w:r>
            <w:r>
              <w:br/>
            </w:r>
            <w:r>
              <w:rPr>
                <w:rFonts w:ascii="Times New Roman"/>
                <w:b w:val="false"/>
                <w:i w:val="false"/>
                <w:color w:val="000000"/>
                <w:sz w:val="20"/>
              </w:rPr>
              <w:t xml:space="preserve">
6161,3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7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Дерттердiң скрининг бағдарлама- </w:t>
            </w:r>
            <w:r>
              <w:br/>
            </w:r>
            <w:r>
              <w:rPr>
                <w:rFonts w:ascii="Times New Roman"/>
                <w:b w:val="false"/>
                <w:i w:val="false"/>
                <w:color w:val="000000"/>
                <w:sz w:val="20"/>
              </w:rPr>
              <w:t xml:space="preserve">
сын жетiлдiру </w:t>
            </w:r>
            <w:r>
              <w:br/>
            </w:r>
            <w:r>
              <w:rPr>
                <w:rFonts w:ascii="Times New Roman"/>
                <w:b w:val="false"/>
                <w:i w:val="false"/>
                <w:color w:val="000000"/>
                <w:sz w:val="20"/>
              </w:rPr>
              <w:t xml:space="preserve">
және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ж. -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5598,8 </w:t>
            </w:r>
            <w:r>
              <w:br/>
            </w:r>
            <w:r>
              <w:rPr>
                <w:rFonts w:ascii="Times New Roman"/>
                <w:b w:val="false"/>
                <w:i w:val="false"/>
                <w:color w:val="000000"/>
                <w:sz w:val="20"/>
              </w:rPr>
              <w:t xml:space="preserve">
2007 ж.- </w:t>
            </w:r>
            <w:r>
              <w:br/>
            </w:r>
            <w:r>
              <w:rPr>
                <w:rFonts w:ascii="Times New Roman"/>
                <w:b w:val="false"/>
                <w:i w:val="false"/>
                <w:color w:val="000000"/>
                <w:sz w:val="20"/>
              </w:rPr>
              <w:t xml:space="preserve">
5919,2 </w:t>
            </w:r>
            <w:r>
              <w:br/>
            </w:r>
            <w:r>
              <w:rPr>
                <w:rFonts w:ascii="Times New Roman"/>
                <w:b w:val="false"/>
                <w:i w:val="false"/>
                <w:color w:val="000000"/>
                <w:sz w:val="20"/>
              </w:rPr>
              <w:t xml:space="preserve">
2008 ж.- </w:t>
            </w:r>
            <w:r>
              <w:br/>
            </w:r>
            <w:r>
              <w:rPr>
                <w:rFonts w:ascii="Times New Roman"/>
                <w:b w:val="false"/>
                <w:i w:val="false"/>
                <w:color w:val="000000"/>
                <w:sz w:val="20"/>
              </w:rPr>
              <w:t xml:space="preserve">
6344,9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емес аурулардың </w:t>
            </w:r>
            <w:r>
              <w:br/>
            </w:r>
            <w:r>
              <w:rPr>
                <w:rFonts w:ascii="Times New Roman"/>
                <w:b w:val="false"/>
                <w:i w:val="false"/>
                <w:color w:val="000000"/>
                <w:sz w:val="20"/>
              </w:rPr>
              <w:t xml:space="preserve">
(жүрек қан </w:t>
            </w:r>
            <w:r>
              <w:br/>
            </w:r>
            <w:r>
              <w:rPr>
                <w:rFonts w:ascii="Times New Roman"/>
                <w:b w:val="false"/>
                <w:i w:val="false"/>
                <w:color w:val="000000"/>
                <w:sz w:val="20"/>
              </w:rPr>
              <w:t xml:space="preserve">
тамыр аурулары, </w:t>
            </w:r>
            <w:r>
              <w:br/>
            </w:r>
            <w:r>
              <w:rPr>
                <w:rFonts w:ascii="Times New Roman"/>
                <w:b w:val="false"/>
                <w:i w:val="false"/>
                <w:color w:val="000000"/>
                <w:sz w:val="20"/>
              </w:rPr>
              <w:t xml:space="preserve">
қант диабетi, </w:t>
            </w:r>
            <w:r>
              <w:br/>
            </w:r>
            <w:r>
              <w:rPr>
                <w:rFonts w:ascii="Times New Roman"/>
                <w:b w:val="false"/>
                <w:i w:val="false"/>
                <w:color w:val="000000"/>
                <w:sz w:val="20"/>
              </w:rPr>
              <w:t xml:space="preserve">
демiкпе, </w:t>
            </w:r>
            <w:r>
              <w:br/>
            </w:r>
            <w:r>
              <w:rPr>
                <w:rFonts w:ascii="Times New Roman"/>
                <w:b w:val="false"/>
                <w:i w:val="false"/>
                <w:color w:val="000000"/>
                <w:sz w:val="20"/>
              </w:rPr>
              <w:t xml:space="preserve">
онкологиялық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4395,1 </w:t>
            </w:r>
            <w:r>
              <w:br/>
            </w:r>
            <w:r>
              <w:rPr>
                <w:rFonts w:ascii="Times New Roman"/>
                <w:b w:val="false"/>
                <w:i w:val="false"/>
                <w:color w:val="000000"/>
                <w:sz w:val="20"/>
              </w:rPr>
              <w:t xml:space="preserve">
2007 ж.- </w:t>
            </w:r>
            <w:r>
              <w:br/>
            </w:r>
            <w:r>
              <w:rPr>
                <w:rFonts w:ascii="Times New Roman"/>
                <w:b w:val="false"/>
                <w:i w:val="false"/>
                <w:color w:val="000000"/>
                <w:sz w:val="20"/>
              </w:rPr>
              <w:t xml:space="preserve">
3515,7 </w:t>
            </w:r>
            <w:r>
              <w:br/>
            </w:r>
            <w:r>
              <w:rPr>
                <w:rFonts w:ascii="Times New Roman"/>
                <w:b w:val="false"/>
                <w:i w:val="false"/>
                <w:color w:val="000000"/>
                <w:sz w:val="20"/>
              </w:rPr>
              <w:t xml:space="preserve">
2008 ж.- </w:t>
            </w:r>
            <w:r>
              <w:br/>
            </w:r>
            <w:r>
              <w:rPr>
                <w:rFonts w:ascii="Times New Roman"/>
                <w:b w:val="false"/>
                <w:i w:val="false"/>
                <w:color w:val="000000"/>
                <w:sz w:val="20"/>
              </w:rPr>
              <w:t xml:space="preserve">
3368,2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w:t>
            </w:r>
            <w:r>
              <w:br/>
            </w:r>
            <w:r>
              <w:rPr>
                <w:rFonts w:ascii="Times New Roman"/>
                <w:b w:val="false"/>
                <w:i w:val="false"/>
                <w:color w:val="000000"/>
                <w:sz w:val="20"/>
              </w:rPr>
              <w:t xml:space="preserve">
күйiктер мен </w:t>
            </w:r>
            <w:r>
              <w:br/>
            </w:r>
            <w:r>
              <w:rPr>
                <w:rFonts w:ascii="Times New Roman"/>
                <w:b w:val="false"/>
                <w:i w:val="false"/>
                <w:color w:val="000000"/>
                <w:sz w:val="20"/>
              </w:rPr>
              <w:t xml:space="preserve">
қаза жағдай-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шара </w:t>
            </w:r>
            <w:r>
              <w:br/>
            </w:r>
            <w:r>
              <w:rPr>
                <w:rFonts w:ascii="Times New Roman"/>
                <w:b w:val="false"/>
                <w:i w:val="false"/>
                <w:color w:val="000000"/>
                <w:sz w:val="20"/>
              </w:rPr>
              <w:t xml:space="preserve">
қабылдау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2891,7 </w:t>
            </w:r>
            <w:r>
              <w:br/>
            </w:r>
            <w:r>
              <w:rPr>
                <w:rFonts w:ascii="Times New Roman"/>
                <w:b w:val="false"/>
                <w:i w:val="false"/>
                <w:color w:val="000000"/>
                <w:sz w:val="20"/>
              </w:rPr>
              <w:t xml:space="preserve">
2007 ж.- </w:t>
            </w:r>
            <w:r>
              <w:br/>
            </w:r>
            <w:r>
              <w:rPr>
                <w:rFonts w:ascii="Times New Roman"/>
                <w:b w:val="false"/>
                <w:i w:val="false"/>
                <w:color w:val="000000"/>
                <w:sz w:val="20"/>
              </w:rPr>
              <w:t xml:space="preserve">
2107,8 </w:t>
            </w:r>
            <w:r>
              <w:br/>
            </w:r>
            <w:r>
              <w:rPr>
                <w:rFonts w:ascii="Times New Roman"/>
                <w:b w:val="false"/>
                <w:i w:val="false"/>
                <w:color w:val="000000"/>
                <w:sz w:val="20"/>
              </w:rPr>
              <w:t xml:space="preserve">
2008 ж.- </w:t>
            </w:r>
            <w:r>
              <w:br/>
            </w:r>
            <w:r>
              <w:rPr>
                <w:rFonts w:ascii="Times New Roman"/>
                <w:b w:val="false"/>
                <w:i w:val="false"/>
                <w:color w:val="000000"/>
                <w:sz w:val="20"/>
              </w:rPr>
              <w:t xml:space="preserve">
2201,2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4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емес аурулардың, жарақаттану, күйiктер мен </w:t>
            </w:r>
            <w:r>
              <w:br/>
            </w:r>
            <w:r>
              <w:rPr>
                <w:rFonts w:ascii="Times New Roman"/>
                <w:b w:val="false"/>
                <w:i w:val="false"/>
                <w:color w:val="000000"/>
                <w:sz w:val="20"/>
              </w:rPr>
              <w:t xml:space="preserve">
қаза жағдай- </w:t>
            </w:r>
            <w:r>
              <w:br/>
            </w:r>
            <w:r>
              <w:rPr>
                <w:rFonts w:ascii="Times New Roman"/>
                <w:b w:val="false"/>
                <w:i w:val="false"/>
                <w:color w:val="000000"/>
                <w:sz w:val="20"/>
              </w:rPr>
              <w:t xml:space="preserve">
ларының алдын алу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ұсынымдар, </w:t>
            </w:r>
            <w:r>
              <w:br/>
            </w:r>
            <w:r>
              <w:rPr>
                <w:rFonts w:ascii="Times New Roman"/>
                <w:b w:val="false"/>
                <w:i w:val="false"/>
                <w:color w:val="000000"/>
                <w:sz w:val="20"/>
              </w:rPr>
              <w:t xml:space="preserve">
акпараттық- </w:t>
            </w:r>
            <w:r>
              <w:br/>
            </w:r>
            <w:r>
              <w:rPr>
                <w:rFonts w:ascii="Times New Roman"/>
                <w:b w:val="false"/>
                <w:i w:val="false"/>
                <w:color w:val="000000"/>
                <w:sz w:val="20"/>
              </w:rPr>
              <w:t xml:space="preserve">
оқыту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лифлеттер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көбейту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750,0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6115,5 </w:t>
            </w:r>
            <w:r>
              <w:br/>
            </w:r>
            <w:r>
              <w:rPr>
                <w:rFonts w:ascii="Times New Roman"/>
                <w:b w:val="false"/>
                <w:i w:val="false"/>
                <w:color w:val="000000"/>
                <w:sz w:val="20"/>
              </w:rPr>
              <w:t xml:space="preserve">
2007 ж. - </w:t>
            </w:r>
            <w:r>
              <w:br/>
            </w:r>
            <w:r>
              <w:rPr>
                <w:rFonts w:ascii="Times New Roman"/>
                <w:b w:val="false"/>
                <w:i w:val="false"/>
                <w:color w:val="000000"/>
                <w:sz w:val="20"/>
              </w:rPr>
              <w:t xml:space="preserve">
7908,7 </w:t>
            </w:r>
            <w:r>
              <w:br/>
            </w:r>
            <w:r>
              <w:rPr>
                <w:rFonts w:ascii="Times New Roman"/>
                <w:b w:val="false"/>
                <w:i w:val="false"/>
                <w:color w:val="000000"/>
                <w:sz w:val="20"/>
              </w:rPr>
              <w:t xml:space="preserve">
2008 ж.- </w:t>
            </w:r>
            <w:r>
              <w:br/>
            </w:r>
            <w:r>
              <w:rPr>
                <w:rFonts w:ascii="Times New Roman"/>
                <w:b w:val="false"/>
                <w:i w:val="false"/>
                <w:color w:val="000000"/>
                <w:sz w:val="20"/>
              </w:rPr>
              <w:t xml:space="preserve">
8206,7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ауыл" жобасы </w:t>
            </w:r>
            <w:r>
              <w:br/>
            </w:r>
            <w:r>
              <w:rPr>
                <w:rFonts w:ascii="Times New Roman"/>
                <w:b w:val="false"/>
                <w:i w:val="false"/>
                <w:color w:val="000000"/>
                <w:sz w:val="20"/>
              </w:rPr>
              <w:t xml:space="preserve">
желiсiн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1708,8 </w:t>
            </w:r>
            <w:r>
              <w:br/>
            </w:r>
            <w:r>
              <w:rPr>
                <w:rFonts w:ascii="Times New Roman"/>
                <w:b w:val="false"/>
                <w:i w:val="false"/>
                <w:color w:val="000000"/>
                <w:sz w:val="20"/>
              </w:rPr>
              <w:t xml:space="preserve">
2007 ж.- </w:t>
            </w:r>
            <w:r>
              <w:br/>
            </w:r>
            <w:r>
              <w:rPr>
                <w:rFonts w:ascii="Times New Roman"/>
                <w:b w:val="false"/>
                <w:i w:val="false"/>
                <w:color w:val="000000"/>
                <w:sz w:val="20"/>
              </w:rPr>
              <w:t xml:space="preserve">
1832,3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1698,3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ауыл"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- 550,1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- 2384,4 2007 ж. </w:t>
            </w:r>
            <w:r>
              <w:br/>
            </w:r>
            <w:r>
              <w:rPr>
                <w:rFonts w:ascii="Times New Roman"/>
                <w:b w:val="false"/>
                <w:i w:val="false"/>
                <w:color w:val="000000"/>
                <w:sz w:val="20"/>
              </w:rPr>
              <w:t xml:space="preserve">
- 2469,1 2008 ж. </w:t>
            </w:r>
            <w:r>
              <w:br/>
            </w:r>
            <w:r>
              <w:rPr>
                <w:rFonts w:ascii="Times New Roman"/>
                <w:b w:val="false"/>
                <w:i w:val="false"/>
                <w:color w:val="000000"/>
                <w:sz w:val="20"/>
              </w:rPr>
              <w:t xml:space="preserve">
- 2317,1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2003 ж.- </w:t>
            </w:r>
            <w:r>
              <w:br/>
            </w:r>
            <w:r>
              <w:rPr>
                <w:rFonts w:ascii="Times New Roman"/>
                <w:b w:val="false"/>
                <w:i w:val="false"/>
                <w:color w:val="000000"/>
                <w:sz w:val="20"/>
              </w:rPr>
              <w:t xml:space="preserve">
31505,0 </w:t>
            </w:r>
            <w:r>
              <w:br/>
            </w:r>
            <w:r>
              <w:rPr>
                <w:rFonts w:ascii="Times New Roman"/>
                <w:b w:val="false"/>
                <w:i w:val="false"/>
                <w:color w:val="000000"/>
                <w:sz w:val="20"/>
              </w:rPr>
              <w:t xml:space="preserve">
2004 ж.- </w:t>
            </w:r>
            <w:r>
              <w:br/>
            </w:r>
            <w:r>
              <w:rPr>
                <w:rFonts w:ascii="Times New Roman"/>
                <w:b w:val="false"/>
                <w:i w:val="false"/>
                <w:color w:val="000000"/>
                <w:sz w:val="20"/>
              </w:rPr>
              <w:t xml:space="preserve">
34800,0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36000,0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2006 ж.- </w:t>
            </w:r>
            <w:r>
              <w:br/>
            </w:r>
            <w:r>
              <w:rPr>
                <w:rFonts w:ascii="Times New Roman"/>
                <w:b w:val="false"/>
                <w:i w:val="false"/>
                <w:color w:val="000000"/>
                <w:sz w:val="20"/>
              </w:rPr>
              <w:t xml:space="preserve">
256844,7 </w:t>
            </w:r>
            <w:r>
              <w:br/>
            </w:r>
            <w:r>
              <w:rPr>
                <w:rFonts w:ascii="Times New Roman"/>
                <w:b w:val="false"/>
                <w:i w:val="false"/>
                <w:color w:val="000000"/>
                <w:sz w:val="20"/>
              </w:rPr>
              <w:t xml:space="preserve">
2007 ж.- </w:t>
            </w:r>
            <w:r>
              <w:br/>
            </w:r>
            <w:r>
              <w:rPr>
                <w:rFonts w:ascii="Times New Roman"/>
                <w:b w:val="false"/>
                <w:i w:val="false"/>
                <w:color w:val="000000"/>
                <w:sz w:val="20"/>
              </w:rPr>
              <w:t xml:space="preserve">
280812,0 </w:t>
            </w:r>
            <w:r>
              <w:br/>
            </w:r>
            <w:r>
              <w:rPr>
                <w:rFonts w:ascii="Times New Roman"/>
                <w:b w:val="false"/>
                <w:i w:val="false"/>
                <w:color w:val="000000"/>
                <w:sz w:val="20"/>
              </w:rPr>
              <w:t xml:space="preserve">
2008 ж.- </w:t>
            </w:r>
            <w:r>
              <w:br/>
            </w:r>
            <w:r>
              <w:rPr>
                <w:rFonts w:ascii="Times New Roman"/>
                <w:b w:val="false"/>
                <w:i w:val="false"/>
                <w:color w:val="000000"/>
                <w:sz w:val="20"/>
              </w:rPr>
              <w:t xml:space="preserve">
296553,1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2006 ж.- </w:t>
            </w:r>
            <w:r>
              <w:br/>
            </w:r>
            <w:r>
              <w:rPr>
                <w:rFonts w:ascii="Times New Roman"/>
                <w:b w:val="false"/>
                <w:i w:val="false"/>
                <w:color w:val="000000"/>
                <w:sz w:val="20"/>
              </w:rPr>
              <w:t xml:space="preserve">
88590,0 </w:t>
            </w:r>
            <w:r>
              <w:br/>
            </w:r>
            <w:r>
              <w:rPr>
                <w:rFonts w:ascii="Times New Roman"/>
                <w:b w:val="false"/>
                <w:i w:val="false"/>
                <w:color w:val="000000"/>
                <w:sz w:val="20"/>
              </w:rPr>
              <w:t xml:space="preserve">
2007 ж.- </w:t>
            </w:r>
            <w:r>
              <w:br/>
            </w:r>
            <w:r>
              <w:rPr>
                <w:rFonts w:ascii="Times New Roman"/>
                <w:b w:val="false"/>
                <w:i w:val="false"/>
                <w:color w:val="000000"/>
                <w:sz w:val="20"/>
              </w:rPr>
              <w:t xml:space="preserve">
93130,0 </w:t>
            </w:r>
            <w:r>
              <w:br/>
            </w:r>
            <w:r>
              <w:rPr>
                <w:rFonts w:ascii="Times New Roman"/>
                <w:b w:val="false"/>
                <w:i w:val="false"/>
                <w:color w:val="000000"/>
                <w:sz w:val="20"/>
              </w:rPr>
              <w:t xml:space="preserve">
2008 ж.- </w:t>
            </w:r>
            <w:r>
              <w:br/>
            </w:r>
            <w:r>
              <w:rPr>
                <w:rFonts w:ascii="Times New Roman"/>
                <w:b w:val="false"/>
                <w:i w:val="false"/>
                <w:color w:val="000000"/>
                <w:sz w:val="20"/>
              </w:rPr>
              <w:t xml:space="preserve">
95907,0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ДСМ </w:t>
            </w:r>
            <w:r>
              <w:br/>
            </w:r>
            <w:r>
              <w:rPr>
                <w:rFonts w:ascii="Times New Roman"/>
                <w:b w:val="false"/>
                <w:i w:val="false"/>
                <w:color w:val="000000"/>
                <w:sz w:val="20"/>
              </w:rPr>
              <w:t xml:space="preserve">
2006 ж.- </w:t>
            </w:r>
            <w:r>
              <w:br/>
            </w:r>
            <w:r>
              <w:rPr>
                <w:rFonts w:ascii="Times New Roman"/>
                <w:b w:val="false"/>
                <w:i w:val="false"/>
                <w:color w:val="000000"/>
                <w:sz w:val="20"/>
              </w:rPr>
              <w:t xml:space="preserve">
44470,0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48014,0 </w:t>
            </w:r>
            <w:r>
              <w:br/>
            </w:r>
            <w:r>
              <w:rPr>
                <w:rFonts w:ascii="Times New Roman"/>
                <w:b w:val="false"/>
                <w:i w:val="false"/>
                <w:color w:val="000000"/>
                <w:sz w:val="20"/>
              </w:rPr>
              <w:t xml:space="preserve">
2008 ж.- </w:t>
            </w:r>
            <w:r>
              <w:br/>
            </w:r>
            <w:r>
              <w:rPr>
                <w:rFonts w:ascii="Times New Roman"/>
                <w:b w:val="false"/>
                <w:i w:val="false"/>
                <w:color w:val="000000"/>
                <w:sz w:val="20"/>
              </w:rPr>
              <w:t xml:space="preserve">
49735,0 </w:t>
            </w:r>
            <w:r>
              <w:br/>
            </w:r>
            <w:r>
              <w:rPr>
                <w:rFonts w:ascii="Times New Roman"/>
                <w:b w:val="false"/>
                <w:i w:val="false"/>
                <w:color w:val="000000"/>
                <w:sz w:val="20"/>
              </w:rPr>
              <w:t xml:space="preserve">
МАСМ </w:t>
            </w:r>
            <w:r>
              <w:br/>
            </w:r>
            <w:r>
              <w:rPr>
                <w:rFonts w:ascii="Times New Roman"/>
                <w:b w:val="false"/>
                <w:i w:val="false"/>
                <w:color w:val="000000"/>
                <w:sz w:val="20"/>
              </w:rPr>
              <w:t xml:space="preserve">
2006 ж.- </w:t>
            </w:r>
            <w:r>
              <w:br/>
            </w:r>
            <w:r>
              <w:rPr>
                <w:rFonts w:ascii="Times New Roman"/>
                <w:b w:val="false"/>
                <w:i w:val="false"/>
                <w:color w:val="000000"/>
                <w:sz w:val="20"/>
              </w:rPr>
              <w:t xml:space="preserve">
44120,0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45116,0 </w:t>
            </w:r>
            <w:r>
              <w:br/>
            </w:r>
            <w:r>
              <w:rPr>
                <w:rFonts w:ascii="Times New Roman"/>
                <w:b w:val="false"/>
                <w:i w:val="false"/>
                <w:color w:val="000000"/>
                <w:sz w:val="20"/>
              </w:rPr>
              <w:t xml:space="preserve">
2008 ж.- </w:t>
            </w:r>
            <w:r>
              <w:br/>
            </w:r>
            <w:r>
              <w:rPr>
                <w:rFonts w:ascii="Times New Roman"/>
                <w:b w:val="false"/>
                <w:i w:val="false"/>
                <w:color w:val="000000"/>
                <w:sz w:val="20"/>
              </w:rPr>
              <w:t xml:space="preserve">
46172,0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2006 ж.- </w:t>
            </w:r>
            <w:r>
              <w:br/>
            </w:r>
            <w:r>
              <w:rPr>
                <w:rFonts w:ascii="Times New Roman"/>
                <w:b w:val="false"/>
                <w:i w:val="false"/>
                <w:color w:val="000000"/>
                <w:sz w:val="20"/>
              </w:rPr>
              <w:t xml:space="preserve">
168254,7 </w:t>
            </w:r>
            <w:r>
              <w:br/>
            </w:r>
            <w:r>
              <w:rPr>
                <w:rFonts w:ascii="Times New Roman"/>
                <w:b w:val="false"/>
                <w:i w:val="false"/>
                <w:color w:val="000000"/>
                <w:sz w:val="20"/>
              </w:rPr>
              <w:t xml:space="preserve">
2007 ж.- </w:t>
            </w:r>
            <w:r>
              <w:br/>
            </w:r>
            <w:r>
              <w:rPr>
                <w:rFonts w:ascii="Times New Roman"/>
                <w:b w:val="false"/>
                <w:i w:val="false"/>
                <w:color w:val="000000"/>
                <w:sz w:val="20"/>
              </w:rPr>
              <w:t xml:space="preserve">
187682,0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200646,1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xml:space="preserve">
         Ескертпе: *001 "Денсаулық сақтау саласындағы уәкілетті </w:t>
      </w:r>
      <w:r>
        <w:br/>
      </w:r>
      <w:r>
        <w:rPr>
          <w:rFonts w:ascii="Times New Roman"/>
          <w:b w:val="false"/>
          <w:i w:val="false"/>
          <w:color w:val="000000"/>
          <w:sz w:val="28"/>
        </w:rPr>
        <w:t xml:space="preserve">
органның қызметін қамтамасыз ету" республикалық бюджеттік </w:t>
      </w:r>
      <w:r>
        <w:br/>
      </w:r>
      <w:r>
        <w:rPr>
          <w:rFonts w:ascii="Times New Roman"/>
          <w:b w:val="false"/>
          <w:i w:val="false"/>
          <w:color w:val="000000"/>
          <w:sz w:val="28"/>
        </w:rPr>
        <w:t xml:space="preserve">
бағдарламасының шеңберiнде.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