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b218" w14:textId="3b2b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24 ақпандағы N 288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қаңтардағы N 49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887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органдарды және олардың қарамағындағы мекемелердi ұстауға арналған шығындар жоспарланатын нормалар мен нормативтердi жетiлдiру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бюджеттен қаржыландырылатын мемлекеттiк мекемелерге қызмет көрсетуге арналған арнайы көлiк құралдарын пайдалануды реттеу туралы" Қазақстан Республикасы Үкiметiнiң 2000 жылғы 24 ақпандағы N 288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көрсетiлген қаулымен бекiтiлген Қазақстан Республикасы мемлекеттік органдарына қызмет көрсетуге арналған арнайы көлiк құралдарының тиесiлiлiк табелiнде: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Қоршаған ортаны қорғау министрлiгi" деген бөлiм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Қоршаған ортаны қорғау министрлiгi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4389"/>
        <w:gridCol w:w="2698"/>
        <w:gridCol w:w="4054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табиғи ресурстар-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пайдалану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мемлекеттiк бақы-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лауды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басқармалары: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Солтүстiк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Оңтүстiк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көрсетiлген қаулымен бекiтiлген арнайы су көлiгiнiң тиесiлiлiк табелі: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бөлiммен және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Қоршаған ортаны қорғау министрлiгi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178"/>
        <w:gridCol w:w="1956"/>
        <w:gridCol w:w="1893"/>
        <w:gridCol w:w="1893"/>
        <w:gridCol w:w="1540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 теңiзi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бассейнiнде, Ертiс өзенiнде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трансшека-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өзендерде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көлiгiнде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(судың,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 шөгiндiле-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және атмосфералық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ауаның ластануын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бақылау)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басқармалары: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облыстық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2006 жылғы 1 қаңтардан бастап қолданысқа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