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0a19" w14:textId="da00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статистикасын жетiлдiрудiң 2006-2008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6 ақпандағы N 71 Қаулысы. Күші жойылды - Қазақстан Республикасы Үкіметінің 2010 жылғы 29 қаңтардағы № 37 Қаулысымен.</w:t>
      </w:r>
    </w:p>
    <w:p>
      <w:pPr>
        <w:spacing w:after="0"/>
        <w:ind w:left="0"/>
        <w:jc w:val="both"/>
      </w:pPr>
      <w:r>
        <w:rPr>
          <w:rFonts w:ascii="Times New Roman"/>
          <w:b w:val="false"/>
          <w:i w:val="false"/>
          <w:color w:val="ff0000"/>
          <w:sz w:val="28"/>
        </w:rPr>
        <w:t xml:space="preserve">      Ескерту. Күші жойылды - ҚР Үкіметінің 2010.01.29 </w:t>
      </w:r>
      <w:r>
        <w:rPr>
          <w:rFonts w:ascii="Times New Roman"/>
          <w:b w:val="false"/>
          <w:i w:val="false"/>
          <w:color w:val="ff0000"/>
          <w:sz w:val="28"/>
        </w:rPr>
        <w:t>№ 37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 Үкiметiнiң 2003 жылғы 5 қыркүйектегi </w:t>
      </w:r>
      <w:r>
        <w:br/>
      </w:r>
      <w:r>
        <w:rPr>
          <w:rFonts w:ascii="Times New Roman"/>
          <w:b w:val="false"/>
          <w:i w:val="false"/>
          <w:color w:val="000000"/>
          <w:sz w:val="28"/>
        </w:rPr>
        <w:t>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2003-2006 жылдарға арналған бағдарламасын iске асыру жөнiндегi iс-шаралар жоспарының 7.1.14-тармағын iске асыру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Республикасының мемлекеттiк статистикасын жетiлдiрудiң 2006-2008 жылдарға арналған бағдарламасы (бұдан әрi - Бағдарлама) бекiтiлсiн. </w:t>
      </w:r>
    </w:p>
    <w:bookmarkEnd w:id="0"/>
    <w:bookmarkStart w:name="z3" w:id="1"/>
    <w:p>
      <w:pPr>
        <w:spacing w:after="0"/>
        <w:ind w:left="0"/>
        <w:jc w:val="both"/>
      </w:pPr>
      <w:r>
        <w:rPr>
          <w:rFonts w:ascii="Times New Roman"/>
          <w:b w:val="false"/>
          <w:i w:val="false"/>
          <w:color w:val="000000"/>
          <w:sz w:val="28"/>
        </w:rPr>
        <w:t xml:space="preserve">
      2. Бағдарламаны iске асыруға жауапты мемлекеттiк органдар жыл сайын 20 қаңтарға дейiн Бағдарламаның орындалу барысы туралы ақпаратты Қазақстан Республикасы Статистика агенттiгiне ұсынсын. </w:t>
      </w:r>
    </w:p>
    <w:bookmarkEnd w:id="1"/>
    <w:bookmarkStart w:name="z4" w:id="2"/>
    <w:p>
      <w:pPr>
        <w:spacing w:after="0"/>
        <w:ind w:left="0"/>
        <w:jc w:val="both"/>
      </w:pPr>
      <w:r>
        <w:rPr>
          <w:rFonts w:ascii="Times New Roman"/>
          <w:b w:val="false"/>
          <w:i w:val="false"/>
          <w:color w:val="000000"/>
          <w:sz w:val="28"/>
        </w:rPr>
        <w:t xml:space="preserve">
      3. Қазақстан Республикасы Статистика агенттiгi жыл сайын 20 ақпанға Бағдарламаның орындалу барысы туралы жиынтық ақпаратты Қазақстан Республикасының Үкiметiне ұсынсын. </w:t>
      </w:r>
    </w:p>
    <w:bookmarkEnd w:id="2"/>
    <w:bookmarkStart w:name="z5" w:id="3"/>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2006 жылғы 6 ақпандағы </w:t>
      </w:r>
      <w:r>
        <w:br/>
      </w:r>
      <w:r>
        <w:rPr>
          <w:rFonts w:ascii="Times New Roman"/>
          <w:b w:val="false"/>
          <w:i w:val="false"/>
          <w:color w:val="000000"/>
          <w:sz w:val="28"/>
        </w:rPr>
        <w:t xml:space="preserve">
N 71 қаулысымен   </w:t>
      </w:r>
      <w:r>
        <w:br/>
      </w:r>
      <w:r>
        <w:rPr>
          <w:rFonts w:ascii="Times New Roman"/>
          <w:b w:val="false"/>
          <w:i w:val="false"/>
          <w:color w:val="000000"/>
          <w:sz w:val="28"/>
        </w:rPr>
        <w:t xml:space="preserve">
бекiтiлген      </w:t>
      </w:r>
    </w:p>
    <w:bookmarkStart w:name="z6" w:id="4"/>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мемлекеттiк статистикасын жетiлдiрудiң </w:t>
      </w:r>
      <w:r>
        <w:br/>
      </w:r>
      <w:r>
        <w:rPr>
          <w:rFonts w:ascii="Times New Roman"/>
          <w:b/>
          <w:i w:val="false"/>
          <w:color w:val="000000"/>
        </w:rPr>
        <w:t xml:space="preserve">
2006-2008 жылдарға арналған бағдарламасы  Мазмұны </w:t>
      </w:r>
    </w:p>
    <w:bookmarkEnd w:id="4"/>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Қазiргi жағдайды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 iске асырудың негiзгi бағыттары мен тетiгi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Статистикалық жүйенi үйлестiрудiң қазiргi заманғы деңгейiне көшу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Халықаралық ұсынымдар мен стандарттарды ұлттық деңгейде бейiмдеу мақсатында статистика әдiснамалары мен әдiстемелерiн әзiрлеу және енгiзу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Мемлекеттік және салалық бағдарламаларды әзiрлеудi және iске асыруды ақпараттық қамтамасыз етудi жақсарту үшiн статистикалық ақпаратқа талдау жасауды ұйымдастыруға және талдау жүргiзуге жүйелiк тәсiл енгiзу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Деректердi жинау, өңдеу, сақтау және тарату жөнiндегi халықаралық стандарттардың талаптарына жауап беретiн "Мемлекеттiк статистика" бiрыңғай статистикалық ақпараттық жүйе құру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БҰҰ-ның ресми статистикасының негiз қалаушы қағидаттарына сәйкес техникалық көмек алудан белсендi халықаралық ынтымақтастыққа көшу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Қажеттi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Бағдарламаны iске асырудан күтілетiн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Бағдарламаны iске асыру жөнiндегi iс-шаралар жоспары </w:t>
      </w:r>
    </w:p>
    <w:bookmarkStart w:name="z7" w:id="5"/>
    <w:p>
      <w:pPr>
        <w:spacing w:after="0"/>
        <w:ind w:left="0"/>
        <w:jc w:val="left"/>
      </w:pPr>
      <w:r>
        <w:rPr>
          <w:rFonts w:ascii="Times New Roman"/>
          <w:b/>
          <w:i w:val="false"/>
          <w:color w:val="000000"/>
        </w:rPr>
        <w:t xml:space="preserve"> 
1. Бағдарламаның паспорты </w:t>
      </w:r>
    </w:p>
    <w:bookmarkEnd w:id="5"/>
    <w:p>
      <w:pPr>
        <w:spacing w:after="0"/>
        <w:ind w:left="0"/>
        <w:jc w:val="both"/>
      </w:pPr>
      <w:r>
        <w:rPr>
          <w:rFonts w:ascii="Times New Roman"/>
          <w:b w:val="false"/>
          <w:i w:val="false"/>
          <w:color w:val="000000"/>
          <w:sz w:val="28"/>
        </w:rPr>
        <w:t xml:space="preserve">Бағдарламаның атауы      Қазақстан Республикасының мемлекеттiк </w:t>
      </w:r>
      <w:r>
        <w:br/>
      </w:r>
      <w:r>
        <w:rPr>
          <w:rFonts w:ascii="Times New Roman"/>
          <w:b w:val="false"/>
          <w:i w:val="false"/>
          <w:color w:val="000000"/>
          <w:sz w:val="28"/>
        </w:rPr>
        <w:t xml:space="preserve">
                         статистикасын жетiлдiрудiң 2006-2008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Бағдарламаны әзiрлеу     "Қазақстан Республикасы Үкiметiнiң </w:t>
      </w:r>
      <w:r>
        <w:br/>
      </w:r>
      <w:r>
        <w:rPr>
          <w:rFonts w:ascii="Times New Roman"/>
          <w:b w:val="false"/>
          <w:i w:val="false"/>
          <w:color w:val="000000"/>
          <w:sz w:val="28"/>
        </w:rPr>
        <w:t xml:space="preserve">
үшiн негiздеме           2003 - 2006 жылдарға арналған бағдарламасын </w:t>
      </w:r>
      <w:r>
        <w:br/>
      </w:r>
      <w:r>
        <w:rPr>
          <w:rFonts w:ascii="Times New Roman"/>
          <w:b w:val="false"/>
          <w:i w:val="false"/>
          <w:color w:val="000000"/>
          <w:sz w:val="28"/>
        </w:rPr>
        <w:t xml:space="preserve">
                         iске асыру жөнiндегi iс-шаралар жоспары </w:t>
      </w:r>
      <w:r>
        <w:br/>
      </w:r>
      <w:r>
        <w:rPr>
          <w:rFonts w:ascii="Times New Roman"/>
          <w:b w:val="false"/>
          <w:i w:val="false"/>
          <w:color w:val="000000"/>
          <w:sz w:val="28"/>
        </w:rPr>
        <w:t xml:space="preserve">
                         туралы" Қазақстан Республикасы Yкiметiнiң </w:t>
      </w:r>
      <w:r>
        <w:br/>
      </w:r>
      <w:r>
        <w:rPr>
          <w:rFonts w:ascii="Times New Roman"/>
          <w:b w:val="false"/>
          <w:i w:val="false"/>
          <w:color w:val="000000"/>
          <w:sz w:val="28"/>
        </w:rPr>
        <w:t>
                         2003 жылғы 5 қыркүйектегi N 903 </w:t>
      </w:r>
      <w:r>
        <w:rPr>
          <w:rFonts w:ascii="Times New Roman"/>
          <w:b w:val="false"/>
          <w:i w:val="false"/>
          <w:color w:val="000000"/>
          <w:sz w:val="28"/>
        </w:rPr>
        <w:t xml:space="preserve">қаулысы </w:t>
      </w:r>
      <w:r>
        <w:br/>
      </w:r>
      <w:r>
        <w:rPr>
          <w:rFonts w:ascii="Times New Roman"/>
          <w:b w:val="false"/>
          <w:i w:val="false"/>
          <w:color w:val="000000"/>
          <w:sz w:val="28"/>
        </w:rPr>
        <w:t xml:space="preserve">
                         (7.1.14-тармақ) </w:t>
      </w:r>
    </w:p>
    <w:p>
      <w:pPr>
        <w:spacing w:after="0"/>
        <w:ind w:left="0"/>
        <w:jc w:val="both"/>
      </w:pPr>
      <w:r>
        <w:rPr>
          <w:rFonts w:ascii="Times New Roman"/>
          <w:b w:val="false"/>
          <w:i w:val="false"/>
          <w:color w:val="000000"/>
          <w:sz w:val="28"/>
        </w:rPr>
        <w:t xml:space="preserve">Әзiрлеушi                Қазақстан Республикасы Статистика </w:t>
      </w:r>
      <w:r>
        <w:br/>
      </w:r>
      <w:r>
        <w:rPr>
          <w:rFonts w:ascii="Times New Roman"/>
          <w:b w:val="false"/>
          <w:i w:val="false"/>
          <w:color w:val="000000"/>
          <w:sz w:val="28"/>
        </w:rPr>
        <w:t xml:space="preserve">
                         агенттiгi </w:t>
      </w:r>
    </w:p>
    <w:p>
      <w:pPr>
        <w:spacing w:after="0"/>
        <w:ind w:left="0"/>
        <w:jc w:val="both"/>
      </w:pPr>
      <w:r>
        <w:rPr>
          <w:rFonts w:ascii="Times New Roman"/>
          <w:b w:val="false"/>
          <w:i w:val="false"/>
          <w:color w:val="000000"/>
          <w:sz w:val="28"/>
        </w:rPr>
        <w:t xml:space="preserve">Бағдарламаның мақсаты    Еуропалық Одақта қабылданған халықаралық </w:t>
      </w:r>
      <w:r>
        <w:br/>
      </w:r>
      <w:r>
        <w:rPr>
          <w:rFonts w:ascii="Times New Roman"/>
          <w:b w:val="false"/>
          <w:i w:val="false"/>
          <w:color w:val="000000"/>
          <w:sz w:val="28"/>
        </w:rPr>
        <w:t xml:space="preserve">
                         стандарттарды кешендi енгiзу жолымен </w:t>
      </w:r>
      <w:r>
        <w:br/>
      </w:r>
      <w:r>
        <w:rPr>
          <w:rFonts w:ascii="Times New Roman"/>
          <w:b w:val="false"/>
          <w:i w:val="false"/>
          <w:color w:val="000000"/>
          <w:sz w:val="28"/>
        </w:rPr>
        <w:t xml:space="preserve">
                         статистикалық ақпараттың сапасын арттыру </w:t>
      </w:r>
    </w:p>
    <w:p>
      <w:pPr>
        <w:spacing w:after="0"/>
        <w:ind w:left="0"/>
        <w:jc w:val="both"/>
      </w:pPr>
      <w:r>
        <w:rPr>
          <w:rFonts w:ascii="Times New Roman"/>
          <w:b w:val="false"/>
          <w:i w:val="false"/>
          <w:color w:val="000000"/>
          <w:sz w:val="28"/>
        </w:rPr>
        <w:t xml:space="preserve">Бағдарламаның            Статистикалық қызметтiң барлық аспектiлерi </w:t>
      </w:r>
      <w:r>
        <w:br/>
      </w:r>
      <w:r>
        <w:rPr>
          <w:rFonts w:ascii="Times New Roman"/>
          <w:b w:val="false"/>
          <w:i w:val="false"/>
          <w:color w:val="000000"/>
          <w:sz w:val="28"/>
        </w:rPr>
        <w:t xml:space="preserve">
мiндеттерi               бойынша сапаны басқару жүйелерiн сатылап </w:t>
      </w:r>
      <w:r>
        <w:br/>
      </w:r>
      <w:r>
        <w:rPr>
          <w:rFonts w:ascii="Times New Roman"/>
          <w:b w:val="false"/>
          <w:i w:val="false"/>
          <w:color w:val="000000"/>
          <w:sz w:val="28"/>
        </w:rPr>
        <w:t xml:space="preserve">
                         енгiзу және барабар ұйымдастырушылық негiз </w:t>
      </w:r>
      <w:r>
        <w:br/>
      </w:r>
      <w:r>
        <w:rPr>
          <w:rFonts w:ascii="Times New Roman"/>
          <w:b w:val="false"/>
          <w:i w:val="false"/>
          <w:color w:val="000000"/>
          <w:sz w:val="28"/>
        </w:rPr>
        <w:t xml:space="preserve">
                         құру негiзiнде статистикалық жүйенi </w:t>
      </w:r>
      <w:r>
        <w:br/>
      </w:r>
      <w:r>
        <w:rPr>
          <w:rFonts w:ascii="Times New Roman"/>
          <w:b w:val="false"/>
          <w:i w:val="false"/>
          <w:color w:val="000000"/>
          <w:sz w:val="28"/>
        </w:rPr>
        <w:t xml:space="preserve">
                         үйлестiрудiң қазiргi заманғы деңгейiне </w:t>
      </w:r>
      <w:r>
        <w:br/>
      </w:r>
      <w:r>
        <w:rPr>
          <w:rFonts w:ascii="Times New Roman"/>
          <w:b w:val="false"/>
          <w:i w:val="false"/>
          <w:color w:val="000000"/>
          <w:sz w:val="28"/>
        </w:rPr>
        <w:t xml:space="preserve">
                         көшу </w:t>
      </w:r>
    </w:p>
    <w:p>
      <w:pPr>
        <w:spacing w:after="0"/>
        <w:ind w:left="0"/>
        <w:jc w:val="both"/>
      </w:pPr>
      <w:r>
        <w:rPr>
          <w:rFonts w:ascii="Times New Roman"/>
          <w:b w:val="false"/>
          <w:i w:val="false"/>
          <w:color w:val="000000"/>
          <w:sz w:val="28"/>
        </w:rPr>
        <w:t xml:space="preserve">                         Халықаралық ұсынымдар мен стандарттарды </w:t>
      </w:r>
      <w:r>
        <w:br/>
      </w:r>
      <w:r>
        <w:rPr>
          <w:rFonts w:ascii="Times New Roman"/>
          <w:b w:val="false"/>
          <w:i w:val="false"/>
          <w:color w:val="000000"/>
          <w:sz w:val="28"/>
        </w:rPr>
        <w:t xml:space="preserve">
                         ұлттық деңгейде бейiмдеу мақсатында </w:t>
      </w:r>
      <w:r>
        <w:br/>
      </w:r>
      <w:r>
        <w:rPr>
          <w:rFonts w:ascii="Times New Roman"/>
          <w:b w:val="false"/>
          <w:i w:val="false"/>
          <w:color w:val="000000"/>
          <w:sz w:val="28"/>
        </w:rPr>
        <w:t xml:space="preserve">
                         статистика әдiснамалары мен әдiстемелерiн </w:t>
      </w:r>
      <w:r>
        <w:br/>
      </w:r>
      <w:r>
        <w:rPr>
          <w:rFonts w:ascii="Times New Roman"/>
          <w:b w:val="false"/>
          <w:i w:val="false"/>
          <w:color w:val="000000"/>
          <w:sz w:val="28"/>
        </w:rPr>
        <w:t xml:space="preserve">
                         әзiрлеу және енгiзу </w:t>
      </w:r>
    </w:p>
    <w:p>
      <w:pPr>
        <w:spacing w:after="0"/>
        <w:ind w:left="0"/>
        <w:jc w:val="both"/>
      </w:pPr>
      <w:r>
        <w:rPr>
          <w:rFonts w:ascii="Times New Roman"/>
          <w:b w:val="false"/>
          <w:i w:val="false"/>
          <w:color w:val="000000"/>
          <w:sz w:val="28"/>
        </w:rPr>
        <w:t xml:space="preserve">                         Мемлекеттiк және салалық бағдарламаларды </w:t>
      </w:r>
      <w:r>
        <w:br/>
      </w:r>
      <w:r>
        <w:rPr>
          <w:rFonts w:ascii="Times New Roman"/>
          <w:b w:val="false"/>
          <w:i w:val="false"/>
          <w:color w:val="000000"/>
          <w:sz w:val="28"/>
        </w:rPr>
        <w:t xml:space="preserve">
                         ақпараттық қамтамасыз етудi жақсарту үшiн </w:t>
      </w:r>
      <w:r>
        <w:br/>
      </w:r>
      <w:r>
        <w:rPr>
          <w:rFonts w:ascii="Times New Roman"/>
          <w:b w:val="false"/>
          <w:i w:val="false"/>
          <w:color w:val="000000"/>
          <w:sz w:val="28"/>
        </w:rPr>
        <w:t xml:space="preserve">
                         статистикалық ақпаратқа талдау жасауды </w:t>
      </w:r>
      <w:r>
        <w:br/>
      </w:r>
      <w:r>
        <w:rPr>
          <w:rFonts w:ascii="Times New Roman"/>
          <w:b w:val="false"/>
          <w:i w:val="false"/>
          <w:color w:val="000000"/>
          <w:sz w:val="28"/>
        </w:rPr>
        <w:t xml:space="preserve">
                         ұйымдастыруға және талдау жүргiзуге жүйелiк </w:t>
      </w:r>
      <w:r>
        <w:br/>
      </w:r>
      <w:r>
        <w:rPr>
          <w:rFonts w:ascii="Times New Roman"/>
          <w:b w:val="false"/>
          <w:i w:val="false"/>
          <w:color w:val="000000"/>
          <w:sz w:val="28"/>
        </w:rPr>
        <w:t xml:space="preserve">
                         тәсiл енгiзу </w:t>
      </w:r>
    </w:p>
    <w:p>
      <w:pPr>
        <w:spacing w:after="0"/>
        <w:ind w:left="0"/>
        <w:jc w:val="both"/>
      </w:pPr>
      <w:r>
        <w:rPr>
          <w:rFonts w:ascii="Times New Roman"/>
          <w:b w:val="false"/>
          <w:i w:val="false"/>
          <w:color w:val="000000"/>
          <w:sz w:val="28"/>
        </w:rPr>
        <w:t xml:space="preserve">                         Деректердi жинау, өңдеу, сақтау және тарату </w:t>
      </w:r>
      <w:r>
        <w:br/>
      </w:r>
      <w:r>
        <w:rPr>
          <w:rFonts w:ascii="Times New Roman"/>
          <w:b w:val="false"/>
          <w:i w:val="false"/>
          <w:color w:val="000000"/>
          <w:sz w:val="28"/>
        </w:rPr>
        <w:t xml:space="preserve">
                         жөнiндегi халықаралық стандарттардың </w:t>
      </w:r>
      <w:r>
        <w:br/>
      </w:r>
      <w:r>
        <w:rPr>
          <w:rFonts w:ascii="Times New Roman"/>
          <w:b w:val="false"/>
          <w:i w:val="false"/>
          <w:color w:val="000000"/>
          <w:sz w:val="28"/>
        </w:rPr>
        <w:t xml:space="preserve">
                         талаптарына жауап беретiн "Мемлекеттiк </w:t>
      </w:r>
      <w:r>
        <w:br/>
      </w:r>
      <w:r>
        <w:rPr>
          <w:rFonts w:ascii="Times New Roman"/>
          <w:b w:val="false"/>
          <w:i w:val="false"/>
          <w:color w:val="000000"/>
          <w:sz w:val="28"/>
        </w:rPr>
        <w:t xml:space="preserve">
                         статистика" бiрыңғай статистикалық </w:t>
      </w:r>
      <w:r>
        <w:br/>
      </w:r>
      <w:r>
        <w:rPr>
          <w:rFonts w:ascii="Times New Roman"/>
          <w:b w:val="false"/>
          <w:i w:val="false"/>
          <w:color w:val="000000"/>
          <w:sz w:val="28"/>
        </w:rPr>
        <w:t xml:space="preserve">
                         ақпараттық жүйе құру </w:t>
      </w:r>
    </w:p>
    <w:p>
      <w:pPr>
        <w:spacing w:after="0"/>
        <w:ind w:left="0"/>
        <w:jc w:val="both"/>
      </w:pPr>
      <w:r>
        <w:rPr>
          <w:rFonts w:ascii="Times New Roman"/>
          <w:b w:val="false"/>
          <w:i w:val="false"/>
          <w:color w:val="000000"/>
          <w:sz w:val="28"/>
        </w:rPr>
        <w:t xml:space="preserve">                         БҰҰ-ның ресми статистикасының негiз қалаушы </w:t>
      </w:r>
      <w:r>
        <w:br/>
      </w:r>
      <w:r>
        <w:rPr>
          <w:rFonts w:ascii="Times New Roman"/>
          <w:b w:val="false"/>
          <w:i w:val="false"/>
          <w:color w:val="000000"/>
          <w:sz w:val="28"/>
        </w:rPr>
        <w:t xml:space="preserve">
                         қағидаттарына сәйкес техникалық көмек </w:t>
      </w:r>
      <w:r>
        <w:br/>
      </w:r>
      <w:r>
        <w:rPr>
          <w:rFonts w:ascii="Times New Roman"/>
          <w:b w:val="false"/>
          <w:i w:val="false"/>
          <w:color w:val="000000"/>
          <w:sz w:val="28"/>
        </w:rPr>
        <w:t xml:space="preserve">
                         алудан белсендi халықаралық </w:t>
      </w:r>
      <w:r>
        <w:br/>
      </w:r>
      <w:r>
        <w:rPr>
          <w:rFonts w:ascii="Times New Roman"/>
          <w:b w:val="false"/>
          <w:i w:val="false"/>
          <w:color w:val="000000"/>
          <w:sz w:val="28"/>
        </w:rPr>
        <w:t xml:space="preserve">
                         ынтымақтастыққа көшу </w:t>
      </w:r>
    </w:p>
    <w:p>
      <w:pPr>
        <w:spacing w:after="0"/>
        <w:ind w:left="0"/>
        <w:jc w:val="both"/>
      </w:pPr>
      <w:r>
        <w:rPr>
          <w:rFonts w:ascii="Times New Roman"/>
          <w:b w:val="false"/>
          <w:i w:val="false"/>
          <w:color w:val="000000"/>
          <w:sz w:val="28"/>
        </w:rPr>
        <w:t xml:space="preserve">Бағдарламаны iске асыру  2006 - 2008 жылдар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Қаржыландыру көлемi      2006 жыл - 52,4 млн. теңге </w:t>
      </w:r>
      <w:r>
        <w:br/>
      </w:r>
      <w:r>
        <w:rPr>
          <w:rFonts w:ascii="Times New Roman"/>
          <w:b w:val="false"/>
          <w:i w:val="false"/>
          <w:color w:val="000000"/>
          <w:sz w:val="28"/>
        </w:rPr>
        <w:t xml:space="preserve">
мен көздерi              2007 жыл - 52,4 млн. теңге </w:t>
      </w:r>
      <w:r>
        <w:br/>
      </w:r>
      <w:r>
        <w:rPr>
          <w:rFonts w:ascii="Times New Roman"/>
          <w:b w:val="false"/>
          <w:i w:val="false"/>
          <w:color w:val="000000"/>
          <w:sz w:val="28"/>
        </w:rPr>
        <w:t xml:space="preserve">
                         2008 жыл - 211,2 млн. теңге </w:t>
      </w:r>
    </w:p>
    <w:p>
      <w:pPr>
        <w:spacing w:after="0"/>
        <w:ind w:left="0"/>
        <w:jc w:val="both"/>
      </w:pPr>
      <w:r>
        <w:rPr>
          <w:rFonts w:ascii="Times New Roman"/>
          <w:b w:val="false"/>
          <w:i w:val="false"/>
          <w:color w:val="000000"/>
          <w:sz w:val="28"/>
        </w:rPr>
        <w:t xml:space="preserve">                         Көрсетiлген мақсаттарға жыл сайын бөлiнетiн </w:t>
      </w:r>
      <w:r>
        <w:br/>
      </w:r>
      <w:r>
        <w:rPr>
          <w:rFonts w:ascii="Times New Roman"/>
          <w:b w:val="false"/>
          <w:i w:val="false"/>
          <w:color w:val="000000"/>
          <w:sz w:val="28"/>
        </w:rPr>
        <w:t xml:space="preserve">
                         қаражат және Қазақстан Республикасының </w:t>
      </w:r>
      <w:r>
        <w:br/>
      </w:r>
      <w:r>
        <w:rPr>
          <w:rFonts w:ascii="Times New Roman"/>
          <w:b w:val="false"/>
          <w:i w:val="false"/>
          <w:color w:val="000000"/>
          <w:sz w:val="28"/>
        </w:rPr>
        <w:t xml:space="preserve">
                         заңнамаларында тыйым салынбаған басқа да </w:t>
      </w:r>
      <w:r>
        <w:br/>
      </w:r>
      <w:r>
        <w:rPr>
          <w:rFonts w:ascii="Times New Roman"/>
          <w:b w:val="false"/>
          <w:i w:val="false"/>
          <w:color w:val="000000"/>
          <w:sz w:val="28"/>
        </w:rPr>
        <w:t xml:space="preserve">
                         көздер шегiнде республикалық бюджет </w:t>
      </w:r>
      <w:r>
        <w:br/>
      </w:r>
      <w:r>
        <w:rPr>
          <w:rFonts w:ascii="Times New Roman"/>
          <w:b w:val="false"/>
          <w:i w:val="false"/>
          <w:color w:val="000000"/>
          <w:sz w:val="28"/>
        </w:rPr>
        <w:t xml:space="preserve">
                         қаражаты есебiнен </w:t>
      </w:r>
    </w:p>
    <w:p>
      <w:pPr>
        <w:spacing w:after="0"/>
        <w:ind w:left="0"/>
        <w:jc w:val="both"/>
      </w:pPr>
      <w:r>
        <w:rPr>
          <w:rFonts w:ascii="Times New Roman"/>
          <w:b w:val="false"/>
          <w:i w:val="false"/>
          <w:color w:val="000000"/>
          <w:sz w:val="28"/>
        </w:rPr>
        <w:t xml:space="preserve">                         Бұл ретте республикалық бюджеттен </w:t>
      </w:r>
      <w:r>
        <w:br/>
      </w:r>
      <w:r>
        <w:rPr>
          <w:rFonts w:ascii="Times New Roman"/>
          <w:b w:val="false"/>
          <w:i w:val="false"/>
          <w:color w:val="000000"/>
          <w:sz w:val="28"/>
        </w:rPr>
        <w:t xml:space="preserve">
                         қаржыландыру көлемi тиiстi жылдың бюджетiн </w:t>
      </w:r>
      <w:r>
        <w:br/>
      </w:r>
      <w:r>
        <w:rPr>
          <w:rFonts w:ascii="Times New Roman"/>
          <w:b w:val="false"/>
          <w:i w:val="false"/>
          <w:color w:val="000000"/>
          <w:sz w:val="28"/>
        </w:rPr>
        <w:t xml:space="preserve">
                         қалыптастыру және нақтылау кезiнде </w:t>
      </w:r>
      <w:r>
        <w:br/>
      </w:r>
      <w:r>
        <w:rPr>
          <w:rFonts w:ascii="Times New Roman"/>
          <w:b w:val="false"/>
          <w:i w:val="false"/>
          <w:color w:val="000000"/>
          <w:sz w:val="28"/>
        </w:rPr>
        <w:t xml:space="preserve">
                         белгiленген тәртiппен жыл сайын нақтыланып </w:t>
      </w:r>
      <w:r>
        <w:br/>
      </w:r>
      <w:r>
        <w:rPr>
          <w:rFonts w:ascii="Times New Roman"/>
          <w:b w:val="false"/>
          <w:i w:val="false"/>
          <w:color w:val="000000"/>
          <w:sz w:val="28"/>
        </w:rPr>
        <w:t xml:space="preserve">
                         отырады </w:t>
      </w:r>
    </w:p>
    <w:p>
      <w:pPr>
        <w:spacing w:after="0"/>
        <w:ind w:left="0"/>
        <w:jc w:val="both"/>
      </w:pPr>
      <w:r>
        <w:rPr>
          <w:rFonts w:ascii="Times New Roman"/>
          <w:b w:val="false"/>
          <w:i w:val="false"/>
          <w:color w:val="000000"/>
          <w:sz w:val="28"/>
        </w:rPr>
        <w:t xml:space="preserve">Бағдарламаны iске        Бағдарламаны iске асыру нәтижесiнде: </w:t>
      </w:r>
      <w:r>
        <w:br/>
      </w:r>
      <w:r>
        <w:rPr>
          <w:rFonts w:ascii="Times New Roman"/>
          <w:b w:val="false"/>
          <w:i w:val="false"/>
          <w:color w:val="000000"/>
          <w:sz w:val="28"/>
        </w:rPr>
        <w:t xml:space="preserve">
асырудан күтiлетiн       2006 жылы кәсiпорындарға түсетін </w:t>
      </w:r>
      <w:r>
        <w:br/>
      </w:r>
      <w:r>
        <w:rPr>
          <w:rFonts w:ascii="Times New Roman"/>
          <w:b w:val="false"/>
          <w:i w:val="false"/>
          <w:color w:val="000000"/>
          <w:sz w:val="28"/>
        </w:rPr>
        <w:t xml:space="preserve">
нәтижелер                статистикалық жүктеме мониторингi </w:t>
      </w:r>
      <w:r>
        <w:br/>
      </w:r>
      <w:r>
        <w:rPr>
          <w:rFonts w:ascii="Times New Roman"/>
          <w:b w:val="false"/>
          <w:i w:val="false"/>
          <w:color w:val="000000"/>
          <w:sz w:val="28"/>
        </w:rPr>
        <w:t xml:space="preserve">
                         енгiзiледi; </w:t>
      </w:r>
      <w:r>
        <w:br/>
      </w:r>
      <w:r>
        <w:rPr>
          <w:rFonts w:ascii="Times New Roman"/>
          <w:b w:val="false"/>
          <w:i w:val="false"/>
          <w:color w:val="000000"/>
          <w:sz w:val="28"/>
        </w:rPr>
        <w:t xml:space="preserve">
                         2006 - 2008 жылдары барлық енгiзiлетiн </w:t>
      </w:r>
      <w:r>
        <w:br/>
      </w:r>
      <w:r>
        <w:rPr>
          <w:rFonts w:ascii="Times New Roman"/>
          <w:b w:val="false"/>
          <w:i w:val="false"/>
          <w:color w:val="000000"/>
          <w:sz w:val="28"/>
        </w:rPr>
        <w:t xml:space="preserve">
                         халықаралық стандарттар жөнiнде әдiснамалық </w:t>
      </w:r>
      <w:r>
        <w:br/>
      </w:r>
      <w:r>
        <w:rPr>
          <w:rFonts w:ascii="Times New Roman"/>
          <w:b w:val="false"/>
          <w:i w:val="false"/>
          <w:color w:val="000000"/>
          <w:sz w:val="28"/>
        </w:rPr>
        <w:t xml:space="preserve">
                         және әдiстемелiк база құру мақсатында </w:t>
      </w:r>
      <w:r>
        <w:br/>
      </w:r>
      <w:r>
        <w:rPr>
          <w:rFonts w:ascii="Times New Roman"/>
          <w:b w:val="false"/>
          <w:i w:val="false"/>
          <w:color w:val="000000"/>
          <w:sz w:val="28"/>
        </w:rPr>
        <w:t xml:space="preserve">
                         16 тақырып бойынша ғылыми зерттеулер </w:t>
      </w:r>
      <w:r>
        <w:br/>
      </w:r>
      <w:r>
        <w:rPr>
          <w:rFonts w:ascii="Times New Roman"/>
          <w:b w:val="false"/>
          <w:i w:val="false"/>
          <w:color w:val="000000"/>
          <w:sz w:val="28"/>
        </w:rPr>
        <w:t xml:space="preserve">
                         жүргiзiледi; </w:t>
      </w:r>
      <w:r>
        <w:br/>
      </w:r>
      <w:r>
        <w:rPr>
          <w:rFonts w:ascii="Times New Roman"/>
          <w:b w:val="false"/>
          <w:i w:val="false"/>
          <w:color w:val="000000"/>
          <w:sz w:val="28"/>
        </w:rPr>
        <w:t xml:space="preserve">
                         2006 - 2008 жылдары 14 статистикалық </w:t>
      </w:r>
      <w:r>
        <w:br/>
      </w:r>
      <w:r>
        <w:rPr>
          <w:rFonts w:ascii="Times New Roman"/>
          <w:b w:val="false"/>
          <w:i w:val="false"/>
          <w:color w:val="000000"/>
          <w:sz w:val="28"/>
        </w:rPr>
        <w:t xml:space="preserve">
                         модуль, соның iшiнде өндiрiстiң бәсекеге </w:t>
      </w:r>
      <w:r>
        <w:br/>
      </w:r>
      <w:r>
        <w:rPr>
          <w:rFonts w:ascii="Times New Roman"/>
          <w:b w:val="false"/>
          <w:i w:val="false"/>
          <w:color w:val="000000"/>
          <w:sz w:val="28"/>
        </w:rPr>
        <w:t xml:space="preserve">
                         қабiлеттi көрсеткiштерiнiң модулi бойынша </w:t>
      </w:r>
      <w:r>
        <w:br/>
      </w:r>
      <w:r>
        <w:rPr>
          <w:rFonts w:ascii="Times New Roman"/>
          <w:b w:val="false"/>
          <w:i w:val="false"/>
          <w:color w:val="000000"/>
          <w:sz w:val="28"/>
        </w:rPr>
        <w:t xml:space="preserve">
                         жаңа статистикалық көрсеткiштер өндiрiсi </w:t>
      </w:r>
      <w:r>
        <w:br/>
      </w:r>
      <w:r>
        <w:rPr>
          <w:rFonts w:ascii="Times New Roman"/>
          <w:b w:val="false"/>
          <w:i w:val="false"/>
          <w:color w:val="000000"/>
          <w:sz w:val="28"/>
        </w:rPr>
        <w:t xml:space="preserve">
                         енгiзiледi; </w:t>
      </w:r>
      <w:r>
        <w:br/>
      </w:r>
      <w:r>
        <w:rPr>
          <w:rFonts w:ascii="Times New Roman"/>
          <w:b w:val="false"/>
          <w:i w:val="false"/>
          <w:color w:val="000000"/>
          <w:sz w:val="28"/>
        </w:rPr>
        <w:t xml:space="preserve">
                         2006 - 2008 жылдары дамытудың мемлекеттiк </w:t>
      </w:r>
      <w:r>
        <w:br/>
      </w:r>
      <w:r>
        <w:rPr>
          <w:rFonts w:ascii="Times New Roman"/>
          <w:b w:val="false"/>
          <w:i w:val="false"/>
          <w:color w:val="000000"/>
          <w:sz w:val="28"/>
        </w:rPr>
        <w:t xml:space="preserve">
                         және салалық ұзақ мерзiмдi бағдарламаларын </w:t>
      </w:r>
      <w:r>
        <w:br/>
      </w:r>
      <w:r>
        <w:rPr>
          <w:rFonts w:ascii="Times New Roman"/>
          <w:b w:val="false"/>
          <w:i w:val="false"/>
          <w:color w:val="000000"/>
          <w:sz w:val="28"/>
        </w:rPr>
        <w:t xml:space="preserve">
                         ақпараттық қолдауға арналған 21 талдау </w:t>
      </w:r>
      <w:r>
        <w:br/>
      </w:r>
      <w:r>
        <w:rPr>
          <w:rFonts w:ascii="Times New Roman"/>
          <w:b w:val="false"/>
          <w:i w:val="false"/>
          <w:color w:val="000000"/>
          <w:sz w:val="28"/>
        </w:rPr>
        <w:t xml:space="preserve">
                         есебi әзiрленедi; </w:t>
      </w:r>
      <w:r>
        <w:br/>
      </w:r>
      <w:r>
        <w:rPr>
          <w:rFonts w:ascii="Times New Roman"/>
          <w:b w:val="false"/>
          <w:i w:val="false"/>
          <w:color w:val="000000"/>
          <w:sz w:val="28"/>
        </w:rPr>
        <w:t xml:space="preserve">
                         2006 - 2008 жылдары "Статистика 7" және </w:t>
      </w:r>
      <w:r>
        <w:br/>
      </w:r>
      <w:r>
        <w:rPr>
          <w:rFonts w:ascii="Times New Roman"/>
          <w:b w:val="false"/>
          <w:i w:val="false"/>
          <w:color w:val="000000"/>
          <w:sz w:val="28"/>
        </w:rPr>
        <w:t xml:space="preserve">
                         "Статистика 8" достастық елдерiне </w:t>
      </w:r>
      <w:r>
        <w:br/>
      </w:r>
      <w:r>
        <w:rPr>
          <w:rFonts w:ascii="Times New Roman"/>
          <w:b w:val="false"/>
          <w:i w:val="false"/>
          <w:color w:val="000000"/>
          <w:sz w:val="28"/>
        </w:rPr>
        <w:t xml:space="preserve">
                         техникалық жәрдемдесу (ТАСИС) жобалары, </w:t>
      </w:r>
      <w:r>
        <w:br/>
      </w:r>
      <w:r>
        <w:rPr>
          <w:rFonts w:ascii="Times New Roman"/>
          <w:b w:val="false"/>
          <w:i w:val="false"/>
          <w:color w:val="000000"/>
          <w:sz w:val="28"/>
        </w:rPr>
        <w:t xml:space="preserve">
                         сондай-ақ статистика саласында 8 екiжақты </w:t>
      </w:r>
      <w:r>
        <w:br/>
      </w:r>
      <w:r>
        <w:rPr>
          <w:rFonts w:ascii="Times New Roman"/>
          <w:b w:val="false"/>
          <w:i w:val="false"/>
          <w:color w:val="000000"/>
          <w:sz w:val="28"/>
        </w:rPr>
        <w:t xml:space="preserve">
                         шарттар бойынша iс-шаралар iске асырылады; </w:t>
      </w:r>
      <w:r>
        <w:br/>
      </w:r>
      <w:r>
        <w:rPr>
          <w:rFonts w:ascii="Times New Roman"/>
          <w:b w:val="false"/>
          <w:i w:val="false"/>
          <w:color w:val="000000"/>
          <w:sz w:val="28"/>
        </w:rPr>
        <w:t xml:space="preserve">
                         2007 - 2008 жылдары статистикадағы екi </w:t>
      </w:r>
      <w:r>
        <w:br/>
      </w:r>
      <w:r>
        <w:rPr>
          <w:rFonts w:ascii="Times New Roman"/>
          <w:b w:val="false"/>
          <w:i w:val="false"/>
          <w:color w:val="000000"/>
          <w:sz w:val="28"/>
        </w:rPr>
        <w:t xml:space="preserve">
                         өндiрiстiк процеске арналған сапа </w:t>
      </w:r>
      <w:r>
        <w:br/>
      </w:r>
      <w:r>
        <w:rPr>
          <w:rFonts w:ascii="Times New Roman"/>
          <w:b w:val="false"/>
          <w:i w:val="false"/>
          <w:color w:val="000000"/>
          <w:sz w:val="28"/>
        </w:rPr>
        <w:t xml:space="preserve">
                         мониторингi жүйелерi енгiзiледi; </w:t>
      </w:r>
      <w:r>
        <w:br/>
      </w:r>
      <w:r>
        <w:rPr>
          <w:rFonts w:ascii="Times New Roman"/>
          <w:b w:val="false"/>
          <w:i w:val="false"/>
          <w:color w:val="000000"/>
          <w:sz w:val="28"/>
        </w:rPr>
        <w:t xml:space="preserve">
                         2007 - 2008 жылдары "Мемлекеттiк </w:t>
      </w:r>
      <w:r>
        <w:br/>
      </w:r>
      <w:r>
        <w:rPr>
          <w:rFonts w:ascii="Times New Roman"/>
          <w:b w:val="false"/>
          <w:i w:val="false"/>
          <w:color w:val="000000"/>
          <w:sz w:val="28"/>
        </w:rPr>
        <w:t xml:space="preserve">
                         статистика" бiрыңғай ақпараттық жүйесiн </w:t>
      </w:r>
      <w:r>
        <w:br/>
      </w:r>
      <w:r>
        <w:rPr>
          <w:rFonts w:ascii="Times New Roman"/>
          <w:b w:val="false"/>
          <w:i w:val="false"/>
          <w:color w:val="000000"/>
          <w:sz w:val="28"/>
        </w:rPr>
        <w:t xml:space="preserve">
                         қалыптастыру үшiн негiз жасайтын 5 </w:t>
      </w:r>
      <w:r>
        <w:br/>
      </w:r>
      <w:r>
        <w:rPr>
          <w:rFonts w:ascii="Times New Roman"/>
          <w:b w:val="false"/>
          <w:i w:val="false"/>
          <w:color w:val="000000"/>
          <w:sz w:val="28"/>
        </w:rPr>
        <w:t xml:space="preserve">
                         ақпараттық жүйе енгiзiледi; </w:t>
      </w:r>
      <w:r>
        <w:br/>
      </w:r>
      <w:r>
        <w:rPr>
          <w:rFonts w:ascii="Times New Roman"/>
          <w:b w:val="false"/>
          <w:i w:val="false"/>
          <w:color w:val="000000"/>
          <w:sz w:val="28"/>
        </w:rPr>
        <w:t xml:space="preserve">
                         2007 - 2008 жылдары екі халықаралық семинар </w:t>
      </w:r>
      <w:r>
        <w:br/>
      </w:r>
      <w:r>
        <w:rPr>
          <w:rFonts w:ascii="Times New Roman"/>
          <w:b w:val="false"/>
          <w:i w:val="false"/>
          <w:color w:val="000000"/>
          <w:sz w:val="28"/>
        </w:rPr>
        <w:t xml:space="preserve">
                         өткiзiледi; </w:t>
      </w:r>
      <w:r>
        <w:br/>
      </w:r>
      <w:r>
        <w:rPr>
          <w:rFonts w:ascii="Times New Roman"/>
          <w:b w:val="false"/>
          <w:i w:val="false"/>
          <w:color w:val="000000"/>
          <w:sz w:val="28"/>
        </w:rPr>
        <w:t xml:space="preserve">
                         2008 жылы сыныптаманың жаңа халықаралық </w:t>
      </w:r>
      <w:r>
        <w:br/>
      </w:r>
      <w:r>
        <w:rPr>
          <w:rFonts w:ascii="Times New Roman"/>
          <w:b w:val="false"/>
          <w:i w:val="false"/>
          <w:color w:val="000000"/>
          <w:sz w:val="28"/>
        </w:rPr>
        <w:t xml:space="preserve">
                         жүйесiне сәйкес мемлекеттiк статистикалық </w:t>
      </w:r>
      <w:r>
        <w:br/>
      </w:r>
      <w:r>
        <w:rPr>
          <w:rFonts w:ascii="Times New Roman"/>
          <w:b w:val="false"/>
          <w:i w:val="false"/>
          <w:color w:val="000000"/>
          <w:sz w:val="28"/>
        </w:rPr>
        <w:t xml:space="preserve">
                         сыныптамалар жүйесi әзiрленедi; </w:t>
      </w:r>
      <w:r>
        <w:br/>
      </w:r>
      <w:r>
        <w:rPr>
          <w:rFonts w:ascii="Times New Roman"/>
          <w:b w:val="false"/>
          <w:i w:val="false"/>
          <w:color w:val="000000"/>
          <w:sz w:val="28"/>
        </w:rPr>
        <w:t xml:space="preserve">
                         2008 жылға қарай респонденттерге түсетiн </w:t>
      </w:r>
      <w:r>
        <w:br/>
      </w:r>
      <w:r>
        <w:rPr>
          <w:rFonts w:ascii="Times New Roman"/>
          <w:b w:val="false"/>
          <w:i w:val="false"/>
          <w:color w:val="000000"/>
          <w:sz w:val="28"/>
        </w:rPr>
        <w:t xml:space="preserve">
                         жүктеменi азайтуды қамтамасыз ететiн </w:t>
      </w:r>
      <w:r>
        <w:br/>
      </w:r>
      <w:r>
        <w:rPr>
          <w:rFonts w:ascii="Times New Roman"/>
          <w:b w:val="false"/>
          <w:i w:val="false"/>
          <w:color w:val="000000"/>
          <w:sz w:val="28"/>
        </w:rPr>
        <w:t xml:space="preserve">
                         статистикалық деректердi жинаудың жаңа </w:t>
      </w:r>
      <w:r>
        <w:br/>
      </w:r>
      <w:r>
        <w:rPr>
          <w:rFonts w:ascii="Times New Roman"/>
          <w:b w:val="false"/>
          <w:i w:val="false"/>
          <w:color w:val="000000"/>
          <w:sz w:val="28"/>
        </w:rPr>
        <w:t xml:space="preserve">
                         әдiснамасына көшу аяқталады.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1-бөлімге өзгерту енгізілді - Қазақстан Республикасы </w:t>
      </w:r>
      <w:r>
        <w:br/>
      </w:r>
      <w:r>
        <w:rPr>
          <w:rFonts w:ascii="Times New Roman"/>
          <w:b w:val="false"/>
          <w:i w:val="false"/>
          <w:color w:val="000000"/>
          <w:sz w:val="28"/>
        </w:rPr>
        <w:t>
</w:t>
      </w:r>
      <w:r>
        <w:rPr>
          <w:rFonts w:ascii="Times New Roman"/>
          <w:b w:val="false"/>
          <w:i w:val="false"/>
          <w:color w:val="ff0000"/>
          <w:sz w:val="28"/>
        </w:rPr>
        <w:t xml:space="preserve">Үкіметінің 2008.10.04 </w:t>
      </w:r>
      <w:r>
        <w:rPr>
          <w:rFonts w:ascii="Times New Roman"/>
          <w:b w:val="false"/>
          <w:i w:val="false"/>
          <w:color w:val="000000"/>
          <w:sz w:val="28"/>
        </w:rPr>
        <w:t xml:space="preserve">N 918 </w:t>
      </w:r>
      <w:r>
        <w:rPr>
          <w:rFonts w:ascii="Times New Roman"/>
          <w:b w:val="false"/>
          <w:i w:val="false"/>
          <w:color w:val="ff0000"/>
          <w:sz w:val="28"/>
        </w:rPr>
        <w:t xml:space="preserve">Қаулысымен. </w:t>
      </w:r>
    </w:p>
    <w:bookmarkStart w:name="z8" w:id="6"/>
    <w:p>
      <w:pPr>
        <w:spacing w:after="0"/>
        <w:ind w:left="0"/>
        <w:jc w:val="left"/>
      </w:pPr>
      <w:r>
        <w:rPr>
          <w:rFonts w:ascii="Times New Roman"/>
          <w:b/>
          <w:i w:val="false"/>
          <w:color w:val="000000"/>
        </w:rPr>
        <w:t xml:space="preserve"> 
2. Кiрiспе </w:t>
      </w:r>
    </w:p>
    <w:bookmarkEnd w:id="6"/>
    <w:p>
      <w:pPr>
        <w:spacing w:after="0"/>
        <w:ind w:left="0"/>
        <w:jc w:val="both"/>
      </w:pPr>
      <w:r>
        <w:rPr>
          <w:rFonts w:ascii="Times New Roman"/>
          <w:b w:val="false"/>
          <w:i w:val="false"/>
          <w:color w:val="000000"/>
          <w:sz w:val="28"/>
        </w:rPr>
        <w:t>      Бағдарламаны әзiрлеудiң негiзi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2003 - 2006 жылдарға арналған бағдарламасын iске асыру жөнiндегi iс-шаралар жоспарының 7.1.14-тармағы болып табылады. </w:t>
      </w:r>
      <w:r>
        <w:br/>
      </w:r>
      <w:r>
        <w:rPr>
          <w:rFonts w:ascii="Times New Roman"/>
          <w:b w:val="false"/>
          <w:i w:val="false"/>
          <w:color w:val="000000"/>
          <w:sz w:val="28"/>
        </w:rPr>
        <w:t xml:space="preserve">
      Экономиканың ғаламдануы және дүниежүзiлiк қоғамдастық елдерiнiң бiрiгуi ресми статистикаға өспелi әсер етедi. Статистиканың мiндеттерi ендi қажеттiлiктi ұлттық деңгейде қанағаттандырумен шектелмейдi. Барлық статистикалық деректер халықаралық деңгейде салыстырылуы тиiс. Осы талапқа жауап беретiн статистикалық жүйелер экономиканы басқарудың және мемлекеттердi әлеуметтiк дамытудың қажеттi шарты болады. </w:t>
      </w:r>
      <w:r>
        <w:br/>
      </w:r>
      <w:r>
        <w:rPr>
          <w:rFonts w:ascii="Times New Roman"/>
          <w:b w:val="false"/>
          <w:i w:val="false"/>
          <w:color w:val="000000"/>
          <w:sz w:val="28"/>
        </w:rPr>
        <w:t xml:space="preserve">
      Статистика саласындағы ұлттық практиканы үйлестiру мақсатында соңғы 15 жылда статистикалық қызметтiң барлық негiзгi аспектiлерi мен салалары бойынша халықаралық стандарттар мен ұсынымдар қабылданды. БҰҰ-ның статистикалық комиссиясы қабылдаған ресми  статистиканың негiз қалаушы қағидаттары, Халықаралық Валюта Қоры әзiрлеген және қабылдаған деректердi таратудың арнайы стандарты, халықаралық статистикалық сыныптамалар жүйесi мен басқалар аса маңызды стандарттар болып табылады. </w:t>
      </w:r>
      <w:r>
        <w:br/>
      </w:r>
      <w:r>
        <w:rPr>
          <w:rFonts w:ascii="Times New Roman"/>
          <w:b w:val="false"/>
          <w:i w:val="false"/>
          <w:color w:val="000000"/>
          <w:sz w:val="28"/>
        </w:rPr>
        <w:t xml:space="preserve">
      Еуропалық Одақта статистика саласындағы заңнама мен регламент қабылданды. Заңнама мүше-елдердiң пайдалануы үшiн мiндеттi стандарттарды анықтайды, ал регламент - статистикалық есептi ұйымдастыру мен әдiснамасы жөнiнде ресми бекiтiлген құжаттардың аса кең жиынтығы. Бұл нормативтiк құжаттардың халықаралық мәртебесi бар, себебi олар БҰҰ-ның стандарттарымен үйлестiрiлген және Еуропалық Одақтан тыс кеңiнен пайдаланылады. </w:t>
      </w:r>
      <w:r>
        <w:br/>
      </w:r>
      <w:r>
        <w:rPr>
          <w:rFonts w:ascii="Times New Roman"/>
          <w:b w:val="false"/>
          <w:i w:val="false"/>
          <w:color w:val="000000"/>
          <w:sz w:val="28"/>
        </w:rPr>
        <w:t xml:space="preserve">
      Заңнама мен регламенттi пайдалану ұлттық статистикалық жүйелердiң дамуын бағалаудың айқындаушы өлшемi болып табылады. 2003 жылы Еуростат Қазақстанның статистикалық жүйесiнiң көрсетiлген құжаттарға сәйкестiгiне ғаламдық бағалау жүргiздi. Ғаламдық бағалау нәтижелерi осы Мемлекеттiк статистиканы жетiлдiрудiң 2006 - 2008 жылдарға арналған бағдарламасын әзiрлеу кезiнде пайдаланылды. </w:t>
      </w:r>
      <w:r>
        <w:br/>
      </w:r>
      <w:r>
        <w:rPr>
          <w:rFonts w:ascii="Times New Roman"/>
          <w:b w:val="false"/>
          <w:i w:val="false"/>
          <w:color w:val="000000"/>
          <w:sz w:val="28"/>
        </w:rPr>
        <w:t xml:space="preserve">
      Осы орташа мерзiмдi Бағдарламаның мәнi оның iске асырылуы мемлекеттiк статистиканың беделiн халықаралық деңгейге көтеруiнде ғана емес. Статистикалық стандарттар өзiне көптеген елдердiң ғасырлық тәжiрибесiн шоғырландырады және ұлттық статистикалық жүйелердi ғылыми әдiснама, тиiмдi ұйымдастырушылық құрылым және демократиялық құқықтық негiз базасында дамытуға мүмкiндiк бередi. </w:t>
      </w:r>
    </w:p>
    <w:bookmarkStart w:name="z9" w:id="7"/>
    <w:p>
      <w:pPr>
        <w:spacing w:after="0"/>
        <w:ind w:left="0"/>
        <w:jc w:val="left"/>
      </w:pPr>
      <w:r>
        <w:rPr>
          <w:rFonts w:ascii="Times New Roman"/>
          <w:b/>
          <w:i w:val="false"/>
          <w:color w:val="000000"/>
        </w:rPr>
        <w:t xml:space="preserve"> 
3. Қазiргi жағдайды талдау </w:t>
      </w:r>
    </w:p>
    <w:bookmarkEnd w:id="7"/>
    <w:p>
      <w:pPr>
        <w:spacing w:after="0"/>
        <w:ind w:left="0"/>
        <w:jc w:val="both"/>
      </w:pPr>
      <w:r>
        <w:rPr>
          <w:rFonts w:ascii="Times New Roman"/>
          <w:b w:val="false"/>
          <w:i w:val="false"/>
          <w:color w:val="000000"/>
          <w:sz w:val="28"/>
        </w:rPr>
        <w:t xml:space="preserve">      Мемлекеттiк статистиканы 2006 жылға дейiн реформалау ақпаратқа деген мемлекеттiк және қоғамдық қажеттiлiктердi қанағаттандыратын және БҰҰ-ның статистикалық комиссиясы қабылдаған ресми статистиканың негiз қалаушы қағидаттарына сәйкес келетiн тәуелсiз мемлекеттiң ұлттық статистикалық жүйесiн қалыптастыруға бағытталған. </w:t>
      </w:r>
      <w:r>
        <w:br/>
      </w:r>
      <w:r>
        <w:rPr>
          <w:rFonts w:ascii="Times New Roman"/>
          <w:b w:val="false"/>
          <w:i w:val="false"/>
          <w:color w:val="000000"/>
          <w:sz w:val="28"/>
        </w:rPr>
        <w:t xml:space="preserve">
      Алдыңғы үш бағдарламаны iске асыру барысында осы мiндет негiзiнен орындалды. Мемлекеттiк статистика қазiргi заманғы статистикалық жүйелердiң мынадай мiндеттi атрибуттарының барлығына ие: заңнама; нарықтық экономикасы бар елдерге тән статистика салалары; техникалық жарақтанудың жеткiлiктi деңгейi; қазiргi заманғы технологияларды кеңiнен қолдану. </w:t>
      </w:r>
      <w:r>
        <w:br/>
      </w:r>
      <w:r>
        <w:rPr>
          <w:rFonts w:ascii="Times New Roman"/>
          <w:b w:val="false"/>
          <w:i w:val="false"/>
          <w:color w:val="000000"/>
          <w:sz w:val="28"/>
        </w:rPr>
        <w:t>
      Статистиканы дамытудағы ең маңызды оқиғалар "Мемлекеттiк статистика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қабылдануы, ұлттық есеп жүргiзу жүйесiн (ҰЕЖ 1993) енгiзу, төлем теңгерiмi, сыртқы сауда статистикасын, баға статистикасын құру, статистикалық сыныптамалардың халықаралық жүйесiне көшу, Мемлекеттiк статистикалық тiркелiм жасау және басқалар болды. </w:t>
      </w:r>
      <w:r>
        <w:br/>
      </w:r>
      <w:r>
        <w:rPr>
          <w:rFonts w:ascii="Times New Roman"/>
          <w:b w:val="false"/>
          <w:i w:val="false"/>
          <w:color w:val="000000"/>
          <w:sz w:val="28"/>
        </w:rPr>
        <w:t xml:space="preserve">
      Мемлекеттiк статистиканы жылдам және табысты реформалау едәуiр дәрежеде халықаралық стандарттар енгiзу шеңберiнде статистикалық қызметтiң барлық жаңа бағыттары бойынша халықаралық ынтымақтастықтың жүзеге асырылуына байланыстылығымен түсiндiрiледi. Ұлттық есеп жүргiзу ҰЕЖ 1993 (БҰҰ) стандартына сәйкес қалыптасты, мемлекеттiк сыныптамалар (ЭҚЖС, ЭҚТӨС және СЭҚ ТН) еуропалық ұқсастығымен үйлестiрiлген. Төлем теңгерiмiнiң жиынтық көрсеткiштерiн өндiрудi Халықаралық валюта қорының "Төлем теңгерiмiнiң басшылығында" көрсетiлген халықаралық ұсынымдар негiзiнде Қазақстан Республикасының Ұлттық Банкi жүргiзедi. Қазiргi кезде, сондай-ақ статистикада Халықаралық еңбек ұйымының, Дүниежүзiлiк денсаулық сақтау ұйымының және басқа да халықаралық ұйымдардың статистикалық стандарттары да пайдаланылады. </w:t>
      </w:r>
      <w:r>
        <w:br/>
      </w:r>
      <w:r>
        <w:rPr>
          <w:rFonts w:ascii="Times New Roman"/>
          <w:b w:val="false"/>
          <w:i w:val="false"/>
          <w:color w:val="000000"/>
          <w:sz w:val="28"/>
        </w:rPr>
        <w:t>
      Статистиканы реформалауда маңызды орынды ақпараттық технологиялар алады, оларсыз жаңа стандарттарды енгiзудi қамтамасыз ету де, статистикалық жүйенiң қарапайым жұмыс iстеуi де мүмкiн емес. Қол жеткiзiлген деңгей жергiлiктi жүйелердi, электрондық почтаны, "клиент-сервер" жұмыс режимiн және басқаларды республикалық және өңiрлiк деңгейлерде кеңiнен пайдаланумен сипатталады. Сыртқы пайдаланушылар үшiн рұқсат режимi бар статистикалық жарияланымдар мен жиынтық көрсеткiштердiң (1991 жылдан бергi кезеңдегi) </w:t>
      </w:r>
      <w:r>
        <w:rPr>
          <w:rFonts w:ascii="Times New Roman"/>
          <w:b w:val="false"/>
          <w:i w:val="false"/>
          <w:color w:val="000000"/>
          <w:sz w:val="28"/>
        </w:rPr>
        <w:t xml:space="preserve">электрондық базалары </w:t>
      </w:r>
      <w:r>
        <w:rPr>
          <w:rFonts w:ascii="Times New Roman"/>
          <w:b w:val="false"/>
          <w:i w:val="false"/>
          <w:color w:val="000000"/>
          <w:sz w:val="28"/>
        </w:rPr>
        <w:t xml:space="preserve">құрылған. </w:t>
      </w:r>
      <w:r>
        <w:br/>
      </w:r>
      <w:r>
        <w:rPr>
          <w:rFonts w:ascii="Times New Roman"/>
          <w:b w:val="false"/>
          <w:i w:val="false"/>
          <w:color w:val="000000"/>
          <w:sz w:val="28"/>
        </w:rPr>
        <w:t xml:space="preserve">
      Тұтастай алғанда реформалар жылдары iшiнде мемлекеттiк статистиканың түрлi статистикалық ақпараттың үлкен көлемiн өндiруге бағытталған жаңа жүйесi құрылды. Өндiрiлетiн статистикалық көрсеткiштердiң тiзбесi негiзiнен халықаралық стандарттарға сәйкес келедi. </w:t>
      </w:r>
      <w:r>
        <w:br/>
      </w:r>
      <w:r>
        <w:rPr>
          <w:rFonts w:ascii="Times New Roman"/>
          <w:b w:val="false"/>
          <w:i w:val="false"/>
          <w:color w:val="000000"/>
          <w:sz w:val="28"/>
        </w:rPr>
        <w:t xml:space="preserve">
      Алайда статистикалық деректердiң сапасына деген талаптардың қазiргi деңгейi өте жоғары. Сапа тұжырымдамасы статистикада уақытылығымен және деректердi қамтумен шектелмейдi. Ақпараттың ролi үздiксiз арта түсуде. Пайдаланушылардың қажеттілiктерiн статистикалық жинақтармен немесе шығарылған өнiмнiң көлемi туралы ақпарлармен қанағаттандыру мүмкiн емес. Статистикалық деректер күрделi эконометрикалық модельдерде, ғылыми зерттеулерде, маңызды сыртқы саяси мәселелердi болжауда және шешуде өте жиi пайдаланылады. Статистикалық деректер сапасының маңызды құрамдас бөлiктерi - пайдаланушылар үшiн салыстырымдылығы мен ашықтығы. </w:t>
      </w:r>
      <w:r>
        <w:br/>
      </w:r>
      <w:r>
        <w:rPr>
          <w:rFonts w:ascii="Times New Roman"/>
          <w:b w:val="false"/>
          <w:i w:val="false"/>
          <w:color w:val="000000"/>
          <w:sz w:val="28"/>
        </w:rPr>
        <w:t xml:space="preserve">
      Статистикалық деректердiң салыстырымдылық проблемасы халықаралық және ұлттық деңгейлердегi салыстырымдылықты қамтиды. Статистиканың әртүрлi салаларының деректерi ұлттық деңгейде салыстырылуы мүмкiн, бiрақ халықаралық деңгейде салыстырылмайды. Керiсiнше, халықаралық деңгейде салыстырылатын барлық көрсеткiштер өзара және ұлттық деңгейде салыстырылымды болып табылады. Бұл деректердi экономикалық талдау мүмкiндiктерiн едәуiр кеңейтуге, сондай-ақ экономиканың және оның жекелеген салаларының бәсекеге қабiлеттiлiгiнiң әртүрлi бiрiктiрiлген көрсеткiштерiн өндiруге мүмкiндiк беретiн маңызды жағдай. </w:t>
      </w:r>
      <w:r>
        <w:br/>
      </w:r>
      <w:r>
        <w:rPr>
          <w:rFonts w:ascii="Times New Roman"/>
          <w:b w:val="false"/>
          <w:i w:val="false"/>
          <w:color w:val="000000"/>
          <w:sz w:val="28"/>
        </w:rPr>
        <w:t xml:space="preserve">
      Статистикалық деректердiң салыстырымдылығының қол жеткiзiлген деңгейi пайдаланушылардың талаптарына әр кез жауап бермейдi. Қалыптасқан жағдай едәуiр дәрежеде халықаралық стандарттармен қатар статистикада ескiрген тұжырымдамалардың және әдiснаманың әлi де кеңiнен қолданылуымен түсiндiрiледi. Статистикалық деректердi жинаудың қолданыстағы әдiснамасы жоспарлы экономика кезеңiнде қалыптасқан және жаппай зерттеу әдiсiне негiзделген. Рынок жағдайларында кәсiпорындар санының өсуiне қарай осы тәсiлдiң тиiмділігi төмендейдi. Зерттеулер жүргiзуге жұмсалған шығындардың өсуi кезiнде есеп берген кәсiпорындар үлесiнiң және олар табыс еткен деректер сапасының төмендеуi байқалады. Қаржылық, еңбек және өндiрiстiк көрсеткiштер салыстырымдылығының жеткілiксiздiгiне байланысты бiрiктiрiлген талдау көрсеткiштерiн алу үшiн оларды салыстыру қиын. Қосымша зерттеулерге қажеттiлiк туындайды. Бұл ретте, кәсiпкерлерге түсетiн жүктеме проблемасы шиеленiсе түседi. </w:t>
      </w:r>
      <w:r>
        <w:br/>
      </w:r>
      <w:r>
        <w:rPr>
          <w:rFonts w:ascii="Times New Roman"/>
          <w:b w:val="false"/>
          <w:i w:val="false"/>
          <w:color w:val="000000"/>
          <w:sz w:val="28"/>
        </w:rPr>
        <w:t xml:space="preserve">
      Санамаланған проблемаларды шешудiң оң тәжiрибесi Шығыс Еуропа елдерiнде бар, олар да сондай-ақ Қазақстан сияқты жоспарлы экономикадан нарықтық экономикаға реформалау жолынан өттi. Еуропалық Одаққа кiруге дайындық шеңберiнде бұл елдер негiз қалаушы сипаттамалар бойынша өздерiнiң ресми статистика жүйелерiнiң дамыған елдердiң жүйелерiмен салыстырымдылығын қамтамасыз етулерi тиiс едi. Бұл салыстырымдылықты бағалау үшiн стандарттар мен ұсынымдардың жиынтығы әзiрленген, оны сақтау Еуропалық Одаққа мүшелiк үшiн қолайлы деңгейге қол жеткiзудi білдiредi. Стандарттар мен ұсынымдардың осы жиынтығы осы Бағдарламаны әзiрлеу кезiнде негiз ретiнде пайдаланылды. </w:t>
      </w:r>
      <w:r>
        <w:br/>
      </w:r>
      <w:r>
        <w:rPr>
          <w:rFonts w:ascii="Times New Roman"/>
          <w:b w:val="false"/>
          <w:i w:val="false"/>
          <w:color w:val="000000"/>
          <w:sz w:val="28"/>
        </w:rPr>
        <w:t xml:space="preserve">
      Бағдарлама статистикалық жұмыстар жоспарын орындауға, кадрлар даярлауға, жарияланымдар шығаруға және басқаға байланысты ағымдағы статистикалық қызметтi қамтымайды. Бағдарламаның айқын көрсетiлген мақсатты сипаты бар және ол ресми статистиканың барлық шешушi бағыттары бойынша халықаралық ұсынымдар мен стандарттар кешенiн енгiзуге бағытталған. Кешендi көзқарас сондай-ақ, енгiзiлетiн әрбiр стандарт (ұсыным) бойынша енгiзудi қамтамасыз ететiн iс-шаралардың толық жиынының анықталғандығымен де бiлдiрiледi. </w:t>
      </w:r>
    </w:p>
    <w:bookmarkStart w:name="z10" w:id="8"/>
    <w:p>
      <w:pPr>
        <w:spacing w:after="0"/>
        <w:ind w:left="0"/>
        <w:jc w:val="left"/>
      </w:pPr>
      <w:r>
        <w:rPr>
          <w:rFonts w:ascii="Times New Roman"/>
          <w:b/>
          <w:i w:val="false"/>
          <w:color w:val="000000"/>
        </w:rPr>
        <w:t xml:space="preserve"> 
4. Бағдарламаның мақсаты мен мiндеттерi </w:t>
      </w:r>
    </w:p>
    <w:bookmarkEnd w:id="8"/>
    <w:p>
      <w:pPr>
        <w:spacing w:after="0"/>
        <w:ind w:left="0"/>
        <w:jc w:val="both"/>
      </w:pPr>
      <w:r>
        <w:rPr>
          <w:rFonts w:ascii="Times New Roman"/>
          <w:b w:val="false"/>
          <w:i w:val="false"/>
          <w:color w:val="000000"/>
          <w:sz w:val="28"/>
        </w:rPr>
        <w:t xml:space="preserve">      Бағдарламаның мақсаты - Еуропалық Одақта қабылданған халықаралық стандарттарды кешендi енгiзу жолымен статистикалық ақпараттың сапасын арттыру болып табылады. </w:t>
      </w:r>
      <w:r>
        <w:br/>
      </w:r>
      <w:r>
        <w:rPr>
          <w:rFonts w:ascii="Times New Roman"/>
          <w:b w:val="false"/>
          <w:i w:val="false"/>
          <w:color w:val="000000"/>
          <w:sz w:val="28"/>
        </w:rPr>
        <w:t xml:space="preserve">
      Мақсатқа жету мынадай мiндеттердi шешумен қамтамасыз етiлетiн болады: </w:t>
      </w:r>
      <w:r>
        <w:br/>
      </w:r>
      <w:r>
        <w:rPr>
          <w:rFonts w:ascii="Times New Roman"/>
          <w:b w:val="false"/>
          <w:i w:val="false"/>
          <w:color w:val="000000"/>
          <w:sz w:val="28"/>
        </w:rPr>
        <w:t xml:space="preserve">
      статистикалық жүйенi статистикалық қызметтiң барлық аспектiлерi бойынша сапаны басқару жүйелерiн сатылап енгiзу негiзiнде үйлестiрудiң қазiргi заманғы деңгейiне көшу және барабар ұйымдастырушылық негiз құру; </w:t>
      </w:r>
      <w:r>
        <w:br/>
      </w:r>
      <w:r>
        <w:rPr>
          <w:rFonts w:ascii="Times New Roman"/>
          <w:b w:val="false"/>
          <w:i w:val="false"/>
          <w:color w:val="000000"/>
          <w:sz w:val="28"/>
        </w:rPr>
        <w:t xml:space="preserve">
      халықаралық ұсынымдар мен стандарттарды ұлттық деңгейде бейiмдеу мақсатында статистиканың әдiснамасы мен әдiстемесiн әзiрлеу және енгiзу; </w:t>
      </w:r>
      <w:r>
        <w:br/>
      </w:r>
      <w:r>
        <w:rPr>
          <w:rFonts w:ascii="Times New Roman"/>
          <w:b w:val="false"/>
          <w:i w:val="false"/>
          <w:color w:val="000000"/>
          <w:sz w:val="28"/>
        </w:rPr>
        <w:t xml:space="preserve">
      мемлекеттiк және салалық бағдарламаларды әзiрлеудi және iске асыруды ақпараттық қамтамасыз етудi жақсарту үшiн статистикалық ақпаратқа талдау жасауды ұйымдастыруға және талдау жүргiзуге жүйелi тәсiл енгiзу; </w:t>
      </w:r>
      <w:r>
        <w:br/>
      </w:r>
      <w:r>
        <w:rPr>
          <w:rFonts w:ascii="Times New Roman"/>
          <w:b w:val="false"/>
          <w:i w:val="false"/>
          <w:color w:val="000000"/>
          <w:sz w:val="28"/>
        </w:rPr>
        <w:t xml:space="preserve">
      деректердi жинау, өңдеу сақтау, және тарату жөнiндегi халықаралық стандарттардың талаптарына жауап беретiн "Мемлекеттiк статистика" бiрыңғай статистикалық ақпараттық жүйе құру; </w:t>
      </w:r>
      <w:r>
        <w:br/>
      </w:r>
      <w:r>
        <w:rPr>
          <w:rFonts w:ascii="Times New Roman"/>
          <w:b w:val="false"/>
          <w:i w:val="false"/>
          <w:color w:val="000000"/>
          <w:sz w:val="28"/>
        </w:rPr>
        <w:t xml:space="preserve">
      БҰҰ-ның ресми статистикасының негiз қалаушы қағидаттарына сәйкес техникалық көмек алудан белсендi халықаралық ынтымақтастыққа көшу. </w:t>
      </w:r>
    </w:p>
    <w:bookmarkStart w:name="z11" w:id="9"/>
    <w:p>
      <w:pPr>
        <w:spacing w:after="0"/>
        <w:ind w:left="0"/>
        <w:jc w:val="left"/>
      </w:pPr>
      <w:r>
        <w:rPr>
          <w:rFonts w:ascii="Times New Roman"/>
          <w:b/>
          <w:i w:val="false"/>
          <w:color w:val="000000"/>
        </w:rPr>
        <w:t xml:space="preserve"> 
5. Бағдарламаны iске асырудың негізгі бағыттары мен тетiгi </w:t>
      </w:r>
    </w:p>
    <w:bookmarkEnd w:id="9"/>
    <w:p>
      <w:pPr>
        <w:spacing w:after="0"/>
        <w:ind w:left="0"/>
        <w:jc w:val="both"/>
      </w:pPr>
      <w:r>
        <w:rPr>
          <w:rFonts w:ascii="Times New Roman"/>
          <w:b w:val="false"/>
          <w:i w:val="false"/>
          <w:color w:val="000000"/>
          <w:sz w:val="28"/>
        </w:rPr>
        <w:t xml:space="preserve">      Бағдарламада халықаралық стандарттарды енгiзу үшiн Бағдарламаның мiндеттерiне сәйкес келетiн өзара байланысты бес бағыт бойынша жұмыстар кешенiн жүргiзу көзделедi. Жұмыстардың әрбiр бағытына айқын және нақты iс-шаралар кiредi, олар бойынша iске асырудың барлық негiзгi кезеңiнде бақылау жүргiзу көзделген. </w:t>
      </w:r>
      <w:r>
        <w:br/>
      </w:r>
      <w:r>
        <w:rPr>
          <w:rFonts w:ascii="Times New Roman"/>
          <w:b w:val="false"/>
          <w:i w:val="false"/>
          <w:color w:val="000000"/>
          <w:sz w:val="28"/>
        </w:rPr>
        <w:t xml:space="preserve">
      Yйлестiрудi жақсарту. Мыналар: статистиканың уәкiлеттi органының ұйымдастырушылық құрылымына өзгерiстер; сапа мониторингi жүйесiн екi өндiрiстiк процеске енгiзу жоспарланып отыр. Жұмыстарды орындау заңнамалық кесiмдермен және нормативтiк құжаттармен расталатын болады. </w:t>
      </w:r>
      <w:r>
        <w:br/>
      </w:r>
      <w:r>
        <w:rPr>
          <w:rFonts w:ascii="Times New Roman"/>
          <w:b w:val="false"/>
          <w:i w:val="false"/>
          <w:color w:val="000000"/>
          <w:sz w:val="28"/>
        </w:rPr>
        <w:t xml:space="preserve">
      Әдiснаманы әзiрлеу. Ғылыми зерттеулер жүргiзуге мемлекеттiк тапсырысты орналастыру жолымен жүзеге асырылады. Зерттеу тақырыптарының көкейкестiлiгiн қамтамасыз ету үшiн олардың тiзбесi қорытылған түрде ұсынылады және салалық сараптама нәтижелерi бойынша жыл сайын нақтылануға жатады. Зерттеулердiң орындалуын бақылау белгiленген тәртiппен қамтамасыз етiледi. Орындалған ғылыми есептер Қазақстан Республикасы Статистика агенттiгiнiң сайтында орналастырылады. </w:t>
      </w:r>
      <w:r>
        <w:br/>
      </w:r>
      <w:r>
        <w:rPr>
          <w:rFonts w:ascii="Times New Roman"/>
          <w:b w:val="false"/>
          <w:i w:val="false"/>
          <w:color w:val="000000"/>
          <w:sz w:val="28"/>
        </w:rPr>
        <w:t xml:space="preserve">
      Талдау жүргiзу. Қазақстан Республикасының Үкiметi үшiн мемлекеттiк тапсырыс шеңберiнде талдау есептерiн дайындау кiредi. Талдау есептерiнiң тiзбесi салалық сараптауға жатпайды. Ол жыл сайын мүдделi мемлекеттiк органдармен келiсiледi және нақтыланып отырады. </w:t>
      </w:r>
      <w:r>
        <w:br/>
      </w:r>
      <w:r>
        <w:rPr>
          <w:rFonts w:ascii="Times New Roman"/>
          <w:b w:val="false"/>
          <w:i w:val="false"/>
          <w:color w:val="000000"/>
          <w:sz w:val="28"/>
        </w:rPr>
        <w:t xml:space="preserve">
      Ақпараттық жобаларды енгiзу. Белгiленген тәртiппен үш уәкiлеттi орган тарапынан бақылауды қамтиды (бюджет, ақпараттық технологиялар бойынша және тапсырыс берушi). </w:t>
      </w:r>
      <w:r>
        <w:br/>
      </w:r>
      <w:r>
        <w:rPr>
          <w:rFonts w:ascii="Times New Roman"/>
          <w:b w:val="false"/>
          <w:i w:val="false"/>
          <w:color w:val="000000"/>
          <w:sz w:val="28"/>
        </w:rPr>
        <w:t xml:space="preserve">
      Халықаралық ынтымақтастық. Халықаралық ұйымдармен жобалар шеңберiнде, соның iшiнде достастық елдерiне техникалық жәрдемдесу (ТАСИС) жобалары бойынша жоспарланып отыр. Барлық жобалар бойынша iске асыру процестерiн үшжақты (тапсырыс берушi, кеңесшi және халықаралық ұйым тарапынан) бақылау көзделген. Бұдан басқа, Қазақстанда екі халықаралық семинар өткiзу, сондай-ақ халықаралық жұмыс топтарына, семинарларға, жоғары деңгейлi кездесулерге қатысу көзделедi. Iс-шаралар саны ынтымақтастық туралы жасалған халықаралық шарттар санын ескере отырып анықталған. </w:t>
      </w:r>
      <w:r>
        <w:br/>
      </w:r>
      <w:r>
        <w:rPr>
          <w:rFonts w:ascii="Times New Roman"/>
          <w:b w:val="false"/>
          <w:i w:val="false"/>
          <w:color w:val="000000"/>
          <w:sz w:val="28"/>
        </w:rPr>
        <w:t xml:space="preserve">
      Енгiзiлетiн әрбiр стандарт бойынша жұмыстардың бiр немесе бiрнеше бағыттары бойынша қажеттi iс-шаралардың тiзбесi анықталған. Жұмыстардың әртүрлi бағыттары бойынша, бiрақ бiр стандартты енгiзуге бағытталған iс-шаралар оларды өткiзу кезеңдерi мен мерзiмдерi бойынша өзара келiсiлген. Бұл әрбiр стандартты енгiзуге кешендi көзқарасты қамтамасыз етiп қана қоймай, сонымен қатар қойылған мақсаттар мен мiндеттерге жетудiң тиiмдiлiгiн арттырады. </w:t>
      </w:r>
    </w:p>
    <w:bookmarkStart w:name="z12" w:id="10"/>
    <w:p>
      <w:pPr>
        <w:spacing w:after="0"/>
        <w:ind w:left="0"/>
        <w:jc w:val="left"/>
      </w:pPr>
      <w:r>
        <w:rPr>
          <w:rFonts w:ascii="Times New Roman"/>
          <w:b/>
          <w:i w:val="false"/>
          <w:color w:val="000000"/>
        </w:rPr>
        <w:t xml:space="preserve"> 
Параграф 1. Статистикалық жүйенi үйлестiрудiң қазiргi </w:t>
      </w:r>
      <w:r>
        <w:br/>
      </w:r>
      <w:r>
        <w:rPr>
          <w:rFonts w:ascii="Times New Roman"/>
          <w:b/>
          <w:i w:val="false"/>
          <w:color w:val="000000"/>
        </w:rPr>
        <w:t xml:space="preserve">
заманғы деңгейiне көшу </w:t>
      </w:r>
    </w:p>
    <w:bookmarkEnd w:id="10"/>
    <w:p>
      <w:pPr>
        <w:spacing w:after="0"/>
        <w:ind w:left="0"/>
        <w:jc w:val="both"/>
      </w:pPr>
      <w:r>
        <w:rPr>
          <w:rFonts w:ascii="Times New Roman"/>
          <w:b w:val="false"/>
          <w:i w:val="false"/>
          <w:color w:val="000000"/>
          <w:sz w:val="28"/>
        </w:rPr>
        <w:t xml:space="preserve">      Ресми статистиканың негiз қалаушы қағидаттарына сәйкес үйлестiру қазiргi заманғы статистикалық жүйелердiң ажырамас бөлiгi болып табылады. Yйлестiру бойынша статистикада статистикалық қызметтiң қолданылатын әдiснамасынан ұлттық статистиканың және заңнаманың ұйымдастырушылық құрылымына дейiнгi көптеген аспектілерiн қамтитын стандарттар мен бiрқатар ұсынымдар бар. </w:t>
      </w:r>
      <w:r>
        <w:br/>
      </w:r>
      <w:r>
        <w:rPr>
          <w:rFonts w:ascii="Times New Roman"/>
          <w:b w:val="false"/>
          <w:i w:val="false"/>
          <w:color w:val="000000"/>
          <w:sz w:val="28"/>
        </w:rPr>
        <w:t xml:space="preserve">
      Бағдарламамен үйлестiру деңгейiн көтеру жөнiндегi iс-шаралар кешенi көзделедi. </w:t>
      </w:r>
      <w:r>
        <w:br/>
      </w:r>
      <w:r>
        <w:rPr>
          <w:rFonts w:ascii="Times New Roman"/>
          <w:b w:val="false"/>
          <w:i w:val="false"/>
          <w:color w:val="000000"/>
          <w:sz w:val="28"/>
        </w:rPr>
        <w:t xml:space="preserve">
      Статистикада сапаны басқарудың қазiргi заманғы жүйелерiн енгiзу мақсатында жүйелi жұмыстар басталады. Бiрiншi кезеңде мынадай екi процеске: статистикалық байқауларды ұйымдастыруға және Мемлекеттiк статистикалық тiркелiмдi енгiзуге арналған сапа мониторингi енгiзіледi. Жұмыстарды тиiстi деңгейде орындау үшiн сапа жүйелерiн әзiрлеу жөнiндегi қызметтерге және сертификаттау бойынша қызметтерге мамандандырылатын фирмаларды тарту талап етiледi. </w:t>
      </w:r>
      <w:r>
        <w:br/>
      </w:r>
      <w:r>
        <w:rPr>
          <w:rFonts w:ascii="Times New Roman"/>
          <w:b w:val="false"/>
          <w:i w:val="false"/>
          <w:color w:val="000000"/>
          <w:sz w:val="28"/>
        </w:rPr>
        <w:t xml:space="preserve">
      Уәкiлеттi органның ұйымдастырушылық құрылымы жаңа мiндеттерге сәйкес келтiрiлетiн болады. Стандарттарды енгiзу статистикалық жұмыстардың күрделілiгiн арттырады. Менеджмент, маркетинг, ақпараттық технологияларды дамыту, әдiснама және талдау бойынша функциялар кеңеюде. Атап айтқанда, жүйелi негiзде кәсiпорындарға жүктеменiң мониторингi өткiзiлетiн болады. Қазiргi кезде мемлекеттiк статистика саласында санамаланған функцияларды қызметшiлердiң небәрi 2,4% атқарады. Қалыптасқан жағдайды өзгерту үшiн уәкiлеттi органның штаты аумақтық бөлiмшелер есебiнен ұлғайтылады. </w:t>
      </w:r>
    </w:p>
    <w:bookmarkStart w:name="z13" w:id="11"/>
    <w:p>
      <w:pPr>
        <w:spacing w:after="0"/>
        <w:ind w:left="0"/>
        <w:jc w:val="left"/>
      </w:pPr>
      <w:r>
        <w:rPr>
          <w:rFonts w:ascii="Times New Roman"/>
          <w:b/>
          <w:i w:val="false"/>
          <w:color w:val="000000"/>
        </w:rPr>
        <w:t xml:space="preserve"> 
Параграф 2. Халықаралық ұсынымдар мен стандарттарды ұлттық деңгейде бейiмдеу мақсатында статистика әдiснамасы мен әдiстемесiн әзiрлеу және енгiзу </w:t>
      </w:r>
    </w:p>
    <w:bookmarkEnd w:id="11"/>
    <w:p>
      <w:pPr>
        <w:spacing w:after="0"/>
        <w:ind w:left="0"/>
        <w:jc w:val="both"/>
      </w:pPr>
      <w:r>
        <w:rPr>
          <w:rFonts w:ascii="Times New Roman"/>
          <w:b w:val="false"/>
          <w:i w:val="false"/>
          <w:color w:val="000000"/>
          <w:sz w:val="28"/>
        </w:rPr>
        <w:t xml:space="preserve">      Ұлттық статистикалық жүйелер өзара едәуiр ерекшеленедi және әрбiр жүйеде бiр мақсатқа жетудiң әртүрлi жолдары пайдаланылуы мүмкiн. Осы жағдайларды есепке ала отырып, халықаралық стандарттар жалпы қағидаттар мен ережелердi немесе талаптардың ең аз жиынтығын анықтайды. Стандарттар статистиканың жекелеген салалары бойынша көрсеткiштер тiзбесiне және оларды өндiру кезеңділiгiне қойылатын талаптарды анықтайды. Бiрақ стандарттар оларды ұлттық деңгейде енгiзу мен келiсiлу жолдарын анықтамайды. Осыған байланысты еуропалық елдер тәжiрибесi бойынша стандарттарды енгiзу кезеңi бiр жылдан он жылға дейiн құрайды. </w:t>
      </w:r>
      <w:r>
        <w:br/>
      </w:r>
      <w:r>
        <w:rPr>
          <w:rFonts w:ascii="Times New Roman"/>
          <w:b w:val="false"/>
          <w:i w:val="false"/>
          <w:color w:val="000000"/>
          <w:sz w:val="28"/>
        </w:rPr>
        <w:t xml:space="preserve">
      Стандарттарды енгiзу және оларды ұлттық деңгейде бейiмдеудiң анағұрлым тиiмдi жолдарын анықтау кезеңiн қысқарту мақсатында енгiзiлетiн барлық стандарттар бойынша Бағдарлама шеңберiнде қажеттi ғылыми зерттеулер жүргiзу көзделген. Зерттеу нәтижелерi нақты әдiснамалық әзiрлемелер түрiнде ұсынылатын болады. </w:t>
      </w:r>
      <w:r>
        <w:br/>
      </w:r>
      <w:r>
        <w:rPr>
          <w:rFonts w:ascii="Times New Roman"/>
          <w:b w:val="false"/>
          <w:i w:val="false"/>
          <w:color w:val="000000"/>
          <w:sz w:val="28"/>
        </w:rPr>
        <w:t xml:space="preserve">
      Атап айтқанда, БҰҰ мен Еуростаттың статистикалық комиссиясы әлемде қолданылатын сыныптамалар жүйесi негiзiнде статистикалық сыныптамалардың жаңа бiрыңғай жүйесiн құруды жоспарлап отыр. Бұл қолданыстағы мемлекеттiк сыныптамаларға қағидатты өзгерiстер енгiзудi талап етедi. Осыған байланысты Бағдарламада қызмет және өнiм түрлерiнiң жаңа мемлекеттiк сыныптамаларын, сондай-ақ оларға сәйкес келетiн номенклатура әзiрлеу көзделген. </w:t>
      </w:r>
      <w:r>
        <w:br/>
      </w:r>
      <w:r>
        <w:rPr>
          <w:rFonts w:ascii="Times New Roman"/>
          <w:b w:val="false"/>
          <w:i w:val="false"/>
          <w:color w:val="000000"/>
          <w:sz w:val="28"/>
        </w:rPr>
        <w:t xml:space="preserve">
      Статистиканың бiрқатар мынадай жаңа салалары енгiзiлетiн болады: мүгедектер туралы, орташа тап, бiлiм барлығы үшiн, электрондық сауда, ақпараттық қоғам, инновациялық қызмет туралы және тағы басқалары. </w:t>
      </w:r>
      <w:r>
        <w:br/>
      </w:r>
      <w:r>
        <w:rPr>
          <w:rFonts w:ascii="Times New Roman"/>
          <w:b w:val="false"/>
          <w:i w:val="false"/>
          <w:color w:val="000000"/>
          <w:sz w:val="28"/>
        </w:rPr>
        <w:t xml:space="preserve">
      Статистикалық деректердiң сапасын арттыруға олардың салыстырымдылығын арттыру жолымен бағытталған әдiснамалық әзiрлемелер құрылымдық және қысқа мерзiмдi статистика жөнiндегi стандарттар шеңберiнде орындалады. Бұл статистикалық деректердi институционалдық тәсiл негiзiнде жинаудың жаңа әдiснамасына көшуге мүмкiндiк бередi, бұл қолданылатын салалық тәсiлге қарағанда қазiргi заманғы және аса тиiмдi тәсiл. Институционалдық тәсiл сондай-ақ экономика салаларының тиiмдiлiгi мен бәсекеге қабiлеттiлiгiн сипаттайтын көрсеткiштердi әзiрлеудi бастауға мүмкiндiк бередi. </w:t>
      </w:r>
    </w:p>
    <w:bookmarkStart w:name="z14" w:id="12"/>
    <w:p>
      <w:pPr>
        <w:spacing w:after="0"/>
        <w:ind w:left="0"/>
        <w:jc w:val="left"/>
      </w:pPr>
      <w:r>
        <w:rPr>
          <w:rFonts w:ascii="Times New Roman"/>
          <w:b/>
          <w:i w:val="false"/>
          <w:color w:val="000000"/>
        </w:rPr>
        <w:t xml:space="preserve"> 
Параграф 3. Мемлекеттiк және салалық бағдарламаларды әзiрлеудi және iске асыруды ақпараттық қамтамасыз етудi жақсарту үшiн статистикалық ақпаратқа талдау жасауды ұйымдастыруға және талдау жүргiзуге жүйелiк тәсiл енгiзу </w:t>
      </w:r>
    </w:p>
    <w:bookmarkEnd w:id="12"/>
    <w:p>
      <w:pPr>
        <w:spacing w:after="0"/>
        <w:ind w:left="0"/>
        <w:jc w:val="both"/>
      </w:pPr>
      <w:r>
        <w:rPr>
          <w:rFonts w:ascii="Times New Roman"/>
          <w:b w:val="false"/>
          <w:i w:val="false"/>
          <w:color w:val="000000"/>
          <w:sz w:val="28"/>
        </w:rPr>
        <w:t xml:space="preserve">      Бағдарламамен әзiрленетiн көрсеткiштердiң санын едәуiр өсiру және олардың сапасын арттыру көзделедi. Тиiсiнше, көптеген және сан алуан статистикалық деректердi дұрыс пайдалану проблемасының көкейтестiлiгi артады. Пайдаланушыларға статистика өндiретiн көрсеткiштердiң көптүрлiлiгiнен бағдар алу қиынға түсуде. Жаңа статистикалық өнiмдер өндiрiсiн игеруге ғана емес, сонымен қатар, пайдалануға да уақыт талап етiледi. </w:t>
      </w:r>
      <w:r>
        <w:br/>
      </w:r>
      <w:r>
        <w:rPr>
          <w:rFonts w:ascii="Times New Roman"/>
          <w:b w:val="false"/>
          <w:i w:val="false"/>
          <w:color w:val="000000"/>
          <w:sz w:val="28"/>
        </w:rPr>
        <w:t xml:space="preserve">
      Бағдарламада жаңа статистикалық деректердi өндiрумен және оларды пайдалану арасында үйлестiру қамтамасыз етiлген. Енгiзiлетiн барлық стандарттардың әлеуметтiк-экономикалық саясат мiндеттерiн шешуге тiкелей немесе жанама қатысы бар. Бұл негiзде әзiрленетiн және iске асырылатын мемлекеттiк әрi салалық бағдарламаларды ақпараттық қолдауды қамтамасыз ететiн жылына 6-дан 8-ге дейiнгi талдау есептерiн әзiрлеу көзделген. </w:t>
      </w:r>
      <w:r>
        <w:br/>
      </w:r>
      <w:r>
        <w:rPr>
          <w:rFonts w:ascii="Times New Roman"/>
          <w:b w:val="false"/>
          <w:i w:val="false"/>
          <w:color w:val="000000"/>
          <w:sz w:val="28"/>
        </w:rPr>
        <w:t xml:space="preserve">
      Статистикалық деректердi неғұрлым толық, дұрыс және уақытылы пайдалану мақсатында статистикалық деректердi талдау есептерi нысанында тарату мемлекеттiк статистикадағы жаңа бағыт болып табылады. Бұл жаңа тәсiл статистиканың пайдаланушыларын қанағаттандыруды арттыруға ықпал етедi. </w:t>
      </w:r>
    </w:p>
    <w:bookmarkStart w:name="z15" w:id="13"/>
    <w:p>
      <w:pPr>
        <w:spacing w:after="0"/>
        <w:ind w:left="0"/>
        <w:jc w:val="left"/>
      </w:pPr>
      <w:r>
        <w:rPr>
          <w:rFonts w:ascii="Times New Roman"/>
          <w:b/>
          <w:i w:val="false"/>
          <w:color w:val="000000"/>
        </w:rPr>
        <w:t xml:space="preserve"> 
Параграф 4. Деректердi жинау, өңдеу, сақтау және тарату жөнiндегi халықаралық стандарттардың талаптарына жауап беретiн "Мемлекеттiк статистика" бiрыңғай статистикалық </w:t>
      </w:r>
      <w:r>
        <w:br/>
      </w:r>
      <w:r>
        <w:rPr>
          <w:rFonts w:ascii="Times New Roman"/>
          <w:b/>
          <w:i w:val="false"/>
          <w:color w:val="000000"/>
        </w:rPr>
        <w:t xml:space="preserve">
ақпараттық жүйе құру </w:t>
      </w:r>
    </w:p>
    <w:bookmarkEnd w:id="13"/>
    <w:p>
      <w:pPr>
        <w:spacing w:after="0"/>
        <w:ind w:left="0"/>
        <w:jc w:val="both"/>
      </w:pPr>
      <w:r>
        <w:rPr>
          <w:rFonts w:ascii="Times New Roman"/>
          <w:b w:val="false"/>
          <w:i w:val="false"/>
          <w:color w:val="000000"/>
          <w:sz w:val="28"/>
        </w:rPr>
        <w:t xml:space="preserve">      Статистикалық қызмет негiзiнде деректердi жинауды, өңдеудi, сақтауды  және таратуды қамтитын статистикалық ақпаратты өндiру процесi жатыр. Әрбiр технологиялық кезеңнiң оларды орындауға арналған стандарттарда сипатталған өз ерекшелiктерi бар. Статистикалық деректердi өндiрудiң күрделi әрi ұзақ процесi статистикада бiрыңғай ақпараттық жүйе құруды қиындатады. Сондықтан да осы уақытқа дейiн ақпараттық технологияларды енгiзу жекелеген кезеңдер мен процестер үшiн жүзеге асырылды. </w:t>
      </w:r>
      <w:r>
        <w:br/>
      </w:r>
      <w:r>
        <w:rPr>
          <w:rFonts w:ascii="Times New Roman"/>
          <w:b w:val="false"/>
          <w:i w:val="false"/>
          <w:color w:val="000000"/>
          <w:sz w:val="28"/>
        </w:rPr>
        <w:t xml:space="preserve">
      Бұл бағытта қазiрдiң өзiнде бiрқатар iс тындырылды. Барлық зерттеулер үшiн деректердi енгiзу мен өңдеуге арналған бағдарламалық кешендер бар, статистикалық сыныптамалар мен анықтамалықтар электрондық түрде ұсынылған және уақытылы жаңғыртылып отырады, Мемлекеттiк статистикалық тiркелiм жүргiзу үшiн ақпараттық жүйелер, деректердiң серпiндiлiк қатарларының базалары, статистикалық жарияланымдар базалары және басқалары енгiзiлген. Қазiргi заманғы технологияларды қолдана отырып, деректердi электрондық почтамен облыстық деңгейден республикалық деңгейге, сондай-ақ аудандық деңгейден облыстық деңгейге беру жүзеге асырылады. Статистикалық ақпаратты тарату республикалық және облыстық деңгейлерде Интернет-сайттар арқылы жүзеге асырылады, ал жергiлiктi желiлер шеңберiнде Интернет технологияларын пайдалана отырып деректер алмасу қамтамасыз етiлген. </w:t>
      </w:r>
      <w:r>
        <w:br/>
      </w:r>
      <w:r>
        <w:rPr>
          <w:rFonts w:ascii="Times New Roman"/>
          <w:b w:val="false"/>
          <w:i w:val="false"/>
          <w:color w:val="000000"/>
          <w:sz w:val="28"/>
        </w:rPr>
        <w:t xml:space="preserve">
      Бағдарлама шеңберiнде ақпараттық технологияларды пайдаланудың сапалы аса жоғары деңгейiне көшу басталады. Жекелеген ақпараттық жүйелер "Мемлекеттiк статистика" бiрыңғай жүйесiнiң iшкi жүйесiне түрлендiрiледi. Деректердi жинау Мемлекеттiк статистикалық тiркелiм және Әлеуметтiк статистика үшiн жасалатын тiркелiм негiзiнде үйлестiрiледi. Барлық кезеңдер мен процестер үшiн сыныптамалар мен анықтамалықтардың жалпы базасы құрылады, бұл оларды пайдалануды оңтайландыруға және жүйе iшiнде берiлетiн ақпараттың көлемiн азайтуға мүмкiндiк бередi. Жүйе шеңберiнде деректердi жинаудың, берудiң, өңдеудiң, сақтаудың және таратудың толассыз технологиясы пайдаланылады. Қызмет көрсету жүйелерiн Интернет арқылы енгiзу жолымен статистиканың пайдаланушылары мен респонденттерi үшiн сервис кеңейтiледi және жақсартылады. </w:t>
      </w:r>
      <w:r>
        <w:br/>
      </w:r>
      <w:r>
        <w:rPr>
          <w:rFonts w:ascii="Times New Roman"/>
          <w:b w:val="false"/>
          <w:i w:val="false"/>
          <w:color w:val="000000"/>
          <w:sz w:val="28"/>
        </w:rPr>
        <w:t xml:space="preserve">
      Барлығы 5 жаңа ақпараттық iшкi жүйе енгiзiлетiн болады, бұл негiзiнен "Мемлекеттiк статистика" бiрыңғай ақпараттық жүйесi құрылымын қалыптастыруды аяқтауға, сондай-ақ халықаралық стандарттар мен ұсынымдарды ұлттық статистикалық жүйеге енгiзудi жылдамдатуға мүмкiндiк бередi. </w:t>
      </w:r>
    </w:p>
    <w:bookmarkStart w:name="z16" w:id="14"/>
    <w:p>
      <w:pPr>
        <w:spacing w:after="0"/>
        <w:ind w:left="0"/>
        <w:jc w:val="left"/>
      </w:pPr>
      <w:r>
        <w:rPr>
          <w:rFonts w:ascii="Times New Roman"/>
          <w:b/>
          <w:i w:val="false"/>
          <w:color w:val="000000"/>
        </w:rPr>
        <w:t xml:space="preserve"> 
Параграф 5. БҰҰ-ның ресми статистикасының негiз қалаушы қағидаттарына сәйкес техникалық көмек алудан белсендi халықаралық ынтымақтастыққа көшу </w:t>
      </w:r>
    </w:p>
    <w:bookmarkEnd w:id="14"/>
    <w:p>
      <w:pPr>
        <w:spacing w:after="0"/>
        <w:ind w:left="0"/>
        <w:jc w:val="both"/>
      </w:pPr>
      <w:r>
        <w:rPr>
          <w:rFonts w:ascii="Times New Roman"/>
          <w:b w:val="false"/>
          <w:i w:val="false"/>
          <w:color w:val="000000"/>
          <w:sz w:val="28"/>
        </w:rPr>
        <w:t xml:space="preserve">      Халықаралық ынтымақтастыққа ресми статистиканың негiз қалаушы он қағидатының екеуi арналған. Әрбiр ұлттық статистикалық жүйе халықаралық стандарттардың пайдаланушысы ғана болып қоймай, сонымен қатар оларды әзiрлеу мен қайта қараудың белсендi қатысушысы болуы тиiс. Статистика саласындағы барлық маңызды мәселелер ұлтаралық жұмыс топтарын құру жолымен алқалы түрде әзiрленедi, ал шешiмдер оларды барлық мүдделi елдермен кеңiнен талқылағаннан кейiн ғана қабылданады. Халықаралық деңгейдегi қарым-қатынастар статистикалық қызметтiң ажырамас бөлiгi болып табылады. </w:t>
      </w:r>
      <w:r>
        <w:br/>
      </w:r>
      <w:r>
        <w:rPr>
          <w:rFonts w:ascii="Times New Roman"/>
          <w:b w:val="false"/>
          <w:i w:val="false"/>
          <w:color w:val="000000"/>
          <w:sz w:val="28"/>
        </w:rPr>
        <w:t xml:space="preserve">
      Ұлттық статистикалық жүйенi реформалау кезеңiнде Қазақстан халықаралық ұйымдар есебiнен жаңа әдiснамалар мен технологиялар алушы ролiн атқарды. Ұлттық жүйенiң қалыптасуына қарай соңғы 10 жыл iшiнде гранттар мөлшерi екi есе азайды. Алайда халықаралық ынтымақтастыққа деген қажеттiлiк азаймады. Бағдарлама шеңберiнде стандарттар жүйесiн енгiзуге байланысты халықаралық ұйымдармен және серiктес елдермен қарым-қатынастар бұрынғысынан да қажеттi болуда. </w:t>
      </w:r>
      <w:r>
        <w:br/>
      </w:r>
      <w:r>
        <w:rPr>
          <w:rFonts w:ascii="Times New Roman"/>
          <w:b w:val="false"/>
          <w:i w:val="false"/>
          <w:color w:val="000000"/>
          <w:sz w:val="28"/>
        </w:rPr>
        <w:t xml:space="preserve">
      Қазақстанның статистика саласындағы халықаралық iс-шараларға теңқұқықты қатысуына деген қажеттiлiк пiсiп жетiлдi. Бағдарламамен халықаралық ұйымдар мен серiктес елдер өкілдерiнiң қатысуымен екі семинар өткiзу көзделедi. Семинарларда сыныптамалар жүйесi, тiркелiмдер саласындағы қазақстан статистикасының тәжiрибесi мен ұсыныстары ұсынылатын болады. </w:t>
      </w:r>
      <w:r>
        <w:br/>
      </w:r>
      <w:r>
        <w:rPr>
          <w:rFonts w:ascii="Times New Roman"/>
          <w:b w:val="false"/>
          <w:i w:val="false"/>
          <w:color w:val="000000"/>
          <w:sz w:val="28"/>
        </w:rPr>
        <w:t xml:space="preserve">
      Қазақстан статистика саласындағы ынтымақтастық туралы 8 халықаралық шартқа ие. Осы уақытқа дейiн шарттар шеңберiндегi қызмет статистикалық жарияланымдар алмасумен шектелiп келдi. Шарттардың тиiмдiлiгi тәжiрибе алмасу және статистикалық деректердiң салыстырымдылығын қамтамасыз ету мақсатында кездесулер мен консультациялар жүргiзу жолымен арттырылады. Мұндай iс-шаралардың мәнi статистика қажеттiлiктерiмен шектелмейдi, себебi статистика саласындағы серiктес-елдер экономикалық және әлеуметтiк салаларда Қазақстанмен тығыз ынтымақтастыққа ие. </w:t>
      </w:r>
      <w:r>
        <w:br/>
      </w:r>
      <w:r>
        <w:rPr>
          <w:rFonts w:ascii="Times New Roman"/>
          <w:b w:val="false"/>
          <w:i w:val="false"/>
          <w:color w:val="000000"/>
          <w:sz w:val="28"/>
        </w:rPr>
        <w:t xml:space="preserve">
       </w:t>
      </w:r>
      <w:r>
        <w:rPr>
          <w:rFonts w:ascii="Times New Roman"/>
          <w:b w:val="false"/>
          <w:i w:val="false"/>
          <w:color w:val="ff0000"/>
          <w:sz w:val="28"/>
        </w:rPr>
        <w:t xml:space="preserve">Ескерту. 5-бөлімге өзгерту енгізілді - Қазақстан Республикасы </w:t>
      </w:r>
      <w:r>
        <w:br/>
      </w:r>
      <w:r>
        <w:rPr>
          <w:rFonts w:ascii="Times New Roman"/>
          <w:b w:val="false"/>
          <w:i w:val="false"/>
          <w:color w:val="000000"/>
          <w:sz w:val="28"/>
        </w:rPr>
        <w:t>
</w:t>
      </w:r>
      <w:r>
        <w:rPr>
          <w:rFonts w:ascii="Times New Roman"/>
          <w:b w:val="false"/>
          <w:i w:val="false"/>
          <w:color w:val="ff0000"/>
          <w:sz w:val="28"/>
        </w:rPr>
        <w:t xml:space="preserve">Үкіметінің 2008.10.04 </w:t>
      </w:r>
      <w:r>
        <w:rPr>
          <w:rFonts w:ascii="Times New Roman"/>
          <w:b w:val="false"/>
          <w:i w:val="false"/>
          <w:color w:val="000000"/>
          <w:sz w:val="28"/>
        </w:rPr>
        <w:t xml:space="preserve">N 918 </w:t>
      </w:r>
      <w:r>
        <w:rPr>
          <w:rFonts w:ascii="Times New Roman"/>
          <w:b w:val="false"/>
          <w:i w:val="false"/>
          <w:color w:val="ff0000"/>
          <w:sz w:val="28"/>
        </w:rPr>
        <w:t xml:space="preserve">Қаулысымен. </w:t>
      </w:r>
    </w:p>
    <w:bookmarkStart w:name="z17" w:id="15"/>
    <w:p>
      <w:pPr>
        <w:spacing w:after="0"/>
        <w:ind w:left="0"/>
        <w:jc w:val="left"/>
      </w:pPr>
      <w:r>
        <w:rPr>
          <w:rFonts w:ascii="Times New Roman"/>
          <w:b/>
          <w:i w:val="false"/>
          <w:color w:val="000000"/>
        </w:rPr>
        <w:t xml:space="preserve"> 
6. Қажеттi ресурстар және оларды қаржыландыру көздерi </w:t>
      </w:r>
    </w:p>
    <w:bookmarkEnd w:id="15"/>
    <w:p>
      <w:pPr>
        <w:spacing w:after="0"/>
        <w:ind w:left="0"/>
        <w:jc w:val="both"/>
      </w:pPr>
      <w:r>
        <w:rPr>
          <w:rFonts w:ascii="Times New Roman"/>
          <w:b w:val="false"/>
          <w:i w:val="false"/>
          <w:color w:val="000000"/>
          <w:sz w:val="28"/>
        </w:rPr>
        <w:t xml:space="preserve">      Бағдарламаны қаржылық қамтамасыз ету көрсетiлген мақсаттарға жыл сайын бөлiнетiн қаражат және Қазақстан Республикасының заңнамасында тыйым салынбаған басқа да көздер шегiнде республикалық бюджет қаражаты есебiнен жүзеге асырылады. </w:t>
      </w:r>
      <w:r>
        <w:br/>
      </w:r>
      <w:r>
        <w:rPr>
          <w:rFonts w:ascii="Times New Roman"/>
          <w:b w:val="false"/>
          <w:i w:val="false"/>
          <w:color w:val="000000"/>
          <w:sz w:val="28"/>
        </w:rPr>
        <w:t xml:space="preserve">
      Осы Бағдарламада айтылған шараларды iске асыру үшiн республикалық бюджеттен 2006 жылы - 52,4 млн. теңге, 2007 жылы - 52,4 млн. теңге, 2008 жылы - 211,2 млн. теңге бөлiнедi. </w:t>
      </w:r>
      <w:r>
        <w:br/>
      </w:r>
      <w:r>
        <w:rPr>
          <w:rFonts w:ascii="Times New Roman"/>
          <w:b w:val="false"/>
          <w:i w:val="false"/>
          <w:color w:val="000000"/>
          <w:sz w:val="28"/>
        </w:rPr>
        <w:t xml:space="preserve">
      Бұл ретте республикалық бюджеттен қаржыландыру көлемi тиiстi жылдың бюджетiн қалыптастыру және нақтылау кезiнде белгiленген тәртiппен жыл сайын нақтыланып отырады.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6-бөлімге өзгерту енгізілді - Қазақстан Республикасы </w:t>
      </w:r>
      <w:r>
        <w:br/>
      </w:r>
      <w:r>
        <w:rPr>
          <w:rFonts w:ascii="Times New Roman"/>
          <w:b w:val="false"/>
          <w:i w:val="false"/>
          <w:color w:val="000000"/>
          <w:sz w:val="28"/>
        </w:rPr>
        <w:t>
</w:t>
      </w:r>
      <w:r>
        <w:rPr>
          <w:rFonts w:ascii="Times New Roman"/>
          <w:b w:val="false"/>
          <w:i w:val="false"/>
          <w:color w:val="ff0000"/>
          <w:sz w:val="28"/>
        </w:rPr>
        <w:t xml:space="preserve">Үкіметінің 2008.10.04 </w:t>
      </w:r>
      <w:r>
        <w:rPr>
          <w:rFonts w:ascii="Times New Roman"/>
          <w:b w:val="false"/>
          <w:i w:val="false"/>
          <w:color w:val="000000"/>
          <w:sz w:val="28"/>
        </w:rPr>
        <w:t xml:space="preserve">N 918 </w:t>
      </w:r>
      <w:r>
        <w:rPr>
          <w:rFonts w:ascii="Times New Roman"/>
          <w:b w:val="false"/>
          <w:i w:val="false"/>
          <w:color w:val="ff0000"/>
          <w:sz w:val="28"/>
        </w:rPr>
        <w:t xml:space="preserve">Қаулысымен. </w:t>
      </w:r>
    </w:p>
    <w:bookmarkStart w:name="z18" w:id="16"/>
    <w:p>
      <w:pPr>
        <w:spacing w:after="0"/>
        <w:ind w:left="0"/>
        <w:jc w:val="left"/>
      </w:pPr>
      <w:r>
        <w:rPr>
          <w:rFonts w:ascii="Times New Roman"/>
          <w:b/>
          <w:i w:val="false"/>
          <w:color w:val="000000"/>
        </w:rPr>
        <w:t xml:space="preserve"> 
7. Бағдарламаны iске асырудан күтiлетiн нәтижелер </w:t>
      </w:r>
    </w:p>
    <w:bookmarkEnd w:id="16"/>
    <w:p>
      <w:pPr>
        <w:spacing w:after="0"/>
        <w:ind w:left="0"/>
        <w:jc w:val="both"/>
      </w:pPr>
      <w:r>
        <w:rPr>
          <w:rFonts w:ascii="Times New Roman"/>
          <w:b w:val="false"/>
          <w:i w:val="false"/>
          <w:color w:val="000000"/>
          <w:sz w:val="28"/>
        </w:rPr>
        <w:t xml:space="preserve">      Бағдарламаны iске асырудың негiзгi нәтижесi барлық негiз қалаушы халықаралық стандарттар мен ұсынымдарға сәйкес статистикалық деректердi өндiрудi қамтамасыз ететiн статистиканың қазiргi заманғы ұлттық статистикалық жүйесiн қалыптастыру болып табылады. </w:t>
      </w:r>
      <w:r>
        <w:br/>
      </w:r>
      <w:r>
        <w:rPr>
          <w:rFonts w:ascii="Times New Roman"/>
          <w:b w:val="false"/>
          <w:i w:val="false"/>
          <w:color w:val="000000"/>
          <w:sz w:val="28"/>
        </w:rPr>
        <w:t xml:space="preserve">
      Бұған мынадай нақты нәтижелерге қол жеткiзу ықпал етедi: </w:t>
      </w:r>
      <w:r>
        <w:br/>
      </w:r>
      <w:r>
        <w:rPr>
          <w:rFonts w:ascii="Times New Roman"/>
          <w:b w:val="false"/>
          <w:i w:val="false"/>
          <w:color w:val="000000"/>
          <w:sz w:val="28"/>
        </w:rPr>
        <w:t xml:space="preserve">
      2006 жылы кәсiпорындарға түсетiн статистикалық жүктеме мониторингiн енгiзу; </w:t>
      </w:r>
      <w:r>
        <w:br/>
      </w:r>
      <w:r>
        <w:rPr>
          <w:rFonts w:ascii="Times New Roman"/>
          <w:b w:val="false"/>
          <w:i w:val="false"/>
          <w:color w:val="000000"/>
          <w:sz w:val="28"/>
        </w:rPr>
        <w:t xml:space="preserve">
      2006 - 2008 жылдары енгiзiлетiн барлық халықаралық стандарттар жөнiндегi әдiснамалық және әдiстемелiк база құру мақсатында 16 тақырып бойынша ғылыми зерттеулер жүргiзу; </w:t>
      </w:r>
      <w:r>
        <w:br/>
      </w:r>
      <w:r>
        <w:rPr>
          <w:rFonts w:ascii="Times New Roman"/>
          <w:b w:val="false"/>
          <w:i w:val="false"/>
          <w:color w:val="000000"/>
          <w:sz w:val="28"/>
        </w:rPr>
        <w:t xml:space="preserve">
      2006 - 2008 жылдары 14 статистикалық модуль, соның iшiнде өндiрiстiң бәсекеге қабiлеттiлiгi көрсеткiштерiнiң модулi бойынша жаңа статистикалық көрсеткiштер өндiрiсiн енгiзу; </w:t>
      </w:r>
      <w:r>
        <w:br/>
      </w:r>
      <w:r>
        <w:rPr>
          <w:rFonts w:ascii="Times New Roman"/>
          <w:b w:val="false"/>
          <w:i w:val="false"/>
          <w:color w:val="000000"/>
          <w:sz w:val="28"/>
        </w:rPr>
        <w:t xml:space="preserve">
      2006 - 2008 жылдары дамытудың мемлекеттiк және салалық ұзақ мерзiмдi бағдарламаларын ақпараттық қолдауға арналған 21 талдау есебiн дайындау; </w:t>
      </w:r>
      <w:r>
        <w:br/>
      </w:r>
      <w:r>
        <w:rPr>
          <w:rFonts w:ascii="Times New Roman"/>
          <w:b w:val="false"/>
          <w:i w:val="false"/>
          <w:color w:val="000000"/>
          <w:sz w:val="28"/>
        </w:rPr>
        <w:t xml:space="preserve">
      2006 - 2008 жылдары "Статистика 7" және "Статистика 8" достастық елдерiне техникалық жәрдемдесу (ТАСИС) жобалары, сондай-ақ статистика саласында 8 екiжақты шарттар бойынша iс-шараларды iске асыру; </w:t>
      </w:r>
      <w:r>
        <w:br/>
      </w:r>
      <w:r>
        <w:rPr>
          <w:rFonts w:ascii="Times New Roman"/>
          <w:b w:val="false"/>
          <w:i w:val="false"/>
          <w:color w:val="000000"/>
          <w:sz w:val="28"/>
        </w:rPr>
        <w:t xml:space="preserve">
      2007 - 2008 жылдары екi өндiрiстiк процеске арналған сапа мониторингi жүйелерiн енгiзу; </w:t>
      </w:r>
      <w:r>
        <w:br/>
      </w:r>
      <w:r>
        <w:rPr>
          <w:rFonts w:ascii="Times New Roman"/>
          <w:b w:val="false"/>
          <w:i w:val="false"/>
          <w:color w:val="000000"/>
          <w:sz w:val="28"/>
        </w:rPr>
        <w:t xml:space="preserve">
      2007 - 2008 жылдары "Мемлекеттiк статистика" бiрыңғай ақпараттық жүйесiн қалыптастыру үшiн негiз құрайтын 5 ақпараттық жүйе енгiзу; </w:t>
      </w:r>
      <w:r>
        <w:br/>
      </w:r>
      <w:r>
        <w:rPr>
          <w:rFonts w:ascii="Times New Roman"/>
          <w:b w:val="false"/>
          <w:i w:val="false"/>
          <w:color w:val="000000"/>
          <w:sz w:val="28"/>
        </w:rPr>
        <w:t xml:space="preserve">
      2007 - 2008 жылдары екі халықаралық семинар өткiзу; </w:t>
      </w:r>
      <w:r>
        <w:br/>
      </w:r>
      <w:r>
        <w:rPr>
          <w:rFonts w:ascii="Times New Roman"/>
          <w:b w:val="false"/>
          <w:i w:val="false"/>
          <w:color w:val="000000"/>
          <w:sz w:val="28"/>
        </w:rPr>
        <w:t xml:space="preserve">
      2008 жылы сыныптаманың жаңа халықаралық жүйесiне сәйкес мемлекеттiк статистикалық сыныптамалар жүйесiн әзiрлеу; </w:t>
      </w:r>
      <w:r>
        <w:br/>
      </w:r>
      <w:r>
        <w:rPr>
          <w:rFonts w:ascii="Times New Roman"/>
          <w:b w:val="false"/>
          <w:i w:val="false"/>
          <w:color w:val="000000"/>
          <w:sz w:val="28"/>
        </w:rPr>
        <w:t xml:space="preserve">
      2008 жылы респонденттерге түсетiн жүктеменi азайтуды қамтамасыз ететiн статистикалық деректердi жинаудың жаңа әдiснамасына көшудi аяқтау. </w:t>
      </w:r>
      <w:r>
        <w:br/>
      </w:r>
      <w:r>
        <w:rPr>
          <w:rFonts w:ascii="Times New Roman"/>
          <w:b w:val="false"/>
          <w:i w:val="false"/>
          <w:color w:val="000000"/>
          <w:sz w:val="28"/>
        </w:rPr>
        <w:t xml:space="preserve">
       </w:t>
      </w:r>
      <w:r>
        <w:rPr>
          <w:rFonts w:ascii="Times New Roman"/>
          <w:b w:val="false"/>
          <w:i w:val="false"/>
          <w:color w:val="ff0000"/>
          <w:sz w:val="28"/>
        </w:rPr>
        <w:t xml:space="preserve">Ескерту. 7-бөлімге өзгерту енгізілді - Қазақстан Республикасы </w:t>
      </w:r>
      <w:r>
        <w:br/>
      </w:r>
      <w:r>
        <w:rPr>
          <w:rFonts w:ascii="Times New Roman"/>
          <w:b w:val="false"/>
          <w:i w:val="false"/>
          <w:color w:val="000000"/>
          <w:sz w:val="28"/>
        </w:rPr>
        <w:t>
</w:t>
      </w:r>
      <w:r>
        <w:rPr>
          <w:rFonts w:ascii="Times New Roman"/>
          <w:b w:val="false"/>
          <w:i w:val="false"/>
          <w:color w:val="ff0000"/>
          <w:sz w:val="28"/>
        </w:rPr>
        <w:t xml:space="preserve">Үкіметінің 2008.10.04 </w:t>
      </w:r>
      <w:r>
        <w:rPr>
          <w:rFonts w:ascii="Times New Roman"/>
          <w:b w:val="false"/>
          <w:i w:val="false"/>
          <w:color w:val="000000"/>
          <w:sz w:val="28"/>
        </w:rPr>
        <w:t xml:space="preserve">N 918 </w:t>
      </w:r>
      <w:r>
        <w:rPr>
          <w:rFonts w:ascii="Times New Roman"/>
          <w:b w:val="false"/>
          <w:i w:val="false"/>
          <w:color w:val="ff0000"/>
          <w:sz w:val="28"/>
        </w:rPr>
        <w:t xml:space="preserve">Қаулысымен.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мемлекеттік статистикасын </w:t>
      </w:r>
      <w:r>
        <w:br/>
      </w:r>
      <w:r>
        <w:rPr>
          <w:rFonts w:ascii="Times New Roman"/>
          <w:b w:val="false"/>
          <w:i w:val="false"/>
          <w:color w:val="000000"/>
          <w:sz w:val="28"/>
        </w:rPr>
        <w:t>
</w:t>
      </w:r>
      <w:r>
        <w:rPr>
          <w:rFonts w:ascii="Times New Roman"/>
          <w:b/>
          <w:i w:val="false"/>
          <w:color w:val="000000"/>
          <w:sz w:val="28"/>
        </w:rPr>
        <w:t xml:space="preserve">   жетілдірудің 2006-2008 жылдарға арналған бағдарламасын </w:t>
      </w:r>
      <w:r>
        <w:br/>
      </w:r>
      <w:r>
        <w:rPr>
          <w:rFonts w:ascii="Times New Roman"/>
          <w:b w:val="false"/>
          <w:i w:val="false"/>
          <w:color w:val="000000"/>
          <w:sz w:val="28"/>
        </w:rPr>
        <w:t>
</w:t>
      </w:r>
      <w:r>
        <w:rPr>
          <w:rFonts w:ascii="Times New Roman"/>
          <w:b/>
          <w:i w:val="false"/>
          <w:color w:val="000000"/>
          <w:sz w:val="28"/>
        </w:rPr>
        <w:t xml:space="preserve">            іске асыру жөніндегі іс-шаралар жоспары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3308"/>
        <w:gridCol w:w="1640"/>
        <w:gridCol w:w="1884"/>
        <w:gridCol w:w="1771"/>
        <w:gridCol w:w="1399"/>
        <w:gridCol w:w="2109"/>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мерзімі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жалды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көздері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қызметтің барлық аспектілері бойынша сапаны басқару жүйелерін сатылап енгізу, барабар ұйымдастырушылық және құқықтық негіз құру негізінде статистикалық жүйені үйлестірудің қазіргі заманғы деңгейіне көшу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және оның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арасында штат </w:t>
            </w:r>
            <w:r>
              <w:br/>
            </w:r>
            <w:r>
              <w:rPr>
                <w:rFonts w:ascii="Times New Roman"/>
                <w:b w:val="false"/>
                <w:i w:val="false"/>
                <w:color w:val="000000"/>
                <w:sz w:val="20"/>
              </w:rPr>
              <w:t xml:space="preserve">
бөлуді </w:t>
            </w:r>
            <w:r>
              <w:br/>
            </w:r>
            <w:r>
              <w:rPr>
                <w:rFonts w:ascii="Times New Roman"/>
                <w:b w:val="false"/>
                <w:i w:val="false"/>
                <w:color w:val="000000"/>
                <w:sz w:val="20"/>
              </w:rPr>
              <w:t xml:space="preserve">
оңтайландыру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қаулысы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процестер үшін </w:t>
            </w:r>
            <w:r>
              <w:br/>
            </w:r>
            <w:r>
              <w:rPr>
                <w:rFonts w:ascii="Times New Roman"/>
                <w:b w:val="false"/>
                <w:i w:val="false"/>
                <w:color w:val="000000"/>
                <w:sz w:val="20"/>
              </w:rPr>
              <w:t xml:space="preserve">
сапаны басқару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 тоқсан, 2008 жылғы 4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Кәсіпорындарға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жүктеменің </w:t>
            </w:r>
            <w:r>
              <w:br/>
            </w:r>
            <w:r>
              <w:rPr>
                <w:rFonts w:ascii="Times New Roman"/>
                <w:b w:val="false"/>
                <w:i w:val="false"/>
                <w:color w:val="000000"/>
                <w:sz w:val="20"/>
              </w:rPr>
              <w:t xml:space="preserve">
мониторингін </w:t>
            </w:r>
            <w:r>
              <w:br/>
            </w:r>
            <w:r>
              <w:rPr>
                <w:rFonts w:ascii="Times New Roman"/>
                <w:b w:val="false"/>
                <w:i w:val="false"/>
                <w:color w:val="000000"/>
                <w:sz w:val="20"/>
              </w:rPr>
              <w:t xml:space="preserve">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СА-ның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тегі </w:t>
            </w:r>
            <w:r>
              <w:br/>
            </w:r>
            <w:r>
              <w:rPr>
                <w:rFonts w:ascii="Times New Roman"/>
                <w:b w:val="false"/>
                <w:i w:val="false"/>
                <w:color w:val="000000"/>
                <w:sz w:val="20"/>
              </w:rPr>
              <w:t xml:space="preserve">
жұртшы- </w:t>
            </w:r>
            <w:r>
              <w:br/>
            </w:r>
            <w:r>
              <w:rPr>
                <w:rFonts w:ascii="Times New Roman"/>
                <w:b w:val="false"/>
                <w:i w:val="false"/>
                <w:color w:val="000000"/>
                <w:sz w:val="20"/>
              </w:rPr>
              <w:t xml:space="preserve">
лыққа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бөлім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1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СРА </w:t>
            </w:r>
            <w:r>
              <w:br/>
            </w:r>
            <w:r>
              <w:rPr>
                <w:rFonts w:ascii="Times New Roman"/>
                <w:b w:val="false"/>
                <w:i w:val="false"/>
                <w:color w:val="000000"/>
                <w:sz w:val="20"/>
              </w:rPr>
              <w:t xml:space="preserve">
халықаралық сы- </w:t>
            </w:r>
            <w:r>
              <w:br/>
            </w:r>
            <w:r>
              <w:rPr>
                <w:rFonts w:ascii="Times New Roman"/>
                <w:b w:val="false"/>
                <w:i w:val="false"/>
                <w:color w:val="000000"/>
                <w:sz w:val="20"/>
              </w:rPr>
              <w:t xml:space="preserve">
ныптамаларының </w:t>
            </w:r>
            <w:r>
              <w:br/>
            </w:r>
            <w:r>
              <w:rPr>
                <w:rFonts w:ascii="Times New Roman"/>
                <w:b w:val="false"/>
                <w:i w:val="false"/>
                <w:color w:val="000000"/>
                <w:sz w:val="20"/>
              </w:rPr>
              <w:t xml:space="preserve">
жаңа нұсқалары- </w:t>
            </w:r>
            <w:r>
              <w:br/>
            </w:r>
            <w:r>
              <w:rPr>
                <w:rFonts w:ascii="Times New Roman"/>
                <w:b w:val="false"/>
                <w:i w:val="false"/>
                <w:color w:val="000000"/>
                <w:sz w:val="20"/>
              </w:rPr>
              <w:t xml:space="preserve">
ның бекітілуіне </w:t>
            </w:r>
            <w:r>
              <w:br/>
            </w:r>
            <w:r>
              <w:rPr>
                <w:rFonts w:ascii="Times New Roman"/>
                <w:b w:val="false"/>
                <w:i w:val="false"/>
                <w:color w:val="000000"/>
                <w:sz w:val="20"/>
              </w:rPr>
              <w:t xml:space="preserve">
байланысты ЭҚТӨС </w:t>
            </w:r>
            <w:r>
              <w:br/>
            </w:r>
            <w:r>
              <w:rPr>
                <w:rFonts w:ascii="Times New Roman"/>
                <w:b w:val="false"/>
                <w:i w:val="false"/>
                <w:color w:val="000000"/>
                <w:sz w:val="20"/>
              </w:rPr>
              <w:t xml:space="preserve">
ұлттық сыныпта- </w:t>
            </w:r>
            <w:r>
              <w:br/>
            </w:r>
            <w:r>
              <w:rPr>
                <w:rFonts w:ascii="Times New Roman"/>
                <w:b w:val="false"/>
                <w:i w:val="false"/>
                <w:color w:val="000000"/>
                <w:sz w:val="20"/>
              </w:rPr>
              <w:t xml:space="preserve">
маларын қайта </w:t>
            </w:r>
            <w:r>
              <w:br/>
            </w:r>
            <w:r>
              <w:rPr>
                <w:rFonts w:ascii="Times New Roman"/>
                <w:b w:val="false"/>
                <w:i w:val="false"/>
                <w:color w:val="000000"/>
                <w:sz w:val="20"/>
              </w:rPr>
              <w:t xml:space="preserve">
қарау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Мем- </w:t>
            </w:r>
            <w:r>
              <w:br/>
            </w:r>
            <w:r>
              <w:rPr>
                <w:rFonts w:ascii="Times New Roman"/>
                <w:b w:val="false"/>
                <w:i w:val="false"/>
                <w:color w:val="000000"/>
                <w:sz w:val="20"/>
              </w:rPr>
              <w:t xml:space="preserve">
стан- </w:t>
            </w:r>
            <w:r>
              <w:br/>
            </w:r>
            <w:r>
              <w:rPr>
                <w:rFonts w:ascii="Times New Roman"/>
                <w:b w:val="false"/>
                <w:i w:val="false"/>
                <w:color w:val="000000"/>
                <w:sz w:val="20"/>
              </w:rPr>
              <w:t xml:space="preserve">
дарты-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қаулысы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w:t>
            </w:r>
            <w:r>
              <w:br/>
            </w:r>
            <w:r>
              <w:rPr>
                <w:rFonts w:ascii="Times New Roman"/>
                <w:b w:val="false"/>
                <w:i w:val="false"/>
                <w:color w:val="000000"/>
                <w:sz w:val="20"/>
              </w:rPr>
              <w:t xml:space="preserve">
есептілік </w:t>
            </w:r>
            <w:r>
              <w:br/>
            </w:r>
            <w:r>
              <w:rPr>
                <w:rFonts w:ascii="Times New Roman"/>
                <w:b w:val="false"/>
                <w:i w:val="false"/>
                <w:color w:val="000000"/>
                <w:sz w:val="20"/>
              </w:rPr>
              <w:t xml:space="preserve">
нысандарының </w:t>
            </w:r>
            <w:r>
              <w:br/>
            </w:r>
            <w:r>
              <w:rPr>
                <w:rFonts w:ascii="Times New Roman"/>
                <w:b w:val="false"/>
                <w:i w:val="false"/>
                <w:color w:val="000000"/>
                <w:sz w:val="20"/>
              </w:rPr>
              <w:t xml:space="preserve">
тізбесін </w:t>
            </w:r>
            <w:r>
              <w:br/>
            </w:r>
            <w:r>
              <w:rPr>
                <w:rFonts w:ascii="Times New Roman"/>
                <w:b w:val="false"/>
                <w:i w:val="false"/>
                <w:color w:val="000000"/>
                <w:sz w:val="20"/>
              </w:rPr>
              <w:t xml:space="preserve">
оңтайландыру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бұй- </w:t>
            </w:r>
            <w:r>
              <w:br/>
            </w:r>
            <w:r>
              <w:rPr>
                <w:rFonts w:ascii="Times New Roman"/>
                <w:b w:val="false"/>
                <w:i w:val="false"/>
                <w:color w:val="000000"/>
                <w:sz w:val="20"/>
              </w:rPr>
              <w:t xml:space="preserve">
рықтары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органдар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тоқсан,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Халықаралық ұйымдар мен стандарттарды ұлттық деңгейде бейімдеу мақсатында әдіснама мен әдістеме әзірлеу және енгізу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жаңа сыныптамалары </w:t>
            </w:r>
            <w:r>
              <w:br/>
            </w:r>
            <w:r>
              <w:rPr>
                <w:rFonts w:ascii="Times New Roman"/>
                <w:b w:val="false"/>
                <w:i w:val="false"/>
                <w:color w:val="000000"/>
                <w:sz w:val="20"/>
              </w:rPr>
              <w:t xml:space="preserve">
мен номенклату- </w:t>
            </w:r>
            <w:r>
              <w:br/>
            </w:r>
            <w:r>
              <w:rPr>
                <w:rFonts w:ascii="Times New Roman"/>
                <w:b w:val="false"/>
                <w:i w:val="false"/>
                <w:color w:val="000000"/>
                <w:sz w:val="20"/>
              </w:rPr>
              <w:t xml:space="preserve">
раларын әзірлеу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w:t>
            </w:r>
            <w:r>
              <w:br/>
            </w:r>
            <w:r>
              <w:rPr>
                <w:rFonts w:ascii="Times New Roman"/>
                <w:b w:val="false"/>
                <w:i w:val="false"/>
                <w:color w:val="000000"/>
                <w:sz w:val="20"/>
              </w:rPr>
              <w:t xml:space="preserve">
үйлестіру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соның ішінде </w:t>
            </w:r>
            <w:r>
              <w:br/>
            </w:r>
            <w:r>
              <w:rPr>
                <w:rFonts w:ascii="Times New Roman"/>
                <w:b w:val="false"/>
                <w:i w:val="false"/>
                <w:color w:val="000000"/>
                <w:sz w:val="20"/>
              </w:rPr>
              <w:t xml:space="preserve">
сапаны басқару </w:t>
            </w:r>
            <w:r>
              <w:br/>
            </w:r>
            <w:r>
              <w:rPr>
                <w:rFonts w:ascii="Times New Roman"/>
                <w:b w:val="false"/>
                <w:i w:val="false"/>
                <w:color w:val="000000"/>
                <w:sz w:val="20"/>
              </w:rPr>
              <w:t xml:space="preserve">
жүйесінде </w:t>
            </w:r>
            <w:r>
              <w:br/>
            </w:r>
            <w:r>
              <w:rPr>
                <w:rFonts w:ascii="Times New Roman"/>
                <w:b w:val="false"/>
                <w:i w:val="false"/>
                <w:color w:val="000000"/>
                <w:sz w:val="20"/>
              </w:rPr>
              <w:t xml:space="preserve">
стандарттарды </w:t>
            </w:r>
            <w:r>
              <w:br/>
            </w:r>
            <w:r>
              <w:rPr>
                <w:rFonts w:ascii="Times New Roman"/>
                <w:b w:val="false"/>
                <w:i w:val="false"/>
                <w:color w:val="000000"/>
                <w:sz w:val="20"/>
              </w:rPr>
              <w:t xml:space="preserve">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4 тоқсан, 2007 жылғы 4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2,6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есепке </w:t>
            </w:r>
            <w:r>
              <w:br/>
            </w:r>
            <w:r>
              <w:rPr>
                <w:rFonts w:ascii="Times New Roman"/>
                <w:b w:val="false"/>
                <w:i w:val="false"/>
                <w:color w:val="000000"/>
                <w:sz w:val="20"/>
              </w:rPr>
              <w:t xml:space="preserve">
алу стандарт- </w:t>
            </w:r>
            <w:r>
              <w:br/>
            </w:r>
            <w:r>
              <w:rPr>
                <w:rFonts w:ascii="Times New Roman"/>
                <w:b w:val="false"/>
                <w:i w:val="false"/>
                <w:color w:val="000000"/>
                <w:sz w:val="20"/>
              </w:rPr>
              <w:t xml:space="preserve">
тарын енгізу, </w:t>
            </w:r>
            <w:r>
              <w:br/>
            </w:r>
            <w:r>
              <w:rPr>
                <w:rFonts w:ascii="Times New Roman"/>
                <w:b w:val="false"/>
                <w:i w:val="false"/>
                <w:color w:val="000000"/>
                <w:sz w:val="20"/>
              </w:rPr>
              <w:t xml:space="preserve">
халық тіркелімін </w:t>
            </w:r>
            <w:r>
              <w:br/>
            </w:r>
            <w:r>
              <w:rPr>
                <w:rFonts w:ascii="Times New Roman"/>
                <w:b w:val="false"/>
                <w:i w:val="false"/>
                <w:color w:val="000000"/>
                <w:sz w:val="20"/>
              </w:rPr>
              <w:t xml:space="preserve">
қалыптастыру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құны </w:t>
            </w:r>
            <w:r>
              <w:br/>
            </w:r>
            <w:r>
              <w:rPr>
                <w:rFonts w:ascii="Times New Roman"/>
                <w:b w:val="false"/>
                <w:i w:val="false"/>
                <w:color w:val="000000"/>
                <w:sz w:val="20"/>
              </w:rPr>
              <w:t xml:space="preserve">
зерттеулерін </w:t>
            </w:r>
            <w:r>
              <w:br/>
            </w:r>
            <w:r>
              <w:rPr>
                <w:rFonts w:ascii="Times New Roman"/>
                <w:b w:val="false"/>
                <w:i w:val="false"/>
                <w:color w:val="000000"/>
                <w:sz w:val="20"/>
              </w:rPr>
              <w:t xml:space="preserve">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уақыты </w:t>
            </w:r>
            <w:r>
              <w:br/>
            </w:r>
            <w:r>
              <w:rPr>
                <w:rFonts w:ascii="Times New Roman"/>
                <w:b w:val="false"/>
                <w:i w:val="false"/>
                <w:color w:val="000000"/>
                <w:sz w:val="20"/>
              </w:rPr>
              <w:t xml:space="preserve">
индикаторларын </w:t>
            </w:r>
            <w:r>
              <w:br/>
            </w:r>
            <w:r>
              <w:rPr>
                <w:rFonts w:ascii="Times New Roman"/>
                <w:b w:val="false"/>
                <w:i w:val="false"/>
                <w:color w:val="000000"/>
                <w:sz w:val="20"/>
              </w:rPr>
              <w:t xml:space="preserve">
құру үшін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еңбекті ұйымдас- </w:t>
            </w:r>
            <w:r>
              <w:br/>
            </w:r>
            <w:r>
              <w:rPr>
                <w:rFonts w:ascii="Times New Roman"/>
                <w:b w:val="false"/>
                <w:i w:val="false"/>
                <w:color w:val="000000"/>
                <w:sz w:val="20"/>
              </w:rPr>
              <w:t xml:space="preserve">
тыру өлшемдерін </w:t>
            </w:r>
            <w:r>
              <w:br/>
            </w:r>
            <w:r>
              <w:rPr>
                <w:rFonts w:ascii="Times New Roman"/>
                <w:b w:val="false"/>
                <w:i w:val="false"/>
                <w:color w:val="000000"/>
                <w:sz w:val="20"/>
              </w:rPr>
              <w:t xml:space="preserve">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4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"Біліммен жалпы </w:t>
            </w:r>
            <w:r>
              <w:br/>
            </w:r>
            <w:r>
              <w:rPr>
                <w:rFonts w:ascii="Times New Roman"/>
                <w:b w:val="false"/>
                <w:i w:val="false"/>
                <w:color w:val="000000"/>
                <w:sz w:val="20"/>
              </w:rPr>
              <w:t xml:space="preserve">
және таза </w:t>
            </w:r>
            <w:r>
              <w:br/>
            </w:r>
            <w:r>
              <w:rPr>
                <w:rFonts w:ascii="Times New Roman"/>
                <w:b w:val="false"/>
                <w:i w:val="false"/>
                <w:color w:val="000000"/>
                <w:sz w:val="20"/>
              </w:rPr>
              <w:t xml:space="preserve">
қамту", "білім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үшін", "өмір </w:t>
            </w:r>
            <w:r>
              <w:br/>
            </w:r>
            <w:r>
              <w:rPr>
                <w:rFonts w:ascii="Times New Roman"/>
                <w:b w:val="false"/>
                <w:i w:val="false"/>
                <w:color w:val="000000"/>
                <w:sz w:val="20"/>
              </w:rPr>
              <w:t xml:space="preserve">
бойы оқу" </w:t>
            </w:r>
            <w:r>
              <w:br/>
            </w:r>
            <w:r>
              <w:rPr>
                <w:rFonts w:ascii="Times New Roman"/>
                <w:b w:val="false"/>
                <w:i w:val="false"/>
                <w:color w:val="000000"/>
                <w:sz w:val="20"/>
              </w:rPr>
              <w:t xml:space="preserve">
модульдерін </w:t>
            </w:r>
            <w:r>
              <w:br/>
            </w:r>
            <w:r>
              <w:rPr>
                <w:rFonts w:ascii="Times New Roman"/>
                <w:b w:val="false"/>
                <w:i w:val="false"/>
                <w:color w:val="000000"/>
                <w:sz w:val="20"/>
              </w:rPr>
              <w:t xml:space="preserve">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4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тап",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топтар" және </w:t>
            </w:r>
            <w:r>
              <w:br/>
            </w:r>
            <w:r>
              <w:rPr>
                <w:rFonts w:ascii="Times New Roman"/>
                <w:b w:val="false"/>
                <w:i w:val="false"/>
                <w:color w:val="000000"/>
                <w:sz w:val="20"/>
              </w:rPr>
              <w:t xml:space="preserve">
басқа да </w:t>
            </w:r>
            <w:r>
              <w:br/>
            </w:r>
            <w:r>
              <w:rPr>
                <w:rFonts w:ascii="Times New Roman"/>
                <w:b w:val="false"/>
                <w:i w:val="false"/>
                <w:color w:val="000000"/>
                <w:sz w:val="20"/>
              </w:rPr>
              <w:t xml:space="preserve">
модульдерді </w:t>
            </w:r>
            <w:r>
              <w:br/>
            </w:r>
            <w:r>
              <w:rPr>
                <w:rFonts w:ascii="Times New Roman"/>
                <w:b w:val="false"/>
                <w:i w:val="false"/>
                <w:color w:val="000000"/>
                <w:sz w:val="20"/>
              </w:rPr>
              <w:t xml:space="preserve">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 тоқсан, 2007 жылғы 4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өңірлік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тоқсандық </w:t>
            </w:r>
            <w:r>
              <w:br/>
            </w:r>
            <w:r>
              <w:rPr>
                <w:rFonts w:ascii="Times New Roman"/>
                <w:b w:val="false"/>
                <w:i w:val="false"/>
                <w:color w:val="000000"/>
                <w:sz w:val="20"/>
              </w:rPr>
              <w:t xml:space="preserve">
есептерін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w:t>
            </w:r>
            <w:r>
              <w:br/>
            </w:r>
            <w:r>
              <w:rPr>
                <w:rFonts w:ascii="Times New Roman"/>
                <w:b w:val="false"/>
                <w:i w:val="false"/>
                <w:color w:val="000000"/>
                <w:sz w:val="20"/>
              </w:rPr>
              <w:t xml:space="preserve">
4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кестелерін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тұжырымдамалық </w:t>
            </w:r>
            <w:r>
              <w:br/>
            </w:r>
            <w:r>
              <w:rPr>
                <w:rFonts w:ascii="Times New Roman"/>
                <w:b w:val="false"/>
                <w:i w:val="false"/>
                <w:color w:val="000000"/>
                <w:sz w:val="20"/>
              </w:rPr>
              <w:t xml:space="preserve">
тәсілдер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4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Айналымның, </w:t>
            </w:r>
            <w:r>
              <w:br/>
            </w:r>
            <w:r>
              <w:rPr>
                <w:rFonts w:ascii="Times New Roman"/>
                <w:b w:val="false"/>
                <w:i w:val="false"/>
                <w:color w:val="000000"/>
                <w:sz w:val="20"/>
              </w:rPr>
              <w:t xml:space="preserve">
қосылған құнның, </w:t>
            </w:r>
            <w:r>
              <w:br/>
            </w:r>
            <w:r>
              <w:rPr>
                <w:rFonts w:ascii="Times New Roman"/>
                <w:b w:val="false"/>
                <w:i w:val="false"/>
                <w:color w:val="000000"/>
                <w:sz w:val="20"/>
              </w:rPr>
              <w:t xml:space="preserve">
еңбек өнімділі- </w:t>
            </w:r>
            <w:r>
              <w:br/>
            </w:r>
            <w:r>
              <w:rPr>
                <w:rFonts w:ascii="Times New Roman"/>
                <w:b w:val="false"/>
                <w:i w:val="false"/>
                <w:color w:val="000000"/>
                <w:sz w:val="20"/>
              </w:rPr>
              <w:t xml:space="preserve">
гінің және </w:t>
            </w:r>
            <w:r>
              <w:br/>
            </w:r>
            <w:r>
              <w:rPr>
                <w:rFonts w:ascii="Times New Roman"/>
                <w:b w:val="false"/>
                <w:i w:val="false"/>
                <w:color w:val="000000"/>
                <w:sz w:val="20"/>
              </w:rPr>
              <w:t xml:space="preserve">
басқалардың </w:t>
            </w:r>
            <w:r>
              <w:br/>
            </w:r>
            <w:r>
              <w:rPr>
                <w:rFonts w:ascii="Times New Roman"/>
                <w:b w:val="false"/>
                <w:i w:val="false"/>
                <w:color w:val="000000"/>
                <w:sz w:val="20"/>
              </w:rPr>
              <w:t xml:space="preserve">
құрылымдық </w:t>
            </w:r>
            <w:r>
              <w:br/>
            </w:r>
            <w:r>
              <w:rPr>
                <w:rFonts w:ascii="Times New Roman"/>
                <w:b w:val="false"/>
                <w:i w:val="false"/>
                <w:color w:val="000000"/>
                <w:sz w:val="20"/>
              </w:rPr>
              <w:t xml:space="preserve">
көрсеткіштерін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салалар және </w:t>
            </w:r>
            <w:r>
              <w:br/>
            </w:r>
            <w:r>
              <w:rPr>
                <w:rFonts w:ascii="Times New Roman"/>
                <w:b w:val="false"/>
                <w:i w:val="false"/>
                <w:color w:val="000000"/>
                <w:sz w:val="20"/>
              </w:rPr>
              <w:t xml:space="preserve">
өңірлер бойынша </w:t>
            </w:r>
            <w:r>
              <w:br/>
            </w:r>
            <w:r>
              <w:rPr>
                <w:rFonts w:ascii="Times New Roman"/>
                <w:b w:val="false"/>
                <w:i w:val="false"/>
                <w:color w:val="000000"/>
                <w:sz w:val="20"/>
              </w:rPr>
              <w:t xml:space="preserve">
өндіруді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 тоқсан, 2007 жылғы 4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Салалар бойынша құрылымдық көрсеткіштермен салыстырылатын физикалық көлем индекстерін өндіруді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 тоқсан, 2007 жылғы 4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2008.10.04 N 918 Қаулысымен)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есепке алу </w:t>
            </w:r>
            <w:r>
              <w:br/>
            </w:r>
            <w:r>
              <w:rPr>
                <w:rFonts w:ascii="Times New Roman"/>
                <w:b w:val="false"/>
                <w:i w:val="false"/>
                <w:color w:val="000000"/>
                <w:sz w:val="20"/>
              </w:rPr>
              <w:t xml:space="preserve">
әдіснамасын </w:t>
            </w:r>
            <w:r>
              <w:br/>
            </w:r>
            <w:r>
              <w:rPr>
                <w:rFonts w:ascii="Times New Roman"/>
                <w:b w:val="false"/>
                <w:i w:val="false"/>
                <w:color w:val="000000"/>
                <w:sz w:val="20"/>
              </w:rPr>
              <w:t xml:space="preserve">
жақсарту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сауда" және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қоғам" </w:t>
            </w:r>
            <w:r>
              <w:br/>
            </w:r>
            <w:r>
              <w:rPr>
                <w:rFonts w:ascii="Times New Roman"/>
                <w:b w:val="false"/>
                <w:i w:val="false"/>
                <w:color w:val="000000"/>
                <w:sz w:val="20"/>
              </w:rPr>
              <w:t xml:space="preserve">
модульдерін </w:t>
            </w:r>
            <w:r>
              <w:br/>
            </w:r>
            <w:r>
              <w:rPr>
                <w:rFonts w:ascii="Times New Roman"/>
                <w:b w:val="false"/>
                <w:i w:val="false"/>
                <w:color w:val="000000"/>
                <w:sz w:val="20"/>
              </w:rPr>
              <w:t xml:space="preserve">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 тоқсан 2007 жылғы 4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2008.10.04 N 918 Қаулысымен)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r>
              <w:br/>
            </w:r>
            <w:r>
              <w:rPr>
                <w:rFonts w:ascii="Times New Roman"/>
                <w:b w:val="false"/>
                <w:i w:val="false"/>
                <w:color w:val="000000"/>
                <w:sz w:val="20"/>
              </w:rPr>
              <w:t xml:space="preserve">
индекстерін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әдіснамасын </w:t>
            </w:r>
            <w:r>
              <w:br/>
            </w:r>
            <w:r>
              <w:rPr>
                <w:rFonts w:ascii="Times New Roman"/>
                <w:b w:val="false"/>
                <w:i w:val="false"/>
                <w:color w:val="000000"/>
                <w:sz w:val="20"/>
              </w:rPr>
              <w:t xml:space="preserve">
жақсарту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сай- </w:t>
            </w:r>
            <w:r>
              <w:br/>
            </w:r>
            <w:r>
              <w:rPr>
                <w:rFonts w:ascii="Times New Roman"/>
                <w:b w:val="false"/>
                <w:i w:val="false"/>
                <w:color w:val="000000"/>
                <w:sz w:val="20"/>
              </w:rPr>
              <w:t xml:space="preserve">
тындағы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21-1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Статистикалық </w:t>
            </w:r>
            <w:r>
              <w:br/>
            </w:r>
            <w:r>
              <w:rPr>
                <w:rFonts w:ascii="Times New Roman"/>
                <w:b w:val="false"/>
                <w:i w:val="false"/>
                <w:color w:val="000000"/>
                <w:sz w:val="20"/>
              </w:rPr>
              <w:t xml:space="preserve">
сыныптамаларды аудару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СА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жылғы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күшін ұстауға жұмсалған ауыспалы шығындарды анықтауға ғылыми тәсілдер әзірлеу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ақпараттық статистикалық жүйеге арналған метадеректер жүйесін әзірлеу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Макроэкономи- </w:t>
            </w:r>
            <w:r>
              <w:br/>
            </w:r>
            <w:r>
              <w:rPr>
                <w:rFonts w:ascii="Times New Roman"/>
                <w:b w:val="false"/>
                <w:i w:val="false"/>
                <w:color w:val="000000"/>
                <w:sz w:val="20"/>
              </w:rPr>
              <w:t xml:space="preserve">
калық статистика саласындағы ғылыми-зерттеу жұмыстарын жүзеге асыру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практикаға сәйкес жасалатын мәмілелер фактілері бойынша экспорттық-импорттық жеткізілімдер бағасын зерттеудің ғылыми негіздерін әзірлеу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Инфляция параметрлерін бағалау саласында ғылыми зерттеу жүргізу: инфляциялық процестердің импорттық құрамдас бөлігі, оны бағалау үшін модельдер құру және оның инфляцияға салымын (әсерін) анықтаудың ғылыми әдістерін қалыптастыру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заңсыз қызметті өлшеуге ғылыми-әдістемелік тәсілдер дайындау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ағымдағы дамуын бағалау үшін ғылыми-әдіснамалық тәсілдер әзірлеу және индикатор құру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шаруашылықтары туралы деректерді модельдеу тәсілдерін әзірлеу. Өңірлік (аудандық) деңгейде халықтың кедейлігінің картасын құрастыру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Микроэкономикалық статистика саласында ғылыми зерттеулер жүргізу, отандық компанияларды дамыту бағдарламалары шеңберінде түрлі сала </w:t>
            </w:r>
            <w:r>
              <w:br/>
            </w:r>
            <w:r>
              <w:rPr>
                <w:rFonts w:ascii="Times New Roman"/>
                <w:b w:val="false"/>
                <w:i w:val="false"/>
                <w:color w:val="000000"/>
                <w:sz w:val="20"/>
              </w:rPr>
              <w:t xml:space="preserve">
кәсіпорындарының қызметін есепке алу және талдау үшін ғылыми база әзірлеу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 бойынша ақпараттық ресурстарды дамыту үшін ғылыми база әзірлеу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 сүру құнының индексін құруға ғылыми негізделген тәсілдер әзірлеу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қоғам статистикасының ғылыми негіздерін қалыптастыру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және материалдық емес өндірілмеген активтер құнын бағалауға ғылыми негізделген тәсілдер әзірлеу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сайтын-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есеп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4-тоқсан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Келесі мемлекеттік және салалық бағдарламаларды әзірлеуді және іске асыруды ақпараттық қамтамасыз етуді жақсарту үшін статистикалық ақпаратқа талдау жасауды ұйымдастыруға және талдау жүргізуге жүйелік тәсіл енгізу: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шағын және орта </w:t>
            </w:r>
            <w:r>
              <w:br/>
            </w:r>
            <w:r>
              <w:rPr>
                <w:rFonts w:ascii="Times New Roman"/>
                <w:b w:val="false"/>
                <w:i w:val="false"/>
                <w:color w:val="000000"/>
                <w:sz w:val="20"/>
              </w:rPr>
              <w:t xml:space="preserve">
кәсіпкерлікті </w:t>
            </w:r>
            <w:r>
              <w:br/>
            </w:r>
            <w:r>
              <w:rPr>
                <w:rFonts w:ascii="Times New Roman"/>
                <w:b w:val="false"/>
                <w:i w:val="false"/>
                <w:color w:val="000000"/>
                <w:sz w:val="20"/>
              </w:rPr>
              <w:t xml:space="preserve">
дамыту жөніндегі </w:t>
            </w:r>
            <w:r>
              <w:br/>
            </w:r>
            <w:r>
              <w:rPr>
                <w:rFonts w:ascii="Times New Roman"/>
                <w:b w:val="false"/>
                <w:i w:val="false"/>
                <w:color w:val="000000"/>
                <w:sz w:val="20"/>
              </w:rPr>
              <w:t xml:space="preserve">
жеделдетілген </w:t>
            </w:r>
            <w:r>
              <w:br/>
            </w:r>
            <w:r>
              <w:rPr>
                <w:rFonts w:ascii="Times New Roman"/>
                <w:b w:val="false"/>
                <w:i w:val="false"/>
                <w:color w:val="000000"/>
                <w:sz w:val="20"/>
              </w:rPr>
              <w:t xml:space="preserve">
шаралардың 2005 </w:t>
            </w:r>
            <w:r>
              <w:br/>
            </w:r>
            <w:r>
              <w:rPr>
                <w:rFonts w:ascii="Times New Roman"/>
                <w:b w:val="false"/>
                <w:i w:val="false"/>
                <w:color w:val="000000"/>
                <w:sz w:val="20"/>
              </w:rPr>
              <w:t xml:space="preserve">
- 2007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12.05.05ж. N 450 қаулысымен бекітілген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 </w:t>
            </w:r>
            <w:r>
              <w:br/>
            </w:r>
            <w:r>
              <w:rPr>
                <w:rFonts w:ascii="Times New Roman"/>
                <w:b w:val="false"/>
                <w:i w:val="false"/>
                <w:color w:val="000000"/>
                <w:sz w:val="20"/>
              </w:rPr>
              <w:t xml:space="preserve">
дамытудың 2005 </w:t>
            </w:r>
            <w:r>
              <w:br/>
            </w:r>
            <w:r>
              <w:rPr>
                <w:rFonts w:ascii="Times New Roman"/>
                <w:b w:val="false"/>
                <w:i w:val="false"/>
                <w:color w:val="000000"/>
                <w:sz w:val="20"/>
              </w:rPr>
              <w:t xml:space="preserve">
- 2010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11.10.04 ж. </w:t>
            </w:r>
            <w:r>
              <w:br/>
            </w:r>
            <w:r>
              <w:rPr>
                <w:rFonts w:ascii="Times New Roman"/>
                <w:b w:val="false"/>
                <w:i w:val="false"/>
                <w:color w:val="000000"/>
                <w:sz w:val="20"/>
              </w:rPr>
              <w:t xml:space="preserve">
N 1459 </w:t>
            </w:r>
            <w:r>
              <w:br/>
            </w:r>
            <w:r>
              <w:rPr>
                <w:rFonts w:ascii="Times New Roman"/>
                <w:b w:val="false"/>
                <w:i w:val="false"/>
                <w:color w:val="000000"/>
                <w:sz w:val="20"/>
              </w:rPr>
              <w:t xml:space="preserve">
қаулысымен </w:t>
            </w:r>
            <w:r>
              <w:br/>
            </w:r>
            <w:r>
              <w:rPr>
                <w:rFonts w:ascii="Times New Roman"/>
                <w:b w:val="false"/>
                <w:i w:val="false"/>
                <w:color w:val="000000"/>
                <w:sz w:val="20"/>
              </w:rPr>
              <w:t xml:space="preserve">
бекітілген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реформаларды </w:t>
            </w:r>
            <w:r>
              <w:br/>
            </w:r>
            <w:r>
              <w:rPr>
                <w:rFonts w:ascii="Times New Roman"/>
                <w:b w:val="false"/>
                <w:i w:val="false"/>
                <w:color w:val="000000"/>
                <w:sz w:val="20"/>
              </w:rPr>
              <w:t xml:space="preserve">
одан әрі </w:t>
            </w:r>
            <w:r>
              <w:br/>
            </w:r>
            <w:r>
              <w:rPr>
                <w:rFonts w:ascii="Times New Roman"/>
                <w:b w:val="false"/>
                <w:i w:val="false"/>
                <w:color w:val="000000"/>
                <w:sz w:val="20"/>
              </w:rPr>
              <w:t xml:space="preserve">
тереңдетудің </w:t>
            </w:r>
            <w:r>
              <w:br/>
            </w:r>
            <w:r>
              <w:rPr>
                <w:rFonts w:ascii="Times New Roman"/>
                <w:b w:val="false"/>
                <w:i w:val="false"/>
                <w:color w:val="000000"/>
                <w:sz w:val="20"/>
              </w:rPr>
              <w:t xml:space="preserve">
2005 - 2007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30.11.04 ж. </w:t>
            </w:r>
            <w:r>
              <w:br/>
            </w:r>
            <w:r>
              <w:rPr>
                <w:rFonts w:ascii="Times New Roman"/>
                <w:b w:val="false"/>
                <w:i w:val="false"/>
                <w:color w:val="000000"/>
                <w:sz w:val="20"/>
              </w:rPr>
              <w:t xml:space="preserve">
N 1241 </w:t>
            </w:r>
            <w:r>
              <w:br/>
            </w:r>
            <w:r>
              <w:rPr>
                <w:rFonts w:ascii="Times New Roman"/>
                <w:b w:val="false"/>
                <w:i w:val="false"/>
                <w:color w:val="000000"/>
                <w:sz w:val="20"/>
              </w:rPr>
              <w:t xml:space="preserve">
қаулысымен </w:t>
            </w:r>
            <w:r>
              <w:br/>
            </w:r>
            <w:r>
              <w:rPr>
                <w:rFonts w:ascii="Times New Roman"/>
                <w:b w:val="false"/>
                <w:i w:val="false"/>
                <w:color w:val="000000"/>
                <w:sz w:val="20"/>
              </w:rPr>
              <w:t xml:space="preserve">
бекітілген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2008.10.04 N 918 Қаулысымен)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транзит-көлік </w:t>
            </w:r>
            <w:r>
              <w:br/>
            </w:r>
            <w:r>
              <w:rPr>
                <w:rFonts w:ascii="Times New Roman"/>
                <w:b w:val="false"/>
                <w:i w:val="false"/>
                <w:color w:val="000000"/>
                <w:sz w:val="20"/>
              </w:rPr>
              <w:t xml:space="preserve">
әлеуетін </w:t>
            </w:r>
            <w:r>
              <w:br/>
            </w:r>
            <w:r>
              <w:rPr>
                <w:rFonts w:ascii="Times New Roman"/>
                <w:b w:val="false"/>
                <w:i w:val="false"/>
                <w:color w:val="000000"/>
                <w:sz w:val="20"/>
              </w:rPr>
              <w:t xml:space="preserve">
дамытудың 2004 </w:t>
            </w:r>
            <w:r>
              <w:br/>
            </w:r>
            <w:r>
              <w:rPr>
                <w:rFonts w:ascii="Times New Roman"/>
                <w:b w:val="false"/>
                <w:i w:val="false"/>
                <w:color w:val="000000"/>
                <w:sz w:val="20"/>
              </w:rPr>
              <w:t xml:space="preserve">
- 2006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30.12.03 ж. </w:t>
            </w:r>
            <w:r>
              <w:br/>
            </w:r>
            <w:r>
              <w:rPr>
                <w:rFonts w:ascii="Times New Roman"/>
                <w:b w:val="false"/>
                <w:i w:val="false"/>
                <w:color w:val="000000"/>
                <w:sz w:val="20"/>
              </w:rPr>
              <w:t xml:space="preserve">
N 1351 </w:t>
            </w:r>
            <w:r>
              <w:br/>
            </w:r>
            <w:r>
              <w:rPr>
                <w:rFonts w:ascii="Times New Roman"/>
                <w:b w:val="false"/>
                <w:i w:val="false"/>
                <w:color w:val="000000"/>
                <w:sz w:val="20"/>
              </w:rPr>
              <w:t xml:space="preserve">
қаулысымен </w:t>
            </w:r>
            <w:r>
              <w:br/>
            </w:r>
            <w:r>
              <w:rPr>
                <w:rFonts w:ascii="Times New Roman"/>
                <w:b w:val="false"/>
                <w:i w:val="false"/>
                <w:color w:val="000000"/>
                <w:sz w:val="20"/>
              </w:rPr>
              <w:t xml:space="preserve">
бекітілген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почта-жинақтау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26.10.04 ж. </w:t>
            </w:r>
            <w:r>
              <w:br/>
            </w:r>
            <w:r>
              <w:rPr>
                <w:rFonts w:ascii="Times New Roman"/>
                <w:b w:val="false"/>
                <w:i w:val="false"/>
                <w:color w:val="000000"/>
                <w:sz w:val="20"/>
              </w:rPr>
              <w:t xml:space="preserve">
N 1077 </w:t>
            </w:r>
            <w:r>
              <w:br/>
            </w:r>
            <w:r>
              <w:rPr>
                <w:rFonts w:ascii="Times New Roman"/>
                <w:b w:val="false"/>
                <w:i w:val="false"/>
                <w:color w:val="000000"/>
                <w:sz w:val="20"/>
              </w:rPr>
              <w:t xml:space="preserve">
қаулысымен </w:t>
            </w:r>
            <w:r>
              <w:br/>
            </w:r>
            <w:r>
              <w:rPr>
                <w:rFonts w:ascii="Times New Roman"/>
                <w:b w:val="false"/>
                <w:i w:val="false"/>
                <w:color w:val="000000"/>
                <w:sz w:val="20"/>
              </w:rPr>
              <w:t xml:space="preserve">
бекітілген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қорғаудың 2005 </w:t>
            </w:r>
            <w:r>
              <w:br/>
            </w:r>
            <w:r>
              <w:rPr>
                <w:rFonts w:ascii="Times New Roman"/>
                <w:b w:val="false"/>
                <w:i w:val="false"/>
                <w:color w:val="000000"/>
                <w:sz w:val="20"/>
              </w:rPr>
              <w:t xml:space="preserve">
- 2007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06.12.04 ж. </w:t>
            </w:r>
            <w:r>
              <w:br/>
            </w:r>
            <w:r>
              <w:rPr>
                <w:rFonts w:ascii="Times New Roman"/>
                <w:b w:val="false"/>
                <w:i w:val="false"/>
                <w:color w:val="000000"/>
                <w:sz w:val="20"/>
              </w:rPr>
              <w:t xml:space="preserve">
N 960 </w:t>
            </w:r>
            <w:r>
              <w:br/>
            </w:r>
            <w:r>
              <w:rPr>
                <w:rFonts w:ascii="Times New Roman"/>
                <w:b w:val="false"/>
                <w:i w:val="false"/>
                <w:color w:val="000000"/>
                <w:sz w:val="20"/>
              </w:rPr>
              <w:t xml:space="preserve">
қаулысымен </w:t>
            </w:r>
            <w:r>
              <w:br/>
            </w:r>
            <w:r>
              <w:rPr>
                <w:rFonts w:ascii="Times New Roman"/>
                <w:b w:val="false"/>
                <w:i w:val="false"/>
                <w:color w:val="000000"/>
                <w:sz w:val="20"/>
              </w:rPr>
              <w:t xml:space="preserve">
бекітілген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дамытудың 2005 </w:t>
            </w:r>
            <w:r>
              <w:br/>
            </w:r>
            <w:r>
              <w:rPr>
                <w:rFonts w:ascii="Times New Roman"/>
                <w:b w:val="false"/>
                <w:i w:val="false"/>
                <w:color w:val="000000"/>
                <w:sz w:val="20"/>
              </w:rPr>
              <w:t xml:space="preserve">
- 2007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11.06.04 ж. </w:t>
            </w:r>
            <w:r>
              <w:br/>
            </w:r>
            <w:r>
              <w:rPr>
                <w:rFonts w:ascii="Times New Roman"/>
                <w:b w:val="false"/>
                <w:i w:val="false"/>
                <w:color w:val="000000"/>
                <w:sz w:val="20"/>
              </w:rPr>
              <w:t xml:space="preserve">
N 1388 </w:t>
            </w:r>
            <w:r>
              <w:br/>
            </w:r>
            <w:r>
              <w:rPr>
                <w:rFonts w:ascii="Times New Roman"/>
                <w:b w:val="false"/>
                <w:i w:val="false"/>
                <w:color w:val="000000"/>
                <w:sz w:val="20"/>
              </w:rPr>
              <w:t xml:space="preserve">
қаулысымен </w:t>
            </w:r>
            <w:r>
              <w:br/>
            </w:r>
            <w:r>
              <w:rPr>
                <w:rFonts w:ascii="Times New Roman"/>
                <w:b w:val="false"/>
                <w:i w:val="false"/>
                <w:color w:val="000000"/>
                <w:sz w:val="20"/>
              </w:rPr>
              <w:t xml:space="preserve">
бекітілген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66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халқын жұмыспен </w:t>
            </w:r>
            <w:r>
              <w:br/>
            </w:r>
            <w:r>
              <w:rPr>
                <w:rFonts w:ascii="Times New Roman"/>
                <w:b w:val="false"/>
                <w:i w:val="false"/>
                <w:color w:val="000000"/>
                <w:sz w:val="20"/>
              </w:rPr>
              <w:t xml:space="preserve">
қамтудың 2005 - </w:t>
            </w:r>
            <w:r>
              <w:br/>
            </w:r>
            <w:r>
              <w:rPr>
                <w:rFonts w:ascii="Times New Roman"/>
                <w:b w:val="false"/>
                <w:i w:val="false"/>
                <w:color w:val="000000"/>
                <w:sz w:val="20"/>
              </w:rPr>
              <w:t xml:space="preserve">
2007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27.01.05 ж. </w:t>
            </w:r>
            <w:r>
              <w:br/>
            </w:r>
            <w:r>
              <w:rPr>
                <w:rFonts w:ascii="Times New Roman"/>
                <w:b w:val="false"/>
                <w:i w:val="false"/>
                <w:color w:val="000000"/>
                <w:sz w:val="20"/>
              </w:rPr>
              <w:t xml:space="preserve">
N 68 қаулысымен </w:t>
            </w:r>
            <w:r>
              <w:br/>
            </w:r>
            <w:r>
              <w:rPr>
                <w:rFonts w:ascii="Times New Roman"/>
                <w:b w:val="false"/>
                <w:i w:val="false"/>
                <w:color w:val="000000"/>
                <w:sz w:val="20"/>
              </w:rPr>
              <w:t xml:space="preserve">
бекітілген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ақпан, 2008 жылғы 20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232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Индустриялық-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дамуының </w:t>
            </w:r>
            <w:r>
              <w:br/>
            </w:r>
            <w:r>
              <w:rPr>
                <w:rFonts w:ascii="Times New Roman"/>
                <w:b w:val="false"/>
                <w:i w:val="false"/>
                <w:color w:val="000000"/>
                <w:sz w:val="20"/>
              </w:rPr>
              <w:t xml:space="preserve">
2003 - 2015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17.05.03 ж. </w:t>
            </w:r>
            <w:r>
              <w:br/>
            </w:r>
            <w:r>
              <w:rPr>
                <w:rFonts w:ascii="Times New Roman"/>
                <w:b w:val="false"/>
                <w:i w:val="false"/>
                <w:color w:val="000000"/>
                <w:sz w:val="20"/>
              </w:rPr>
              <w:t xml:space="preserve">
N 1096 </w:t>
            </w:r>
            <w:r>
              <w:br/>
            </w:r>
            <w:r>
              <w:rPr>
                <w:rFonts w:ascii="Times New Roman"/>
                <w:b w:val="false"/>
                <w:i w:val="false"/>
                <w:color w:val="000000"/>
                <w:sz w:val="20"/>
              </w:rPr>
              <w:t xml:space="preserve">
Жарлығымен </w:t>
            </w:r>
            <w:r>
              <w:br/>
            </w:r>
            <w:r>
              <w:rPr>
                <w:rFonts w:ascii="Times New Roman"/>
                <w:b w:val="false"/>
                <w:i w:val="false"/>
                <w:color w:val="000000"/>
                <w:sz w:val="20"/>
              </w:rPr>
              <w:t xml:space="preserve">
бекітілген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24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энергетикасын </w:t>
            </w:r>
            <w:r>
              <w:br/>
            </w:r>
            <w:r>
              <w:rPr>
                <w:rFonts w:ascii="Times New Roman"/>
                <w:b w:val="false"/>
                <w:i w:val="false"/>
                <w:color w:val="000000"/>
                <w:sz w:val="20"/>
              </w:rPr>
              <w:t xml:space="preserve">
дамытудың 2030 </w:t>
            </w:r>
            <w:r>
              <w:br/>
            </w:r>
            <w:r>
              <w:rPr>
                <w:rFonts w:ascii="Times New Roman"/>
                <w:b w:val="false"/>
                <w:i w:val="false"/>
                <w:color w:val="000000"/>
                <w:sz w:val="20"/>
              </w:rPr>
              <w:t xml:space="preserve">
жылға дейінгі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09.04.99 ж. </w:t>
            </w:r>
            <w:r>
              <w:br/>
            </w:r>
            <w:r>
              <w:rPr>
                <w:rFonts w:ascii="Times New Roman"/>
                <w:b w:val="false"/>
                <w:i w:val="false"/>
                <w:color w:val="000000"/>
                <w:sz w:val="20"/>
              </w:rPr>
              <w:t xml:space="preserve">
N 384 қаулысымен </w:t>
            </w:r>
            <w:r>
              <w:br/>
            </w:r>
            <w:r>
              <w:rPr>
                <w:rFonts w:ascii="Times New Roman"/>
                <w:b w:val="false"/>
                <w:i w:val="false"/>
                <w:color w:val="000000"/>
                <w:sz w:val="20"/>
              </w:rPr>
              <w:t xml:space="preserve">
бекітілген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2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w:t>
            </w:r>
            <w:r>
              <w:br/>
            </w:r>
            <w:r>
              <w:rPr>
                <w:rFonts w:ascii="Times New Roman"/>
                <w:b w:val="false"/>
                <w:i w:val="false"/>
                <w:color w:val="000000"/>
                <w:sz w:val="20"/>
              </w:rPr>
              <w:t xml:space="preserve">
мемлекеттік және </w:t>
            </w:r>
            <w:r>
              <w:br/>
            </w:r>
            <w:r>
              <w:rPr>
                <w:rFonts w:ascii="Times New Roman"/>
                <w:b w:val="false"/>
                <w:i w:val="false"/>
                <w:color w:val="000000"/>
                <w:sz w:val="20"/>
              </w:rPr>
              <w:t xml:space="preserve">
ведомстволық </w:t>
            </w:r>
            <w:r>
              <w:br/>
            </w:r>
            <w:r>
              <w:rPr>
                <w:rFonts w:ascii="Times New Roman"/>
                <w:b w:val="false"/>
                <w:i w:val="false"/>
                <w:color w:val="000000"/>
                <w:sz w:val="20"/>
              </w:rPr>
              <w:t xml:space="preserve">
бағдарламалар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тері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14,8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Деректерді жинау, өңдеу, сақтау және тарату жөніндегі </w:t>
            </w:r>
            <w:r>
              <w:br/>
            </w:r>
            <w:r>
              <w:rPr>
                <w:rFonts w:ascii="Times New Roman"/>
                <w:b w:val="false"/>
                <w:i w:val="false"/>
                <w:color w:val="000000"/>
                <w:sz w:val="20"/>
              </w:rPr>
              <w:t>
</w:t>
            </w:r>
            <w:r>
              <w:rPr>
                <w:rFonts w:ascii="Times New Roman"/>
                <w:b/>
                <w:i w:val="false"/>
                <w:color w:val="000000"/>
                <w:sz w:val="20"/>
              </w:rPr>
              <w:t xml:space="preserve">халықаралық стандарттардың талаптарына жауап беретін </w:t>
            </w:r>
            <w:r>
              <w:br/>
            </w:r>
            <w:r>
              <w:rPr>
                <w:rFonts w:ascii="Times New Roman"/>
                <w:b w:val="false"/>
                <w:i w:val="false"/>
                <w:color w:val="000000"/>
                <w:sz w:val="20"/>
              </w:rPr>
              <w:t>
</w:t>
            </w:r>
            <w:r>
              <w:rPr>
                <w:rFonts w:ascii="Times New Roman"/>
                <w:b/>
                <w:i w:val="false"/>
                <w:color w:val="000000"/>
                <w:sz w:val="20"/>
              </w:rPr>
              <w:t xml:space="preserve">"Мемлекеттік статистика" бірыңғай статистикалық ақпараттық жүйе құру </w:t>
            </w:r>
          </w:p>
        </w:tc>
      </w:tr>
      <w:tr>
        <w:trPr>
          <w:trHeight w:val="825"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статистикалық есептілік" ақпараттық кіші жүйесін әзірлеу және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АБА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29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"Сыныптамалар мен стандарттар" ақпараттық кіші жүйесін әзірлеу және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АБА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статистикалық ақпарат қоймасы" ақпараттық кіші жүйесін әзірлеу және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АБА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статистикаға арналған тіркелім" ақпараттық кіші жүйесін әзірлеу және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АБА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СА-ның және оның аумақтық бөлімшелерінің статистикалық және талдау ақпаратын бірыңғай Интернет-портал арқылы таратудың ақпараттық кіші жүйесін әзірлеу және енгізу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АБА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БҰҰ-ның ресми статистикасының негізгі қағидаттарына сәйкес техникалық көмек алудан белсенді халықаралық </w:t>
            </w:r>
            <w:r>
              <w:br/>
            </w:r>
            <w:r>
              <w:rPr>
                <w:rFonts w:ascii="Times New Roman"/>
                <w:b w:val="false"/>
                <w:i w:val="false"/>
                <w:color w:val="000000"/>
                <w:sz w:val="20"/>
              </w:rPr>
              <w:t>
</w:t>
            </w:r>
            <w:r>
              <w:rPr>
                <w:rFonts w:ascii="Times New Roman"/>
                <w:b/>
                <w:i w:val="false"/>
                <w:color w:val="000000"/>
                <w:sz w:val="20"/>
              </w:rPr>
              <w:t xml:space="preserve">ынтымақтастыққа көшу </w:t>
            </w:r>
          </w:p>
        </w:tc>
      </w:tr>
      <w:tr>
        <w:trPr>
          <w:trHeight w:val="105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8" </w:t>
            </w:r>
            <w:r>
              <w:br/>
            </w:r>
            <w:r>
              <w:rPr>
                <w:rFonts w:ascii="Times New Roman"/>
                <w:b w:val="false"/>
                <w:i w:val="false"/>
                <w:color w:val="000000"/>
                <w:sz w:val="20"/>
              </w:rPr>
              <w:t xml:space="preserve">
достастық </w:t>
            </w:r>
            <w:r>
              <w:br/>
            </w:r>
            <w:r>
              <w:rPr>
                <w:rFonts w:ascii="Times New Roman"/>
                <w:b w:val="false"/>
                <w:i w:val="false"/>
                <w:color w:val="000000"/>
                <w:sz w:val="20"/>
              </w:rPr>
              <w:t xml:space="preserve">
елдеріне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жәрдемдесу </w:t>
            </w:r>
            <w:r>
              <w:br/>
            </w:r>
            <w:r>
              <w:rPr>
                <w:rFonts w:ascii="Times New Roman"/>
                <w:b w:val="false"/>
                <w:i w:val="false"/>
                <w:color w:val="000000"/>
                <w:sz w:val="20"/>
              </w:rPr>
              <w:t xml:space="preserve">
(ТАСИС)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ынтымақтастық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(450,0 мың ЕУРО)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Еуростат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2008.10.04 N 918 Қаулысымен)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семинарлар өткізу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ақпан, 2009 жылғы 20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2,1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сыныптамалардың </w:t>
            </w:r>
            <w:r>
              <w:br/>
            </w:r>
            <w:r>
              <w:rPr>
                <w:rFonts w:ascii="Times New Roman"/>
                <w:b w:val="false"/>
                <w:i w:val="false"/>
                <w:color w:val="000000"/>
                <w:sz w:val="20"/>
              </w:rPr>
              <w:t xml:space="preserve">
жаңа жүйесіне </w:t>
            </w:r>
            <w:r>
              <w:br/>
            </w:r>
            <w:r>
              <w:rPr>
                <w:rFonts w:ascii="Times New Roman"/>
                <w:b w:val="false"/>
                <w:i w:val="false"/>
                <w:color w:val="000000"/>
                <w:sz w:val="20"/>
              </w:rPr>
              <w:t xml:space="preserve">
көшу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заманғы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жүйелердің </w:t>
            </w:r>
            <w:r>
              <w:br/>
            </w:r>
            <w:r>
              <w:rPr>
                <w:rFonts w:ascii="Times New Roman"/>
                <w:b w:val="false"/>
                <w:i w:val="false"/>
                <w:color w:val="000000"/>
                <w:sz w:val="20"/>
              </w:rPr>
              <w:t xml:space="preserve">
негізі ретіндегі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тіркелімдер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2008.10.04 N 918 Қаулысымен)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семинарларға, </w:t>
            </w:r>
            <w:r>
              <w:br/>
            </w:r>
            <w:r>
              <w:rPr>
                <w:rFonts w:ascii="Times New Roman"/>
                <w:b w:val="false"/>
                <w:i w:val="false"/>
                <w:color w:val="000000"/>
                <w:sz w:val="20"/>
              </w:rPr>
              <w:t xml:space="preserve">
конференцияларға </w:t>
            </w:r>
            <w:r>
              <w:br/>
            </w:r>
            <w:r>
              <w:rPr>
                <w:rFonts w:ascii="Times New Roman"/>
                <w:b w:val="false"/>
                <w:i w:val="false"/>
                <w:color w:val="000000"/>
                <w:sz w:val="20"/>
              </w:rPr>
              <w:t xml:space="preserve">
қатысу,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шарттар </w:t>
            </w:r>
            <w:r>
              <w:br/>
            </w:r>
            <w:r>
              <w:rPr>
                <w:rFonts w:ascii="Times New Roman"/>
                <w:b w:val="false"/>
                <w:i w:val="false"/>
                <w:color w:val="000000"/>
                <w:sz w:val="20"/>
              </w:rPr>
              <w:t xml:space="preserve">
шеңберіндегі </w:t>
            </w:r>
            <w:r>
              <w:br/>
            </w:r>
            <w:r>
              <w:rPr>
                <w:rFonts w:ascii="Times New Roman"/>
                <w:b w:val="false"/>
                <w:i w:val="false"/>
                <w:color w:val="000000"/>
                <w:sz w:val="20"/>
              </w:rPr>
              <w:t xml:space="preserve">
ынтымақтасу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статистиктерінің және оның жұмыс топтарының конференциясына қатысу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w:t>
            </w:r>
            <w:r>
              <w:br/>
            </w:r>
            <w:r>
              <w:rPr>
                <w:rFonts w:ascii="Times New Roman"/>
                <w:b w:val="false"/>
                <w:i w:val="false"/>
                <w:color w:val="000000"/>
                <w:sz w:val="20"/>
              </w:rPr>
              <w:t xml:space="preserve">
байқаулар </w:t>
            </w:r>
            <w:r>
              <w:br/>
            </w:r>
            <w:r>
              <w:rPr>
                <w:rFonts w:ascii="Times New Roman"/>
                <w:b w:val="false"/>
                <w:i w:val="false"/>
                <w:color w:val="000000"/>
                <w:sz w:val="20"/>
              </w:rPr>
              <w:t xml:space="preserve">
шеңбері бойынша </w:t>
            </w:r>
            <w:r>
              <w:br/>
            </w:r>
            <w:r>
              <w:rPr>
                <w:rFonts w:ascii="Times New Roman"/>
                <w:b w:val="false"/>
                <w:i w:val="false"/>
                <w:color w:val="000000"/>
                <w:sz w:val="20"/>
              </w:rPr>
              <w:t xml:space="preserve">
Дөңгелек үстел </w:t>
            </w:r>
            <w:r>
              <w:br/>
            </w:r>
            <w:r>
              <w:rPr>
                <w:rFonts w:ascii="Times New Roman"/>
                <w:b w:val="false"/>
                <w:i w:val="false"/>
                <w:color w:val="000000"/>
                <w:sz w:val="20"/>
              </w:rPr>
              <w:t xml:space="preserve">
жұмысына қатысу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ақпан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Статистиканың басқа да салаларына халықаралық </w:t>
            </w:r>
            <w:r>
              <w:br/>
            </w:r>
            <w:r>
              <w:rPr>
                <w:rFonts w:ascii="Times New Roman"/>
                <w:b w:val="false"/>
                <w:i w:val="false"/>
                <w:color w:val="000000"/>
                <w:sz w:val="20"/>
              </w:rPr>
              <w:t>
</w:t>
            </w:r>
            <w:r>
              <w:rPr>
                <w:rFonts w:ascii="Times New Roman"/>
                <w:b/>
                <w:i w:val="false"/>
                <w:color w:val="000000"/>
                <w:sz w:val="20"/>
              </w:rPr>
              <w:t xml:space="preserve">стандарттарды енгізу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валюта қорының </w:t>
            </w:r>
            <w:r>
              <w:br/>
            </w:r>
            <w:r>
              <w:rPr>
                <w:rFonts w:ascii="Times New Roman"/>
                <w:b w:val="false"/>
                <w:i w:val="false"/>
                <w:color w:val="000000"/>
                <w:sz w:val="20"/>
              </w:rPr>
              <w:t xml:space="preserve">
төлем теңгерімі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басшылыққа </w:t>
            </w:r>
            <w:r>
              <w:br/>
            </w:r>
            <w:r>
              <w:rPr>
                <w:rFonts w:ascii="Times New Roman"/>
                <w:b w:val="false"/>
                <w:i w:val="false"/>
                <w:color w:val="000000"/>
                <w:sz w:val="20"/>
              </w:rPr>
              <w:t xml:space="preserve">
сәйкес төлем </w:t>
            </w:r>
            <w:r>
              <w:br/>
            </w:r>
            <w:r>
              <w:rPr>
                <w:rFonts w:ascii="Times New Roman"/>
                <w:b w:val="false"/>
                <w:i w:val="false"/>
                <w:color w:val="000000"/>
                <w:sz w:val="20"/>
              </w:rPr>
              <w:t xml:space="preserve">
теңгерімі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зерттеулердің </w:t>
            </w:r>
            <w:r>
              <w:br/>
            </w:r>
            <w:r>
              <w:rPr>
                <w:rFonts w:ascii="Times New Roman"/>
                <w:b w:val="false"/>
                <w:i w:val="false"/>
                <w:color w:val="000000"/>
                <w:sz w:val="20"/>
              </w:rPr>
              <w:t xml:space="preserve">
жаңа жүйесін </w:t>
            </w:r>
            <w:r>
              <w:br/>
            </w:r>
            <w:r>
              <w:rPr>
                <w:rFonts w:ascii="Times New Roman"/>
                <w:b w:val="false"/>
                <w:i w:val="false"/>
                <w:color w:val="000000"/>
                <w:sz w:val="20"/>
              </w:rPr>
              <w:t xml:space="preserve">
құру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секторына </w:t>
            </w:r>
            <w:r>
              <w:br/>
            </w:r>
            <w:r>
              <w:rPr>
                <w:rFonts w:ascii="Times New Roman"/>
                <w:b w:val="false"/>
                <w:i w:val="false"/>
                <w:color w:val="000000"/>
                <w:sz w:val="20"/>
              </w:rPr>
              <w:t xml:space="preserve">
шолу жасау үшін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ұйымдары және </w:t>
            </w:r>
            <w:r>
              <w:br/>
            </w:r>
            <w:r>
              <w:rPr>
                <w:rFonts w:ascii="Times New Roman"/>
                <w:b w:val="false"/>
                <w:i w:val="false"/>
                <w:color w:val="000000"/>
                <w:sz w:val="20"/>
              </w:rPr>
              <w:t xml:space="preserve">
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қорлары бойынша </w:t>
            </w:r>
            <w:r>
              <w:br/>
            </w:r>
            <w:r>
              <w:rPr>
                <w:rFonts w:ascii="Times New Roman"/>
                <w:b w:val="false"/>
                <w:i w:val="false"/>
                <w:color w:val="000000"/>
                <w:sz w:val="20"/>
              </w:rPr>
              <w:t xml:space="preserve">
ведомстволық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есептілік </w:t>
            </w:r>
            <w:r>
              <w:br/>
            </w:r>
            <w:r>
              <w:rPr>
                <w:rFonts w:ascii="Times New Roman"/>
                <w:b w:val="false"/>
                <w:i w:val="false"/>
                <w:color w:val="000000"/>
                <w:sz w:val="20"/>
              </w:rPr>
              <w:t xml:space="preserve">
нысандарын </w:t>
            </w:r>
            <w:r>
              <w:br/>
            </w:r>
            <w:r>
              <w:rPr>
                <w:rFonts w:ascii="Times New Roman"/>
                <w:b w:val="false"/>
                <w:i w:val="false"/>
                <w:color w:val="000000"/>
                <w:sz w:val="20"/>
              </w:rPr>
              <w:t xml:space="preserve">
әзірлеу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секторына </w:t>
            </w:r>
            <w:r>
              <w:br/>
            </w:r>
            <w:r>
              <w:rPr>
                <w:rFonts w:ascii="Times New Roman"/>
                <w:b w:val="false"/>
                <w:i w:val="false"/>
                <w:color w:val="000000"/>
                <w:sz w:val="20"/>
              </w:rPr>
              <w:t xml:space="preserve">
шолу жасау үшін </w:t>
            </w:r>
            <w:r>
              <w:br/>
            </w:r>
            <w:r>
              <w:rPr>
                <w:rFonts w:ascii="Times New Roman"/>
                <w:b w:val="false"/>
                <w:i w:val="false"/>
                <w:color w:val="000000"/>
                <w:sz w:val="20"/>
              </w:rPr>
              <w:t xml:space="preserve">
қаржы ұйымдары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ведомстволық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есептілік </w:t>
            </w:r>
            <w:r>
              <w:br/>
            </w:r>
            <w:r>
              <w:rPr>
                <w:rFonts w:ascii="Times New Roman"/>
                <w:b w:val="false"/>
                <w:i w:val="false"/>
                <w:color w:val="000000"/>
                <w:sz w:val="20"/>
              </w:rPr>
              <w:t xml:space="preserve">
нысандарын </w:t>
            </w:r>
            <w:r>
              <w:br/>
            </w:r>
            <w:r>
              <w:rPr>
                <w:rFonts w:ascii="Times New Roman"/>
                <w:b w:val="false"/>
                <w:i w:val="false"/>
                <w:color w:val="000000"/>
                <w:sz w:val="20"/>
              </w:rPr>
              <w:t xml:space="preserve">
әзірлеу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 </w:t>
            </w:r>
            <w:r>
              <w:br/>
            </w:r>
            <w:r>
              <w:rPr>
                <w:rFonts w:ascii="Times New Roman"/>
                <w:b w:val="false"/>
                <w:i w:val="false"/>
                <w:color w:val="000000"/>
                <w:sz w:val="20"/>
              </w:rPr>
              <w:t xml:space="preserve">
мен пассивте- </w:t>
            </w:r>
            <w:r>
              <w:br/>
            </w:r>
            <w:r>
              <w:rPr>
                <w:rFonts w:ascii="Times New Roman"/>
                <w:b w:val="false"/>
                <w:i w:val="false"/>
                <w:color w:val="000000"/>
                <w:sz w:val="20"/>
              </w:rPr>
              <w:t xml:space="preserve">
рінің ағыны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ведомстволық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есептілік </w:t>
            </w:r>
            <w:r>
              <w:br/>
            </w:r>
            <w:r>
              <w:rPr>
                <w:rFonts w:ascii="Times New Roman"/>
                <w:b w:val="false"/>
                <w:i w:val="false"/>
                <w:color w:val="000000"/>
                <w:sz w:val="20"/>
              </w:rPr>
              <w:t xml:space="preserve">
нысандарын </w:t>
            </w:r>
            <w:r>
              <w:br/>
            </w:r>
            <w:r>
              <w:rPr>
                <w:rFonts w:ascii="Times New Roman"/>
                <w:b w:val="false"/>
                <w:i w:val="false"/>
                <w:color w:val="000000"/>
                <w:sz w:val="20"/>
              </w:rPr>
              <w:t xml:space="preserve">
әзірлеу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ӨҰБ (келісім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w:t>
            </w:r>
            <w:r>
              <w:br/>
            </w:r>
            <w:r>
              <w:rPr>
                <w:rFonts w:ascii="Times New Roman"/>
                <w:b w:val="false"/>
                <w:i w:val="false"/>
                <w:color w:val="000000"/>
                <w:sz w:val="20"/>
              </w:rPr>
              <w:t xml:space="preserve">
деректерді </w:t>
            </w:r>
            <w:r>
              <w:br/>
            </w:r>
            <w:r>
              <w:rPr>
                <w:rFonts w:ascii="Times New Roman"/>
                <w:b w:val="false"/>
                <w:i w:val="false"/>
                <w:color w:val="000000"/>
                <w:sz w:val="20"/>
              </w:rPr>
              <w:t xml:space="preserve">
бақылаудың жаңа </w:t>
            </w:r>
            <w:r>
              <w:br/>
            </w:r>
            <w:r>
              <w:rPr>
                <w:rFonts w:ascii="Times New Roman"/>
                <w:b w:val="false"/>
                <w:i w:val="false"/>
                <w:color w:val="000000"/>
                <w:sz w:val="20"/>
              </w:rPr>
              <w:t xml:space="preserve">
нысандарын </w:t>
            </w:r>
            <w:r>
              <w:br/>
            </w:r>
            <w:r>
              <w:rPr>
                <w:rFonts w:ascii="Times New Roman"/>
                <w:b w:val="false"/>
                <w:i w:val="false"/>
                <w:color w:val="000000"/>
                <w:sz w:val="20"/>
              </w:rPr>
              <w:t xml:space="preserve">
қолдана отырып, </w:t>
            </w:r>
            <w:r>
              <w:br/>
            </w:r>
            <w:r>
              <w:rPr>
                <w:rFonts w:ascii="Times New Roman"/>
                <w:b w:val="false"/>
                <w:i w:val="false"/>
                <w:color w:val="000000"/>
                <w:sz w:val="20"/>
              </w:rPr>
              <w:t xml:space="preserve">
сыртқы саудадағы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есепке алудың </w:t>
            </w:r>
            <w:r>
              <w:br/>
            </w:r>
            <w:r>
              <w:rPr>
                <w:rFonts w:ascii="Times New Roman"/>
                <w:b w:val="false"/>
                <w:i w:val="false"/>
                <w:color w:val="000000"/>
                <w:sz w:val="20"/>
              </w:rPr>
              <w:t xml:space="preserve">
әдіснамасын </w:t>
            </w:r>
            <w:r>
              <w:br/>
            </w:r>
            <w:r>
              <w:rPr>
                <w:rFonts w:ascii="Times New Roman"/>
                <w:b w:val="false"/>
                <w:i w:val="false"/>
                <w:color w:val="000000"/>
                <w:sz w:val="20"/>
              </w:rPr>
              <w:t xml:space="preserve">
жақсарту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бұйрығы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Әкелінетін/ </w:t>
            </w:r>
            <w:r>
              <w:br/>
            </w:r>
            <w:r>
              <w:rPr>
                <w:rFonts w:ascii="Times New Roman"/>
                <w:b w:val="false"/>
                <w:i w:val="false"/>
                <w:color w:val="000000"/>
                <w:sz w:val="20"/>
              </w:rPr>
              <w:t xml:space="preserve">
әкетілетін </w:t>
            </w:r>
            <w:r>
              <w:br/>
            </w:r>
            <w:r>
              <w:rPr>
                <w:rFonts w:ascii="Times New Roman"/>
                <w:b w:val="false"/>
                <w:i w:val="false"/>
                <w:color w:val="000000"/>
                <w:sz w:val="20"/>
              </w:rPr>
              <w:t xml:space="preserve">
тауарларға </w:t>
            </w:r>
            <w:r>
              <w:br/>
            </w:r>
            <w:r>
              <w:rPr>
                <w:rFonts w:ascii="Times New Roman"/>
                <w:b w:val="false"/>
                <w:i w:val="false"/>
                <w:color w:val="000000"/>
                <w:sz w:val="20"/>
              </w:rPr>
              <w:t xml:space="preserve">
орташа бағаның </w:t>
            </w:r>
            <w:r>
              <w:br/>
            </w:r>
            <w:r>
              <w:rPr>
                <w:rFonts w:ascii="Times New Roman"/>
                <w:b w:val="false"/>
                <w:i w:val="false"/>
                <w:color w:val="000000"/>
                <w:sz w:val="20"/>
              </w:rPr>
              <w:t xml:space="preserve">
анықтамалығын </w:t>
            </w:r>
            <w:r>
              <w:br/>
            </w:r>
            <w:r>
              <w:rPr>
                <w:rFonts w:ascii="Times New Roman"/>
                <w:b w:val="false"/>
                <w:i w:val="false"/>
                <w:color w:val="000000"/>
                <w:sz w:val="20"/>
              </w:rPr>
              <w:t xml:space="preserve">
әзірлеу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r>
              <w:br/>
            </w:r>
            <w:r>
              <w:rPr>
                <w:rFonts w:ascii="Times New Roman"/>
                <w:b w:val="false"/>
                <w:i w:val="false"/>
                <w:color w:val="000000"/>
                <w:sz w:val="20"/>
              </w:rPr>
              <w:t xml:space="preserve">
  </w:t>
            </w:r>
            <w:r>
              <w:br/>
            </w:r>
            <w:r>
              <w:rPr>
                <w:rFonts w:ascii="Times New Roman"/>
                <w:b w:val="false"/>
                <w:i w:val="false"/>
                <w:color w:val="000000"/>
                <w:sz w:val="20"/>
              </w:rPr>
              <w:t xml:space="preserve">
71,7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Еуростат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r>
              <w:br/>
            </w:r>
            <w:r>
              <w:rPr>
                <w:rFonts w:ascii="Times New Roman"/>
                <w:b w:val="false"/>
                <w:i w:val="false"/>
                <w:color w:val="000000"/>
                <w:sz w:val="20"/>
              </w:rPr>
              <w:t xml:space="preserve">
(450,0 </w:t>
            </w:r>
            <w:r>
              <w:br/>
            </w:r>
            <w:r>
              <w:rPr>
                <w:rFonts w:ascii="Times New Roman"/>
                <w:b w:val="false"/>
                <w:i w:val="false"/>
                <w:color w:val="000000"/>
                <w:sz w:val="20"/>
              </w:rPr>
              <w:t xml:space="preserve">
мың </w:t>
            </w:r>
            <w:r>
              <w:br/>
            </w:r>
            <w:r>
              <w:rPr>
                <w:rFonts w:ascii="Times New Roman"/>
                <w:b w:val="false"/>
                <w:i w:val="false"/>
                <w:color w:val="000000"/>
                <w:sz w:val="20"/>
              </w:rPr>
              <w:t xml:space="preserve">
ЕУРО)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Еуростат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Еуростат </w:t>
            </w:r>
          </w:p>
        </w:tc>
      </w:tr>
    </w:tbl>
    <w:p>
      <w:pPr>
        <w:spacing w:after="0"/>
        <w:ind w:left="0"/>
        <w:jc w:val="both"/>
      </w:pPr>
      <w:r>
        <w:rPr>
          <w:rFonts w:ascii="Times New Roman"/>
          <w:b w:val="false"/>
          <w:i w:val="false"/>
          <w:color w:val="ff0000"/>
          <w:sz w:val="28"/>
        </w:rPr>
        <w:t xml:space="preserve">       Ескерту. 8-бөлімге өзгерту енгізілді - Қазақстан Республикасы </w:t>
      </w:r>
      <w:r>
        <w:br/>
      </w:r>
      <w:r>
        <w:rPr>
          <w:rFonts w:ascii="Times New Roman"/>
          <w:b w:val="false"/>
          <w:i w:val="false"/>
          <w:color w:val="ff0000"/>
          <w:sz w:val="28"/>
        </w:rPr>
        <w:t xml:space="preserve">
Үкіметінің 2008.10.04 </w:t>
      </w:r>
      <w:r>
        <w:rPr>
          <w:rFonts w:ascii="Times New Roman"/>
          <w:b w:val="false"/>
          <w:i w:val="false"/>
          <w:color w:val="ff0000"/>
          <w:sz w:val="28"/>
        </w:rPr>
        <w:t xml:space="preserve">N 918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СА         - Қазақстан Республикасы Статистика агенттігі; </w:t>
      </w:r>
      <w:r>
        <w:br/>
      </w:r>
      <w:r>
        <w:rPr>
          <w:rFonts w:ascii="Times New Roman"/>
          <w:b w:val="false"/>
          <w:i w:val="false"/>
          <w:color w:val="000000"/>
          <w:sz w:val="28"/>
        </w:rPr>
        <w:t xml:space="preserve">
АБА        - Қазақстан Республикасы Ақпараттандыру және байланыс агенттігі;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Еңбекмині  - Қазақстан Республикасы Еңбек және халықты әлеуметтік қорғау министрлігі; </w:t>
      </w:r>
      <w:r>
        <w:br/>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БҰҰ        - Біріккен Ұлттар Ұйымы; </w:t>
      </w:r>
      <w:r>
        <w:br/>
      </w:r>
      <w:r>
        <w:rPr>
          <w:rFonts w:ascii="Times New Roman"/>
          <w:b w:val="false"/>
          <w:i w:val="false"/>
          <w:color w:val="000000"/>
          <w:sz w:val="28"/>
        </w:rPr>
        <w:t xml:space="preserve">
ЕО         - Еуропалық Одақ; </w:t>
      </w:r>
      <w:r>
        <w:br/>
      </w:r>
      <w:r>
        <w:rPr>
          <w:rFonts w:ascii="Times New Roman"/>
          <w:b w:val="false"/>
          <w:i w:val="false"/>
          <w:color w:val="000000"/>
          <w:sz w:val="28"/>
        </w:rPr>
        <w:t xml:space="preserve">
ТАСИС      - Достастық елдеріне техникалық жәрдемдесу; </w:t>
      </w:r>
      <w:r>
        <w:br/>
      </w:r>
      <w:r>
        <w:rPr>
          <w:rFonts w:ascii="Times New Roman"/>
          <w:b w:val="false"/>
          <w:i w:val="false"/>
          <w:color w:val="000000"/>
          <w:sz w:val="28"/>
        </w:rPr>
        <w:t xml:space="preserve">
ЭҚЖС       - Экономикалық қызмет түрлерінің жалпы сыныптауышы; </w:t>
      </w:r>
      <w:r>
        <w:br/>
      </w:r>
      <w:r>
        <w:rPr>
          <w:rFonts w:ascii="Times New Roman"/>
          <w:b w:val="false"/>
          <w:i w:val="false"/>
          <w:color w:val="000000"/>
          <w:sz w:val="28"/>
        </w:rPr>
        <w:t xml:space="preserve">
ЭҚТӨС      - Экономикалық қызмет түрлері бойынша өнімдер сыныптауышы; </w:t>
      </w:r>
      <w:r>
        <w:br/>
      </w:r>
      <w:r>
        <w:rPr>
          <w:rFonts w:ascii="Times New Roman"/>
          <w:b w:val="false"/>
          <w:i w:val="false"/>
          <w:color w:val="000000"/>
          <w:sz w:val="28"/>
        </w:rPr>
        <w:t xml:space="preserve">
ХЕҰ        - Халықаралық еңбек ұйымы; </w:t>
      </w:r>
      <w:r>
        <w:br/>
      </w:r>
      <w:r>
        <w:rPr>
          <w:rFonts w:ascii="Times New Roman"/>
          <w:b w:val="false"/>
          <w:i w:val="false"/>
          <w:color w:val="000000"/>
          <w:sz w:val="28"/>
        </w:rPr>
        <w:t xml:space="preserve">
ХВҚ        - Халықаралық валюта қоры; </w:t>
      </w:r>
      <w:r>
        <w:br/>
      </w:r>
      <w:r>
        <w:rPr>
          <w:rFonts w:ascii="Times New Roman"/>
          <w:b w:val="false"/>
          <w:i w:val="false"/>
          <w:color w:val="000000"/>
          <w:sz w:val="28"/>
        </w:rPr>
        <w:t xml:space="preserve">
ДСҰ        - Дүниежүзілік денсаулық сақтау ұйымы; </w:t>
      </w:r>
      <w:r>
        <w:br/>
      </w:r>
      <w:r>
        <w:rPr>
          <w:rFonts w:ascii="Times New Roman"/>
          <w:b w:val="false"/>
          <w:i w:val="false"/>
          <w:color w:val="000000"/>
          <w:sz w:val="28"/>
        </w:rPr>
        <w:t xml:space="preserve">
ЕЖ         - Ұлттық есеп жүйесі; </w:t>
      </w:r>
      <w:r>
        <w:br/>
      </w:r>
      <w:r>
        <w:rPr>
          <w:rFonts w:ascii="Times New Roman"/>
          <w:b w:val="false"/>
          <w:i w:val="false"/>
          <w:color w:val="000000"/>
          <w:sz w:val="28"/>
        </w:rPr>
        <w:t xml:space="preserve">
СЭҚТН      - Сыртқы экономикалық қызметтің тауар номенклатурасы; </w:t>
      </w:r>
      <w:r>
        <w:br/>
      </w:r>
      <w:r>
        <w:rPr>
          <w:rFonts w:ascii="Times New Roman"/>
          <w:b w:val="false"/>
          <w:i w:val="false"/>
          <w:color w:val="000000"/>
          <w:sz w:val="28"/>
        </w:rPr>
        <w:t xml:space="preserve">
NACE       - Statistical Classification of Economic Activities in the European Community; </w:t>
      </w:r>
      <w:r>
        <w:br/>
      </w:r>
      <w:r>
        <w:rPr>
          <w:rFonts w:ascii="Times New Roman"/>
          <w:b w:val="false"/>
          <w:i w:val="false"/>
          <w:color w:val="000000"/>
          <w:sz w:val="28"/>
        </w:rPr>
        <w:t xml:space="preserve">
СРА        - Statistical Classification of Products by Activities in the European Economic Community;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