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2be" w14:textId="4fd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 Бабақұмаров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ақпандағы N 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 Жалбақұлы Бабақұмаров Қазақстан Республикасының Мәдениет, ақпарат және спорт вице-министрi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