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e263" w14:textId="7f3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заң жобалау жұмыстарының 2006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ақпандағы N 94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Үкiметi заң жобалау жұмыстарының 2006 жылға арналған жоспары (бұдан әрi - Жоспар) бекiтiлсiн.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заң жобалау жұмысын үйлестiру және осы қаулының орындалуын бақылау Қазақстан Республикасы Әдiлет министрлiгiне жүктелсiн.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заң жобаларын әзiрлеушi мемлекеттiк органдар заң жобаларын Жоспарда белгiленген айдың 20-күнiнен кешіктiрмей Қазақстан Республикасы Әдiлет министрлiгi мен Қазақстан Республикасының Үкiметiне ұсынсын.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жылғы»9»ақпандағы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94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Республикасының Үкіметі заң 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жұмыстарының 2006 жылға арналған жоспары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2006.06.01.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2006.06.05.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508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2006.06.08.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524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2006.07.27.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712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2006.12.21.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353"/>
        <w:gridCol w:w="2213"/>
        <w:gridCol w:w="1593"/>
        <w:gridCol w:w="1353"/>
        <w:gridCol w:w="1493"/>
        <w:gridCol w:w="195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орган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уақтылы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Концессия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Палымбе-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жүйесі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Жүкенов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 редакция)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Елемесов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"Микрокредиттік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аумақтар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Айтжанов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қорғала-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Айтжанов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 (келісім бойынша)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Зәкиев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Алынып тасталды - ҚР Үкіметінің 2006.06.05. N 508 қаулысымен.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Нұғманов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Нұғманов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өнімінің қауіпсіздігі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Айтжанов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Жүкенов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  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ҚНҚҰРҚА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өзгеріс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  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әскерлері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Заңына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Шпекбаев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мақтық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Айтжанов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сотқа құрметте-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меушілік білдіру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Жүкенов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2006.06.08. N 524 қаулысымен.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тізілім-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тізілім-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Шпекбаев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Есекеев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тәлиев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шектеу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нарығында үстем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жағдайға 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монополия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нарық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операция-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хамбетов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"Йод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Ақанов </w:t>
            </w:r>
          </w:p>
        </w:tc>
      </w:tr>
      <w:tr>
        <w:trPr>
          <w:trHeight w:val="25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"Терроризмге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 (келісім бойынша)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Божко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(жаңа редакция)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Қаржыминi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шiлде 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йек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Ә.А.Смайылов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онымен жасала-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мәмілелерді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 редакция)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Нұғманов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онымен 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мәмілелерді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Нұғманов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"Жекелеген 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Шпекбаев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зияткерлік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Нұғманов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нышандары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Досжан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актілер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енгізу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Д.Р. Қос-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кодексі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Бектұров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метжанов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қызметі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Әйтімова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жедел-іздестіру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аймақтар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Қ-К.Е.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быршин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2006.07.27. N 712 қаулысымен.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      Республикасында-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туристiк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туралы"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тырулар енгiзу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желтоқ-сан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Қ.М. Әйтекенов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Әділетмині- Әділет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Экономика және бюджеттік жоспарлау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Қаржымині- Қаржы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Индустрия және сауда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 - Мәдениет және ақпарат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 - Еңбек және халықты әлеуметтік қорғау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 - Білім және ғылым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- Қоршаған ортаны қорғау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- Ауыл шаруашылығы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 - Көлік және коммуникация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 - Төтенше жағдайлар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 - Ішкі істер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Қорғанысмині - Қорғаныс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 - Денсаулық сақтау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 - Энергетика және минералдық ресурстар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ТСМ - Туризм және спорт министрлiгi;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ҚНҚҰРҚА - Қаржы нарығы мен қаржы ұйымдарын реттеу және қадағалау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ҚПА - Экономикалық қылмысқа және сыбайлас жемқорлыққа қарсы күрес агенттігі (қаржы полициясы);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 - Ақпараттандыру және байланыс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 - Ұлттық қауіпсіздік комитеті;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ПКҚ - Президенттің күзет қызметі;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БП - Бас прокуратура;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 - Жоғарғы Сот.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