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2ded" w14:textId="a04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 мен қаржы ұйымдарын реттеу және қадағалау агенттігінің басқармасындағы Қазақстан Республикасы Үкіметінің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ақпандағы N 104 Қаулысы.
Күші жойылды - ҚР Үкіметінің 2007 жылғы 24 желтоқсандағы N 1272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24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Тақырыбына өзгерту енгізілді - ҚР Үкіметінің 2007.08.27.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министрi Наталья Артемовна Коржова Қазақстан Республикасы Қаржы нарығы мен қаржы ұйымдарын реттеу және қадағалау агенттiгiнiң басқармасындағы Қазақстан Республикасы Үкiметiнiң өкiлi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жаңа редакцияда - ҚР Үкіметінің 2006.06.20.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564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- 2007.02.08.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нарығын және қаржы ұйымдарын реттеу мен қадағалау жөніндегі агенттігінің басқармасындағы Қазақстан Республикасы Үкіметінің өкілі туралы" Қазақстан Республикасы Үкіметінің 2004 жылғы 15 қаңтардағы N 40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2004 жылғы 15 қаңтардағы N 40 қаулысына өзгеріс енгізу туралы" Қазақстан Республикасы Үкіметінің 2004 жылғы 20 мамырдағы N 561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