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3979" w14:textId="d8c3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министрлiгiнiң "Республикалық психиатрия, психотерапия және наркология ғылыми-практикалық орталығы" мемлекеттiк мекемесiн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28 ақпандағы N 139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Денсаулық сақтау министрлiгiнiң "Республикалық психиатрия, психотерапия және наркология ғылыми-практикалық орталығы" мемлекеттiк мекемесi Қазақстан Республикасы Денсаулық сақтау министрлiгiнiң "Республикалық психиатрия, психотерапия және наркология ғылыми-практикалық орталығы" республикалық мемлекеттiк қазыналық кәсiпорны (бұдан әрi - Кәсiпорын) болып қайта құру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министрлiгi Кәсiпорынды мемлекеттiк басқару органы болып белгiленсiн.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Кәсiпорын қызметiнiң негiзгi мәнi денсаулық сақтау саласындағы өндiрiстiк-шаруашылық қызметтi жүзеге асыру болып белгiленсiн.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Денсаулық сақтау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Кәсiпорынның жарғысын Қазақстан Республикасы Қаржы министрлiгiнiң Мемлекеттiк мүлiк және жекешелендiру комитетiне бекiтуге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Кәсiпорынның әдiлет органдарында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Yкiметiнiң кейбiр шешiмдерiне мынадай толықтырулар мен өзгерiстер енгiзiлсiн: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Қазақстан Республикасы Үкіметінің 2008.04.15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>Қаулысымен).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күнiнен бастап қолданысқа енгiзiледi.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