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640a" w14:textId="8b66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бюджеттерiне тұрғын үй салуға 2006 жылға кредит берудiң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наурыздағы N 146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Бюджеттiк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>, "2006 жылға арналған республикалық бюджет туралы" Қазақстан Республикасының 2005 жылғы 22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тұрғын үй құрылысын дамытудың 2005 - 2007 жылдарға арналған мемлекеттiк бағдарламасы туралы" Қазақстан Республикасы Президентiнiң 2004 жылғы 11 маусымдағы N 1338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,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тұрғын үй құрылысын дамытудың 2005 - 2007 жылдарға арналған мемлекеттiк бағдарламасын iске асыру жөнiндегi iс-шаралар жоспарын бекiту туралы" Қазақстан Республикасы Yкiметiнiң 2004 жылғы 28 маусымдағы N 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Астана және Алматы қалаларының жергiлiктi атқарушы органдары: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тиiстi мәслихаттар облыстық, Астана және Алматы қалаларының 2006 жылға арналған бюджеттерiнде тиiстi түсiмдердi, сондай-ақ осы қаулының 2-тармағын орындауға байланысты бағдарлама бойынша шығыстарды көздейтiн шешiмдер қабылдағаннан кейiн он күнтiзбелiк күн iшiнде мәслихаттардың көрсетiлген шешiмдерiн Қазақстан Республикасы Қаржы министрлiгiне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тұрғын үй құрылысын дамытудың 2005-2007 жылдарға арналған мемлекеттiк бағдарламасы туралы" Қазақстан Республикасы Президентiнiң 2004 жылғы 11 маусымдағы N 1388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пәтерлердiң жалпы алаңының бiр шаршы метрi үшiн құны 56515 теңгеден аспайтын тұрғын үй салуды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2006.10.24.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1021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Қазақстан Республикасының заңнамасына сәйкес осы қаулының 1-тармағы орындалғаннан кейiн Қарыз алушыларға кредиттiк шарттар жасасу арқылы (бұдан әрi - Шарттар) 22000000000 (жиырма екi миллиард) теңге сомасында бюджеттiк кредиттер (бұдан әрi - Кредиттер) бөлсiн,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облысына - 260000000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облысына - 1250000000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облысына - 929800000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облысына - 1270000000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облысына - 964000000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облысына - 360000000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облысына - 1245000000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облысына - 440000000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облысына - 370000000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облысына - 325000000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облысына - 250000000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облысына - 630000000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облысына - 373000000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облысына - 2068000000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қаласына - 5070300000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- 6194900000 теңге.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Қарыз алушыларға Кредит берудiң мынадай негiзгi шарттары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Кредиттер Қарыз алушыларға Қазақстан Республикасында тұрғын үй құрылысын дамытудың 2005 - 2007 жылдарға арналған мемлекеттiк бағдарламасының шеңберiнде тұрғын үй салуға 3 (үш) жыл мерзiммен сыйақының (мүдденiң) нөлдiк ставкасы бойынша теңгемен берiледi;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Қарыз алушылар Кредиттердi республикалық бюджетке белгiленген мерзiмде қайтаруды жүргiзедi;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Кредиттердi игеру кезеңi кредит берушiнiң шотынан Кредиттер аударылған сәттен бастап есептеледi және 2007 жылғы 25 желтоқсанда аяқталады.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ҚР Үкіметінің 2006.10.24.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1021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Индустрия және сауда, Қаржы министрлiктерi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2-тармағына сәйкес Шарттар жасасуды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Кредиттердiң мақсатты пайдаланылуын және республикалық бюджетке уақтылы өтелуiн бақылауды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Индустрия және сауда министрлiгiне жүктелсiн.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