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f02d" w14:textId="484f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агроөнеркәсiптiк кешенiн тұрақты дамытудың 2006-2010 жылдарға арналған тұжырымдамасын iске асыру жөнiндегi 2006-2008 жылдарға арналған бiрiншi кезектегi шаралар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6 наурыздағы N 149 Қаулысы. Күші жойылды - Қазақстан Республикасы Үкіметінің 2009 жылғы 13 шілдедегі N 1060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2009.07.13. </w:t>
      </w:r>
      <w:r>
        <w:rPr>
          <w:rFonts w:ascii="Times New Roman"/>
          <w:b w:val="false"/>
          <w:i w:val="false"/>
          <w:color w:val="ff0000"/>
          <w:sz w:val="28"/>
        </w:rPr>
        <w:t xml:space="preserve">N 1060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ff0000"/>
          <w:sz w:val="28"/>
        </w:rPr>
        <w:t xml:space="preserve">      Ескерту. Мәтіндегі "РМК" және "ЕМК" деген аббревиатуралар "ЖШС" деген аббревиатурамен ауыстырылды - ҚР Үкіметінің 2007.10.05. </w:t>
      </w:r>
      <w:r>
        <w:rPr>
          <w:rFonts w:ascii="Times New Roman"/>
          <w:b w:val="false"/>
          <w:i w:val="false"/>
          <w:color w:val="ff0000"/>
          <w:sz w:val="28"/>
        </w:rPr>
        <w:t xml:space="preserve">N 908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 Үкiметiнiң 2005 жылғы 22 маусымдағы шешiмiмен мақұлданған Қазақстан Республикасының агроөнеркәсiптiк кешенiн тұрақты дамытудың 2006-2010 жылдарға арналған тұжырымдамасын iске асыру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агроөнеркәсiптiк кешенiн тұрақты дамытудың 2006-2010 жылдарға арналған тұжырымдамасын iске асыру жөнiндегi 2006-2008 жылдарға арналған бiрiншi кезектегi шаралар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2006-2008 жылдарға арналған бiрiншi кезектегi шаралар бағдарламасын iске асыру жөнiндегi iс-шаралар жоспарында (бұдан әрi - Іс-шаралар жоспары) көзделген шығыстардың сомасы 2006 және одан кейiнгi жылдарға арналған республикалық бюджеттi қалыптастыру кезiнде нақтылауға және түзетуге жатады деп белгiленсiн. </w:t>
      </w:r>
    </w:p>
    <w:bookmarkEnd w:id="2"/>
    <w:bookmarkStart w:name="z4" w:id="3"/>
    <w:p>
      <w:pPr>
        <w:spacing w:after="0"/>
        <w:ind w:left="0"/>
        <w:jc w:val="both"/>
      </w:pPr>
      <w:r>
        <w:rPr>
          <w:rFonts w:ascii="Times New Roman"/>
          <w:b w:val="false"/>
          <w:i w:val="false"/>
          <w:color w:val="000000"/>
          <w:sz w:val="28"/>
        </w:rPr>
        <w:t xml:space="preserve">
      3. Облыстардың, Астана және Алматы қалаларының әкiмдерi Бағдарлама бекiтiлгеннен кейiн бiр ай мерзiмде мүдделi мемлекеттiк органдармен келiсе отырып, өңiрлiк бағдарламалар мен оларға iс-шаралар жоспарларын әзiрлесiн. </w:t>
      </w:r>
    </w:p>
    <w:bookmarkEnd w:id="3"/>
    <w:bookmarkStart w:name="z5" w:id="4"/>
    <w:p>
      <w:pPr>
        <w:spacing w:after="0"/>
        <w:ind w:left="0"/>
        <w:jc w:val="both"/>
      </w:pPr>
      <w:r>
        <w:rPr>
          <w:rFonts w:ascii="Times New Roman"/>
          <w:b w:val="false"/>
          <w:i w:val="false"/>
          <w:color w:val="000000"/>
          <w:sz w:val="28"/>
        </w:rPr>
        <w:t xml:space="preserve">
      4. Бағдарламаны iске асыруға жауапты мемлекеттiк органдар мен мүдделi ұйымдар (келiсiм бойынша): </w:t>
      </w:r>
      <w:r>
        <w:br/>
      </w:r>
      <w:r>
        <w:rPr>
          <w:rFonts w:ascii="Times New Roman"/>
          <w:b w:val="false"/>
          <w:i w:val="false"/>
          <w:color w:val="000000"/>
          <w:sz w:val="28"/>
        </w:rPr>
        <w:t xml:space="preserve">
      1) Бағдарламаны iске асыру жөнiнде шаралар қабылдасын; </w:t>
      </w:r>
      <w:r>
        <w:br/>
      </w:r>
      <w:r>
        <w:rPr>
          <w:rFonts w:ascii="Times New Roman"/>
          <w:b w:val="false"/>
          <w:i w:val="false"/>
          <w:color w:val="000000"/>
          <w:sz w:val="28"/>
        </w:rPr>
        <w:t xml:space="preserve">
      2) Қазақстан Республикасы Ауыл шаруашылығы министрлiгiне жарты жылдықтың қорытындылары бойынша жылына екi рет, 10-қаңтарға және 10-шiлдеге Іс-шаралар жоспарының орындалу барысы туралы ақпарат берсiн.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Ауыл шаруашылығы министрлiгi Қазақстан Республикасының Үкiметiне жарты жылдықтың қорытындылары бойынша жылына екi рет, 25-қаңтарға және 25-шiлдеге Іс-шаралар жоспарының орындалу барысы туралы жиынтық ақпарат берсiн. </w:t>
      </w:r>
    </w:p>
    <w:bookmarkEnd w:id="5"/>
    <w:bookmarkStart w:name="z7" w:id="6"/>
    <w:p>
      <w:pPr>
        <w:spacing w:after="0"/>
        <w:ind w:left="0"/>
        <w:jc w:val="both"/>
      </w:pPr>
      <w:r>
        <w:rPr>
          <w:rFonts w:ascii="Times New Roman"/>
          <w:b w:val="false"/>
          <w:i w:val="false"/>
          <w:color w:val="000000"/>
          <w:sz w:val="28"/>
        </w:rPr>
        <w:t xml:space="preserve">
      6. Осы қаулының орындалуын бақылау Қазақстан Республикасы Премьер-Министрiнiң агроөнеркәсiптiк кешен мәселелерiне жетекшiлiк ететiн орынбасарына жүктелсiн. </w:t>
      </w:r>
    </w:p>
    <w:bookmarkEnd w:id="6"/>
    <w:bookmarkStart w:name="z8" w:id="7"/>
    <w:p>
      <w:pPr>
        <w:spacing w:after="0"/>
        <w:ind w:left="0"/>
        <w:jc w:val="both"/>
      </w:pPr>
      <w:r>
        <w:rPr>
          <w:rFonts w:ascii="Times New Roman"/>
          <w:b w:val="false"/>
          <w:i w:val="false"/>
          <w:color w:val="000000"/>
          <w:sz w:val="28"/>
        </w:rPr>
        <w:t xml:space="preserve">
      7. Осы қаулы қол қойылған күнiнен бастап қолданысқа енгiзiледi.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6 наурыздағы </w:t>
      </w:r>
      <w:r>
        <w:br/>
      </w:r>
      <w:r>
        <w:rPr>
          <w:rFonts w:ascii="Times New Roman"/>
          <w:b w:val="false"/>
          <w:i w:val="false"/>
          <w:color w:val="000000"/>
          <w:sz w:val="28"/>
        </w:rPr>
        <w:t xml:space="preserve">
N 149 қаулысымен   </w:t>
      </w:r>
      <w:r>
        <w:br/>
      </w:r>
      <w:r>
        <w:rPr>
          <w:rFonts w:ascii="Times New Roman"/>
          <w:b w:val="false"/>
          <w:i w:val="false"/>
          <w:color w:val="000000"/>
          <w:sz w:val="28"/>
        </w:rPr>
        <w:t xml:space="preserve">
бекiтiлген     </w:t>
      </w:r>
    </w:p>
    <w:bookmarkStart w:name="z9" w:id="8"/>
    <w:p>
      <w:pPr>
        <w:spacing w:after="0"/>
        <w:ind w:left="0"/>
        <w:jc w:val="left"/>
      </w:pPr>
      <w:r>
        <w:rPr>
          <w:rFonts w:ascii="Times New Roman"/>
          <w:b/>
          <w:i w:val="false"/>
          <w:color w:val="000000"/>
        </w:rPr>
        <w:t xml:space="preserve"> 
Қазақстан Республикасының агроөнеркәсiптiк кешенiн тұрақты </w:t>
      </w:r>
      <w:r>
        <w:br/>
      </w:r>
      <w:r>
        <w:rPr>
          <w:rFonts w:ascii="Times New Roman"/>
          <w:b/>
          <w:i w:val="false"/>
          <w:color w:val="000000"/>
        </w:rPr>
        <w:t xml:space="preserve">
дамытудың 2006-2010 жылдарға арналған тұжырымдамасын iске </w:t>
      </w:r>
      <w:r>
        <w:br/>
      </w:r>
      <w:r>
        <w:rPr>
          <w:rFonts w:ascii="Times New Roman"/>
          <w:b/>
          <w:i w:val="false"/>
          <w:color w:val="000000"/>
        </w:rPr>
        <w:t xml:space="preserve">
асыру жөнiндегi 2006-2008 жылдарға арналған бiрiншi </w:t>
      </w:r>
      <w:r>
        <w:br/>
      </w:r>
      <w:r>
        <w:rPr>
          <w:rFonts w:ascii="Times New Roman"/>
          <w:b/>
          <w:i w:val="false"/>
          <w:color w:val="000000"/>
        </w:rPr>
        <w:t xml:space="preserve">
кезектегi шаралар бағдарламасы  Мазмұны </w:t>
      </w:r>
    </w:p>
    <w:bookmarkEnd w:id="8"/>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Агроөнеркәсiп кешенi экономикасының қазiргi таңдағы жай-күйi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Қазақстан Республикасының агроөнеркәсiптiк кешенiн тұрақты </w:t>
      </w:r>
      <w:r>
        <w:br/>
      </w:r>
      <w:r>
        <w:rPr>
          <w:rFonts w:ascii="Times New Roman"/>
          <w:b w:val="false"/>
          <w:i w:val="false"/>
          <w:color w:val="000000"/>
          <w:sz w:val="28"/>
        </w:rPr>
        <w:t xml:space="preserve">
дамытудың 2006 - 2010 жылдарға арналған тұжырымдамасын iске </w:t>
      </w:r>
      <w:r>
        <w:br/>
      </w:r>
      <w:r>
        <w:rPr>
          <w:rFonts w:ascii="Times New Roman"/>
          <w:b w:val="false"/>
          <w:i w:val="false"/>
          <w:color w:val="000000"/>
          <w:sz w:val="28"/>
        </w:rPr>
        <w:t xml:space="preserve">
асыру жөнiндегi 2006 - 2008 жылдарға арналған бiрiншi кезектегi </w:t>
      </w:r>
      <w:r>
        <w:br/>
      </w:r>
      <w:r>
        <w:rPr>
          <w:rFonts w:ascii="Times New Roman"/>
          <w:b w:val="false"/>
          <w:i w:val="false"/>
          <w:color w:val="000000"/>
          <w:sz w:val="28"/>
        </w:rPr>
        <w:t xml:space="preserve">
шаралар бағдарламасының мақсаттары мен мiндеттерi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Бiрiншi кезектегi шараларды iске асырудың жолдары мен тетiктерi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 Өсiмдiк шаруашылығы өнiмдерiн өндiру және қайта өңдеу </w:t>
      </w:r>
      <w:r>
        <w:br/>
      </w:r>
      <w:r>
        <w:rPr>
          <w:rFonts w:ascii="Times New Roman"/>
          <w:b w:val="false"/>
          <w:i w:val="false"/>
          <w:color w:val="000000"/>
          <w:sz w:val="28"/>
        </w:rPr>
        <w:t>
</w:t>
      </w:r>
      <w:r>
        <w:rPr>
          <w:rFonts w:ascii="Times New Roman"/>
          <w:b w:val="false"/>
          <w:i w:val="false"/>
          <w:color w:val="000000"/>
          <w:sz w:val="28"/>
        </w:rPr>
        <w:t xml:space="preserve">Параграф 1.1. </w:t>
      </w:r>
      <w:r>
        <w:rPr>
          <w:rFonts w:ascii="Times New Roman"/>
          <w:b w:val="false"/>
          <w:i w:val="false"/>
          <w:color w:val="000000"/>
          <w:sz w:val="28"/>
        </w:rPr>
        <w:t xml:space="preserve">Ғылыми-негізделген агротехнологияның сақталынуы </w:t>
      </w:r>
      <w:r>
        <w:br/>
      </w:r>
      <w:r>
        <w:rPr>
          <w:rFonts w:ascii="Times New Roman"/>
          <w:b w:val="false"/>
          <w:i w:val="false"/>
          <w:color w:val="000000"/>
          <w:sz w:val="28"/>
        </w:rPr>
        <w:t xml:space="preserve">
негiзiнде егiншілiктi өңiрлiк мамандандыру </w:t>
      </w:r>
      <w:r>
        <w:br/>
      </w:r>
      <w:r>
        <w:rPr>
          <w:rFonts w:ascii="Times New Roman"/>
          <w:b w:val="false"/>
          <w:i w:val="false"/>
          <w:color w:val="000000"/>
          <w:sz w:val="28"/>
        </w:rPr>
        <w:t>
</w:t>
      </w:r>
      <w:r>
        <w:rPr>
          <w:rFonts w:ascii="Times New Roman"/>
          <w:b w:val="false"/>
          <w:i w:val="false"/>
          <w:color w:val="000000"/>
          <w:sz w:val="28"/>
        </w:rPr>
        <w:t xml:space="preserve">Параграф 1.2. </w:t>
      </w:r>
      <w:r>
        <w:rPr>
          <w:rFonts w:ascii="Times New Roman"/>
          <w:b w:val="false"/>
          <w:i w:val="false"/>
          <w:color w:val="000000"/>
          <w:sz w:val="28"/>
        </w:rPr>
        <w:t xml:space="preserve">Егіншілiктiң ылғалқорсақтау технологиясын енгiзу </w:t>
      </w:r>
      <w:r>
        <w:br/>
      </w:r>
      <w:r>
        <w:rPr>
          <w:rFonts w:ascii="Times New Roman"/>
          <w:b w:val="false"/>
          <w:i w:val="false"/>
          <w:color w:val="000000"/>
          <w:sz w:val="28"/>
        </w:rPr>
        <w:t>
</w:t>
      </w:r>
      <w:r>
        <w:rPr>
          <w:rFonts w:ascii="Times New Roman"/>
          <w:b w:val="false"/>
          <w:i w:val="false"/>
          <w:color w:val="000000"/>
          <w:sz w:val="28"/>
        </w:rPr>
        <w:t xml:space="preserve">Параграф 1.3. </w:t>
      </w:r>
      <w:r>
        <w:rPr>
          <w:rFonts w:ascii="Times New Roman"/>
          <w:b w:val="false"/>
          <w:i w:val="false"/>
          <w:color w:val="000000"/>
          <w:sz w:val="28"/>
        </w:rPr>
        <w:t xml:space="preserve">Суармалы егiншілiктi дамыту </w:t>
      </w:r>
      <w:r>
        <w:br/>
      </w:r>
      <w:r>
        <w:rPr>
          <w:rFonts w:ascii="Times New Roman"/>
          <w:b w:val="false"/>
          <w:i w:val="false"/>
          <w:color w:val="000000"/>
          <w:sz w:val="28"/>
        </w:rPr>
        <w:t>
</w:t>
      </w:r>
      <w:r>
        <w:rPr>
          <w:rFonts w:ascii="Times New Roman"/>
          <w:b w:val="false"/>
          <w:i w:val="false"/>
          <w:color w:val="000000"/>
          <w:sz w:val="28"/>
        </w:rPr>
        <w:t xml:space="preserve">Параграф 1.4. </w:t>
      </w:r>
      <w:r>
        <w:rPr>
          <w:rFonts w:ascii="Times New Roman"/>
          <w:b w:val="false"/>
          <w:i w:val="false"/>
          <w:color w:val="000000"/>
          <w:sz w:val="28"/>
        </w:rPr>
        <w:t xml:space="preserve">Ауыл шаруашылығы өндiрiсi үшiн жанар-жағар май </w:t>
      </w:r>
      <w:r>
        <w:br/>
      </w:r>
      <w:r>
        <w:rPr>
          <w:rFonts w:ascii="Times New Roman"/>
          <w:b w:val="false"/>
          <w:i w:val="false"/>
          <w:color w:val="000000"/>
          <w:sz w:val="28"/>
        </w:rPr>
        <w:t xml:space="preserve">
материалдары рыногын басқарудың жаңа тетiктерi </w:t>
      </w:r>
      <w:r>
        <w:br/>
      </w:r>
      <w:r>
        <w:rPr>
          <w:rFonts w:ascii="Times New Roman"/>
          <w:b w:val="false"/>
          <w:i w:val="false"/>
          <w:color w:val="000000"/>
          <w:sz w:val="28"/>
        </w:rPr>
        <w:t>
</w:t>
      </w:r>
      <w:r>
        <w:rPr>
          <w:rFonts w:ascii="Times New Roman"/>
          <w:b w:val="false"/>
          <w:i w:val="false"/>
          <w:color w:val="000000"/>
          <w:sz w:val="28"/>
        </w:rPr>
        <w:t xml:space="preserve">Параграф 1.5. </w:t>
      </w:r>
      <w:r>
        <w:rPr>
          <w:rFonts w:ascii="Times New Roman"/>
          <w:b w:val="false"/>
          <w:i w:val="false"/>
          <w:color w:val="000000"/>
          <w:sz w:val="28"/>
        </w:rPr>
        <w:t xml:space="preserve">Өсiмдiк шаруашылығы өнiмдерiн өндiру және қайта </w:t>
      </w:r>
      <w:r>
        <w:br/>
      </w:r>
      <w:r>
        <w:rPr>
          <w:rFonts w:ascii="Times New Roman"/>
          <w:b w:val="false"/>
          <w:i w:val="false"/>
          <w:color w:val="000000"/>
          <w:sz w:val="28"/>
        </w:rPr>
        <w:t xml:space="preserve">
өңдеудiң техникалық жарақтануын сапалы арттыру </w:t>
      </w:r>
      <w:r>
        <w:br/>
      </w:r>
      <w:r>
        <w:rPr>
          <w:rFonts w:ascii="Times New Roman"/>
          <w:b w:val="false"/>
          <w:i w:val="false"/>
          <w:color w:val="000000"/>
          <w:sz w:val="28"/>
        </w:rPr>
        <w:t>
</w:t>
      </w:r>
      <w:r>
        <w:rPr>
          <w:rFonts w:ascii="Times New Roman"/>
          <w:b w:val="false"/>
          <w:i w:val="false"/>
          <w:color w:val="000000"/>
          <w:sz w:val="28"/>
        </w:rPr>
        <w:t xml:space="preserve">Параграф 1.6. </w:t>
      </w:r>
      <w:r>
        <w:rPr>
          <w:rFonts w:ascii="Times New Roman"/>
          <w:b w:val="false"/>
          <w:i w:val="false"/>
          <w:color w:val="000000"/>
          <w:sz w:val="28"/>
        </w:rPr>
        <w:t xml:space="preserve">Өсiмдiк шаруашылығының кластерлiк басым бағыттары </w:t>
      </w:r>
      <w:r>
        <w:br/>
      </w:r>
      <w:r>
        <w:rPr>
          <w:rFonts w:ascii="Times New Roman"/>
          <w:b w:val="false"/>
          <w:i w:val="false"/>
          <w:color w:val="000000"/>
          <w:sz w:val="28"/>
        </w:rPr>
        <w:t xml:space="preserve">
негiзiнде тiгiнен және көлденеңiнен ықпалдасқан өндiрiстi құру </w:t>
      </w:r>
      <w:r>
        <w:br/>
      </w:r>
      <w:r>
        <w:rPr>
          <w:rFonts w:ascii="Times New Roman"/>
          <w:b w:val="false"/>
          <w:i w:val="false"/>
          <w:color w:val="000000"/>
          <w:sz w:val="28"/>
        </w:rPr>
        <w:t>
</w:t>
      </w:r>
      <w:r>
        <w:rPr>
          <w:rFonts w:ascii="Times New Roman"/>
          <w:b w:val="false"/>
          <w:i w:val="false"/>
          <w:color w:val="000000"/>
          <w:sz w:val="28"/>
        </w:rPr>
        <w:t xml:space="preserve">Параграф 1.7. </w:t>
      </w:r>
      <w:r>
        <w:rPr>
          <w:rFonts w:ascii="Times New Roman"/>
          <w:b w:val="false"/>
          <w:i w:val="false"/>
          <w:color w:val="000000"/>
          <w:sz w:val="28"/>
        </w:rPr>
        <w:t xml:space="preserve">Өсiмдiк шаруашылығы және оның қайта өңделген </w:t>
      </w:r>
      <w:r>
        <w:br/>
      </w:r>
      <w:r>
        <w:rPr>
          <w:rFonts w:ascii="Times New Roman"/>
          <w:b w:val="false"/>
          <w:i w:val="false"/>
          <w:color w:val="000000"/>
          <w:sz w:val="28"/>
        </w:rPr>
        <w:t xml:space="preserve">
өнiмдерiнiң азық-түліктік рыногын реттеу тетiктерi </w:t>
      </w:r>
      <w:r>
        <w:br/>
      </w:r>
      <w:r>
        <w:rPr>
          <w:rFonts w:ascii="Times New Roman"/>
          <w:b w:val="false"/>
          <w:i w:val="false"/>
          <w:color w:val="000000"/>
          <w:sz w:val="28"/>
        </w:rPr>
        <w:t>
</w:t>
      </w:r>
      <w:r>
        <w:rPr>
          <w:rFonts w:ascii="Times New Roman"/>
          <w:b w:val="false"/>
          <w:i w:val="false"/>
          <w:color w:val="000000"/>
          <w:sz w:val="28"/>
        </w:rPr>
        <w:t xml:space="preserve">Параграф 1.8. </w:t>
      </w:r>
      <w:r>
        <w:rPr>
          <w:rFonts w:ascii="Times New Roman"/>
          <w:b w:val="false"/>
          <w:i w:val="false"/>
          <w:color w:val="000000"/>
          <w:sz w:val="28"/>
        </w:rPr>
        <w:t xml:space="preserve">Өсiмдiк шаруашылығы өнiмiн өндiру жөнiндегі </w:t>
      </w:r>
      <w:r>
        <w:br/>
      </w:r>
      <w:r>
        <w:rPr>
          <w:rFonts w:ascii="Times New Roman"/>
          <w:b w:val="false"/>
          <w:i w:val="false"/>
          <w:color w:val="000000"/>
          <w:sz w:val="28"/>
        </w:rPr>
        <w:t xml:space="preserve">
инновациялық жобалар </w:t>
      </w:r>
      <w:r>
        <w:br/>
      </w:r>
      <w:r>
        <w:rPr>
          <w:rFonts w:ascii="Times New Roman"/>
          <w:b w:val="false"/>
          <w:i w:val="false"/>
          <w:color w:val="000000"/>
          <w:sz w:val="28"/>
        </w:rPr>
        <w:t>
</w:t>
      </w:r>
      <w:r>
        <w:rPr>
          <w:rFonts w:ascii="Times New Roman"/>
          <w:b w:val="false"/>
          <w:i w:val="false"/>
          <w:color w:val="000000"/>
          <w:sz w:val="28"/>
        </w:rPr>
        <w:t xml:space="preserve">Параграф 1.9. </w:t>
      </w:r>
      <w:r>
        <w:rPr>
          <w:rFonts w:ascii="Times New Roman"/>
          <w:b w:val="false"/>
          <w:i w:val="false"/>
          <w:color w:val="000000"/>
          <w:sz w:val="28"/>
        </w:rPr>
        <w:t xml:space="preserve">Өсiмдiк шаруашылығы өнiмiн өндiру мен қайта өңдеудi </w:t>
      </w:r>
      <w:r>
        <w:br/>
      </w:r>
      <w:r>
        <w:rPr>
          <w:rFonts w:ascii="Times New Roman"/>
          <w:b w:val="false"/>
          <w:i w:val="false"/>
          <w:color w:val="000000"/>
          <w:sz w:val="28"/>
        </w:rPr>
        <w:t xml:space="preserve">
дамыту жөнiндегi iс-шараларды қаржылық қамтамасыз ету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Мал шаруашылығы мен балық шаруашылығы өнiмдерiн өндiру </w:t>
      </w:r>
      <w:r>
        <w:br/>
      </w:r>
      <w:r>
        <w:rPr>
          <w:rFonts w:ascii="Times New Roman"/>
          <w:b w:val="false"/>
          <w:i w:val="false"/>
          <w:color w:val="000000"/>
          <w:sz w:val="28"/>
        </w:rPr>
        <w:t xml:space="preserve">
және қайта өңдеу </w:t>
      </w:r>
      <w:r>
        <w:br/>
      </w:r>
      <w:r>
        <w:rPr>
          <w:rFonts w:ascii="Times New Roman"/>
          <w:b w:val="false"/>
          <w:i w:val="false"/>
          <w:color w:val="000000"/>
          <w:sz w:val="28"/>
        </w:rPr>
        <w:t>
</w:t>
      </w:r>
      <w:r>
        <w:rPr>
          <w:rFonts w:ascii="Times New Roman"/>
          <w:b w:val="false"/>
          <w:i w:val="false"/>
          <w:color w:val="000000"/>
          <w:sz w:val="28"/>
        </w:rPr>
        <w:t xml:space="preserve">Параграф 2.1. </w:t>
      </w:r>
      <w:r>
        <w:rPr>
          <w:rFonts w:ascii="Times New Roman"/>
          <w:b w:val="false"/>
          <w:i w:val="false"/>
          <w:color w:val="000000"/>
          <w:sz w:val="28"/>
        </w:rPr>
        <w:t xml:space="preserve">Мал шаруашылығының өнiмдiлiгi мен сапасын арттыру </w:t>
      </w:r>
      <w:r>
        <w:br/>
      </w:r>
      <w:r>
        <w:rPr>
          <w:rFonts w:ascii="Times New Roman"/>
          <w:b w:val="false"/>
          <w:i w:val="false"/>
          <w:color w:val="000000"/>
          <w:sz w:val="28"/>
        </w:rPr>
        <w:t>
</w:t>
      </w:r>
      <w:r>
        <w:rPr>
          <w:rFonts w:ascii="Times New Roman"/>
          <w:b w:val="false"/>
          <w:i w:val="false"/>
          <w:color w:val="000000"/>
          <w:sz w:val="28"/>
        </w:rPr>
        <w:t xml:space="preserve">Параграф 2.2. </w:t>
      </w:r>
      <w:r>
        <w:rPr>
          <w:rFonts w:ascii="Times New Roman"/>
          <w:b w:val="false"/>
          <w:i w:val="false"/>
          <w:color w:val="000000"/>
          <w:sz w:val="28"/>
        </w:rPr>
        <w:t xml:space="preserve">Мал шаруашылығы өнiмiн өндiру мен қайта өңдеудi </w:t>
      </w:r>
      <w:r>
        <w:br/>
      </w:r>
      <w:r>
        <w:rPr>
          <w:rFonts w:ascii="Times New Roman"/>
          <w:b w:val="false"/>
          <w:i w:val="false"/>
          <w:color w:val="000000"/>
          <w:sz w:val="28"/>
        </w:rPr>
        <w:t xml:space="preserve">
техникалық жарақтандыруды арттыру </w:t>
      </w:r>
      <w:r>
        <w:br/>
      </w:r>
      <w:r>
        <w:rPr>
          <w:rFonts w:ascii="Times New Roman"/>
          <w:b w:val="false"/>
          <w:i w:val="false"/>
          <w:color w:val="000000"/>
          <w:sz w:val="28"/>
        </w:rPr>
        <w:t>
</w:t>
      </w:r>
      <w:r>
        <w:rPr>
          <w:rFonts w:ascii="Times New Roman"/>
          <w:b w:val="false"/>
          <w:i w:val="false"/>
          <w:color w:val="000000"/>
          <w:sz w:val="28"/>
        </w:rPr>
        <w:t xml:space="preserve">Параграф 2.3. </w:t>
      </w:r>
      <w:r>
        <w:rPr>
          <w:rFonts w:ascii="Times New Roman"/>
          <w:b w:val="false"/>
          <w:i w:val="false"/>
          <w:color w:val="000000"/>
          <w:sz w:val="28"/>
        </w:rPr>
        <w:t xml:space="preserve">Мал шаруашылығындағы және балық шаруашылығындағы </w:t>
      </w:r>
      <w:r>
        <w:br/>
      </w:r>
      <w:r>
        <w:rPr>
          <w:rFonts w:ascii="Times New Roman"/>
          <w:b w:val="false"/>
          <w:i w:val="false"/>
          <w:color w:val="000000"/>
          <w:sz w:val="28"/>
        </w:rPr>
        <w:t xml:space="preserve">
кластерлiк басымдықтар негiзiнде тiгiнен және көлденеңiнен </w:t>
      </w:r>
      <w:r>
        <w:br/>
      </w:r>
      <w:r>
        <w:rPr>
          <w:rFonts w:ascii="Times New Roman"/>
          <w:b w:val="false"/>
          <w:i w:val="false"/>
          <w:color w:val="000000"/>
          <w:sz w:val="28"/>
        </w:rPr>
        <w:t xml:space="preserve">
ықпалдасқан өндiрiстi құру </w:t>
      </w:r>
      <w:r>
        <w:br/>
      </w:r>
      <w:r>
        <w:rPr>
          <w:rFonts w:ascii="Times New Roman"/>
          <w:b w:val="false"/>
          <w:i w:val="false"/>
          <w:color w:val="000000"/>
          <w:sz w:val="28"/>
        </w:rPr>
        <w:t>
</w:t>
      </w:r>
      <w:r>
        <w:rPr>
          <w:rFonts w:ascii="Times New Roman"/>
          <w:b w:val="false"/>
          <w:i w:val="false"/>
          <w:color w:val="000000"/>
          <w:sz w:val="28"/>
        </w:rPr>
        <w:t xml:space="preserve">Параграф 2.4. </w:t>
      </w:r>
      <w:r>
        <w:rPr>
          <w:rFonts w:ascii="Times New Roman"/>
          <w:b w:val="false"/>
          <w:i w:val="false"/>
          <w:color w:val="000000"/>
          <w:sz w:val="28"/>
        </w:rPr>
        <w:t xml:space="preserve">Мал шаруашылығы өнiмдерiнiң азық-түлiктiк рыногын </w:t>
      </w:r>
      <w:r>
        <w:br/>
      </w:r>
      <w:r>
        <w:rPr>
          <w:rFonts w:ascii="Times New Roman"/>
          <w:b w:val="false"/>
          <w:i w:val="false"/>
          <w:color w:val="000000"/>
          <w:sz w:val="28"/>
        </w:rPr>
        <w:t xml:space="preserve">
реттеу тетiктерi </w:t>
      </w:r>
      <w:r>
        <w:br/>
      </w:r>
      <w:r>
        <w:rPr>
          <w:rFonts w:ascii="Times New Roman"/>
          <w:b w:val="false"/>
          <w:i w:val="false"/>
          <w:color w:val="000000"/>
          <w:sz w:val="28"/>
        </w:rPr>
        <w:t>
</w:t>
      </w:r>
      <w:r>
        <w:rPr>
          <w:rFonts w:ascii="Times New Roman"/>
          <w:b w:val="false"/>
          <w:i w:val="false"/>
          <w:color w:val="000000"/>
          <w:sz w:val="28"/>
        </w:rPr>
        <w:t xml:space="preserve">Параграф 2.5. </w:t>
      </w:r>
      <w:r>
        <w:rPr>
          <w:rFonts w:ascii="Times New Roman"/>
          <w:b w:val="false"/>
          <w:i w:val="false"/>
          <w:color w:val="000000"/>
          <w:sz w:val="28"/>
        </w:rPr>
        <w:t xml:space="preserve">Мал шаруашылығы өнiмдерiн өндiрудiң экологиялық </w:t>
      </w:r>
      <w:r>
        <w:br/>
      </w:r>
      <w:r>
        <w:rPr>
          <w:rFonts w:ascii="Times New Roman"/>
          <w:b w:val="false"/>
          <w:i w:val="false"/>
          <w:color w:val="000000"/>
          <w:sz w:val="28"/>
        </w:rPr>
        <w:t xml:space="preserve">
қауiпсiздiгiн қамтамасыз ету </w:t>
      </w:r>
      <w:r>
        <w:br/>
      </w:r>
      <w:r>
        <w:rPr>
          <w:rFonts w:ascii="Times New Roman"/>
          <w:b w:val="false"/>
          <w:i w:val="false"/>
          <w:color w:val="000000"/>
          <w:sz w:val="28"/>
        </w:rPr>
        <w:t>
</w:t>
      </w:r>
      <w:r>
        <w:rPr>
          <w:rFonts w:ascii="Times New Roman"/>
          <w:b w:val="false"/>
          <w:i w:val="false"/>
          <w:color w:val="000000"/>
          <w:sz w:val="28"/>
        </w:rPr>
        <w:t xml:space="preserve">Параграф 2.6. </w:t>
      </w:r>
      <w:r>
        <w:rPr>
          <w:rFonts w:ascii="Times New Roman"/>
          <w:b w:val="false"/>
          <w:i w:val="false"/>
          <w:color w:val="000000"/>
          <w:sz w:val="28"/>
        </w:rPr>
        <w:t xml:space="preserve">Мал шаруашылығы және балық шаруашылығы өнiмдерiн </w:t>
      </w:r>
      <w:r>
        <w:br/>
      </w:r>
      <w:r>
        <w:rPr>
          <w:rFonts w:ascii="Times New Roman"/>
          <w:b w:val="false"/>
          <w:i w:val="false"/>
          <w:color w:val="000000"/>
          <w:sz w:val="28"/>
        </w:rPr>
        <w:t xml:space="preserve">
өндiру мен қайта өңдеудi дамыту жөнiндегi iс-шараларды қаржылық қамтамасыз ету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Отандық ауыл шаруашылығы машиналарын жасауды дамыту </w:t>
      </w:r>
      <w:r>
        <w:br/>
      </w:r>
      <w:r>
        <w:rPr>
          <w:rFonts w:ascii="Times New Roman"/>
          <w:b w:val="false"/>
          <w:i w:val="false"/>
          <w:color w:val="000000"/>
          <w:sz w:val="28"/>
        </w:rPr>
        <w:t>
</w:t>
      </w:r>
      <w:r>
        <w:rPr>
          <w:rFonts w:ascii="Times New Roman"/>
          <w:b w:val="false"/>
          <w:i w:val="false"/>
          <w:color w:val="000000"/>
          <w:sz w:val="28"/>
        </w:rPr>
        <w:t xml:space="preserve">Параграф 3.1. </w:t>
      </w:r>
      <w:r>
        <w:rPr>
          <w:rFonts w:ascii="Times New Roman"/>
          <w:b w:val="false"/>
          <w:i w:val="false"/>
          <w:color w:val="000000"/>
          <w:sz w:val="28"/>
        </w:rPr>
        <w:t xml:space="preserve">Ауыл шаруашылығы машиналарын жасауды дамытудың </w:t>
      </w:r>
      <w:r>
        <w:br/>
      </w:r>
      <w:r>
        <w:rPr>
          <w:rFonts w:ascii="Times New Roman"/>
          <w:b w:val="false"/>
          <w:i w:val="false"/>
          <w:color w:val="000000"/>
          <w:sz w:val="28"/>
        </w:rPr>
        <w:t xml:space="preserve">
негiзгi бағыттары </w:t>
      </w:r>
      <w:r>
        <w:br/>
      </w:r>
      <w:r>
        <w:rPr>
          <w:rFonts w:ascii="Times New Roman"/>
          <w:b w:val="false"/>
          <w:i w:val="false"/>
          <w:color w:val="000000"/>
          <w:sz w:val="28"/>
        </w:rPr>
        <w:t>
</w:t>
      </w:r>
      <w:r>
        <w:rPr>
          <w:rFonts w:ascii="Times New Roman"/>
          <w:b w:val="false"/>
          <w:i w:val="false"/>
          <w:color w:val="000000"/>
          <w:sz w:val="28"/>
        </w:rPr>
        <w:t xml:space="preserve">Параграф 3.2. </w:t>
      </w:r>
      <w:r>
        <w:rPr>
          <w:rFonts w:ascii="Times New Roman"/>
          <w:b w:val="false"/>
          <w:i w:val="false"/>
          <w:color w:val="000000"/>
          <w:sz w:val="28"/>
        </w:rPr>
        <w:t xml:space="preserve">Ауыл шаруашылығы машиналарын жасауды дамыту </w:t>
      </w:r>
      <w:r>
        <w:br/>
      </w:r>
      <w:r>
        <w:rPr>
          <w:rFonts w:ascii="Times New Roman"/>
          <w:b w:val="false"/>
          <w:i w:val="false"/>
          <w:color w:val="000000"/>
          <w:sz w:val="28"/>
        </w:rPr>
        <w:t xml:space="preserve">
шараларын қаржылық қамтамасыз ету </w:t>
      </w:r>
      <w:r>
        <w:br/>
      </w:r>
      <w:r>
        <w:rPr>
          <w:rFonts w:ascii="Times New Roman"/>
          <w:b w:val="false"/>
          <w:i w:val="false"/>
          <w:color w:val="000000"/>
          <w:sz w:val="28"/>
        </w:rPr>
        <w:t>
</w:t>
      </w:r>
      <w:r>
        <w:rPr>
          <w:rFonts w:ascii="Times New Roman"/>
          <w:b w:val="false"/>
          <w:i w:val="false"/>
          <w:color w:val="000000"/>
          <w:sz w:val="28"/>
        </w:rPr>
        <w:t xml:space="preserve">Параграф 4. </w:t>
      </w:r>
      <w:r>
        <w:rPr>
          <w:rFonts w:ascii="Times New Roman"/>
          <w:b w:val="false"/>
          <w:i w:val="false"/>
          <w:color w:val="000000"/>
          <w:sz w:val="28"/>
        </w:rPr>
        <w:t xml:space="preserve">Қызмет көрсету құрылымын және өнiмнiң қауiпсiздiгiн </w:t>
      </w:r>
      <w:r>
        <w:br/>
      </w:r>
      <w:r>
        <w:rPr>
          <w:rFonts w:ascii="Times New Roman"/>
          <w:b w:val="false"/>
          <w:i w:val="false"/>
          <w:color w:val="000000"/>
          <w:sz w:val="28"/>
        </w:rPr>
        <w:t xml:space="preserve">
және сапасын бағалау жүйесiн дамыту </w:t>
      </w:r>
      <w:r>
        <w:br/>
      </w:r>
      <w:r>
        <w:rPr>
          <w:rFonts w:ascii="Times New Roman"/>
          <w:b w:val="false"/>
          <w:i w:val="false"/>
          <w:color w:val="000000"/>
          <w:sz w:val="28"/>
        </w:rPr>
        <w:t>
</w:t>
      </w:r>
      <w:r>
        <w:rPr>
          <w:rFonts w:ascii="Times New Roman"/>
          <w:b w:val="false"/>
          <w:i w:val="false"/>
          <w:color w:val="000000"/>
          <w:sz w:val="28"/>
        </w:rPr>
        <w:t xml:space="preserve">Параграф 4.1. </w:t>
      </w:r>
      <w:r>
        <w:rPr>
          <w:rFonts w:ascii="Times New Roman"/>
          <w:b w:val="false"/>
          <w:i w:val="false"/>
          <w:color w:val="000000"/>
          <w:sz w:val="28"/>
        </w:rPr>
        <w:t xml:space="preserve">АӨК өнiмiнiң қауiпсiздiгi қаупiн бағалау және </w:t>
      </w:r>
      <w:r>
        <w:br/>
      </w:r>
      <w:r>
        <w:rPr>
          <w:rFonts w:ascii="Times New Roman"/>
          <w:b w:val="false"/>
          <w:i w:val="false"/>
          <w:color w:val="000000"/>
          <w:sz w:val="28"/>
        </w:rPr>
        <w:t xml:space="preserve">
сапасын бақылау жүйесiн жаңарту және нығайту, техникалық реттеудi </w:t>
      </w:r>
      <w:r>
        <w:br/>
      </w:r>
      <w:r>
        <w:rPr>
          <w:rFonts w:ascii="Times New Roman"/>
          <w:b w:val="false"/>
          <w:i w:val="false"/>
          <w:color w:val="000000"/>
          <w:sz w:val="28"/>
        </w:rPr>
        <w:t xml:space="preserve">
жетiлдiру </w:t>
      </w:r>
      <w:r>
        <w:br/>
      </w:r>
      <w:r>
        <w:rPr>
          <w:rFonts w:ascii="Times New Roman"/>
          <w:b w:val="false"/>
          <w:i w:val="false"/>
          <w:color w:val="000000"/>
          <w:sz w:val="28"/>
        </w:rPr>
        <w:t>
</w:t>
      </w:r>
      <w:r>
        <w:rPr>
          <w:rFonts w:ascii="Times New Roman"/>
          <w:b w:val="false"/>
          <w:i w:val="false"/>
          <w:color w:val="000000"/>
          <w:sz w:val="28"/>
        </w:rPr>
        <w:t xml:space="preserve">Параграф 4.2. </w:t>
      </w:r>
      <w:r>
        <w:rPr>
          <w:rFonts w:ascii="Times New Roman"/>
          <w:b w:val="false"/>
          <w:i w:val="false"/>
          <w:color w:val="000000"/>
          <w:sz w:val="28"/>
        </w:rPr>
        <w:t xml:space="preserve">Ауыл шаруашылығы өнiмдерiн даярлау жүйесi </w:t>
      </w:r>
      <w:r>
        <w:br/>
      </w:r>
      <w:r>
        <w:rPr>
          <w:rFonts w:ascii="Times New Roman"/>
          <w:b w:val="false"/>
          <w:i w:val="false"/>
          <w:color w:val="000000"/>
          <w:sz w:val="28"/>
        </w:rPr>
        <w:t>
</w:t>
      </w:r>
      <w:r>
        <w:rPr>
          <w:rFonts w:ascii="Times New Roman"/>
          <w:b w:val="false"/>
          <w:i w:val="false"/>
          <w:color w:val="000000"/>
          <w:sz w:val="28"/>
        </w:rPr>
        <w:t xml:space="preserve">Параграф 4.3. </w:t>
      </w:r>
      <w:r>
        <w:rPr>
          <w:rFonts w:ascii="Times New Roman"/>
          <w:b w:val="false"/>
          <w:i w:val="false"/>
          <w:color w:val="000000"/>
          <w:sz w:val="28"/>
        </w:rPr>
        <w:t xml:space="preserve">АӨК өнiмдерiн көтерме саудада сату </w:t>
      </w:r>
      <w:r>
        <w:br/>
      </w:r>
      <w:r>
        <w:rPr>
          <w:rFonts w:ascii="Times New Roman"/>
          <w:b w:val="false"/>
          <w:i w:val="false"/>
          <w:color w:val="000000"/>
          <w:sz w:val="28"/>
        </w:rPr>
        <w:t>
</w:t>
      </w:r>
      <w:r>
        <w:rPr>
          <w:rFonts w:ascii="Times New Roman"/>
          <w:b w:val="false"/>
          <w:i w:val="false"/>
          <w:color w:val="000000"/>
          <w:sz w:val="28"/>
        </w:rPr>
        <w:t xml:space="preserve">Параграф 4.4. </w:t>
      </w:r>
      <w:r>
        <w:rPr>
          <w:rFonts w:ascii="Times New Roman"/>
          <w:b w:val="false"/>
          <w:i w:val="false"/>
          <w:color w:val="000000"/>
          <w:sz w:val="28"/>
        </w:rPr>
        <w:t xml:space="preserve">АӨК қаржы және сақтандыру құрылымдары </w:t>
      </w:r>
      <w:r>
        <w:br/>
      </w:r>
      <w:r>
        <w:rPr>
          <w:rFonts w:ascii="Times New Roman"/>
          <w:b w:val="false"/>
          <w:i w:val="false"/>
          <w:color w:val="000000"/>
          <w:sz w:val="28"/>
        </w:rPr>
        <w:t>
</w:t>
      </w:r>
      <w:r>
        <w:rPr>
          <w:rFonts w:ascii="Times New Roman"/>
          <w:b w:val="false"/>
          <w:i w:val="false"/>
          <w:color w:val="000000"/>
          <w:sz w:val="28"/>
        </w:rPr>
        <w:t xml:space="preserve">Параграф 4.5. </w:t>
      </w:r>
      <w:r>
        <w:rPr>
          <w:rFonts w:ascii="Times New Roman"/>
          <w:b w:val="false"/>
          <w:i w:val="false"/>
          <w:color w:val="000000"/>
          <w:sz w:val="28"/>
        </w:rPr>
        <w:t xml:space="preserve">Ақпараттық-маркетингтiк қамтамасыз ету </w:t>
      </w:r>
      <w:r>
        <w:br/>
      </w:r>
      <w:r>
        <w:rPr>
          <w:rFonts w:ascii="Times New Roman"/>
          <w:b w:val="false"/>
          <w:i w:val="false"/>
          <w:color w:val="000000"/>
          <w:sz w:val="28"/>
        </w:rPr>
        <w:t>
</w:t>
      </w:r>
      <w:r>
        <w:rPr>
          <w:rFonts w:ascii="Times New Roman"/>
          <w:b w:val="false"/>
          <w:i w:val="false"/>
          <w:color w:val="000000"/>
          <w:sz w:val="28"/>
        </w:rPr>
        <w:t xml:space="preserve">Параграф 4.6. </w:t>
      </w:r>
      <w:r>
        <w:rPr>
          <w:rFonts w:ascii="Times New Roman"/>
          <w:b w:val="false"/>
          <w:i w:val="false"/>
          <w:color w:val="000000"/>
          <w:sz w:val="28"/>
        </w:rPr>
        <w:t xml:space="preserve">АӨК салаларын ғылыми және кадрлық қамтамасыз ету </w:t>
      </w:r>
      <w:r>
        <w:br/>
      </w:r>
      <w:r>
        <w:rPr>
          <w:rFonts w:ascii="Times New Roman"/>
          <w:b w:val="false"/>
          <w:i w:val="false"/>
          <w:color w:val="000000"/>
          <w:sz w:val="28"/>
        </w:rPr>
        <w:t>
</w:t>
      </w:r>
      <w:r>
        <w:rPr>
          <w:rFonts w:ascii="Times New Roman"/>
          <w:b w:val="false"/>
          <w:i w:val="false"/>
          <w:color w:val="000000"/>
          <w:sz w:val="28"/>
        </w:rPr>
        <w:t xml:space="preserve">Параграф 4.7. </w:t>
      </w:r>
      <w:r>
        <w:rPr>
          <w:rFonts w:ascii="Times New Roman"/>
          <w:b w:val="false"/>
          <w:i w:val="false"/>
          <w:color w:val="000000"/>
          <w:sz w:val="28"/>
        </w:rPr>
        <w:t xml:space="preserve">Қызмет көрсету инфрақұрылымдарын және өнiмдердің </w:t>
      </w:r>
      <w:r>
        <w:br/>
      </w:r>
      <w:r>
        <w:rPr>
          <w:rFonts w:ascii="Times New Roman"/>
          <w:b w:val="false"/>
          <w:i w:val="false"/>
          <w:color w:val="000000"/>
          <w:sz w:val="28"/>
        </w:rPr>
        <w:t xml:space="preserve">
сапасын бақылау және қаупiн бағалау жүйесiн дамыту бойынша </w:t>
      </w:r>
      <w:r>
        <w:br/>
      </w:r>
      <w:r>
        <w:rPr>
          <w:rFonts w:ascii="Times New Roman"/>
          <w:b w:val="false"/>
          <w:i w:val="false"/>
          <w:color w:val="000000"/>
          <w:sz w:val="28"/>
        </w:rPr>
        <w:t xml:space="preserve">
iс-шараларды қаржылық қамтамасыз ету </w:t>
      </w:r>
      <w:r>
        <w:br/>
      </w:r>
      <w:r>
        <w:rPr>
          <w:rFonts w:ascii="Times New Roman"/>
          <w:b w:val="false"/>
          <w:i w:val="false"/>
          <w:color w:val="000000"/>
          <w:sz w:val="28"/>
        </w:rPr>
        <w:t>
</w:t>
      </w:r>
      <w:r>
        <w:rPr>
          <w:rFonts w:ascii="Times New Roman"/>
          <w:b w:val="false"/>
          <w:i w:val="false"/>
          <w:color w:val="000000"/>
          <w:sz w:val="28"/>
        </w:rPr>
        <w:t xml:space="preserve">Параграф 5. </w:t>
      </w:r>
      <w:r>
        <w:rPr>
          <w:rFonts w:ascii="Times New Roman"/>
          <w:b w:val="false"/>
          <w:i w:val="false"/>
          <w:color w:val="000000"/>
          <w:sz w:val="28"/>
        </w:rPr>
        <w:t xml:space="preserve">Қазақстанның Дүниежүзiлік сауда ұйымына кiруi </w:t>
      </w:r>
      <w:r>
        <w:br/>
      </w:r>
      <w:r>
        <w:rPr>
          <w:rFonts w:ascii="Times New Roman"/>
          <w:b w:val="false"/>
          <w:i w:val="false"/>
          <w:color w:val="000000"/>
          <w:sz w:val="28"/>
        </w:rPr>
        <w:t xml:space="preserve">
жағдайында агроөнеркәсіп кешенiнiң бәсекеге қабілеттілігi </w:t>
      </w:r>
      <w:r>
        <w:br/>
      </w:r>
      <w:r>
        <w:rPr>
          <w:rFonts w:ascii="Times New Roman"/>
          <w:b w:val="false"/>
          <w:i w:val="false"/>
          <w:color w:val="000000"/>
          <w:sz w:val="28"/>
        </w:rPr>
        <w:t>
</w:t>
      </w:r>
      <w:r>
        <w:rPr>
          <w:rFonts w:ascii="Times New Roman"/>
          <w:b w:val="false"/>
          <w:i w:val="false"/>
          <w:color w:val="000000"/>
          <w:sz w:val="28"/>
        </w:rPr>
        <w:t xml:space="preserve">Параграф 5.1. </w:t>
      </w:r>
      <w:r>
        <w:rPr>
          <w:rFonts w:ascii="Times New Roman"/>
          <w:b w:val="false"/>
          <w:i w:val="false"/>
          <w:color w:val="000000"/>
          <w:sz w:val="28"/>
        </w:rPr>
        <w:t xml:space="preserve">Бәсекеге қабілеттігiн көтеру - АӨК тұрақты дамуының </w:t>
      </w:r>
      <w:r>
        <w:br/>
      </w:r>
      <w:r>
        <w:rPr>
          <w:rFonts w:ascii="Times New Roman"/>
          <w:b w:val="false"/>
          <w:i w:val="false"/>
          <w:color w:val="000000"/>
          <w:sz w:val="28"/>
        </w:rPr>
        <w:t xml:space="preserve">
факторы </w:t>
      </w:r>
      <w:r>
        <w:br/>
      </w:r>
      <w:r>
        <w:rPr>
          <w:rFonts w:ascii="Times New Roman"/>
          <w:b w:val="false"/>
          <w:i w:val="false"/>
          <w:color w:val="000000"/>
          <w:sz w:val="28"/>
        </w:rPr>
        <w:t>
</w:t>
      </w:r>
      <w:r>
        <w:rPr>
          <w:rFonts w:ascii="Times New Roman"/>
          <w:b w:val="false"/>
          <w:i w:val="false"/>
          <w:color w:val="000000"/>
          <w:sz w:val="28"/>
        </w:rPr>
        <w:t xml:space="preserve">Параграф 5.2. </w:t>
      </w:r>
      <w:r>
        <w:rPr>
          <w:rFonts w:ascii="Times New Roman"/>
          <w:b w:val="false"/>
          <w:i w:val="false"/>
          <w:color w:val="000000"/>
          <w:sz w:val="28"/>
        </w:rPr>
        <w:t xml:space="preserve">Отандық АӨК бәсекеге қабілеттiгiн арттыру жөнiндегi </w:t>
      </w:r>
      <w:r>
        <w:br/>
      </w:r>
      <w:r>
        <w:rPr>
          <w:rFonts w:ascii="Times New Roman"/>
          <w:b w:val="false"/>
          <w:i w:val="false"/>
          <w:color w:val="000000"/>
          <w:sz w:val="28"/>
        </w:rPr>
        <w:t xml:space="preserve">
iс-шараларды қаржылық қамтамасыз ету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Бiрiншi кезектегi шаралар бағдарламасын iске асырудан күтiлетiн </w:t>
      </w:r>
      <w:r>
        <w:br/>
      </w:r>
      <w:r>
        <w:rPr>
          <w:rFonts w:ascii="Times New Roman"/>
          <w:b w:val="false"/>
          <w:i w:val="false"/>
          <w:color w:val="000000"/>
          <w:sz w:val="28"/>
        </w:rPr>
        <w:t xml:space="preserve">
нәтижелер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Қазақстан Республикасының агроөнеркәсiптiк кешенiн тұрақты </w:t>
      </w:r>
      <w:r>
        <w:br/>
      </w:r>
      <w:r>
        <w:rPr>
          <w:rFonts w:ascii="Times New Roman"/>
          <w:b w:val="false"/>
          <w:i w:val="false"/>
          <w:color w:val="000000"/>
          <w:sz w:val="28"/>
        </w:rPr>
        <w:t xml:space="preserve">
дамытудың 2006 - 2010 жылдарға арналған тұжырымдамасын iске </w:t>
      </w:r>
      <w:r>
        <w:br/>
      </w:r>
      <w:r>
        <w:rPr>
          <w:rFonts w:ascii="Times New Roman"/>
          <w:b w:val="false"/>
          <w:i w:val="false"/>
          <w:color w:val="000000"/>
          <w:sz w:val="28"/>
        </w:rPr>
        <w:t xml:space="preserve">
асыру жөніндегi 2006 - 2008 жылдарға арналған бiрiншi кезектегi </w:t>
      </w:r>
      <w:r>
        <w:br/>
      </w:r>
      <w:r>
        <w:rPr>
          <w:rFonts w:ascii="Times New Roman"/>
          <w:b w:val="false"/>
          <w:i w:val="false"/>
          <w:color w:val="000000"/>
          <w:sz w:val="28"/>
        </w:rPr>
        <w:t xml:space="preserve">
шаралар бағдарламасын iске асыру жөнiндегi iс-шаралар жоспары </w:t>
      </w:r>
      <w:r>
        <w:br/>
      </w:r>
      <w:r>
        <w:rPr>
          <w:rFonts w:ascii="Times New Roman"/>
          <w:b w:val="false"/>
          <w:i w:val="false"/>
          <w:color w:val="000000"/>
          <w:sz w:val="28"/>
        </w:rPr>
        <w:t>
</w:t>
      </w:r>
      <w:r>
        <w:rPr>
          <w:rFonts w:ascii="Times New Roman"/>
          <w:b w:val="false"/>
          <w:i w:val="false"/>
          <w:color w:val="000000"/>
          <w:sz w:val="28"/>
        </w:rPr>
        <w:t xml:space="preserve">Ескерту </w:t>
      </w:r>
    </w:p>
    <w:bookmarkStart w:name="z10" w:id="9"/>
    <w:p>
      <w:pPr>
        <w:spacing w:after="0"/>
        <w:ind w:left="0"/>
        <w:jc w:val="left"/>
      </w:pPr>
      <w:r>
        <w:rPr>
          <w:rFonts w:ascii="Times New Roman"/>
          <w:b/>
          <w:i w:val="false"/>
          <w:color w:val="000000"/>
        </w:rPr>
        <w:t xml:space="preserve"> 
1. Бағдарламаның паспорты </w:t>
      </w:r>
    </w:p>
    <w:bookmarkEnd w:id="9"/>
    <w:p>
      <w:pPr>
        <w:spacing w:after="0"/>
        <w:ind w:left="0"/>
        <w:jc w:val="both"/>
      </w:pPr>
      <w:r>
        <w:rPr>
          <w:rFonts w:ascii="Times New Roman"/>
          <w:b w:val="false"/>
          <w:i w:val="false"/>
          <w:color w:val="000000"/>
          <w:sz w:val="28"/>
        </w:rPr>
        <w:t xml:space="preserve">Бағдарламаның    Қазақстан Республикасының агроөнеркәсіптік кешенiн </w:t>
      </w:r>
      <w:r>
        <w:br/>
      </w:r>
      <w:r>
        <w:rPr>
          <w:rFonts w:ascii="Times New Roman"/>
          <w:b w:val="false"/>
          <w:i w:val="false"/>
          <w:color w:val="000000"/>
          <w:sz w:val="28"/>
        </w:rPr>
        <w:t xml:space="preserve">
атауы            тұрақты дамытудың 2006 - 2010 жылдарға арналған </w:t>
      </w:r>
      <w:r>
        <w:br/>
      </w:r>
      <w:r>
        <w:rPr>
          <w:rFonts w:ascii="Times New Roman"/>
          <w:b w:val="false"/>
          <w:i w:val="false"/>
          <w:color w:val="000000"/>
          <w:sz w:val="28"/>
        </w:rPr>
        <w:t xml:space="preserve">
                 тұжырымдамасын iске асыру жөнiндегi 2006 - 2008 </w:t>
      </w:r>
      <w:r>
        <w:br/>
      </w:r>
      <w:r>
        <w:rPr>
          <w:rFonts w:ascii="Times New Roman"/>
          <w:b w:val="false"/>
          <w:i w:val="false"/>
          <w:color w:val="000000"/>
          <w:sz w:val="28"/>
        </w:rPr>
        <w:t xml:space="preserve">
                 жылдарға арналған бiрiншi кезектегi шаралар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Бағдарламаны     Агроөнеркәсiп кешенiн тұрақты дамытудың </w:t>
      </w:r>
      <w:r>
        <w:br/>
      </w:r>
      <w:r>
        <w:rPr>
          <w:rFonts w:ascii="Times New Roman"/>
          <w:b w:val="false"/>
          <w:i w:val="false"/>
          <w:color w:val="000000"/>
          <w:sz w:val="28"/>
        </w:rPr>
        <w:t xml:space="preserve">
әзiрлеу үшiн     2006 - 2010 жылдарға арналған тұжырымдамасы </w:t>
      </w:r>
      <w:r>
        <w:br/>
      </w: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Бағдарламаны     Қазақстан Республикасы Ауыл шаруашылығы министрлiгi </w:t>
      </w:r>
      <w:r>
        <w:br/>
      </w:r>
      <w:r>
        <w:rPr>
          <w:rFonts w:ascii="Times New Roman"/>
          <w:b w:val="false"/>
          <w:i w:val="false"/>
          <w:color w:val="000000"/>
          <w:sz w:val="28"/>
        </w:rPr>
        <w:t xml:space="preserve">
негiзгi әзiрлеушi </w:t>
      </w:r>
    </w:p>
    <w:p>
      <w:pPr>
        <w:spacing w:after="0"/>
        <w:ind w:left="0"/>
        <w:jc w:val="both"/>
      </w:pPr>
      <w:r>
        <w:rPr>
          <w:rFonts w:ascii="Times New Roman"/>
          <w:b w:val="false"/>
          <w:i w:val="false"/>
          <w:color w:val="000000"/>
          <w:sz w:val="28"/>
        </w:rPr>
        <w:t xml:space="preserve">Бағдарламаның    Салаларының өнiмділiгi мен табыстылығын арттыру </w:t>
      </w:r>
      <w:r>
        <w:br/>
      </w:r>
      <w:r>
        <w:rPr>
          <w:rFonts w:ascii="Times New Roman"/>
          <w:b w:val="false"/>
          <w:i w:val="false"/>
          <w:color w:val="000000"/>
          <w:sz w:val="28"/>
        </w:rPr>
        <w:t xml:space="preserve">
мақсаты          және отандық өнiмдердің ұлттық бәсекелестiк </w:t>
      </w:r>
      <w:r>
        <w:br/>
      </w:r>
      <w:r>
        <w:rPr>
          <w:rFonts w:ascii="Times New Roman"/>
          <w:b w:val="false"/>
          <w:i w:val="false"/>
          <w:color w:val="000000"/>
          <w:sz w:val="28"/>
        </w:rPr>
        <w:t xml:space="preserve">
                 артықшылықтарын дамыту негiзiнде АӨК-iнiң </w:t>
      </w:r>
      <w:r>
        <w:br/>
      </w:r>
      <w:r>
        <w:rPr>
          <w:rFonts w:ascii="Times New Roman"/>
          <w:b w:val="false"/>
          <w:i w:val="false"/>
          <w:color w:val="000000"/>
          <w:sz w:val="28"/>
        </w:rPr>
        <w:t xml:space="preserve">
                 тұрақтылығын қамтамасыз ету </w:t>
      </w:r>
    </w:p>
    <w:p>
      <w:pPr>
        <w:spacing w:after="0"/>
        <w:ind w:left="0"/>
        <w:jc w:val="both"/>
      </w:pPr>
      <w:r>
        <w:rPr>
          <w:rFonts w:ascii="Times New Roman"/>
          <w:b w:val="false"/>
          <w:i w:val="false"/>
          <w:color w:val="000000"/>
          <w:sz w:val="28"/>
        </w:rPr>
        <w:t xml:space="preserve">Мiндеттерi       Ауыл шаруашылығы құрылымдарын өңiрлiк мамандандыру </w:t>
      </w:r>
      <w:r>
        <w:br/>
      </w:r>
      <w:r>
        <w:rPr>
          <w:rFonts w:ascii="Times New Roman"/>
          <w:b w:val="false"/>
          <w:i w:val="false"/>
          <w:color w:val="000000"/>
          <w:sz w:val="28"/>
        </w:rPr>
        <w:t xml:space="preserve">
                 және iрілету; </w:t>
      </w:r>
    </w:p>
    <w:p>
      <w:pPr>
        <w:spacing w:after="0"/>
        <w:ind w:left="0"/>
        <w:jc w:val="both"/>
      </w:pPr>
      <w:r>
        <w:rPr>
          <w:rFonts w:ascii="Times New Roman"/>
          <w:b w:val="false"/>
          <w:i w:val="false"/>
          <w:color w:val="000000"/>
          <w:sz w:val="28"/>
        </w:rPr>
        <w:t xml:space="preserve">                 ылғалқорсақтау технологиясын егiншiлiкке енгiзу; </w:t>
      </w:r>
    </w:p>
    <w:p>
      <w:pPr>
        <w:spacing w:after="0"/>
        <w:ind w:left="0"/>
        <w:jc w:val="both"/>
      </w:pPr>
      <w:r>
        <w:rPr>
          <w:rFonts w:ascii="Times New Roman"/>
          <w:b w:val="false"/>
          <w:i w:val="false"/>
          <w:color w:val="000000"/>
          <w:sz w:val="28"/>
        </w:rPr>
        <w:t xml:space="preserve">                 суармалы егiншілiктi дамыту; </w:t>
      </w:r>
    </w:p>
    <w:p>
      <w:pPr>
        <w:spacing w:after="0"/>
        <w:ind w:left="0"/>
        <w:jc w:val="both"/>
      </w:pPr>
      <w:r>
        <w:rPr>
          <w:rFonts w:ascii="Times New Roman"/>
          <w:b w:val="false"/>
          <w:i w:val="false"/>
          <w:color w:val="000000"/>
          <w:sz w:val="28"/>
        </w:rPr>
        <w:t xml:space="preserve">                 АӨК сапалы техникалық жарақтандыру негiзiнде АӨК </w:t>
      </w:r>
      <w:r>
        <w:br/>
      </w:r>
      <w:r>
        <w:rPr>
          <w:rFonts w:ascii="Times New Roman"/>
          <w:b w:val="false"/>
          <w:i w:val="false"/>
          <w:color w:val="000000"/>
          <w:sz w:val="28"/>
        </w:rPr>
        <w:t xml:space="preserve">
                 салаларының техникалық жарақтануы және </w:t>
      </w:r>
      <w:r>
        <w:br/>
      </w:r>
      <w:r>
        <w:rPr>
          <w:rFonts w:ascii="Times New Roman"/>
          <w:b w:val="false"/>
          <w:i w:val="false"/>
          <w:color w:val="000000"/>
          <w:sz w:val="28"/>
        </w:rPr>
        <w:t xml:space="preserve">
                 технологиялық жаңаруын қамтамасыз ету; </w:t>
      </w:r>
    </w:p>
    <w:p>
      <w:pPr>
        <w:spacing w:after="0"/>
        <w:ind w:left="0"/>
        <w:jc w:val="both"/>
      </w:pPr>
      <w:r>
        <w:rPr>
          <w:rFonts w:ascii="Times New Roman"/>
          <w:b w:val="false"/>
          <w:i w:val="false"/>
          <w:color w:val="000000"/>
          <w:sz w:val="28"/>
        </w:rPr>
        <w:t xml:space="preserve">                 кластерлiк басымдылық негiзiнде ықпалдасқан </w:t>
      </w:r>
      <w:r>
        <w:br/>
      </w:r>
      <w:r>
        <w:rPr>
          <w:rFonts w:ascii="Times New Roman"/>
          <w:b w:val="false"/>
          <w:i w:val="false"/>
          <w:color w:val="000000"/>
          <w:sz w:val="28"/>
        </w:rPr>
        <w:t xml:space="preserve">
                 өндiрiсті құру; </w:t>
      </w:r>
    </w:p>
    <w:p>
      <w:pPr>
        <w:spacing w:after="0"/>
        <w:ind w:left="0"/>
        <w:jc w:val="both"/>
      </w:pPr>
      <w:r>
        <w:rPr>
          <w:rFonts w:ascii="Times New Roman"/>
          <w:b w:val="false"/>
          <w:i w:val="false"/>
          <w:color w:val="000000"/>
          <w:sz w:val="28"/>
        </w:rPr>
        <w:t xml:space="preserve">                 азық-түлiк өнiмдерi нарығын реттеудiң жаңа </w:t>
      </w:r>
      <w:r>
        <w:br/>
      </w:r>
      <w:r>
        <w:rPr>
          <w:rFonts w:ascii="Times New Roman"/>
          <w:b w:val="false"/>
          <w:i w:val="false"/>
          <w:color w:val="000000"/>
          <w:sz w:val="28"/>
        </w:rPr>
        <w:t xml:space="preserve">
                 тетiктерiн енгiзу; </w:t>
      </w:r>
    </w:p>
    <w:p>
      <w:pPr>
        <w:spacing w:after="0"/>
        <w:ind w:left="0"/>
        <w:jc w:val="both"/>
      </w:pPr>
      <w:r>
        <w:rPr>
          <w:rFonts w:ascii="Times New Roman"/>
          <w:b w:val="false"/>
          <w:i w:val="false"/>
          <w:color w:val="000000"/>
          <w:sz w:val="28"/>
        </w:rPr>
        <w:t xml:space="preserve">                 АӨК өнiмiнiң қауiпсiздiгi қаупiн бағалау және </w:t>
      </w:r>
      <w:r>
        <w:br/>
      </w:r>
      <w:r>
        <w:rPr>
          <w:rFonts w:ascii="Times New Roman"/>
          <w:b w:val="false"/>
          <w:i w:val="false"/>
          <w:color w:val="000000"/>
          <w:sz w:val="28"/>
        </w:rPr>
        <w:t xml:space="preserve">
                 сапасын бақылау жүйесiн жаңарту және нығайтуды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ауыл шаруашылығы өнiмдерiн әзiрлеу және көтерме </w:t>
      </w:r>
      <w:r>
        <w:br/>
      </w:r>
      <w:r>
        <w:rPr>
          <w:rFonts w:ascii="Times New Roman"/>
          <w:b w:val="false"/>
          <w:i w:val="false"/>
          <w:color w:val="000000"/>
          <w:sz w:val="28"/>
        </w:rPr>
        <w:t xml:space="preserve">
                 сауда жүйесiн дамыту; </w:t>
      </w:r>
    </w:p>
    <w:p>
      <w:pPr>
        <w:spacing w:after="0"/>
        <w:ind w:left="0"/>
        <w:jc w:val="both"/>
      </w:pPr>
      <w:r>
        <w:rPr>
          <w:rFonts w:ascii="Times New Roman"/>
          <w:b w:val="false"/>
          <w:i w:val="false"/>
          <w:color w:val="000000"/>
          <w:sz w:val="28"/>
        </w:rPr>
        <w:t xml:space="preserve">                 қаржылық, сақтандыру инфрақұрылымдары және </w:t>
      </w:r>
      <w:r>
        <w:br/>
      </w:r>
      <w:r>
        <w:rPr>
          <w:rFonts w:ascii="Times New Roman"/>
          <w:b w:val="false"/>
          <w:i w:val="false"/>
          <w:color w:val="000000"/>
          <w:sz w:val="28"/>
        </w:rPr>
        <w:t xml:space="preserve">
                 ақпараттық-маркетингтiк қамтамасыз ету жолымен АӨК </w:t>
      </w:r>
      <w:r>
        <w:br/>
      </w:r>
      <w:r>
        <w:rPr>
          <w:rFonts w:ascii="Times New Roman"/>
          <w:b w:val="false"/>
          <w:i w:val="false"/>
          <w:color w:val="000000"/>
          <w:sz w:val="28"/>
        </w:rPr>
        <w:t xml:space="preserve">
                 субъектілерiнiң кәсiпкерлiк белсендiлігiн арттыру; </w:t>
      </w:r>
    </w:p>
    <w:p>
      <w:pPr>
        <w:spacing w:after="0"/>
        <w:ind w:left="0"/>
        <w:jc w:val="both"/>
      </w:pPr>
      <w:r>
        <w:rPr>
          <w:rFonts w:ascii="Times New Roman"/>
          <w:b w:val="false"/>
          <w:i w:val="false"/>
          <w:color w:val="000000"/>
          <w:sz w:val="28"/>
        </w:rPr>
        <w:t xml:space="preserve">                 АӨК-нiң ғылыми-инновациялық инфрақұрылымдарын </w:t>
      </w:r>
      <w:r>
        <w:br/>
      </w:r>
      <w:r>
        <w:rPr>
          <w:rFonts w:ascii="Times New Roman"/>
          <w:b w:val="false"/>
          <w:i w:val="false"/>
          <w:color w:val="000000"/>
          <w:sz w:val="28"/>
        </w:rPr>
        <w:t xml:space="preserve">
                 дамыту және АӨК-нi кадрлық қамтамасыз етудi </w:t>
      </w:r>
      <w:r>
        <w:br/>
      </w:r>
      <w:r>
        <w:rPr>
          <w:rFonts w:ascii="Times New Roman"/>
          <w:b w:val="false"/>
          <w:i w:val="false"/>
          <w:color w:val="000000"/>
          <w:sz w:val="28"/>
        </w:rPr>
        <w:t xml:space="preserve">
                 жетілдiру; </w:t>
      </w:r>
    </w:p>
    <w:p>
      <w:pPr>
        <w:spacing w:after="0"/>
        <w:ind w:left="0"/>
        <w:jc w:val="both"/>
      </w:pPr>
      <w:r>
        <w:rPr>
          <w:rFonts w:ascii="Times New Roman"/>
          <w:b w:val="false"/>
          <w:i w:val="false"/>
          <w:color w:val="000000"/>
          <w:sz w:val="28"/>
        </w:rPr>
        <w:t xml:space="preserve">                 ДСҰ кiру жағдайында АӨК субъектiлерiнiң бәсекеге </w:t>
      </w:r>
      <w:r>
        <w:br/>
      </w:r>
      <w:r>
        <w:rPr>
          <w:rFonts w:ascii="Times New Roman"/>
          <w:b w:val="false"/>
          <w:i w:val="false"/>
          <w:color w:val="000000"/>
          <w:sz w:val="28"/>
        </w:rPr>
        <w:t xml:space="preserve">
                 қабілеттiгiн арттыру; </w:t>
      </w:r>
      <w:r>
        <w:br/>
      </w:r>
      <w:r>
        <w:rPr>
          <w:rFonts w:ascii="Times New Roman"/>
          <w:b w:val="false"/>
          <w:i w:val="false"/>
          <w:color w:val="000000"/>
          <w:sz w:val="28"/>
        </w:rPr>
        <w:t xml:space="preserve">
  </w:t>
      </w:r>
      <w:r>
        <w:br/>
      </w:r>
      <w:r>
        <w:rPr>
          <w:rFonts w:ascii="Times New Roman"/>
          <w:b w:val="false"/>
          <w:i w:val="false"/>
          <w:color w:val="000000"/>
          <w:sz w:val="28"/>
        </w:rPr>
        <w:t xml:space="preserve">
                  балық өсіруді және балық өнеркәсібін дамыту. </w:t>
      </w:r>
    </w:p>
    <w:p>
      <w:pPr>
        <w:spacing w:after="0"/>
        <w:ind w:left="0"/>
        <w:jc w:val="both"/>
      </w:pPr>
      <w:r>
        <w:rPr>
          <w:rFonts w:ascii="Times New Roman"/>
          <w:b w:val="false"/>
          <w:i w:val="false"/>
          <w:color w:val="000000"/>
          <w:sz w:val="28"/>
        </w:rPr>
        <w:t xml:space="preserve">Iске асыру       2006-2008 жылдар </w:t>
      </w:r>
      <w:r>
        <w:br/>
      </w:r>
      <w:r>
        <w:rPr>
          <w:rFonts w:ascii="Times New Roman"/>
          <w:b w:val="false"/>
          <w:i w:val="false"/>
          <w:color w:val="000000"/>
          <w:sz w:val="28"/>
        </w:rPr>
        <w:t xml:space="preserve">
мерзiмi </w:t>
      </w:r>
      <w:r>
        <w:br/>
      </w:r>
      <w:r>
        <w:rPr>
          <w:rFonts w:ascii="Times New Roman"/>
          <w:b w:val="false"/>
          <w:i w:val="false"/>
          <w:color w:val="000000"/>
          <w:sz w:val="28"/>
        </w:rPr>
        <w:t xml:space="preserve">
  </w:t>
      </w:r>
      <w:r>
        <w:br/>
      </w:r>
      <w:r>
        <w:rPr>
          <w:rFonts w:ascii="Times New Roman"/>
          <w:b w:val="false"/>
          <w:i w:val="false"/>
          <w:color w:val="000000"/>
          <w:sz w:val="28"/>
        </w:rPr>
        <w:t xml:space="preserve">
Қаржыландыру     Республикалық және жергiліктi бюджеттер қаражаты, </w:t>
      </w:r>
      <w:r>
        <w:br/>
      </w:r>
      <w:r>
        <w:rPr>
          <w:rFonts w:ascii="Times New Roman"/>
          <w:b w:val="false"/>
          <w:i w:val="false"/>
          <w:color w:val="000000"/>
          <w:sz w:val="28"/>
        </w:rPr>
        <w:t xml:space="preserve">
көздерi          бюджеттен тыс көздер қаражаты (агроөнеркәсiптiк </w:t>
      </w:r>
      <w:r>
        <w:br/>
      </w:r>
      <w:r>
        <w:rPr>
          <w:rFonts w:ascii="Times New Roman"/>
          <w:b w:val="false"/>
          <w:i w:val="false"/>
          <w:color w:val="000000"/>
          <w:sz w:val="28"/>
        </w:rPr>
        <w:t xml:space="preserve">
                 кешен субъектілерiнiң меншiктi қаражаты, заем </w:t>
      </w:r>
      <w:r>
        <w:br/>
      </w:r>
      <w:r>
        <w:rPr>
          <w:rFonts w:ascii="Times New Roman"/>
          <w:b w:val="false"/>
          <w:i w:val="false"/>
          <w:color w:val="000000"/>
          <w:sz w:val="28"/>
        </w:rPr>
        <w:t xml:space="preserve">
                 қаражаты, тiкелей инвестициялар және басқа да қаржы </w:t>
      </w:r>
      <w:r>
        <w:br/>
      </w:r>
      <w:r>
        <w:rPr>
          <w:rFonts w:ascii="Times New Roman"/>
          <w:b w:val="false"/>
          <w:i w:val="false"/>
          <w:color w:val="000000"/>
          <w:sz w:val="28"/>
        </w:rPr>
        <w:t xml:space="preserve">
                 институттарының қаражаты) </w:t>
      </w:r>
    </w:p>
    <w:p>
      <w:pPr>
        <w:spacing w:after="0"/>
        <w:ind w:left="0"/>
        <w:jc w:val="both"/>
      </w:pPr>
      <w:r>
        <w:rPr>
          <w:rFonts w:ascii="Times New Roman"/>
          <w:b w:val="false"/>
          <w:i w:val="false"/>
          <w:color w:val="000000"/>
          <w:sz w:val="28"/>
        </w:rPr>
        <w:t xml:space="preserve">Қаржыландыру     2006 жылы - 70879,6 млн. теңге. </w:t>
      </w:r>
      <w:r>
        <w:br/>
      </w:r>
      <w:r>
        <w:rPr>
          <w:rFonts w:ascii="Times New Roman"/>
          <w:b w:val="false"/>
          <w:i w:val="false"/>
          <w:color w:val="000000"/>
          <w:sz w:val="28"/>
        </w:rPr>
        <w:t xml:space="preserve">
көлемдерi:       2007 және 2008 жылдарға арналған iс-шаралар </w:t>
      </w:r>
      <w:r>
        <w:br/>
      </w:r>
      <w:r>
        <w:rPr>
          <w:rFonts w:ascii="Times New Roman"/>
          <w:b w:val="false"/>
          <w:i w:val="false"/>
          <w:color w:val="000000"/>
          <w:sz w:val="28"/>
        </w:rPr>
        <w:t xml:space="preserve">
                 бағдарламасын қаржылай қамтамасыз ету </w:t>
      </w:r>
      <w:r>
        <w:br/>
      </w:r>
      <w:r>
        <w:rPr>
          <w:rFonts w:ascii="Times New Roman"/>
          <w:b w:val="false"/>
          <w:i w:val="false"/>
          <w:color w:val="000000"/>
          <w:sz w:val="28"/>
        </w:rPr>
        <w:t xml:space="preserve">
                 Республикалық бюджет комиссиясы бекiткеннен кейiн </w:t>
      </w:r>
      <w:r>
        <w:br/>
      </w:r>
      <w:r>
        <w:rPr>
          <w:rFonts w:ascii="Times New Roman"/>
          <w:b w:val="false"/>
          <w:i w:val="false"/>
          <w:color w:val="000000"/>
          <w:sz w:val="28"/>
        </w:rPr>
        <w:t xml:space="preserve">
                 анықталатын болады </w:t>
      </w:r>
    </w:p>
    <w:p>
      <w:pPr>
        <w:spacing w:after="0"/>
        <w:ind w:left="0"/>
        <w:jc w:val="both"/>
      </w:pPr>
      <w:r>
        <w:rPr>
          <w:rFonts w:ascii="Times New Roman"/>
          <w:b w:val="false"/>
          <w:i w:val="false"/>
          <w:color w:val="000000"/>
          <w:sz w:val="28"/>
        </w:rPr>
        <w:t xml:space="preserve">Бағдарламаны     Агроөнеркәсiп кешенiн техникалық және технологиялық </w:t>
      </w:r>
      <w:r>
        <w:br/>
      </w:r>
      <w:r>
        <w:rPr>
          <w:rFonts w:ascii="Times New Roman"/>
          <w:b w:val="false"/>
          <w:i w:val="false"/>
          <w:color w:val="000000"/>
          <w:sz w:val="28"/>
        </w:rPr>
        <w:t xml:space="preserve">
iске асырудан    жарақтандыру елеулi өседi; </w:t>
      </w:r>
      <w:r>
        <w:br/>
      </w:r>
      <w:r>
        <w:rPr>
          <w:rFonts w:ascii="Times New Roman"/>
          <w:b w:val="false"/>
          <w:i w:val="false"/>
          <w:color w:val="000000"/>
          <w:sz w:val="28"/>
        </w:rPr>
        <w:t xml:space="preserve">
күтiлетiн </w:t>
      </w:r>
      <w:r>
        <w:br/>
      </w:r>
      <w:r>
        <w:rPr>
          <w:rFonts w:ascii="Times New Roman"/>
          <w:b w:val="false"/>
          <w:i w:val="false"/>
          <w:color w:val="000000"/>
          <w:sz w:val="28"/>
        </w:rPr>
        <w:t xml:space="preserve">
нәтижелер        АӨК өнiмiнiң қауiпсiздiгi мен саласын бағалау </w:t>
      </w:r>
      <w:r>
        <w:br/>
      </w:r>
      <w:r>
        <w:rPr>
          <w:rFonts w:ascii="Times New Roman"/>
          <w:b w:val="false"/>
          <w:i w:val="false"/>
          <w:color w:val="000000"/>
          <w:sz w:val="28"/>
        </w:rPr>
        <w:t xml:space="preserve">
                 жүйесi ДСҰ талаптарына сәйкес үйлестiрiлетiн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                 астықты қайта өңдейтiн, сүт, жемiс-көкөнiс, мақта </w:t>
      </w:r>
      <w:r>
        <w:br/>
      </w:r>
      <w:r>
        <w:rPr>
          <w:rFonts w:ascii="Times New Roman"/>
          <w:b w:val="false"/>
          <w:i w:val="false"/>
          <w:color w:val="000000"/>
          <w:sz w:val="28"/>
        </w:rPr>
        <w:t xml:space="preserve">
                 және балық кластерлер қалыптасатын болады; </w:t>
      </w:r>
    </w:p>
    <w:p>
      <w:pPr>
        <w:spacing w:after="0"/>
        <w:ind w:left="0"/>
        <w:jc w:val="both"/>
      </w:pPr>
      <w:r>
        <w:rPr>
          <w:rFonts w:ascii="Times New Roman"/>
          <w:b w:val="false"/>
          <w:i w:val="false"/>
          <w:color w:val="000000"/>
          <w:sz w:val="28"/>
        </w:rPr>
        <w:t xml:space="preserve">                 ауыл шаруашылығы өнiмi өндiрiсiндегi iрi және </w:t>
      </w:r>
      <w:r>
        <w:br/>
      </w:r>
      <w:r>
        <w:rPr>
          <w:rFonts w:ascii="Times New Roman"/>
          <w:b w:val="false"/>
          <w:i w:val="false"/>
          <w:color w:val="000000"/>
          <w:sz w:val="28"/>
        </w:rPr>
        <w:t xml:space="preserve">
                 орташа шаруашылықтардың үлесi 40 % дейiн артады; </w:t>
      </w:r>
    </w:p>
    <w:p>
      <w:pPr>
        <w:spacing w:after="0"/>
        <w:ind w:left="0"/>
        <w:jc w:val="both"/>
      </w:pPr>
      <w:r>
        <w:rPr>
          <w:rFonts w:ascii="Times New Roman"/>
          <w:b w:val="false"/>
          <w:i w:val="false"/>
          <w:color w:val="000000"/>
          <w:sz w:val="28"/>
        </w:rPr>
        <w:t xml:space="preserve">                 егістiк құрамындағы жоғары рентабельдi егiстер 70% </w:t>
      </w:r>
      <w:r>
        <w:br/>
      </w:r>
      <w:r>
        <w:rPr>
          <w:rFonts w:ascii="Times New Roman"/>
          <w:b w:val="false"/>
          <w:i w:val="false"/>
          <w:color w:val="000000"/>
          <w:sz w:val="28"/>
        </w:rPr>
        <w:t xml:space="preserve">
                 дейiн артады; </w:t>
      </w:r>
    </w:p>
    <w:p>
      <w:pPr>
        <w:spacing w:after="0"/>
        <w:ind w:left="0"/>
        <w:jc w:val="both"/>
      </w:pPr>
      <w:r>
        <w:rPr>
          <w:rFonts w:ascii="Times New Roman"/>
          <w:b w:val="false"/>
          <w:i w:val="false"/>
          <w:color w:val="000000"/>
          <w:sz w:val="28"/>
        </w:rPr>
        <w:t xml:space="preserve">                 институционалды инфрақұрылым аграрлық рыноктың </w:t>
      </w:r>
      <w:r>
        <w:br/>
      </w:r>
      <w:r>
        <w:rPr>
          <w:rFonts w:ascii="Times New Roman"/>
          <w:b w:val="false"/>
          <w:i w:val="false"/>
          <w:color w:val="000000"/>
          <w:sz w:val="28"/>
        </w:rPr>
        <w:t xml:space="preserve">
                 қажеттiлігiне бейiмделетiн болады; </w:t>
      </w:r>
    </w:p>
    <w:p>
      <w:pPr>
        <w:spacing w:after="0"/>
        <w:ind w:left="0"/>
        <w:jc w:val="both"/>
      </w:pPr>
      <w:r>
        <w:rPr>
          <w:rFonts w:ascii="Times New Roman"/>
          <w:b w:val="false"/>
          <w:i w:val="false"/>
          <w:color w:val="000000"/>
          <w:sz w:val="28"/>
        </w:rPr>
        <w:t xml:space="preserve">                 отандық қайта өңдейтiн өнеркәсiптердi дамыту үшiн </w:t>
      </w:r>
      <w:r>
        <w:br/>
      </w:r>
      <w:r>
        <w:rPr>
          <w:rFonts w:ascii="Times New Roman"/>
          <w:b w:val="false"/>
          <w:i w:val="false"/>
          <w:color w:val="000000"/>
          <w:sz w:val="28"/>
        </w:rPr>
        <w:t xml:space="preserve">
                 тұрақты шикiзат негiзi құрылатын болады және қайта </w:t>
      </w:r>
      <w:r>
        <w:br/>
      </w:r>
      <w:r>
        <w:rPr>
          <w:rFonts w:ascii="Times New Roman"/>
          <w:b w:val="false"/>
          <w:i w:val="false"/>
          <w:color w:val="000000"/>
          <w:sz w:val="28"/>
        </w:rPr>
        <w:t xml:space="preserve">
                 өңдейтiн кәсiпорындардың жүктеме дәрежесi </w:t>
      </w:r>
      <w:r>
        <w:br/>
      </w:r>
      <w:r>
        <w:rPr>
          <w:rFonts w:ascii="Times New Roman"/>
          <w:b w:val="false"/>
          <w:i w:val="false"/>
          <w:color w:val="000000"/>
          <w:sz w:val="28"/>
        </w:rPr>
        <w:t xml:space="preserve">
                 көтерілетiн болады; </w:t>
      </w:r>
    </w:p>
    <w:p>
      <w:pPr>
        <w:spacing w:after="0"/>
        <w:ind w:left="0"/>
        <w:jc w:val="both"/>
      </w:pPr>
      <w:r>
        <w:rPr>
          <w:rFonts w:ascii="Times New Roman"/>
          <w:b w:val="false"/>
          <w:i w:val="false"/>
          <w:color w:val="000000"/>
          <w:sz w:val="28"/>
        </w:rPr>
        <w:t xml:space="preserve">                 iшкi азық-түлiк рыногын реттеу негiзi қаланатын </w:t>
      </w:r>
      <w:r>
        <w:br/>
      </w:r>
      <w:r>
        <w:rPr>
          <w:rFonts w:ascii="Times New Roman"/>
          <w:b w:val="false"/>
          <w:i w:val="false"/>
          <w:color w:val="000000"/>
          <w:sz w:val="28"/>
        </w:rPr>
        <w:t xml:space="preserve">
                 болады, қазақстандық экологиялық және биологиялық </w:t>
      </w:r>
      <w:r>
        <w:br/>
      </w:r>
      <w:r>
        <w:rPr>
          <w:rFonts w:ascii="Times New Roman"/>
          <w:b w:val="false"/>
          <w:i w:val="false"/>
          <w:color w:val="000000"/>
          <w:sz w:val="28"/>
        </w:rPr>
        <w:t xml:space="preserve">
                 таза өнiмнiң экспортты бағдарланған брэндi </w:t>
      </w:r>
      <w:r>
        <w:br/>
      </w:r>
      <w:r>
        <w:rPr>
          <w:rFonts w:ascii="Times New Roman"/>
          <w:b w:val="false"/>
          <w:i w:val="false"/>
          <w:color w:val="000000"/>
          <w:sz w:val="28"/>
        </w:rPr>
        <w:t xml:space="preserve">
                 құрылған; </w:t>
      </w:r>
    </w:p>
    <w:p>
      <w:pPr>
        <w:spacing w:after="0"/>
        <w:ind w:left="0"/>
        <w:jc w:val="both"/>
      </w:pPr>
      <w:r>
        <w:rPr>
          <w:rFonts w:ascii="Times New Roman"/>
          <w:b w:val="false"/>
          <w:i w:val="false"/>
          <w:color w:val="000000"/>
          <w:sz w:val="28"/>
        </w:rPr>
        <w:t xml:space="preserve">                 АӨК өнiмiнiң жалпы көлемi 1 га егiстiк 300 АҚШ </w:t>
      </w:r>
      <w:r>
        <w:br/>
      </w:r>
      <w:r>
        <w:rPr>
          <w:rFonts w:ascii="Times New Roman"/>
          <w:b w:val="false"/>
          <w:i w:val="false"/>
          <w:color w:val="000000"/>
          <w:sz w:val="28"/>
        </w:rPr>
        <w:t xml:space="preserve">
                 долларына дейiн артады; </w:t>
      </w:r>
    </w:p>
    <w:p>
      <w:pPr>
        <w:spacing w:after="0"/>
        <w:ind w:left="0"/>
        <w:jc w:val="both"/>
      </w:pPr>
      <w:r>
        <w:rPr>
          <w:rFonts w:ascii="Times New Roman"/>
          <w:b w:val="false"/>
          <w:i w:val="false"/>
          <w:color w:val="000000"/>
          <w:sz w:val="28"/>
        </w:rPr>
        <w:t xml:space="preserve">                 АӨК отандық субъектiлерiнің бәсеке әлеуетi бiршама </w:t>
      </w:r>
      <w:r>
        <w:br/>
      </w:r>
      <w:r>
        <w:rPr>
          <w:rFonts w:ascii="Times New Roman"/>
          <w:b w:val="false"/>
          <w:i w:val="false"/>
          <w:color w:val="000000"/>
          <w:sz w:val="28"/>
        </w:rPr>
        <w:t xml:space="preserve">
                 өседi, бұл ДСҰ-ға ену үшiн өте маңызды.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Паспортқа өзгерту енгізілді - ҚР Үкіметінің 2007.10.05. N  </w:t>
      </w:r>
      <w:r>
        <w:rPr>
          <w:rFonts w:ascii="Times New Roman"/>
          <w:b w:val="false"/>
          <w:i w:val="false"/>
          <w:color w:val="000000"/>
          <w:sz w:val="28"/>
        </w:rPr>
        <w:t xml:space="preserve">908 </w:t>
      </w:r>
      <w:r>
        <w:rPr>
          <w:rFonts w:ascii="Times New Roman"/>
          <w:b w:val="false"/>
          <w:i w:val="false"/>
          <w:color w:val="ff0000"/>
          <w:sz w:val="28"/>
        </w:rPr>
        <w:t xml:space="preserve">Қаулысымен. </w:t>
      </w:r>
    </w:p>
    <w:bookmarkStart w:name="z11" w:id="10"/>
    <w:p>
      <w:pPr>
        <w:spacing w:after="0"/>
        <w:ind w:left="0"/>
        <w:jc w:val="left"/>
      </w:pPr>
      <w:r>
        <w:rPr>
          <w:rFonts w:ascii="Times New Roman"/>
          <w:b/>
          <w:i w:val="false"/>
          <w:color w:val="000000"/>
        </w:rPr>
        <w:t xml:space="preserve"> 
2. Кiрiспе </w:t>
      </w:r>
    </w:p>
    <w:bookmarkEnd w:id="10"/>
    <w:p>
      <w:pPr>
        <w:spacing w:after="0"/>
        <w:ind w:left="0"/>
        <w:jc w:val="both"/>
      </w:pPr>
      <w:r>
        <w:rPr>
          <w:rFonts w:ascii="Times New Roman"/>
          <w:b w:val="false"/>
          <w:i w:val="false"/>
          <w:color w:val="000000"/>
          <w:sz w:val="28"/>
        </w:rPr>
        <w:t xml:space="preserve">      2005 жылы Қазақстан Республикасының 2003 - 2005 жылдарға арналған Мемлекеттiк аграрлық азық-түлiк бағдарламасын iске асыру аяқталды. Агроөнеркәсiптiк кешенiнiң дамуы тұрақтанды, Ауыл шаруашылығы өнiмдерiн және оның қайта өңделген өнiмдерiн өндiрудiң өсуi байқалады, азық-түлiктiң импорты төмендеуде, құрал-жабдықтармен және ауыл шаруашылығы техникаларымен жарақтандыру артуда, ауыл халқының қуаттылығы жақсарды. </w:t>
      </w:r>
      <w:r>
        <w:br/>
      </w:r>
      <w:r>
        <w:rPr>
          <w:rFonts w:ascii="Times New Roman"/>
          <w:b w:val="false"/>
          <w:i w:val="false"/>
          <w:color w:val="000000"/>
          <w:sz w:val="28"/>
        </w:rPr>
        <w:t xml:space="preserve">
      Солай бола тұра бұл жерде шешiлмеген мәселе аз емес. Елдiң ауыл шаруашылық өндiрiсi әлi де ұсақ тауарлы және соның нәтижесiнде техникалық артта қалып отыр. Сала өндiрiстiң негiзгi құрал-жабдықтарын жедел жаңартуды, және бiрiншi кезекте техникалық парктi, қажет етедi. </w:t>
      </w:r>
      <w:r>
        <w:br/>
      </w:r>
      <w:r>
        <w:rPr>
          <w:rFonts w:ascii="Times New Roman"/>
          <w:b w:val="false"/>
          <w:i w:val="false"/>
          <w:color w:val="000000"/>
          <w:sz w:val="28"/>
        </w:rPr>
        <w:t xml:space="preserve">
      Өндiрiлген ауыл және балық шаруашылығы өнiмдерiнiң 80%-ға жуығы қайта өңдеусiз, шикiзат түрiнде таралады, ал дайын өнiмнiң қайта өңдеу кәсiпорындарының техникалық артта қалуы, олардың құрал-жабдықтарының моральдық және табиғи тозуы себептi бәсекеқабiлеттiлiгi төмен. </w:t>
      </w:r>
      <w:r>
        <w:br/>
      </w:r>
      <w:r>
        <w:rPr>
          <w:rFonts w:ascii="Times New Roman"/>
          <w:b w:val="false"/>
          <w:i w:val="false"/>
          <w:color w:val="000000"/>
          <w:sz w:val="28"/>
        </w:rPr>
        <w:t xml:space="preserve">
      Ауылдық жерлерде халықтың кәсiпкерлiк белсендiлiгi төмен, соның нәтижесiнде ауылдағы халықтың жан басына шаққандағы iшкi өнiм қалаға қарағанда 5 есе төмен. Бiр жағынан бұл өндiрiстiк инфрақұрылымның дамымауымен және қаржы ресурстарына қол жетiмсiздiгімен де байланысты. </w:t>
      </w:r>
      <w:r>
        <w:br/>
      </w:r>
      <w:r>
        <w:rPr>
          <w:rFonts w:ascii="Times New Roman"/>
          <w:b w:val="false"/>
          <w:i w:val="false"/>
          <w:color w:val="000000"/>
          <w:sz w:val="28"/>
        </w:rPr>
        <w:t xml:space="preserve">
      Мұның барлығы еңбек өнiмдiлігiнiң артуына, ауыл және балық шаруашылығы өнiмдерiнiң рентабелдiлiгi мен сапасына кедергi болуда, бұл бiзге iшкi азық-түлiк рыногының ашықтығы жағдайынан жұмыс iстеуге тура келетiн ДСҰ кiру алдында аса өзектi. </w:t>
      </w:r>
      <w:r>
        <w:br/>
      </w:r>
      <w:r>
        <w:rPr>
          <w:rFonts w:ascii="Times New Roman"/>
          <w:b w:val="false"/>
          <w:i w:val="false"/>
          <w:color w:val="000000"/>
          <w:sz w:val="28"/>
        </w:rPr>
        <w:t xml:space="preserve">
      Бұл мiндеттердi шешу үшiн мемлекет Басшысының Қазақстан халқына Жолдауына сәйкес Агроөнеркәсiптiк кешенiн тұрақты дамытудың 2010 жылға дейiн арналған тұжырымдамасы әзiрлендi. </w:t>
      </w:r>
      <w:r>
        <w:br/>
      </w:r>
      <w:r>
        <w:rPr>
          <w:rFonts w:ascii="Times New Roman"/>
          <w:b w:val="false"/>
          <w:i w:val="false"/>
          <w:color w:val="000000"/>
          <w:sz w:val="28"/>
        </w:rPr>
        <w:t xml:space="preserve">
      Осының негiзiнде алдағы жақын үш жылдық шараларды нақтылау мақсатында Қазақстан Республикасы агроөнеркәсiптiк кешенiн тұрақты дамытудың 2006 - 2010 жылдарға арналған тұжырымдамасын iске асыру жөнiндегi 2006 - 2008 жылдарға арналған бiрiншi кезектегi шаралар бағдарламасы әзiрлендi.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2007.10.05. N  </w:t>
      </w:r>
      <w:r>
        <w:rPr>
          <w:rFonts w:ascii="Times New Roman"/>
          <w:b w:val="false"/>
          <w:i w:val="false"/>
          <w:color w:val="000000"/>
          <w:sz w:val="28"/>
        </w:rPr>
        <w:t xml:space="preserve">908 </w:t>
      </w:r>
      <w:r>
        <w:rPr>
          <w:rFonts w:ascii="Times New Roman"/>
          <w:b w:val="false"/>
          <w:i w:val="false"/>
          <w:color w:val="ff0000"/>
          <w:sz w:val="28"/>
        </w:rPr>
        <w:t xml:space="preserve">Қаулысымен. </w:t>
      </w:r>
    </w:p>
    <w:bookmarkStart w:name="z12" w:id="11"/>
    <w:p>
      <w:pPr>
        <w:spacing w:after="0"/>
        <w:ind w:left="0"/>
        <w:jc w:val="left"/>
      </w:pPr>
      <w:r>
        <w:rPr>
          <w:rFonts w:ascii="Times New Roman"/>
          <w:b/>
          <w:i w:val="false"/>
          <w:color w:val="000000"/>
        </w:rPr>
        <w:t xml:space="preserve"> 
3. Агроөнеркәсiп кешенi экономикасының қазiргi таңдағы жай-күйi </w:t>
      </w:r>
    </w:p>
    <w:bookmarkEnd w:id="11"/>
    <w:p>
      <w:pPr>
        <w:spacing w:after="0"/>
        <w:ind w:left="0"/>
        <w:jc w:val="both"/>
      </w:pPr>
      <w:r>
        <w:rPr>
          <w:rFonts w:ascii="Times New Roman"/>
          <w:b w:val="false"/>
          <w:i w:val="false"/>
          <w:color w:val="000000"/>
          <w:sz w:val="28"/>
        </w:rPr>
        <w:t xml:space="preserve">      2005 жылы ауыл шаруашылығының жалпы өнiмi 764,8 млрд. теңге деңгейiне жеттi, бұл 2004 жылмен салыстырғанда 9,4%-ға жоғары. </w:t>
      </w:r>
      <w:r>
        <w:br/>
      </w:r>
      <w:r>
        <w:rPr>
          <w:rFonts w:ascii="Times New Roman"/>
          <w:b w:val="false"/>
          <w:i w:val="false"/>
          <w:color w:val="000000"/>
          <w:sz w:val="28"/>
        </w:rPr>
        <w:t xml:space="preserve">
      Жалпы өнiм құрылымында мал шаруашылығы саласының үлесi өсуде, егер 2001 жылы ол 39 % төмендесе, қазiргi күнi 46,5 % құрайды. </w:t>
      </w:r>
      <w:r>
        <w:br/>
      </w:r>
      <w:r>
        <w:rPr>
          <w:rFonts w:ascii="Times New Roman"/>
          <w:b w:val="false"/>
          <w:i w:val="false"/>
          <w:color w:val="000000"/>
          <w:sz w:val="28"/>
        </w:rPr>
        <w:t xml:space="preserve">
      Сыртқы саудада ауыл шаруашылығы өнiмдерiнiң және оның қайта өңделген өнiмдерiнiң оң айырымы сақталуда. Ауыл шаруашылығы өнiмдерiнiң және оның қайта өңделген өнiмдерiнiң экспортының импорттан жоғарылауы 2003 - 2005 жылдары 8 %-ды құрады. </w:t>
      </w:r>
      <w:r>
        <w:br/>
      </w:r>
      <w:r>
        <w:rPr>
          <w:rFonts w:ascii="Times New Roman"/>
          <w:b w:val="false"/>
          <w:i w:val="false"/>
          <w:color w:val="000000"/>
          <w:sz w:val="28"/>
        </w:rPr>
        <w:t xml:space="preserve">
      Балық және балық өнімінің сыртқы саудасындағы импорт физикалық көлемде экспорттан артық. Сонымен қатар, экспорттық портфельдің нарықтық құны жоғары. </w:t>
      </w:r>
      <w:r>
        <w:br/>
      </w:r>
      <w:r>
        <w:rPr>
          <w:rFonts w:ascii="Times New Roman"/>
          <w:b w:val="false"/>
          <w:i w:val="false"/>
          <w:color w:val="000000"/>
          <w:sz w:val="28"/>
        </w:rPr>
        <w:t>
</w:t>
      </w:r>
      <w:r>
        <w:rPr>
          <w:rFonts w:ascii="Times New Roman"/>
          <w:b/>
          <w:i w:val="false"/>
          <w:color w:val="000000"/>
          <w:sz w:val="28"/>
        </w:rPr>
        <w:t xml:space="preserve">      Өсiмдiк шаруашылығында </w:t>
      </w:r>
      <w:r>
        <w:br/>
      </w:r>
      <w:r>
        <w:rPr>
          <w:rFonts w:ascii="Times New Roman"/>
          <w:b w:val="false"/>
          <w:i w:val="false"/>
          <w:color w:val="000000"/>
          <w:sz w:val="28"/>
        </w:rPr>
        <w:t xml:space="preserve">
      Қазiргi уақытта ауыл шаруашылығы дақылдарының егіс алаңы 18,4 млн. гектар. Егiс алаңдары құрылымында жемдiк астықтың, жарманың және жем дақылдарының үлесi аз болуы есебiнен негiзгi үлес дәндi дақылдарға (80 %-ға дейiн) мен бидайға (68 %) тиiп отыр. Ауыспалы егiс тәртiбi бұзылып қоза үлесi ұлғайтылған, жемiс ағаштары мен жүзiм ағаштарының алаңын азайту тұрақты сипат алып отыр. Сонымен бiрге майлы дақылдар мен қант қызылшасы егiстiктерiн ұлғайтуда оң өзгерiстер де байқалады. </w:t>
      </w:r>
      <w:r>
        <w:br/>
      </w:r>
      <w:r>
        <w:rPr>
          <w:rFonts w:ascii="Times New Roman"/>
          <w:b w:val="false"/>
          <w:i w:val="false"/>
          <w:color w:val="000000"/>
          <w:sz w:val="28"/>
        </w:rPr>
        <w:t xml:space="preserve">
      Егiстiк жердiң өнiмдiлiгiн арттыру мақсатында жыл сайын оның құрылымында сүрi жердiң үлесi ұлғайтылып отырады. 2005 жылы ол 19,1%-ды құрады, бұл 2001 жылмен салыстырғанда 7%-ға дерлiк артық. </w:t>
      </w:r>
      <w:r>
        <w:br/>
      </w:r>
      <w:r>
        <w:rPr>
          <w:rFonts w:ascii="Times New Roman"/>
          <w:b w:val="false"/>
          <w:i w:val="false"/>
          <w:color w:val="000000"/>
          <w:sz w:val="28"/>
        </w:rPr>
        <w:t xml:space="preserve">
      2002 - 2004 жылдарда республика бойынша тұтас алғанда 100 мың тоннадан астам минералдық тыңайтқыш (қолданыстағы түрi) себiлдi, яғни өткен 6 жылда себiлген минералдық тыңайтқыш көлемiнен артық. Қазақстанда минералдық-шикiзат ресурстарының барлық түрi болса да, өндiрiлетiн минералды тыңайтқыштың түр-түрiнiң тек фосфорлымен шектелуде. </w:t>
      </w:r>
      <w:r>
        <w:br/>
      </w:r>
      <w:r>
        <w:rPr>
          <w:rFonts w:ascii="Times New Roman"/>
          <w:b w:val="false"/>
          <w:i w:val="false"/>
          <w:color w:val="000000"/>
          <w:sz w:val="28"/>
        </w:rPr>
        <w:t xml:space="preserve">
      Тракторлар паркi 1995 жылы 138,5 мың бiрлiк болған едi, 2004 жылы 129,4 мың бiрлiкке дейiн, жемшөп жинайтын комбайн - 7,7 мыңнан 3,1 мың бiрлiкке дейiн және т.с.с. азайды. Қазiргі уақытта қолданыстағы тракторлар мен комбайндардың 70-75 %-ының орташа жасы 13 - 14 жыл, ал оларды пайдаланудың нормативтiк мерзiмi - 7-10 жыл. </w:t>
      </w:r>
      <w:r>
        <w:br/>
      </w:r>
      <w:r>
        <w:rPr>
          <w:rFonts w:ascii="Times New Roman"/>
          <w:b w:val="false"/>
          <w:i w:val="false"/>
          <w:color w:val="000000"/>
          <w:sz w:val="28"/>
        </w:rPr>
        <w:t>
</w:t>
      </w:r>
      <w:r>
        <w:rPr>
          <w:rFonts w:ascii="Times New Roman"/>
          <w:b/>
          <w:i w:val="false"/>
          <w:color w:val="000000"/>
          <w:sz w:val="28"/>
        </w:rPr>
        <w:t xml:space="preserve">      Мал шаруашылығында </w:t>
      </w:r>
      <w:r>
        <w:br/>
      </w:r>
      <w:r>
        <w:rPr>
          <w:rFonts w:ascii="Times New Roman"/>
          <w:b w:val="false"/>
          <w:i w:val="false"/>
          <w:color w:val="000000"/>
          <w:sz w:val="28"/>
        </w:rPr>
        <w:t xml:space="preserve">
      Мал шаруашылығы өнiмiн өндiру 1998 - 2000 жылдарда құлдырау шегiне жеттi де, бiрте-бiрте ұлғайтыла бастады, алайда әлi 1995 жылғы деңгейге жеткен жоқ. </w:t>
      </w:r>
      <w:r>
        <w:br/>
      </w:r>
      <w:r>
        <w:rPr>
          <w:rFonts w:ascii="Times New Roman"/>
          <w:b w:val="false"/>
          <w:i w:val="false"/>
          <w:color w:val="000000"/>
          <w:sz w:val="28"/>
        </w:rPr>
        <w:t xml:space="preserve">
      50 %-дан астамын ауыл шаруашылығы құрылымдары өндiретiн жұмыртқа мен құс етiн қоспағанда, еттiң, сүттiң және жүннiң 80%-дан астамы үй шаруашылықтарында өндiрiледi. </w:t>
      </w:r>
      <w:r>
        <w:br/>
      </w:r>
      <w:r>
        <w:rPr>
          <w:rFonts w:ascii="Times New Roman"/>
          <w:b w:val="false"/>
          <w:i w:val="false"/>
          <w:color w:val="000000"/>
          <w:sz w:val="28"/>
        </w:rPr>
        <w:t xml:space="preserve">
      Мал шаруашылығы өнiмiн өндiру қарқынының ұлғаюы ең алдымен мал басының көбеюiне байланысты. 1998 жылдан бастап мал мен құс басы өсуге бағыт алды. </w:t>
      </w:r>
      <w:r>
        <w:br/>
      </w:r>
      <w:r>
        <w:rPr>
          <w:rFonts w:ascii="Times New Roman"/>
          <w:b w:val="false"/>
          <w:i w:val="false"/>
          <w:color w:val="000000"/>
          <w:sz w:val="28"/>
        </w:rPr>
        <w:t xml:space="preserve">
      Еттiң (негiзiнен құс етi) өзiндiк құны мен түр-түрi бойынша бәсекеге қабiлетсiздiгiнiң салдарынан импорттың ұлғаюға беталысы байқалады. 2005 жылы құс етi импорты 2002 жылмен салыстырғанда 2,3 есеге өстi. Құс фабрикаларының қолданыстағы қуаттылығы 100,0 мың тоннадан артық құс етiн өндiруге мүмкiндiгi бола тұра, импорт бойынша келiп түскен құс етiнiң көлемi (110,4 мың тонна) республика бойынша өндiрiс көлемiнен (болжаммен 45,0 мың тонна) шамамен 2,5 есе артық. </w:t>
      </w:r>
      <w:r>
        <w:br/>
      </w:r>
      <w:r>
        <w:rPr>
          <w:rFonts w:ascii="Times New Roman"/>
          <w:b w:val="false"/>
          <w:i w:val="false"/>
          <w:color w:val="000000"/>
          <w:sz w:val="28"/>
        </w:rPr>
        <w:t>
</w:t>
      </w:r>
      <w:r>
        <w:rPr>
          <w:rFonts w:ascii="Times New Roman"/>
          <w:b/>
          <w:i w:val="false"/>
          <w:color w:val="000000"/>
          <w:sz w:val="28"/>
        </w:rPr>
        <w:t xml:space="preserve">      Балық шаруашылығында </w:t>
      </w:r>
      <w:r>
        <w:br/>
      </w:r>
      <w:r>
        <w:rPr>
          <w:rFonts w:ascii="Times New Roman"/>
          <w:b w:val="false"/>
          <w:i w:val="false"/>
          <w:color w:val="000000"/>
          <w:sz w:val="28"/>
        </w:rPr>
        <w:t xml:space="preserve">
      Балық шаруашылығы су тоғандарының жалпы алаңы, Каспий теңізін қоспағанда, 3 миллион гектарға жуық. 2006 жылы республика су тоғандарында лимит 49754,6 мың тонна болғанда 41773,9 мың тонна балық ауланған. </w:t>
      </w:r>
      <w:r>
        <w:br/>
      </w:r>
      <w:r>
        <w:rPr>
          <w:rFonts w:ascii="Times New Roman"/>
          <w:b w:val="false"/>
          <w:i w:val="false"/>
          <w:color w:val="000000"/>
          <w:sz w:val="28"/>
        </w:rPr>
        <w:t xml:space="preserve">
      Мемлекеттік тапсырыс шеңберінде жыл сайын жіберілетін балық шабақтары мен личинкалары 194,02 млн. дана, оның ішінде Каспий теңізіне жіберілетін бекіре балығының шабағы 6,0-дан астам данаға дейін жетеді. </w:t>
      </w:r>
      <w:r>
        <w:br/>
      </w:r>
      <w:r>
        <w:rPr>
          <w:rFonts w:ascii="Times New Roman"/>
          <w:b w:val="false"/>
          <w:i w:val="false"/>
          <w:color w:val="000000"/>
          <w:sz w:val="28"/>
        </w:rPr>
        <w:t xml:space="preserve">
      Республикамызға балық пен балық өнімі 35 шет елден келіп түседі. Балықты негізгі жеткізіп берушілерге Ресей, Норвегия және Латвия жатады. </w:t>
      </w:r>
      <w:r>
        <w:br/>
      </w:r>
      <w:r>
        <w:rPr>
          <w:rFonts w:ascii="Times New Roman"/>
          <w:b w:val="false"/>
          <w:i w:val="false"/>
          <w:color w:val="000000"/>
          <w:sz w:val="28"/>
        </w:rPr>
        <w:t xml:space="preserve">
      Балық пен балық өнімінің импорты соңғы бес жыл ішінде көлемі бойынша да, құны бойынша да 2006 жылы ең жоғары болды және 2001 жылғы 34,7 мың тонна және 16,0 млн. АҚШ доллары болған көрсеткіштермен салыстырғанда тиісінше 44,1 мың тонна мен 31,6 млн АҚШ долларына жетті. 2006 жылы әкелінетін өнімнің негізгі көлемі мұхит балығы (дайын мұздатылған және консервіленген) болды. </w:t>
      </w:r>
      <w:r>
        <w:br/>
      </w:r>
      <w:r>
        <w:rPr>
          <w:rFonts w:ascii="Times New Roman"/>
          <w:b w:val="false"/>
          <w:i w:val="false"/>
          <w:color w:val="000000"/>
          <w:sz w:val="28"/>
        </w:rPr>
        <w:t xml:space="preserve">
      Қазіргі уақытта балықты қайта өңдеу және балық өнімін шығару республикамыздың 58 кәсіпорнында жүзеге асырылады. Балық өнімін шығарудың негізгі түрлеріне мыналар жатады: балық консервілері мен пресервтері, балық еті, мұздатылған балық, ысталған балық, сүрленген және басқа да балық өнімі. </w:t>
      </w:r>
      <w:r>
        <w:br/>
      </w:r>
      <w:r>
        <w:rPr>
          <w:rFonts w:ascii="Times New Roman"/>
          <w:b w:val="false"/>
          <w:i w:val="false"/>
          <w:color w:val="000000"/>
          <w:sz w:val="28"/>
        </w:rPr>
        <w:t>
</w:t>
      </w:r>
      <w:r>
        <w:rPr>
          <w:rFonts w:ascii="Times New Roman"/>
          <w:b/>
          <w:i w:val="false"/>
          <w:color w:val="000000"/>
          <w:sz w:val="28"/>
        </w:rPr>
        <w:t xml:space="preserve">      Ауыл шаруашылығы шикiзатын қайта өңдеу өнiмдерi </w:t>
      </w:r>
      <w:r>
        <w:br/>
      </w:r>
      <w:r>
        <w:rPr>
          <w:rFonts w:ascii="Times New Roman"/>
          <w:b w:val="false"/>
          <w:i w:val="false"/>
          <w:color w:val="000000"/>
          <w:sz w:val="28"/>
        </w:rPr>
        <w:t xml:space="preserve">
      Тамақ өнеркәсiбi ел экономикасының тұрақты өсуi үшiн аса маңызға ие. Бұл сектор 2005 жылғы алдын ала алынған деректер бойынша қайта өңдеу өнеркәсiбi құрылымында 26,3% құрайды және жалпы iшкi өнiмнiң шамамен 7,5 %-ын кiргiзедi. Кейiнгi төрт жылда сектор жыл сайын 108,2 %-дан 114,4 %-ға дейiн өсу қарқынын көрсеттi. Азық-түлiк өнiмдерiн өндiру 2005 жылы 424,8 млрд. теңгеге жеттi, бұл 2004 жылдың деңгейiнен 14,4 %-ға жоғары. </w:t>
      </w:r>
      <w:r>
        <w:br/>
      </w:r>
      <w:r>
        <w:rPr>
          <w:rFonts w:ascii="Times New Roman"/>
          <w:b w:val="false"/>
          <w:i w:val="false"/>
          <w:color w:val="000000"/>
          <w:sz w:val="28"/>
        </w:rPr>
        <w:t xml:space="preserve">
      Қолданыстағы қуаттылықтар республика халқының сүт өнiмдерiн терең қайта өңдеу жөнiндегi қажеттiгiн 95,3 %-ға, консервiленген жемiс және көкөнiс өндiру бойынша 27%-ға, ет өнiмдерi бойынша 49%-ға қамтамасыз ете алады. </w:t>
      </w:r>
      <w:r>
        <w:br/>
      </w:r>
      <w:r>
        <w:rPr>
          <w:rFonts w:ascii="Times New Roman"/>
          <w:b w:val="false"/>
          <w:i w:val="false"/>
          <w:color w:val="000000"/>
          <w:sz w:val="28"/>
        </w:rPr>
        <w:t xml:space="preserve">
      Ауыл шаруашылығы өнiмiн қайта өңдеу және тамақ өнiмдерiн өндiру көлемi жыл сайын ұлғая түсуде. Яғни, 2005 жылы 2002 жылғы деңгейге қарағанда өсiмдiк майы - 3,2 есеге жоғары және 2004 жылдың деңгейiнен - 1,0 %-ға жоғары, тиiсiнше, ұн 23,7 %-ға және 22,6%-ға, жарма 27,1%-ға және 15,1 %-ға, кондитерлiк өнiмдер 1,6%-ға және 16,8 %-ға, қоюлатылған сүт - 2,2 есе және 28,8%-ға, жемiс-көкөнiс консервiлерi - 3,3 есе және 4,6 %-ға, шұжық өнiмдерi - 1,4 есе және 1,0 %-ға, iрiмшiк - 1,6 есе және 10,7%-ға, өңделген сұйық сүт пен кiлегей - 42,6%-ға және 13,1%-ға, сары май - 2 есе және 40,9%-ға артық өндiрiлдi. </w:t>
      </w:r>
      <w:r>
        <w:br/>
      </w:r>
      <w:r>
        <w:rPr>
          <w:rFonts w:ascii="Times New Roman"/>
          <w:b w:val="false"/>
          <w:i w:val="false"/>
          <w:color w:val="000000"/>
          <w:sz w:val="28"/>
        </w:rPr>
        <w:t xml:space="preserve">
      2005 жылы 2004 жылмен салыстырғанда ең маңызды азық-түлiк тауарларының түрлерi бойынша экспорт ұлғайып импорт азайды. </w:t>
      </w:r>
      <w:r>
        <w:br/>
      </w:r>
      <w:r>
        <w:rPr>
          <w:rFonts w:ascii="Times New Roman"/>
          <w:b w:val="false"/>
          <w:i w:val="false"/>
          <w:color w:val="000000"/>
          <w:sz w:val="28"/>
        </w:rPr>
        <w:t xml:space="preserve">
      Азық-түлiк өнеркәсiбi дамуының оң ағымы елiмiздiң экономикасы жалпы жақсаруына байланысты өнiмнiң көптеген түрлерiне халықтың сұранысы күшеюiмен, сондай-ақ қуаттылықтарды жаңартуға және айналым қаражатын толықтыруға екiншi деңгейдегi банктердiң арзандатылған кредиттерiн тартуға бағытталған мемлекеттiк қолдау шараларын iске асырумен негiзделiнедi. </w:t>
      </w:r>
      <w:r>
        <w:br/>
      </w:r>
      <w:r>
        <w:rPr>
          <w:rFonts w:ascii="Times New Roman"/>
          <w:b w:val="false"/>
          <w:i w:val="false"/>
          <w:color w:val="000000"/>
          <w:sz w:val="28"/>
        </w:rPr>
        <w:t>
</w:t>
      </w:r>
      <w:r>
        <w:rPr>
          <w:rFonts w:ascii="Times New Roman"/>
          <w:b w:val="false"/>
          <w:i w:val="false"/>
          <w:color w:val="ff0000"/>
          <w:sz w:val="28"/>
        </w:rPr>
        <w:t xml:space="preserve">      Ескерту. 3-бөлімге өзгерту енгізілді - ҚР Үкіметінің 2007.10.05. N  </w:t>
      </w:r>
      <w:r>
        <w:rPr>
          <w:rFonts w:ascii="Times New Roman"/>
          <w:b w:val="false"/>
          <w:i w:val="false"/>
          <w:color w:val="000000"/>
          <w:sz w:val="28"/>
        </w:rPr>
        <w:t xml:space="preserve">908 </w:t>
      </w:r>
      <w:r>
        <w:rPr>
          <w:rFonts w:ascii="Times New Roman"/>
          <w:b w:val="false"/>
          <w:i w:val="false"/>
          <w:color w:val="ff0000"/>
          <w:sz w:val="28"/>
        </w:rPr>
        <w:t xml:space="preserve">Қаулысымен. </w:t>
      </w:r>
    </w:p>
    <w:bookmarkStart w:name="z13" w:id="12"/>
    <w:p>
      <w:pPr>
        <w:spacing w:after="0"/>
        <w:ind w:left="0"/>
        <w:jc w:val="left"/>
      </w:pPr>
      <w:r>
        <w:rPr>
          <w:rFonts w:ascii="Times New Roman"/>
          <w:b/>
          <w:i w:val="false"/>
          <w:color w:val="000000"/>
        </w:rPr>
        <w:t xml:space="preserve"> 
4. Агроөнеркәсiптiк кешенiн тұрақты дамытудың 2006-2010 </w:t>
      </w:r>
      <w:r>
        <w:br/>
      </w:r>
      <w:r>
        <w:rPr>
          <w:rFonts w:ascii="Times New Roman"/>
          <w:b/>
          <w:i w:val="false"/>
          <w:color w:val="000000"/>
        </w:rPr>
        <w:t xml:space="preserve">
жылдарға арналған тұжырымдамасын iске асыру жөнiндегi </w:t>
      </w:r>
      <w:r>
        <w:br/>
      </w:r>
      <w:r>
        <w:rPr>
          <w:rFonts w:ascii="Times New Roman"/>
          <w:b/>
          <w:i w:val="false"/>
          <w:color w:val="000000"/>
        </w:rPr>
        <w:t xml:space="preserve">
2006-2008 жылдарға арналған бiрiншi кезектегi шаралар </w:t>
      </w:r>
      <w:r>
        <w:br/>
      </w:r>
      <w:r>
        <w:rPr>
          <w:rFonts w:ascii="Times New Roman"/>
          <w:b/>
          <w:i w:val="false"/>
          <w:color w:val="000000"/>
        </w:rPr>
        <w:t xml:space="preserve">
бағдарламасының мақсаттары мен мiндеттерi </w:t>
      </w:r>
    </w:p>
    <w:bookmarkEnd w:id="12"/>
    <w:p>
      <w:pPr>
        <w:spacing w:after="0"/>
        <w:ind w:left="0"/>
        <w:jc w:val="both"/>
      </w:pPr>
      <w:r>
        <w:rPr>
          <w:rFonts w:ascii="Times New Roman"/>
          <w:b/>
          <w:i w:val="false"/>
          <w:color w:val="000000"/>
          <w:sz w:val="28"/>
        </w:rPr>
        <w:t xml:space="preserve">      Мақсаты </w:t>
      </w:r>
      <w:r>
        <w:rPr>
          <w:rFonts w:ascii="Times New Roman"/>
          <w:b w:val="false"/>
          <w:i w:val="false"/>
          <w:color w:val="000000"/>
          <w:sz w:val="28"/>
        </w:rPr>
        <w:t xml:space="preserve">- салаларының өнiмдiлiгi мен табыстылығын арттыру және отандық өнiмдердiң ұлттық бәсекелестiк артықшылықтарын дамыту негiзiнде АӨК-iнiң тұрақтылығын қамтамасыз ету. </w:t>
      </w:r>
      <w:r>
        <w:br/>
      </w:r>
      <w:r>
        <w:rPr>
          <w:rFonts w:ascii="Times New Roman"/>
          <w:b w:val="false"/>
          <w:i w:val="false"/>
          <w:color w:val="000000"/>
          <w:sz w:val="28"/>
        </w:rPr>
        <w:t>
</w:t>
      </w:r>
      <w:r>
        <w:rPr>
          <w:rFonts w:ascii="Times New Roman"/>
          <w:b/>
          <w:i w:val="false"/>
          <w:color w:val="000000"/>
          <w:sz w:val="28"/>
        </w:rPr>
        <w:t xml:space="preserve">      Мiндеттерi: </w:t>
      </w:r>
      <w:r>
        <w:br/>
      </w:r>
      <w:r>
        <w:rPr>
          <w:rFonts w:ascii="Times New Roman"/>
          <w:b w:val="false"/>
          <w:i w:val="false"/>
          <w:color w:val="000000"/>
          <w:sz w:val="28"/>
        </w:rPr>
        <w:t xml:space="preserve">
      ауыл шаруашылығы құрылымдарын аймақтық мамандандыру және iрiлету; </w:t>
      </w:r>
      <w:r>
        <w:br/>
      </w:r>
      <w:r>
        <w:rPr>
          <w:rFonts w:ascii="Times New Roman"/>
          <w:b w:val="false"/>
          <w:i w:val="false"/>
          <w:color w:val="000000"/>
          <w:sz w:val="28"/>
        </w:rPr>
        <w:t xml:space="preserve">
      ылғалқорсақтау технологиясын егiншiлiкке енгiзу; </w:t>
      </w:r>
      <w:r>
        <w:br/>
      </w:r>
      <w:r>
        <w:rPr>
          <w:rFonts w:ascii="Times New Roman"/>
          <w:b w:val="false"/>
          <w:i w:val="false"/>
          <w:color w:val="000000"/>
          <w:sz w:val="28"/>
        </w:rPr>
        <w:t xml:space="preserve">
      суармалы егiншiлiктi дамыту; </w:t>
      </w:r>
      <w:r>
        <w:br/>
      </w:r>
      <w:r>
        <w:rPr>
          <w:rFonts w:ascii="Times New Roman"/>
          <w:b w:val="false"/>
          <w:i w:val="false"/>
          <w:color w:val="000000"/>
          <w:sz w:val="28"/>
        </w:rPr>
        <w:t xml:space="preserve">
      АӨК сапалы техникалық жарақтандыру негiзiнде АӨК салаларының техникалық жарақтануы және технологиялық жаңаруын қамтамасыз ету; </w:t>
      </w:r>
      <w:r>
        <w:br/>
      </w:r>
      <w:r>
        <w:rPr>
          <w:rFonts w:ascii="Times New Roman"/>
          <w:b w:val="false"/>
          <w:i w:val="false"/>
          <w:color w:val="000000"/>
          <w:sz w:val="28"/>
        </w:rPr>
        <w:t xml:space="preserve">
      кластерлiк басымдылық негiзiнде ықпалдасқан өндiрiстi құру; </w:t>
      </w:r>
      <w:r>
        <w:br/>
      </w:r>
      <w:r>
        <w:rPr>
          <w:rFonts w:ascii="Times New Roman"/>
          <w:b w:val="false"/>
          <w:i w:val="false"/>
          <w:color w:val="000000"/>
          <w:sz w:val="28"/>
        </w:rPr>
        <w:t xml:space="preserve">
      азық-түлiк нарығын реттеудiң жаңа тетiктерiн енгiзу; </w:t>
      </w:r>
      <w:r>
        <w:br/>
      </w:r>
      <w:r>
        <w:rPr>
          <w:rFonts w:ascii="Times New Roman"/>
          <w:b w:val="false"/>
          <w:i w:val="false"/>
          <w:color w:val="000000"/>
          <w:sz w:val="28"/>
        </w:rPr>
        <w:t xml:space="preserve">
      АӨК өнiмiнiң қауiпсiздiгi қаупiн бағалау және сапасын бақылау жүйесiн жаңарту және нығайтуды қамтамасыз ету; </w:t>
      </w:r>
      <w:r>
        <w:br/>
      </w:r>
      <w:r>
        <w:rPr>
          <w:rFonts w:ascii="Times New Roman"/>
          <w:b w:val="false"/>
          <w:i w:val="false"/>
          <w:color w:val="000000"/>
          <w:sz w:val="28"/>
        </w:rPr>
        <w:t xml:space="preserve">
      ауыл шаруашылығы өнімін бірлесіп өндіру, дайындау, өткізу, қайта өңдеу, сақтау, тасымалдау, тауарлық-материалдық құндылықтармен жабдықтау және ауыл шаруашылығы өнімін көтерме саудамен сату жүйесін дамыту; </w:t>
      </w:r>
      <w:r>
        <w:br/>
      </w:r>
      <w:r>
        <w:rPr>
          <w:rFonts w:ascii="Times New Roman"/>
          <w:b w:val="false"/>
          <w:i w:val="false"/>
          <w:color w:val="000000"/>
          <w:sz w:val="28"/>
        </w:rPr>
        <w:t xml:space="preserve">
      қаржылық, сақтандыру инфрақұрылымдары және ақпараттық-маркетингтiк қамтамасыз ету жолымен АӨК субъектiлерiнiң кәсiпкерлiк белсендiлiгiн арттыру; </w:t>
      </w:r>
      <w:r>
        <w:br/>
      </w:r>
      <w:r>
        <w:rPr>
          <w:rFonts w:ascii="Times New Roman"/>
          <w:b w:val="false"/>
          <w:i w:val="false"/>
          <w:color w:val="000000"/>
          <w:sz w:val="28"/>
        </w:rPr>
        <w:t xml:space="preserve">
      АӨК-нiң ғылыми-инновациялық инфрақұрылымдарын дамыту және АӨК-нi кадрлық қамтамасыз етудi жетiлдiру; </w:t>
      </w:r>
      <w:r>
        <w:br/>
      </w:r>
      <w:r>
        <w:rPr>
          <w:rFonts w:ascii="Times New Roman"/>
          <w:b w:val="false"/>
          <w:i w:val="false"/>
          <w:color w:val="000000"/>
          <w:sz w:val="28"/>
        </w:rPr>
        <w:t xml:space="preserve">
      ДСҰ кiру жағдайында АӨК субъектiлерiнiң бәсекеге қабiлеттiгiн арттыру; </w:t>
      </w:r>
      <w:r>
        <w:br/>
      </w:r>
      <w:r>
        <w:rPr>
          <w:rFonts w:ascii="Times New Roman"/>
          <w:b w:val="false"/>
          <w:i w:val="false"/>
          <w:color w:val="000000"/>
          <w:sz w:val="28"/>
        </w:rPr>
        <w:t xml:space="preserve">
      АӨК салаларын индустрияландыру арқылы ауыл шаруашылығы өндірісін жеделдетіп дамыту; </w:t>
      </w:r>
      <w:r>
        <w:br/>
      </w:r>
      <w:r>
        <w:rPr>
          <w:rFonts w:ascii="Times New Roman"/>
          <w:b w:val="false"/>
          <w:i w:val="false"/>
          <w:color w:val="000000"/>
          <w:sz w:val="28"/>
        </w:rPr>
        <w:t xml:space="preserve">
      балық өсіру мен балық өнеркәсібін дамыту. </w:t>
      </w:r>
      <w:r>
        <w:br/>
      </w:r>
      <w:r>
        <w:rPr>
          <w:rFonts w:ascii="Times New Roman"/>
          <w:b w:val="false"/>
          <w:i w:val="false"/>
          <w:color w:val="000000"/>
          <w:sz w:val="28"/>
        </w:rPr>
        <w:t>
</w:t>
      </w:r>
      <w:r>
        <w:rPr>
          <w:rFonts w:ascii="Times New Roman"/>
          <w:b w:val="false"/>
          <w:i w:val="false"/>
          <w:color w:val="ff0000"/>
          <w:sz w:val="28"/>
        </w:rPr>
        <w:t xml:space="preserve">      Ескерту. 4-бөлімге өзгерту енгізілді - ҚР Үкіметінің 2007.10.05. N  </w:t>
      </w:r>
      <w:r>
        <w:rPr>
          <w:rFonts w:ascii="Times New Roman"/>
          <w:b w:val="false"/>
          <w:i w:val="false"/>
          <w:color w:val="000000"/>
          <w:sz w:val="28"/>
        </w:rPr>
        <w:t xml:space="preserve">908 </w:t>
      </w:r>
      <w:r>
        <w:rPr>
          <w:rFonts w:ascii="Times New Roman"/>
          <w:b w:val="false"/>
          <w:i w:val="false"/>
          <w:color w:val="ff0000"/>
          <w:sz w:val="28"/>
        </w:rPr>
        <w:t xml:space="preserve">Қаулысымен. </w:t>
      </w:r>
    </w:p>
    <w:bookmarkStart w:name="z14" w:id="13"/>
    <w:p>
      <w:pPr>
        <w:spacing w:after="0"/>
        <w:ind w:left="0"/>
        <w:jc w:val="left"/>
      </w:pPr>
      <w:r>
        <w:rPr>
          <w:rFonts w:ascii="Times New Roman"/>
          <w:b/>
          <w:i w:val="false"/>
          <w:color w:val="000000"/>
        </w:rPr>
        <w:t xml:space="preserve"> 
5. Бiрiншi кезектегi шараларды iске асырудың жолдары мен тетiктерi </w:t>
      </w:r>
    </w:p>
    <w:bookmarkEnd w:id="13"/>
    <w:bookmarkStart w:name="z15" w:id="14"/>
    <w:p>
      <w:pPr>
        <w:spacing w:after="0"/>
        <w:ind w:left="0"/>
        <w:jc w:val="left"/>
      </w:pPr>
      <w:r>
        <w:rPr>
          <w:rFonts w:ascii="Times New Roman"/>
          <w:b/>
          <w:i w:val="false"/>
          <w:color w:val="000000"/>
        </w:rPr>
        <w:t xml:space="preserve"> 
Параграф 1. Өсiмдiк шаруашылығы өнiмдерiн өндiру және қайта өңдеу </w:t>
      </w:r>
    </w:p>
    <w:bookmarkEnd w:id="14"/>
    <w:bookmarkStart w:name="z16" w:id="15"/>
    <w:p>
      <w:pPr>
        <w:spacing w:after="0"/>
        <w:ind w:left="0"/>
        <w:jc w:val="left"/>
      </w:pPr>
      <w:r>
        <w:rPr>
          <w:rFonts w:ascii="Times New Roman"/>
          <w:b/>
          <w:i w:val="false"/>
          <w:color w:val="000000"/>
        </w:rPr>
        <w:t xml:space="preserve"> 
Параграф 1.1. Ғылыми-негiзделген агротехнологияның сақталынуы </w:t>
      </w:r>
      <w:r>
        <w:br/>
      </w:r>
      <w:r>
        <w:rPr>
          <w:rFonts w:ascii="Times New Roman"/>
          <w:b/>
          <w:i w:val="false"/>
          <w:color w:val="000000"/>
        </w:rPr>
        <w:t xml:space="preserve">
негiзiнде егiншiлiкте өңiрлiк мамандану </w:t>
      </w:r>
    </w:p>
    <w:bookmarkEnd w:id="15"/>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аймақтарда егiс алаңдары құрылымдары оңтайландырылмаған, егiс құрылымында рентабелдi дақылдар алаңдары жеткiлiксiз, жемдiк дақылдар мен қант қызылшасының егiс алаңдары қысқаруы байқалды, арамшөптерге және дәндi дақылдардың ауруларына қарсы күрес жүргiзу үшiн "егiстiк санитары" ретiнде ауыспалы егiстiкте сұлыны пайдаланудың жеткiлiксiздiгi (1-5-кестелер); </w:t>
      </w:r>
      <w:r>
        <w:br/>
      </w:r>
      <w:r>
        <w:rPr>
          <w:rFonts w:ascii="Times New Roman"/>
          <w:b w:val="false"/>
          <w:i w:val="false"/>
          <w:color w:val="000000"/>
          <w:sz w:val="28"/>
        </w:rPr>
        <w:t xml:space="preserve">
      ауыл шаруашылығы дақылдарының түсiмдiлiгiнiң деңгейi төмен; </w:t>
      </w:r>
      <w:r>
        <w:br/>
      </w:r>
      <w:r>
        <w:rPr>
          <w:rFonts w:ascii="Times New Roman"/>
          <w:b w:val="false"/>
          <w:i w:val="false"/>
          <w:color w:val="000000"/>
          <w:sz w:val="28"/>
        </w:rPr>
        <w:t xml:space="preserve">
      ғылыми негiзделген агротехнология сақталмайды, агротехникалық жұмыстардың оңтайлы мерзiмдерi және сорттардың түрлi мерзiмдiк өсiмділік арақатынасы ұсталмайды, егісте төмен сапалы тұқым пайдаланылады; </w:t>
      </w:r>
      <w:r>
        <w:br/>
      </w:r>
      <w:r>
        <w:rPr>
          <w:rFonts w:ascii="Times New Roman"/>
          <w:b w:val="false"/>
          <w:i w:val="false"/>
          <w:color w:val="000000"/>
          <w:sz w:val="28"/>
        </w:rPr>
        <w:t xml:space="preserve">
      топырақтың құнарлылығының төмендеуi; </w:t>
      </w:r>
      <w:r>
        <w:br/>
      </w:r>
      <w:r>
        <w:rPr>
          <w:rFonts w:ascii="Times New Roman"/>
          <w:b w:val="false"/>
          <w:i w:val="false"/>
          <w:color w:val="000000"/>
          <w:sz w:val="28"/>
        </w:rPr>
        <w:t xml:space="preserve">
      отандық селекция мен тұқым шаруашылығының жете дамымағандығы, қазақстандық селекцияның жоғары сапалы сорттары мен будандарының жоқтығы; </w:t>
      </w:r>
      <w:r>
        <w:br/>
      </w:r>
      <w:r>
        <w:rPr>
          <w:rFonts w:ascii="Times New Roman"/>
          <w:b w:val="false"/>
          <w:i w:val="false"/>
          <w:color w:val="000000"/>
          <w:sz w:val="28"/>
        </w:rPr>
        <w:t xml:space="preserve">
      жаңа сорттар мен будандарды жедел енгiзуде кедергi болып отырған ауыл шаруашылығы саласындағы өсiмдiктердi аудандарға бөлу жөнiндегi қолданыстағы заңдардың жетiлдiрiлмеуi; </w:t>
      </w:r>
      <w:r>
        <w:br/>
      </w:r>
      <w:r>
        <w:rPr>
          <w:rFonts w:ascii="Times New Roman"/>
          <w:b w:val="false"/>
          <w:i w:val="false"/>
          <w:color w:val="000000"/>
          <w:sz w:val="28"/>
        </w:rPr>
        <w:t xml:space="preserve">
      сорт сынау, тұқым шаруашылығы, тұқымның сапасын сараптау процестерiнiң техникалық жарақтануының әлсiздiгі; </w:t>
      </w:r>
      <w:r>
        <w:br/>
      </w:r>
      <w:r>
        <w:rPr>
          <w:rFonts w:ascii="Times New Roman"/>
          <w:b w:val="false"/>
          <w:i w:val="false"/>
          <w:color w:val="000000"/>
          <w:sz w:val="28"/>
        </w:rPr>
        <w:t xml:space="preserve">
      кадрлармен жеткiлiксiз қамтамасыз етiлу; </w:t>
      </w:r>
      <w:r>
        <w:br/>
      </w:r>
      <w:r>
        <w:rPr>
          <w:rFonts w:ascii="Times New Roman"/>
          <w:b w:val="false"/>
          <w:i w:val="false"/>
          <w:color w:val="000000"/>
          <w:sz w:val="28"/>
        </w:rPr>
        <w:t xml:space="preserve">
      қайта өңдеу өнеркәсiптерi үшiн сапалы шикiзаттың жеткiлiксiздiгi; </w:t>
      </w:r>
      <w:r>
        <w:br/>
      </w:r>
      <w:r>
        <w:rPr>
          <w:rFonts w:ascii="Times New Roman"/>
          <w:b w:val="false"/>
          <w:i w:val="false"/>
          <w:color w:val="000000"/>
          <w:sz w:val="28"/>
        </w:rPr>
        <w:t xml:space="preserve">
      мақтаның дара дақылы; </w:t>
      </w:r>
      <w:r>
        <w:br/>
      </w:r>
      <w:r>
        <w:rPr>
          <w:rFonts w:ascii="Times New Roman"/>
          <w:b w:val="false"/>
          <w:i w:val="false"/>
          <w:color w:val="000000"/>
          <w:sz w:val="28"/>
        </w:rPr>
        <w:t xml:space="preserve">
      отандық қант заводтарының қант өндiрiсiнде тамыр-жемiстi өсiмдiк орнына қамысты қант-шикiзатын пайдалануы үлесiнiң жоғарылығы; </w:t>
      </w:r>
      <w:r>
        <w:br/>
      </w:r>
      <w:r>
        <w:rPr>
          <w:rFonts w:ascii="Times New Roman"/>
          <w:b w:val="false"/>
          <w:i w:val="false"/>
          <w:color w:val="000000"/>
          <w:sz w:val="28"/>
        </w:rPr>
        <w:t xml:space="preserve">
      сапасын төмендетпей өнiмдi ұзақ сақтауды қамтамасыз ететiн газды ортаны реттейтiн арнаулы көкөнiс сақтайтын қоймалар iс жүзiнде жоқ; </w:t>
      </w:r>
      <w:r>
        <w:br/>
      </w:r>
      <w:r>
        <w:rPr>
          <w:rFonts w:ascii="Times New Roman"/>
          <w:b w:val="false"/>
          <w:i w:val="false"/>
          <w:color w:val="000000"/>
          <w:sz w:val="28"/>
        </w:rPr>
        <w:t xml:space="preserve">
      жүзім екпелерінің алаңын және жүзімнің жоғары сапалы және жоғары өнімді сорттарын отырғызу материалын өндіруді қысқарту.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аймақтық табиғат-ауа райы ерекшелiктерiн ескере отырып, ауыл шаруашылығы өнiмдерiн шоғырландыру және мамандандыру; </w:t>
      </w:r>
      <w:r>
        <w:br/>
      </w:r>
      <w:r>
        <w:rPr>
          <w:rFonts w:ascii="Times New Roman"/>
          <w:b w:val="false"/>
          <w:i w:val="false"/>
          <w:color w:val="000000"/>
          <w:sz w:val="28"/>
        </w:rPr>
        <w:t xml:space="preserve">
      жоғары рентабельдi, экспорт бағытты егiстi кеңейту есебiнен егiс алаңдарын оңтайландыру жолымен өсiмдiк шаруашылығын диверсификациялау; </w:t>
      </w:r>
      <w:r>
        <w:br/>
      </w:r>
      <w:r>
        <w:rPr>
          <w:rFonts w:ascii="Times New Roman"/>
          <w:b w:val="false"/>
          <w:i w:val="false"/>
          <w:color w:val="000000"/>
          <w:sz w:val="28"/>
        </w:rPr>
        <w:t xml:space="preserve">
      ғылыми негiзделген агротехнологияны сақтауды ынталандыру; </w:t>
      </w:r>
      <w:r>
        <w:br/>
      </w:r>
      <w:r>
        <w:rPr>
          <w:rFonts w:ascii="Times New Roman"/>
          <w:b w:val="false"/>
          <w:i w:val="false"/>
          <w:color w:val="000000"/>
          <w:sz w:val="28"/>
        </w:rPr>
        <w:t xml:space="preserve">
      мемлекеттiк сорт сынау жүйесiн реформалау; </w:t>
      </w:r>
      <w:r>
        <w:br/>
      </w:r>
      <w:r>
        <w:rPr>
          <w:rFonts w:ascii="Times New Roman"/>
          <w:b w:val="false"/>
          <w:i w:val="false"/>
          <w:color w:val="000000"/>
          <w:sz w:val="28"/>
        </w:rPr>
        <w:t xml:space="preserve">
      қайта өңдеу кәсiпорындарының шикiзатқа қажеттiлiгін қанағаттандыру. </w:t>
      </w:r>
    </w:p>
    <w:p>
      <w:pPr>
        <w:spacing w:after="0"/>
        <w:ind w:left="0"/>
        <w:jc w:val="both"/>
      </w:pPr>
      <w:r>
        <w:rPr>
          <w:rFonts w:ascii="Times New Roman"/>
          <w:b/>
          <w:i w:val="false"/>
          <w:color w:val="000000"/>
          <w:sz w:val="28"/>
        </w:rPr>
        <w:t xml:space="preserve">          1-кесте. Астық дақылдарын өндіру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813"/>
        <w:gridCol w:w="1713"/>
        <w:gridCol w:w="1853"/>
        <w:gridCol w:w="1913"/>
        <w:gridCol w:w="1713"/>
        <w:gridCol w:w="1773"/>
      </w:tblGrid>
      <w:tr>
        <w:trPr>
          <w:trHeight w:val="45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тұтыну, </w:t>
            </w:r>
            <w:r>
              <w:br/>
            </w:r>
            <w:r>
              <w:rPr>
                <w:rFonts w:ascii="Times New Roman"/>
                <w:b w:val="false"/>
                <w:i w:val="false"/>
                <w:color w:val="000000"/>
                <w:sz w:val="20"/>
              </w:rPr>
              <w:t xml:space="preserve">
мың тонна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r>
      <w:tr>
        <w:trPr>
          <w:trHeight w:val="45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 </w:t>
            </w:r>
            <w:r>
              <w:br/>
            </w:r>
            <w:r>
              <w:rPr>
                <w:rFonts w:ascii="Times New Roman"/>
                <w:b w:val="false"/>
                <w:i w:val="false"/>
                <w:color w:val="000000"/>
                <w:sz w:val="20"/>
              </w:rPr>
              <w:t xml:space="preserve">
алаңы, </w:t>
            </w:r>
            <w:r>
              <w:br/>
            </w:r>
            <w:r>
              <w:rPr>
                <w:rFonts w:ascii="Times New Roman"/>
                <w:b w:val="false"/>
                <w:i w:val="false"/>
                <w:color w:val="000000"/>
                <w:sz w:val="20"/>
              </w:rPr>
              <w:t xml:space="preserve">
мың га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 </w:t>
            </w:r>
            <w:r>
              <w:br/>
            </w:r>
            <w:r>
              <w:rPr>
                <w:rFonts w:ascii="Times New Roman"/>
                <w:b w:val="false"/>
                <w:i w:val="false"/>
                <w:color w:val="000000"/>
                <w:sz w:val="20"/>
              </w:rPr>
              <w:t xml:space="preserve">
ділігі, </w:t>
            </w:r>
            <w:r>
              <w:br/>
            </w:r>
            <w:r>
              <w:rPr>
                <w:rFonts w:ascii="Times New Roman"/>
                <w:b w:val="false"/>
                <w:i w:val="false"/>
                <w:color w:val="000000"/>
                <w:sz w:val="20"/>
              </w:rPr>
              <w:t xml:space="preserve">
ц/га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өнім млн. </w:t>
            </w:r>
            <w:r>
              <w:br/>
            </w:r>
            <w:r>
              <w:rPr>
                <w:rFonts w:ascii="Times New Roman"/>
                <w:b w:val="false"/>
                <w:i w:val="false"/>
                <w:color w:val="000000"/>
                <w:sz w:val="20"/>
              </w:rPr>
              <w:t xml:space="preserve">
тонна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Жұмсақ бидай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12706,8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3022,4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12556,3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3926,6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11049,7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11288,4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5121,8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2407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10957,3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6675,1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 </w:t>
            </w:r>
            <w:r>
              <w:br/>
            </w:r>
            <w:r>
              <w:rPr>
                <w:rFonts w:ascii="Times New Roman"/>
                <w:b w:val="false"/>
                <w:i w:val="false"/>
                <w:color w:val="000000"/>
                <w:sz w:val="20"/>
              </w:rPr>
              <w:t xml:space="preserve">
орташа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11292,7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3257,4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Қатты бидай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орташа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Жүгері дәні 
</w:t>
            </w:r>
          </w:p>
        </w:tc>
      </w:tr>
      <w:tr>
        <w:trPr>
          <w:trHeight w:val="46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 </w:t>
            </w:r>
            <w:r>
              <w:br/>
            </w:r>
            <w:r>
              <w:rPr>
                <w:rFonts w:ascii="Times New Roman"/>
                <w:b w:val="false"/>
                <w:i w:val="false"/>
                <w:color w:val="000000"/>
                <w:sz w:val="20"/>
              </w:rPr>
              <w:t xml:space="preserve">
орташа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Арпа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2243,8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253,3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361,5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1886,9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2153,8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571,4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248,5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 </w:t>
            </w:r>
            <w:r>
              <w:br/>
            </w:r>
            <w:r>
              <w:rPr>
                <w:rFonts w:ascii="Times New Roman"/>
                <w:b w:val="false"/>
                <w:i w:val="false"/>
                <w:color w:val="000000"/>
                <w:sz w:val="20"/>
              </w:rPr>
              <w:t xml:space="preserve">
орташа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306,7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Сұлы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 </w:t>
            </w:r>
            <w:r>
              <w:br/>
            </w:r>
            <w:r>
              <w:rPr>
                <w:rFonts w:ascii="Times New Roman"/>
                <w:b w:val="false"/>
                <w:i w:val="false"/>
                <w:color w:val="000000"/>
                <w:sz w:val="20"/>
              </w:rPr>
              <w:t xml:space="preserve">
орташа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Күздік бидай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 </w:t>
            </w:r>
            <w:r>
              <w:br/>
            </w:r>
            <w:r>
              <w:rPr>
                <w:rFonts w:ascii="Times New Roman"/>
                <w:b w:val="false"/>
                <w:i w:val="false"/>
                <w:color w:val="000000"/>
                <w:sz w:val="20"/>
              </w:rPr>
              <w:t xml:space="preserve">
орташа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Дәнді-бұршақты дақылдар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 </w:t>
            </w:r>
            <w:r>
              <w:br/>
            </w:r>
            <w:r>
              <w:rPr>
                <w:rFonts w:ascii="Times New Roman"/>
                <w:b w:val="false"/>
                <w:i w:val="false"/>
                <w:color w:val="000000"/>
                <w:sz w:val="20"/>
              </w:rPr>
              <w:t xml:space="preserve">
орташа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bl>
    <w:p>
      <w:pPr>
        <w:spacing w:after="0"/>
        <w:ind w:left="0"/>
        <w:jc w:val="both"/>
      </w:pPr>
      <w:r>
        <w:rPr>
          <w:rFonts w:ascii="Times New Roman"/>
          <w:b/>
          <w:i w:val="false"/>
          <w:color w:val="000000"/>
          <w:sz w:val="28"/>
        </w:rPr>
        <w:t xml:space="preserve">      2-кесте. Майлы дақылдарды өндіру және қайта өндіру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413"/>
        <w:gridCol w:w="1493"/>
        <w:gridCol w:w="1333"/>
        <w:gridCol w:w="1873"/>
        <w:gridCol w:w="2013"/>
        <w:gridCol w:w="1473"/>
        <w:gridCol w:w="973"/>
      </w:tblGrid>
      <w:tr>
        <w:trPr>
          <w:trHeight w:val="45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тұқымдарды </w:t>
            </w:r>
            <w:r>
              <w:br/>
            </w:r>
            <w:r>
              <w:rPr>
                <w:rFonts w:ascii="Times New Roman"/>
                <w:b w:val="false"/>
                <w:i w:val="false"/>
                <w:color w:val="000000"/>
                <w:sz w:val="20"/>
              </w:rPr>
              <w:t xml:space="preserve">
өндіру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мың тонна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экспор- </w:t>
            </w:r>
            <w:r>
              <w:br/>
            </w:r>
            <w:r>
              <w:rPr>
                <w:rFonts w:ascii="Times New Roman"/>
                <w:b w:val="false"/>
                <w:i w:val="false"/>
                <w:color w:val="000000"/>
                <w:sz w:val="20"/>
              </w:rPr>
              <w:t xml:space="preserve">
ты, мың </w:t>
            </w:r>
            <w:r>
              <w:br/>
            </w:r>
            <w:r>
              <w:rPr>
                <w:rFonts w:ascii="Times New Roman"/>
                <w:b w:val="false"/>
                <w:i w:val="false"/>
                <w:color w:val="000000"/>
                <w:sz w:val="20"/>
              </w:rPr>
              <w:t xml:space="preserve">
тонна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им- </w:t>
            </w:r>
            <w:r>
              <w:br/>
            </w:r>
            <w:r>
              <w:rPr>
                <w:rFonts w:ascii="Times New Roman"/>
                <w:b w:val="false"/>
                <w:i w:val="false"/>
                <w:color w:val="000000"/>
                <w:sz w:val="20"/>
              </w:rPr>
              <w:t xml:space="preserve">
пор- </w:t>
            </w:r>
            <w:r>
              <w:br/>
            </w:r>
            <w:r>
              <w:rPr>
                <w:rFonts w:ascii="Times New Roman"/>
                <w:b w:val="false"/>
                <w:i w:val="false"/>
                <w:color w:val="000000"/>
                <w:sz w:val="20"/>
              </w:rPr>
              <w:t xml:space="preserve">
ты,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 </w:t>
            </w:r>
            <w:r>
              <w:br/>
            </w:r>
            <w:r>
              <w:rPr>
                <w:rFonts w:ascii="Times New Roman"/>
                <w:b w:val="false"/>
                <w:i w:val="false"/>
                <w:color w:val="000000"/>
                <w:sz w:val="20"/>
              </w:rPr>
              <w:t xml:space="preserve">
на </w:t>
            </w:r>
          </w:p>
        </w:tc>
      </w:tr>
      <w:tr>
        <w:trPr>
          <w:trHeight w:val="45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 </w:t>
            </w:r>
            <w:r>
              <w:br/>
            </w:r>
            <w:r>
              <w:rPr>
                <w:rFonts w:ascii="Times New Roman"/>
                <w:b w:val="false"/>
                <w:i w:val="false"/>
                <w:color w:val="000000"/>
                <w:sz w:val="20"/>
              </w:rPr>
              <w:t xml:space="preserve">
алаңы, </w:t>
            </w:r>
            <w:r>
              <w:br/>
            </w:r>
            <w:r>
              <w:rPr>
                <w:rFonts w:ascii="Times New Roman"/>
                <w:b w:val="false"/>
                <w:i w:val="false"/>
                <w:color w:val="000000"/>
                <w:sz w:val="20"/>
              </w:rPr>
              <w:t xml:space="preserve">
мың га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 </w:t>
            </w:r>
            <w:r>
              <w:br/>
            </w:r>
            <w:r>
              <w:rPr>
                <w:rFonts w:ascii="Times New Roman"/>
                <w:b w:val="false"/>
                <w:i w:val="false"/>
                <w:color w:val="000000"/>
                <w:sz w:val="20"/>
              </w:rPr>
              <w:t xml:space="preserve">
ділігі, </w:t>
            </w:r>
            <w:r>
              <w:br/>
            </w:r>
            <w:r>
              <w:rPr>
                <w:rFonts w:ascii="Times New Roman"/>
                <w:b w:val="false"/>
                <w:i w:val="false"/>
                <w:color w:val="000000"/>
                <w:sz w:val="20"/>
              </w:rPr>
              <w:t xml:space="preserve">
ц/га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өнім,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тұқымға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тұқымын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өңдеу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Рапс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орташа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Күнбағыс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(болжау)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 </w:t>
            </w:r>
            <w:r>
              <w:br/>
            </w:r>
            <w:r>
              <w:rPr>
                <w:rFonts w:ascii="Times New Roman"/>
                <w:b w:val="false"/>
                <w:i w:val="false"/>
                <w:color w:val="000000"/>
                <w:sz w:val="20"/>
              </w:rPr>
              <w:t xml:space="preserve">
орташа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r>
    </w:tbl>
    <w:p>
      <w:pPr>
        <w:spacing w:after="0"/>
        <w:ind w:left="0"/>
        <w:jc w:val="both"/>
      </w:pPr>
      <w:r>
        <w:rPr>
          <w:rFonts w:ascii="Times New Roman"/>
          <w:b/>
          <w:i w:val="false"/>
          <w:color w:val="000000"/>
          <w:sz w:val="28"/>
        </w:rPr>
        <w:t xml:space="preserve">      3-кесте. Жарма дақылдарын өндіру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473"/>
        <w:gridCol w:w="1493"/>
        <w:gridCol w:w="1473"/>
        <w:gridCol w:w="1713"/>
        <w:gridCol w:w="1713"/>
        <w:gridCol w:w="1653"/>
        <w:gridCol w:w="1533"/>
      </w:tblGrid>
      <w:tr>
        <w:trPr>
          <w:trHeight w:val="45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өндіру, </w:t>
            </w:r>
            <w:r>
              <w:br/>
            </w:r>
            <w:r>
              <w:rPr>
                <w:rFonts w:ascii="Times New Roman"/>
                <w:b w:val="false"/>
                <w:i w:val="false"/>
                <w:color w:val="000000"/>
                <w:sz w:val="20"/>
              </w:rPr>
              <w:t xml:space="preserve">
мың тонна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r>
      <w:tr>
        <w:trPr>
          <w:trHeight w:val="45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 </w:t>
            </w:r>
            <w:r>
              <w:br/>
            </w:r>
            <w:r>
              <w:rPr>
                <w:rFonts w:ascii="Times New Roman"/>
                <w:b w:val="false"/>
                <w:i w:val="false"/>
                <w:color w:val="000000"/>
                <w:sz w:val="20"/>
              </w:rPr>
              <w:t xml:space="preserve">
алаңы, </w:t>
            </w:r>
            <w:r>
              <w:br/>
            </w:r>
            <w:r>
              <w:rPr>
                <w:rFonts w:ascii="Times New Roman"/>
                <w:b w:val="false"/>
                <w:i w:val="false"/>
                <w:color w:val="000000"/>
                <w:sz w:val="20"/>
              </w:rPr>
              <w:t xml:space="preserve">
мың га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 </w:t>
            </w:r>
            <w:r>
              <w:br/>
            </w:r>
            <w:r>
              <w:rPr>
                <w:rFonts w:ascii="Times New Roman"/>
                <w:b w:val="false"/>
                <w:i w:val="false"/>
                <w:color w:val="000000"/>
                <w:sz w:val="20"/>
              </w:rPr>
              <w:t xml:space="preserve">
ділігі, </w:t>
            </w:r>
            <w:r>
              <w:br/>
            </w:r>
            <w:r>
              <w:rPr>
                <w:rFonts w:ascii="Times New Roman"/>
                <w:b w:val="false"/>
                <w:i w:val="false"/>
                <w:color w:val="000000"/>
                <w:sz w:val="20"/>
              </w:rPr>
              <w:t xml:space="preserve">
ц/га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өнім,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ішкі </w:t>
            </w:r>
            <w:r>
              <w:br/>
            </w:r>
            <w:r>
              <w:rPr>
                <w:rFonts w:ascii="Times New Roman"/>
                <w:b w:val="false"/>
                <w:i w:val="false"/>
                <w:color w:val="000000"/>
                <w:sz w:val="20"/>
              </w:rPr>
              <w:t xml:space="preserve">
тұтыну </w:t>
            </w:r>
            <w:r>
              <w:br/>
            </w:r>
            <w:r>
              <w:rPr>
                <w:rFonts w:ascii="Times New Roman"/>
                <w:b w:val="false"/>
                <w:i w:val="false"/>
                <w:color w:val="000000"/>
                <w:sz w:val="20"/>
              </w:rPr>
              <w:t xml:space="preserve">
үшін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Күріш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(болжау)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орташа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Қарақұмық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(болжау)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орташа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bl>
    <w:p>
      <w:pPr>
        <w:spacing w:after="0"/>
        <w:ind w:left="0"/>
        <w:jc w:val="both"/>
      </w:pPr>
      <w:r>
        <w:rPr>
          <w:rFonts w:ascii="Times New Roman"/>
          <w:b/>
          <w:i w:val="false"/>
          <w:color w:val="000000"/>
          <w:sz w:val="28"/>
        </w:rPr>
        <w:t xml:space="preserve">    4-кесте. техникалық дақылдарын өндіру және қайта өңдеу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333"/>
        <w:gridCol w:w="1453"/>
        <w:gridCol w:w="1373"/>
        <w:gridCol w:w="1953"/>
        <w:gridCol w:w="1973"/>
        <w:gridCol w:w="1553"/>
        <w:gridCol w:w="1313"/>
      </w:tblGrid>
      <w:tr>
        <w:trPr>
          <w:trHeight w:val="45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w:t>
            </w:r>
            <w:r>
              <w:br/>
            </w:r>
            <w:r>
              <w:rPr>
                <w:rFonts w:ascii="Times New Roman"/>
                <w:b w:val="false"/>
                <w:i w:val="false"/>
                <w:color w:val="000000"/>
                <w:sz w:val="20"/>
              </w:rPr>
              <w:t xml:space="preserve">
кәсіпорындарындағы қайта өңдеу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порт,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r>
      <w:tr>
        <w:trPr>
          <w:trHeight w:val="45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 </w:t>
            </w:r>
            <w:r>
              <w:br/>
            </w:r>
            <w:r>
              <w:rPr>
                <w:rFonts w:ascii="Times New Roman"/>
                <w:b w:val="false"/>
                <w:i w:val="false"/>
                <w:color w:val="000000"/>
                <w:sz w:val="20"/>
              </w:rPr>
              <w:t xml:space="preserve">
алаңы, </w:t>
            </w:r>
            <w:r>
              <w:br/>
            </w:r>
            <w:r>
              <w:rPr>
                <w:rFonts w:ascii="Times New Roman"/>
                <w:b w:val="false"/>
                <w:i w:val="false"/>
                <w:color w:val="000000"/>
                <w:sz w:val="20"/>
              </w:rPr>
              <w:t xml:space="preserve">
мың га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 </w:t>
            </w:r>
            <w:r>
              <w:br/>
            </w:r>
            <w:r>
              <w:rPr>
                <w:rFonts w:ascii="Times New Roman"/>
                <w:b w:val="false"/>
                <w:i w:val="false"/>
                <w:color w:val="000000"/>
                <w:sz w:val="20"/>
              </w:rPr>
              <w:t xml:space="preserve">
ділігі, </w:t>
            </w:r>
            <w:r>
              <w:br/>
            </w:r>
            <w:r>
              <w:rPr>
                <w:rFonts w:ascii="Times New Roman"/>
                <w:b w:val="false"/>
                <w:i w:val="false"/>
                <w:color w:val="000000"/>
                <w:sz w:val="20"/>
              </w:rPr>
              <w:t xml:space="preserve">
ц/га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өнім,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жүкте- </w:t>
            </w:r>
            <w:r>
              <w:br/>
            </w:r>
            <w:r>
              <w:rPr>
                <w:rFonts w:ascii="Times New Roman"/>
                <w:b w:val="false"/>
                <w:i w:val="false"/>
                <w:color w:val="000000"/>
                <w:sz w:val="20"/>
              </w:rPr>
              <w:t xml:space="preserve">
лінім </w:t>
            </w:r>
            <w:r>
              <w:br/>
            </w:r>
            <w:r>
              <w:rPr>
                <w:rFonts w:ascii="Times New Roman"/>
                <w:b w:val="false"/>
                <w:i w:val="false"/>
                <w:color w:val="000000"/>
                <w:sz w:val="20"/>
              </w:rPr>
              <w:t xml:space="preserve">
қуаты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Мақта*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(бол- </w:t>
            </w:r>
            <w:r>
              <w:br/>
            </w:r>
            <w:r>
              <w:rPr>
                <w:rFonts w:ascii="Times New Roman"/>
                <w:b w:val="false"/>
                <w:i w:val="false"/>
                <w:color w:val="000000"/>
                <w:sz w:val="20"/>
              </w:rPr>
              <w:t xml:space="preserve">
жау)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Қант қызылшасы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(бол- </w:t>
            </w:r>
            <w:r>
              <w:br/>
            </w:r>
            <w:r>
              <w:rPr>
                <w:rFonts w:ascii="Times New Roman"/>
                <w:b w:val="false"/>
                <w:i w:val="false"/>
                <w:color w:val="000000"/>
                <w:sz w:val="20"/>
              </w:rPr>
              <w:t xml:space="preserve">
жау)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 </w:t>
            </w:r>
            <w:r>
              <w:br/>
            </w:r>
            <w:r>
              <w:rPr>
                <w:rFonts w:ascii="Times New Roman"/>
                <w:b w:val="false"/>
                <w:i w:val="false"/>
                <w:color w:val="000000"/>
                <w:sz w:val="20"/>
              </w:rPr>
              <w:t xml:space="preserve">
орташа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мақта талшығының экспорты және импорты </w:t>
      </w:r>
    </w:p>
    <w:p>
      <w:pPr>
        <w:spacing w:after="0"/>
        <w:ind w:left="0"/>
        <w:jc w:val="both"/>
      </w:pPr>
      <w:r>
        <w:rPr>
          <w:rFonts w:ascii="Times New Roman"/>
          <w:b/>
          <w:i w:val="false"/>
          <w:color w:val="000000"/>
          <w:sz w:val="28"/>
        </w:rPr>
        <w:t xml:space="preserve">   5-кесте. Жемістер мен көкөністерді өндіру және қайта өңдеу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793"/>
        <w:gridCol w:w="1693"/>
        <w:gridCol w:w="1693"/>
        <w:gridCol w:w="1693"/>
        <w:gridCol w:w="2093"/>
        <w:gridCol w:w="2093"/>
      </w:tblGrid>
      <w:tr>
        <w:trPr>
          <w:trHeight w:val="45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рыноктың </w:t>
            </w:r>
            <w:r>
              <w:br/>
            </w:r>
            <w:r>
              <w:rPr>
                <w:rFonts w:ascii="Times New Roman"/>
                <w:b w:val="false"/>
                <w:i w:val="false"/>
                <w:color w:val="000000"/>
                <w:sz w:val="20"/>
              </w:rPr>
              <w:t xml:space="preserve">
қажетті- </w:t>
            </w:r>
            <w:r>
              <w:br/>
            </w:r>
            <w:r>
              <w:rPr>
                <w:rFonts w:ascii="Times New Roman"/>
                <w:b w:val="false"/>
                <w:i w:val="false"/>
                <w:color w:val="000000"/>
                <w:sz w:val="20"/>
              </w:rPr>
              <w:t xml:space="preserve">
лігі,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тұтыну, мың </w:t>
            </w:r>
            <w:r>
              <w:br/>
            </w:r>
            <w:r>
              <w:rPr>
                <w:rFonts w:ascii="Times New Roman"/>
                <w:b w:val="false"/>
                <w:i w:val="false"/>
                <w:color w:val="000000"/>
                <w:sz w:val="20"/>
              </w:rPr>
              <w:t xml:space="preserve">
тонна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 </w:t>
            </w:r>
            <w:r>
              <w:br/>
            </w:r>
            <w:r>
              <w:rPr>
                <w:rFonts w:ascii="Times New Roman"/>
                <w:b w:val="false"/>
                <w:i w:val="false"/>
                <w:color w:val="000000"/>
                <w:sz w:val="20"/>
              </w:rPr>
              <w:t xml:space="preserve">
алаңы, </w:t>
            </w:r>
            <w:r>
              <w:br/>
            </w:r>
            <w:r>
              <w:rPr>
                <w:rFonts w:ascii="Times New Roman"/>
                <w:b w:val="false"/>
                <w:i w:val="false"/>
                <w:color w:val="000000"/>
                <w:sz w:val="20"/>
              </w:rPr>
              <w:t xml:space="preserve">
мың га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 </w:t>
            </w:r>
            <w:r>
              <w:br/>
            </w:r>
            <w:r>
              <w:rPr>
                <w:rFonts w:ascii="Times New Roman"/>
                <w:b w:val="false"/>
                <w:i w:val="false"/>
                <w:color w:val="000000"/>
                <w:sz w:val="20"/>
              </w:rPr>
              <w:t xml:space="preserve">
ділігі, </w:t>
            </w:r>
            <w:r>
              <w:br/>
            </w:r>
            <w:r>
              <w:rPr>
                <w:rFonts w:ascii="Times New Roman"/>
                <w:b w:val="false"/>
                <w:i w:val="false"/>
                <w:color w:val="000000"/>
                <w:sz w:val="20"/>
              </w:rPr>
              <w:t xml:space="preserve">
ц/га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өнім,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күйінде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 </w:t>
            </w:r>
            <w:r>
              <w:br/>
            </w:r>
            <w:r>
              <w:rPr>
                <w:rFonts w:ascii="Times New Roman"/>
                <w:b w:val="false"/>
                <w:i w:val="false"/>
                <w:color w:val="000000"/>
                <w:sz w:val="20"/>
              </w:rPr>
              <w:t xml:space="preserve">
віленген </w:t>
            </w:r>
            <w:r>
              <w:br/>
            </w:r>
            <w:r>
              <w:rPr>
                <w:rFonts w:ascii="Times New Roman"/>
                <w:b w:val="false"/>
                <w:i w:val="false"/>
                <w:color w:val="000000"/>
                <w:sz w:val="20"/>
              </w:rPr>
              <w:t xml:space="preserve">
түрінде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46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(болжау)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орташа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Томаттар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(болжау)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 </w:t>
            </w:r>
            <w:r>
              <w:br/>
            </w:r>
            <w:r>
              <w:rPr>
                <w:rFonts w:ascii="Times New Roman"/>
                <w:b w:val="false"/>
                <w:i w:val="false"/>
                <w:color w:val="000000"/>
                <w:sz w:val="20"/>
              </w:rPr>
              <w:t xml:space="preserve">
орташа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Пияз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(болжау)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орташа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Қырыққабат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(болжау)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орташа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Картоп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1558,8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1580,8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1537,4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(болжау)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1621,7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орташа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2298,2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1574,7 </w:t>
            </w:r>
          </w:p>
        </w:tc>
      </w:tr>
    </w:tbl>
    <w:p>
      <w:pPr>
        <w:spacing w:after="0"/>
        <w:ind w:left="0"/>
        <w:jc w:val="both"/>
      </w:pPr>
      <w:r>
        <w:rPr>
          <w:rFonts w:ascii="Times New Roman"/>
          <w:b/>
          <w:i w:val="false"/>
          <w:color w:val="000000"/>
          <w:sz w:val="28"/>
        </w:rPr>
        <w:t xml:space="preserve">      Шаралар: </w:t>
      </w:r>
      <w:r>
        <w:br/>
      </w:r>
      <w:r>
        <w:rPr>
          <w:rFonts w:ascii="Times New Roman"/>
          <w:b w:val="false"/>
          <w:i w:val="false"/>
          <w:color w:val="000000"/>
          <w:sz w:val="28"/>
        </w:rPr>
        <w:t xml:space="preserve">
      республиканың әрбiр облысы үшiн басым дақылдар тiзбесiн (6-кесте) және егiс алаңдарының оңтайлы құрылымын анықтау (7-кесте); </w:t>
      </w:r>
      <w:r>
        <w:br/>
      </w:r>
      <w:r>
        <w:rPr>
          <w:rFonts w:ascii="Times New Roman"/>
          <w:b w:val="false"/>
          <w:i w:val="false"/>
          <w:color w:val="000000"/>
          <w:sz w:val="28"/>
        </w:rPr>
        <w:t xml:space="preserve">
      бидайдың күштi және қатты сорттарын, астық, жемдiк астық, майлы, дәндi-бұршақты және жарма дақылдарын өндiру мен қайта өңдеу көлемiн арттыру; </w:t>
      </w:r>
      <w:r>
        <w:br/>
      </w:r>
      <w:r>
        <w:rPr>
          <w:rFonts w:ascii="Times New Roman"/>
          <w:b w:val="false"/>
          <w:i w:val="false"/>
          <w:color w:val="000000"/>
          <w:sz w:val="28"/>
        </w:rPr>
        <w:t xml:space="preserve">
      мықты жемдiк база құру, оның iшiнде төмен бағалы (эрозияланған, аз өнiмдi) егiстiк жердiң бөлiгiн толыққанды мал азығына арналған жерлерге жоспарлы ауыстыру және көпжылдық дәндi-бұршақтылармен және астық тұқымдастармен толтыру, табиғи мал азығына арналған жерлердi тамырынан жақсарту есебiнен; </w:t>
      </w:r>
      <w:r>
        <w:br/>
      </w:r>
      <w:r>
        <w:rPr>
          <w:rFonts w:ascii="Times New Roman"/>
          <w:b w:val="false"/>
          <w:i w:val="false"/>
          <w:color w:val="000000"/>
          <w:sz w:val="28"/>
        </w:rPr>
        <w:t xml:space="preserve">
      құнарландырылған және құрама жемдер құрамында арпаны негiзгі жемдiк дақыл ретiнде пайдалану; </w:t>
      </w:r>
      <w:r>
        <w:br/>
      </w:r>
      <w:r>
        <w:rPr>
          <w:rFonts w:ascii="Times New Roman"/>
          <w:b w:val="false"/>
          <w:i w:val="false"/>
          <w:color w:val="000000"/>
          <w:sz w:val="28"/>
        </w:rPr>
        <w:t xml:space="preserve">
      агротехникалық ережелер мен нормаларды және егiншiлiктiң қажеттi жоғары мәдениетiн сақтау; </w:t>
      </w:r>
      <w:r>
        <w:br/>
      </w:r>
      <w:r>
        <w:rPr>
          <w:rFonts w:ascii="Times New Roman"/>
          <w:b w:val="false"/>
          <w:i w:val="false"/>
          <w:color w:val="000000"/>
          <w:sz w:val="28"/>
        </w:rPr>
        <w:t xml:space="preserve">
      ауыл шаруашылығы тауарын өндiрушілердi көктемгi-егiс және жинау жұмыстарын жүргiзуге қажеттi жанар-жағар май материалдарын, минералды тыңайытқыштарды және суару суларын жеткiзу құнын субсидиялау тетiктерi арқылы орта және iрi құрылымдарға бiрiктiрудi ынталандыру; </w:t>
      </w:r>
      <w:r>
        <w:br/>
      </w:r>
      <w:r>
        <w:rPr>
          <w:rFonts w:ascii="Times New Roman"/>
          <w:b w:val="false"/>
          <w:i w:val="false"/>
          <w:color w:val="000000"/>
          <w:sz w:val="28"/>
        </w:rPr>
        <w:t xml:space="preserve">
      көктемгi егiс және егiн жинау жұмыстарын жүргiзген кезде отандық тауар өндiрушiлер негiзгi және айналымдағы қаражаттарды алуға жеңiлдетiлген кредит беру; </w:t>
      </w:r>
      <w:r>
        <w:br/>
      </w:r>
      <w:r>
        <w:rPr>
          <w:rFonts w:ascii="Times New Roman"/>
          <w:b w:val="false"/>
          <w:i w:val="false"/>
          <w:color w:val="000000"/>
          <w:sz w:val="28"/>
        </w:rPr>
        <w:t xml:space="preserve">
      көктемгi егiс және егiн жинау жұмыстарын жүргiзуге жергiлiктi бюджет қаражаты есебiнен кредит берген кезде сыйақы ставкасын өтеу; </w:t>
      </w:r>
      <w:r>
        <w:br/>
      </w:r>
      <w:r>
        <w:rPr>
          <w:rFonts w:ascii="Times New Roman"/>
          <w:b w:val="false"/>
          <w:i w:val="false"/>
          <w:color w:val="000000"/>
          <w:sz w:val="28"/>
        </w:rPr>
        <w:t xml:space="preserve">
      егiншiлiктiң табиғат қорғау және бейiмдi-ландшафты ылғалқорсақтау жүйесiн әзiрлеу және көшу; </w:t>
      </w:r>
      <w:r>
        <w:br/>
      </w:r>
      <w:r>
        <w:rPr>
          <w:rFonts w:ascii="Times New Roman"/>
          <w:b w:val="false"/>
          <w:i w:val="false"/>
          <w:color w:val="000000"/>
          <w:sz w:val="28"/>
        </w:rPr>
        <w:t xml:space="preserve">
      өсiру технологиясын топырақтық-климаттық жағдайларға және дақылдар мен сорттардың биологиялық ерекшелiктерiне бейiмдеу; </w:t>
      </w:r>
      <w:r>
        <w:br/>
      </w:r>
      <w:r>
        <w:rPr>
          <w:rFonts w:ascii="Times New Roman"/>
          <w:b w:val="false"/>
          <w:i w:val="false"/>
          <w:color w:val="000000"/>
          <w:sz w:val="28"/>
        </w:rPr>
        <w:t xml:space="preserve">
      өсiмдiктердiң жергілiктi жағдайға бейiмделген, торығуға шыдамды, жоғары түсiмдi сорттарын құру және енгiзу, селекция мен тұқым шаруашылығын дамыту, өндiрiске өнеркәсiптiк сорттарын енгiзу; </w:t>
      </w:r>
      <w:r>
        <w:br/>
      </w:r>
      <w:r>
        <w:rPr>
          <w:rFonts w:ascii="Times New Roman"/>
          <w:b w:val="false"/>
          <w:i w:val="false"/>
          <w:color w:val="000000"/>
          <w:sz w:val="28"/>
        </w:rPr>
        <w:t xml:space="preserve">
      ғылыми-негiзделген ауыспалы егiстi сақтау және игеру жолымен егiстiк жерлердiң құнарлылығын арттыру, дәндi-бұршақтылар және астықтық дәндi-бұршақтылар егiсiн кеңейту, сүрi жер енгiзу; </w:t>
      </w:r>
      <w:r>
        <w:br/>
      </w:r>
      <w:r>
        <w:rPr>
          <w:rFonts w:ascii="Times New Roman"/>
          <w:b w:val="false"/>
          <w:i w:val="false"/>
          <w:color w:val="000000"/>
          <w:sz w:val="28"/>
        </w:rPr>
        <w:t xml:space="preserve">
      тұқым шаруашылығы және өсiмдiк сорттарын қорғау саласындағы заңнаманы жетiлдiру; </w:t>
      </w:r>
      <w:r>
        <w:br/>
      </w:r>
      <w:r>
        <w:rPr>
          <w:rFonts w:ascii="Times New Roman"/>
          <w:b w:val="false"/>
          <w:i w:val="false"/>
          <w:color w:val="000000"/>
          <w:sz w:val="28"/>
        </w:rPr>
        <w:t xml:space="preserve">
      Қазақстан Республикасының "Мақта саласын дамыту туралы" Заңы жобасын әзiрлеу және қабылдау; </w:t>
      </w:r>
      <w:r>
        <w:br/>
      </w:r>
      <w:r>
        <w:rPr>
          <w:rFonts w:ascii="Times New Roman"/>
          <w:b w:val="false"/>
          <w:i w:val="false"/>
          <w:color w:val="000000"/>
          <w:sz w:val="28"/>
        </w:rPr>
        <w:t xml:space="preserve">
      биодизель өндіретін зауыт салу; </w:t>
      </w:r>
      <w:r>
        <w:br/>
      </w:r>
      <w:r>
        <w:rPr>
          <w:rFonts w:ascii="Times New Roman"/>
          <w:b w:val="false"/>
          <w:i w:val="false"/>
          <w:color w:val="000000"/>
          <w:sz w:val="28"/>
        </w:rPr>
        <w:t xml:space="preserve">
      көкөнiс дақылдарын өндiрудiң бөлiгiн консервiлеуге арналған сорттарға қайта бағыттау, қайта өңделген өнiмдер өндiру түр-түрi мен көлемiн ұлғайту; </w:t>
      </w:r>
      <w:r>
        <w:br/>
      </w:r>
      <w:r>
        <w:rPr>
          <w:rFonts w:ascii="Times New Roman"/>
          <w:b w:val="false"/>
          <w:i w:val="false"/>
          <w:color w:val="000000"/>
          <w:sz w:val="28"/>
        </w:rPr>
        <w:t xml:space="preserve">
      жүзімдіктердің ескі алаңдарын қалпына келтіру (қайта жаңарту) және жаңаларының негізін қалау; </w:t>
      </w:r>
      <w:r>
        <w:br/>
      </w:r>
      <w:r>
        <w:rPr>
          <w:rFonts w:ascii="Times New Roman"/>
          <w:b w:val="false"/>
          <w:i w:val="false"/>
          <w:color w:val="000000"/>
          <w:sz w:val="28"/>
        </w:rPr>
        <w:t xml:space="preserve">
      отандық шарап ашыту өнімінің сапасы мен түр-түрін жақсарту, өндіріс шығындары мен бағаларын төмендету есебінен оның бәсекеге қабілеттілігін арттыру. </w:t>
      </w:r>
      <w:r>
        <w:br/>
      </w:r>
      <w:r>
        <w:rPr>
          <w:rFonts w:ascii="Times New Roman"/>
          <w:b w:val="false"/>
          <w:i w:val="false"/>
          <w:color w:val="000000"/>
          <w:sz w:val="28"/>
        </w:rPr>
        <w:t>
</w:t>
      </w:r>
      <w:r>
        <w:rPr>
          <w:rFonts w:ascii="Times New Roman"/>
          <w:b w:val="false"/>
          <w:i w:val="false"/>
          <w:color w:val="ff0000"/>
          <w:sz w:val="28"/>
        </w:rPr>
        <w:t xml:space="preserve">      Ескерту. "Шаралар" деген кіші бөлімге өзгерту енгізілді - Қазақстан Республикасы Үкіметінің 2008.06.17 </w:t>
      </w:r>
      <w:r>
        <w:rPr>
          <w:rFonts w:ascii="Times New Roman"/>
          <w:b w:val="false"/>
          <w:i w:val="false"/>
          <w:color w:val="000000"/>
          <w:sz w:val="28"/>
        </w:rPr>
        <w:t xml:space="preserve">N 589 </w:t>
      </w:r>
      <w:r>
        <w:rPr>
          <w:rFonts w:ascii="Times New Roman"/>
          <w:b w:val="false"/>
          <w:i w:val="false"/>
          <w:color w:val="ff0000"/>
          <w:sz w:val="28"/>
        </w:rPr>
        <w:t xml:space="preserve">Қаулысымен. </w:t>
      </w:r>
    </w:p>
    <w:bookmarkStart w:name="z49" w:id="16"/>
    <w:p>
      <w:pPr>
        <w:spacing w:after="0"/>
        <w:ind w:left="0"/>
        <w:jc w:val="both"/>
      </w:pPr>
      <w:r>
        <w:rPr>
          <w:rFonts w:ascii="Times New Roman"/>
          <w:b w:val="false"/>
          <w:i w:val="false"/>
          <w:color w:val="000000"/>
          <w:sz w:val="28"/>
        </w:rPr>
        <w:t>
</w:t>
      </w:r>
      <w:r>
        <w:rPr>
          <w:rFonts w:ascii="Times New Roman"/>
          <w:b/>
          <w:i w:val="false"/>
          <w:color w:val="000000"/>
          <w:sz w:val="28"/>
        </w:rPr>
        <w:t xml:space="preserve">   6-кесте. Өңiрлер бойынша ұсынылған басым дақылдар тiзбесi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133"/>
        <w:gridCol w:w="2313"/>
        <w:gridCol w:w="2293"/>
        <w:gridCol w:w="1873"/>
        <w:gridCol w:w="2053"/>
      </w:tblGrid>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күздiк </w:t>
            </w:r>
            <w:r>
              <w:br/>
            </w:r>
            <w:r>
              <w:rPr>
                <w:rFonts w:ascii="Times New Roman"/>
                <w:b w:val="false"/>
                <w:i w:val="false"/>
                <w:color w:val="000000"/>
                <w:sz w:val="20"/>
              </w:rPr>
              <w:t xml:space="preserve">
қара 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сыра </w:t>
            </w:r>
            <w:r>
              <w:br/>
            </w:r>
            <w:r>
              <w:rPr>
                <w:rFonts w:ascii="Times New Roman"/>
                <w:b w:val="false"/>
                <w:i w:val="false"/>
                <w:color w:val="000000"/>
                <w:sz w:val="20"/>
              </w:rPr>
              <w:t xml:space="preserve">
қайнататын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сұлы </w:t>
            </w:r>
            <w:r>
              <w:br/>
            </w:r>
            <w:r>
              <w:rPr>
                <w:rFonts w:ascii="Times New Roman"/>
                <w:b w:val="false"/>
                <w:i w:val="false"/>
                <w:color w:val="000000"/>
                <w:sz w:val="20"/>
              </w:rPr>
              <w:t xml:space="preserve">
бұршақтылар </w:t>
            </w:r>
            <w:r>
              <w:br/>
            </w:r>
            <w:r>
              <w:rPr>
                <w:rFonts w:ascii="Times New Roman"/>
                <w:b w:val="false"/>
                <w:i w:val="false"/>
                <w:color w:val="000000"/>
                <w:sz w:val="20"/>
              </w:rPr>
              <w:t xml:space="preserve">
рапс </w:t>
            </w:r>
            <w:r>
              <w:br/>
            </w:r>
            <w:r>
              <w:rPr>
                <w:rFonts w:ascii="Times New Roman"/>
                <w:b w:val="false"/>
                <w:i w:val="false"/>
                <w:color w:val="000000"/>
                <w:sz w:val="20"/>
              </w:rPr>
              <w:t xml:space="preserve">
күнбағыс </w:t>
            </w:r>
            <w:r>
              <w:br/>
            </w:r>
            <w:r>
              <w:rPr>
                <w:rFonts w:ascii="Times New Roman"/>
                <w:b w:val="false"/>
                <w:i w:val="false"/>
                <w:color w:val="000000"/>
                <w:sz w:val="20"/>
              </w:rPr>
              <w:t xml:space="preserve">
жемдік </w:t>
            </w:r>
            <w:r>
              <w:br/>
            </w:r>
            <w:r>
              <w:rPr>
                <w:rFonts w:ascii="Times New Roman"/>
                <w:b w:val="false"/>
                <w:i w:val="false"/>
                <w:color w:val="000000"/>
                <w:sz w:val="20"/>
              </w:rPr>
              <w:t xml:space="preserve">
дақылдар </w:t>
            </w:r>
            <w:r>
              <w:br/>
            </w: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күздiк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жаздық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күздiк </w:t>
            </w:r>
            <w:r>
              <w:br/>
            </w:r>
            <w:r>
              <w:rPr>
                <w:rFonts w:ascii="Times New Roman"/>
                <w:b w:val="false"/>
                <w:i w:val="false"/>
                <w:color w:val="000000"/>
                <w:sz w:val="20"/>
              </w:rPr>
              <w:t xml:space="preserve">
қара 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сыра </w:t>
            </w:r>
            <w:r>
              <w:br/>
            </w:r>
            <w:r>
              <w:rPr>
                <w:rFonts w:ascii="Times New Roman"/>
                <w:b w:val="false"/>
                <w:i w:val="false"/>
                <w:color w:val="000000"/>
                <w:sz w:val="20"/>
              </w:rPr>
              <w:t xml:space="preserve">
қайнататын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сұлы </w:t>
            </w:r>
            <w:r>
              <w:br/>
            </w:r>
            <w:r>
              <w:rPr>
                <w:rFonts w:ascii="Times New Roman"/>
                <w:b w:val="false"/>
                <w:i w:val="false"/>
                <w:color w:val="000000"/>
                <w:sz w:val="20"/>
              </w:rPr>
              <w:t xml:space="preserve">
тары </w:t>
            </w:r>
            <w:r>
              <w:br/>
            </w:r>
            <w:r>
              <w:rPr>
                <w:rFonts w:ascii="Times New Roman"/>
                <w:b w:val="false"/>
                <w:i w:val="false"/>
                <w:color w:val="000000"/>
                <w:sz w:val="20"/>
              </w:rPr>
              <w:t xml:space="preserve">
сафлор </w:t>
            </w:r>
            <w:r>
              <w:br/>
            </w:r>
            <w:r>
              <w:rPr>
                <w:rFonts w:ascii="Times New Roman"/>
                <w:b w:val="false"/>
                <w:i w:val="false"/>
                <w:color w:val="000000"/>
                <w:sz w:val="20"/>
              </w:rPr>
              <w:t xml:space="preserve">
күнбағыс </w:t>
            </w:r>
            <w:r>
              <w:br/>
            </w:r>
            <w:r>
              <w:rPr>
                <w:rFonts w:ascii="Times New Roman"/>
                <w:b w:val="false"/>
                <w:i w:val="false"/>
                <w:color w:val="000000"/>
                <w:sz w:val="20"/>
              </w:rPr>
              <w:t xml:space="preserve">
жемдік </w:t>
            </w:r>
            <w:r>
              <w:br/>
            </w:r>
            <w:r>
              <w:rPr>
                <w:rFonts w:ascii="Times New Roman"/>
                <w:b w:val="false"/>
                <w:i w:val="false"/>
                <w:color w:val="000000"/>
                <w:sz w:val="20"/>
              </w:rPr>
              <w:t xml:space="preserve">
дақылдар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күздiк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сыра </w:t>
            </w:r>
            <w:r>
              <w:br/>
            </w:r>
            <w:r>
              <w:rPr>
                <w:rFonts w:ascii="Times New Roman"/>
                <w:b w:val="false"/>
                <w:i w:val="false"/>
                <w:color w:val="000000"/>
                <w:sz w:val="20"/>
              </w:rPr>
              <w:t xml:space="preserve">
қайнататын </w:t>
            </w:r>
            <w:r>
              <w:br/>
            </w:r>
            <w:r>
              <w:rPr>
                <w:rFonts w:ascii="Times New Roman"/>
                <w:b w:val="false"/>
                <w:i w:val="false"/>
                <w:color w:val="000000"/>
                <w:sz w:val="20"/>
              </w:rPr>
              <w:t xml:space="preserve">
арпа </w:t>
            </w:r>
            <w:r>
              <w:br/>
            </w:r>
            <w:r>
              <w:rPr>
                <w:rFonts w:ascii="Times New Roman"/>
                <w:b w:val="false"/>
                <w:i w:val="false"/>
                <w:color w:val="000000"/>
                <w:sz w:val="20"/>
              </w:rPr>
              <w:t xml:space="preserve">
жүгерi </w:t>
            </w:r>
            <w:r>
              <w:br/>
            </w:r>
            <w:r>
              <w:rPr>
                <w:rFonts w:ascii="Times New Roman"/>
                <w:b w:val="false"/>
                <w:i w:val="false"/>
                <w:color w:val="000000"/>
                <w:sz w:val="20"/>
              </w:rPr>
              <w:t xml:space="preserve">
дәнi </w:t>
            </w:r>
            <w:r>
              <w:br/>
            </w:r>
            <w:r>
              <w:rPr>
                <w:rFonts w:ascii="Times New Roman"/>
                <w:b w:val="false"/>
                <w:i w:val="false"/>
                <w:color w:val="000000"/>
                <w:sz w:val="20"/>
              </w:rPr>
              <w:t xml:space="preserve">
күрiш </w:t>
            </w:r>
            <w:r>
              <w:br/>
            </w:r>
            <w:r>
              <w:rPr>
                <w:rFonts w:ascii="Times New Roman"/>
                <w:b w:val="false"/>
                <w:i w:val="false"/>
                <w:color w:val="000000"/>
                <w:sz w:val="20"/>
              </w:rPr>
              <w:t xml:space="preserve">
қытай </w:t>
            </w:r>
            <w:r>
              <w:br/>
            </w:r>
            <w:r>
              <w:rPr>
                <w:rFonts w:ascii="Times New Roman"/>
                <w:b w:val="false"/>
                <w:i w:val="false"/>
                <w:color w:val="000000"/>
                <w:sz w:val="20"/>
              </w:rPr>
              <w:t xml:space="preserve">
бұршағы </w:t>
            </w:r>
            <w:r>
              <w:br/>
            </w:r>
            <w:r>
              <w:rPr>
                <w:rFonts w:ascii="Times New Roman"/>
                <w:b w:val="false"/>
                <w:i w:val="false"/>
                <w:color w:val="000000"/>
                <w:sz w:val="20"/>
              </w:rPr>
              <w:t xml:space="preserve">
сафлор </w:t>
            </w:r>
            <w:r>
              <w:br/>
            </w:r>
            <w:r>
              <w:rPr>
                <w:rFonts w:ascii="Times New Roman"/>
                <w:b w:val="false"/>
                <w:i w:val="false"/>
                <w:color w:val="000000"/>
                <w:sz w:val="20"/>
              </w:rPr>
              <w:t xml:space="preserve">
күнбағыс </w:t>
            </w:r>
            <w:r>
              <w:br/>
            </w:r>
            <w:r>
              <w:rPr>
                <w:rFonts w:ascii="Times New Roman"/>
                <w:b w:val="false"/>
                <w:i w:val="false"/>
                <w:color w:val="000000"/>
                <w:sz w:val="20"/>
              </w:rPr>
              <w:t xml:space="preserve">
қант қызылшасы </w:t>
            </w:r>
            <w:r>
              <w:br/>
            </w:r>
            <w:r>
              <w:rPr>
                <w:rFonts w:ascii="Times New Roman"/>
                <w:b w:val="false"/>
                <w:i w:val="false"/>
                <w:color w:val="000000"/>
                <w:sz w:val="20"/>
              </w:rPr>
              <w:t xml:space="preserve">
темекі </w:t>
            </w:r>
            <w:r>
              <w:br/>
            </w:r>
            <w:r>
              <w:rPr>
                <w:rFonts w:ascii="Times New Roman"/>
                <w:b w:val="false"/>
                <w:i w:val="false"/>
                <w:color w:val="000000"/>
                <w:sz w:val="20"/>
              </w:rPr>
              <w:t xml:space="preserve">
көкөніс </w:t>
            </w:r>
            <w:r>
              <w:br/>
            </w:r>
            <w:r>
              <w:rPr>
                <w:rFonts w:ascii="Times New Roman"/>
                <w:b w:val="false"/>
                <w:i w:val="false"/>
                <w:color w:val="000000"/>
                <w:sz w:val="20"/>
              </w:rPr>
              <w:t xml:space="preserve">
жеміс-жидек </w:t>
            </w:r>
            <w:r>
              <w:br/>
            </w:r>
            <w:r>
              <w:rPr>
                <w:rFonts w:ascii="Times New Roman"/>
                <w:b w:val="false"/>
                <w:i w:val="false"/>
                <w:color w:val="000000"/>
                <w:sz w:val="20"/>
              </w:rPr>
              <w:t xml:space="preserve">
жемдік </w:t>
            </w:r>
            <w:r>
              <w:br/>
            </w:r>
            <w:r>
              <w:rPr>
                <w:rFonts w:ascii="Times New Roman"/>
                <w:b w:val="false"/>
                <w:i w:val="false"/>
                <w:color w:val="000000"/>
                <w:sz w:val="20"/>
              </w:rPr>
              <w:t xml:space="preserve">
дақылдар </w:t>
            </w:r>
            <w:r>
              <w:br/>
            </w: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күздiк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жаздық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күздiк </w:t>
            </w:r>
            <w:r>
              <w:br/>
            </w:r>
            <w:r>
              <w:rPr>
                <w:rFonts w:ascii="Times New Roman"/>
                <w:b w:val="false"/>
                <w:i w:val="false"/>
                <w:color w:val="000000"/>
                <w:sz w:val="20"/>
              </w:rPr>
              <w:t xml:space="preserve">
қара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сыра </w:t>
            </w:r>
            <w:r>
              <w:br/>
            </w:r>
            <w:r>
              <w:rPr>
                <w:rFonts w:ascii="Times New Roman"/>
                <w:b w:val="false"/>
                <w:i w:val="false"/>
                <w:color w:val="000000"/>
                <w:sz w:val="20"/>
              </w:rPr>
              <w:t xml:space="preserve">
қайнататын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сұлы </w:t>
            </w:r>
            <w:r>
              <w:br/>
            </w:r>
            <w:r>
              <w:rPr>
                <w:rFonts w:ascii="Times New Roman"/>
                <w:b w:val="false"/>
                <w:i w:val="false"/>
                <w:color w:val="000000"/>
                <w:sz w:val="20"/>
              </w:rPr>
              <w:t xml:space="preserve">
қарақұмық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бұршақтылар </w:t>
            </w:r>
            <w:r>
              <w:br/>
            </w:r>
            <w:r>
              <w:rPr>
                <w:rFonts w:ascii="Times New Roman"/>
                <w:b w:val="false"/>
                <w:i w:val="false"/>
                <w:color w:val="000000"/>
                <w:sz w:val="20"/>
              </w:rPr>
              <w:t xml:space="preserve">
күнбағыс </w:t>
            </w:r>
            <w:r>
              <w:br/>
            </w:r>
            <w:r>
              <w:rPr>
                <w:rFonts w:ascii="Times New Roman"/>
                <w:b w:val="false"/>
                <w:i w:val="false"/>
                <w:color w:val="000000"/>
                <w:sz w:val="20"/>
              </w:rPr>
              <w:t xml:space="preserve">
қытай </w:t>
            </w:r>
            <w:r>
              <w:br/>
            </w:r>
            <w:r>
              <w:rPr>
                <w:rFonts w:ascii="Times New Roman"/>
                <w:b w:val="false"/>
                <w:i w:val="false"/>
                <w:color w:val="000000"/>
                <w:sz w:val="20"/>
              </w:rPr>
              <w:t xml:space="preserve">
бұршағы </w:t>
            </w:r>
            <w:r>
              <w:br/>
            </w:r>
            <w:r>
              <w:rPr>
                <w:rFonts w:ascii="Times New Roman"/>
                <w:b w:val="false"/>
                <w:i w:val="false"/>
                <w:color w:val="000000"/>
                <w:sz w:val="20"/>
              </w:rPr>
              <w:t xml:space="preserve">
жемдік </w:t>
            </w:r>
            <w:r>
              <w:br/>
            </w:r>
            <w:r>
              <w:rPr>
                <w:rFonts w:ascii="Times New Roman"/>
                <w:b w:val="false"/>
                <w:i w:val="false"/>
                <w:color w:val="000000"/>
                <w:sz w:val="20"/>
              </w:rPr>
              <w:t xml:space="preserve">
дақылдар </w:t>
            </w:r>
            <w:r>
              <w:br/>
            </w: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күздiк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жүгерi </w:t>
            </w:r>
            <w:r>
              <w:br/>
            </w:r>
            <w:r>
              <w:rPr>
                <w:rFonts w:ascii="Times New Roman"/>
                <w:b w:val="false"/>
                <w:i w:val="false"/>
                <w:color w:val="000000"/>
                <w:sz w:val="20"/>
              </w:rPr>
              <w:t xml:space="preserve">
дәнi </w:t>
            </w:r>
            <w:r>
              <w:br/>
            </w:r>
            <w:r>
              <w:rPr>
                <w:rFonts w:ascii="Times New Roman"/>
                <w:b w:val="false"/>
                <w:i w:val="false"/>
                <w:color w:val="000000"/>
                <w:sz w:val="20"/>
              </w:rPr>
              <w:t xml:space="preserve">
қытай </w:t>
            </w:r>
            <w:r>
              <w:br/>
            </w:r>
            <w:r>
              <w:rPr>
                <w:rFonts w:ascii="Times New Roman"/>
                <w:b w:val="false"/>
                <w:i w:val="false"/>
                <w:color w:val="000000"/>
                <w:sz w:val="20"/>
              </w:rPr>
              <w:t xml:space="preserve">
бұршағы </w:t>
            </w:r>
            <w:r>
              <w:br/>
            </w:r>
            <w:r>
              <w:rPr>
                <w:rFonts w:ascii="Times New Roman"/>
                <w:b w:val="false"/>
                <w:i w:val="false"/>
                <w:color w:val="000000"/>
                <w:sz w:val="20"/>
              </w:rPr>
              <w:t xml:space="preserve">
сафлор </w:t>
            </w:r>
            <w:r>
              <w:br/>
            </w:r>
            <w:r>
              <w:rPr>
                <w:rFonts w:ascii="Times New Roman"/>
                <w:b w:val="false"/>
                <w:i w:val="false"/>
                <w:color w:val="000000"/>
                <w:sz w:val="20"/>
              </w:rPr>
              <w:t xml:space="preserve">
қант </w:t>
            </w:r>
            <w:r>
              <w:br/>
            </w:r>
            <w:r>
              <w:rPr>
                <w:rFonts w:ascii="Times New Roman"/>
                <w:b w:val="false"/>
                <w:i w:val="false"/>
                <w:color w:val="000000"/>
                <w:sz w:val="20"/>
              </w:rPr>
              <w:t xml:space="preserve">
қызылшасы </w:t>
            </w:r>
            <w:r>
              <w:br/>
            </w:r>
            <w:r>
              <w:rPr>
                <w:rFonts w:ascii="Times New Roman"/>
                <w:b w:val="false"/>
                <w:i w:val="false"/>
                <w:color w:val="000000"/>
                <w:sz w:val="20"/>
              </w:rPr>
              <w:t xml:space="preserve">
көкөніс </w:t>
            </w:r>
            <w:r>
              <w:br/>
            </w:r>
            <w:r>
              <w:rPr>
                <w:rFonts w:ascii="Times New Roman"/>
                <w:b w:val="false"/>
                <w:i w:val="false"/>
                <w:color w:val="000000"/>
                <w:sz w:val="20"/>
              </w:rPr>
              <w:t xml:space="preserve">
жеміс- </w:t>
            </w:r>
            <w:r>
              <w:br/>
            </w:r>
            <w:r>
              <w:rPr>
                <w:rFonts w:ascii="Times New Roman"/>
                <w:b w:val="false"/>
                <w:i w:val="false"/>
                <w:color w:val="000000"/>
                <w:sz w:val="20"/>
              </w:rPr>
              <w:t xml:space="preserve">
жидек </w:t>
            </w:r>
            <w:r>
              <w:br/>
            </w:r>
            <w:r>
              <w:rPr>
                <w:rFonts w:ascii="Times New Roman"/>
                <w:b w:val="false"/>
                <w:i w:val="false"/>
                <w:color w:val="000000"/>
                <w:sz w:val="20"/>
              </w:rPr>
              <w:t xml:space="preserve">
жемдік </w:t>
            </w:r>
            <w:r>
              <w:br/>
            </w:r>
            <w:r>
              <w:rPr>
                <w:rFonts w:ascii="Times New Roman"/>
                <w:b w:val="false"/>
                <w:i w:val="false"/>
                <w:color w:val="000000"/>
                <w:sz w:val="20"/>
              </w:rPr>
              <w:t xml:space="preserve">
дақылдар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күздiк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күздiк </w:t>
            </w:r>
            <w:r>
              <w:br/>
            </w:r>
            <w:r>
              <w:rPr>
                <w:rFonts w:ascii="Times New Roman"/>
                <w:b w:val="false"/>
                <w:i w:val="false"/>
                <w:color w:val="000000"/>
                <w:sz w:val="20"/>
              </w:rPr>
              <w:t xml:space="preserve">
қара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сұлы </w:t>
            </w:r>
            <w:r>
              <w:br/>
            </w:r>
            <w:r>
              <w:rPr>
                <w:rFonts w:ascii="Times New Roman"/>
                <w:b w:val="false"/>
                <w:i w:val="false"/>
                <w:color w:val="000000"/>
                <w:sz w:val="20"/>
              </w:rPr>
              <w:t xml:space="preserve">
тары </w:t>
            </w:r>
            <w:r>
              <w:br/>
            </w:r>
            <w:r>
              <w:rPr>
                <w:rFonts w:ascii="Times New Roman"/>
                <w:b w:val="false"/>
                <w:i w:val="false"/>
                <w:color w:val="000000"/>
                <w:sz w:val="20"/>
              </w:rPr>
              <w:t xml:space="preserve">
күнбағыс </w:t>
            </w:r>
            <w:r>
              <w:br/>
            </w:r>
            <w:r>
              <w:rPr>
                <w:rFonts w:ascii="Times New Roman"/>
                <w:b w:val="false"/>
                <w:i w:val="false"/>
                <w:color w:val="000000"/>
                <w:sz w:val="20"/>
              </w:rPr>
              <w:t xml:space="preserve">
сафлор </w:t>
            </w:r>
            <w:r>
              <w:br/>
            </w:r>
            <w:r>
              <w:rPr>
                <w:rFonts w:ascii="Times New Roman"/>
                <w:b w:val="false"/>
                <w:i w:val="false"/>
                <w:color w:val="000000"/>
                <w:sz w:val="20"/>
              </w:rPr>
              <w:t xml:space="preserve">
жемдік </w:t>
            </w:r>
            <w:r>
              <w:br/>
            </w:r>
            <w:r>
              <w:rPr>
                <w:rFonts w:ascii="Times New Roman"/>
                <w:b w:val="false"/>
                <w:i w:val="false"/>
                <w:color w:val="000000"/>
                <w:sz w:val="20"/>
              </w:rPr>
              <w:t xml:space="preserve">
дақылдар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сұлы </w:t>
            </w:r>
            <w:r>
              <w:br/>
            </w:r>
            <w:r>
              <w:rPr>
                <w:rFonts w:ascii="Times New Roman"/>
                <w:b w:val="false"/>
                <w:i w:val="false"/>
                <w:color w:val="000000"/>
                <w:sz w:val="20"/>
              </w:rPr>
              <w:t xml:space="preserve">
бұршақтылар </w:t>
            </w:r>
            <w:r>
              <w:br/>
            </w:r>
            <w:r>
              <w:rPr>
                <w:rFonts w:ascii="Times New Roman"/>
                <w:b w:val="false"/>
                <w:i w:val="false"/>
                <w:color w:val="000000"/>
                <w:sz w:val="20"/>
              </w:rPr>
              <w:t xml:space="preserve">
күнбағыс </w:t>
            </w:r>
            <w:r>
              <w:br/>
            </w:r>
            <w:r>
              <w:rPr>
                <w:rFonts w:ascii="Times New Roman"/>
                <w:b w:val="false"/>
                <w:i w:val="false"/>
                <w:color w:val="000000"/>
                <w:sz w:val="20"/>
              </w:rPr>
              <w:t xml:space="preserve">
жемдік </w:t>
            </w:r>
            <w:r>
              <w:br/>
            </w:r>
            <w:r>
              <w:rPr>
                <w:rFonts w:ascii="Times New Roman"/>
                <w:b w:val="false"/>
                <w:i w:val="false"/>
                <w:color w:val="000000"/>
                <w:sz w:val="20"/>
              </w:rPr>
              <w:t xml:space="preserve">
дақылдар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w:t>
            </w:r>
            <w:r>
              <w:br/>
            </w:r>
            <w:r>
              <w:rPr>
                <w:rFonts w:ascii="Times New Roman"/>
                <w:b w:val="false"/>
                <w:i w:val="false"/>
                <w:color w:val="000000"/>
                <w:sz w:val="20"/>
              </w:rPr>
              <w:t xml:space="preserve">
дәні </w:t>
            </w:r>
            <w:r>
              <w:br/>
            </w:r>
            <w:r>
              <w:rPr>
                <w:rFonts w:ascii="Times New Roman"/>
                <w:b w:val="false"/>
                <w:i w:val="false"/>
                <w:color w:val="000000"/>
                <w:sz w:val="20"/>
              </w:rPr>
              <w:t xml:space="preserve">
күріш </w:t>
            </w:r>
            <w:r>
              <w:br/>
            </w:r>
            <w:r>
              <w:rPr>
                <w:rFonts w:ascii="Times New Roman"/>
                <w:b w:val="false"/>
                <w:i w:val="false"/>
                <w:color w:val="000000"/>
                <w:sz w:val="20"/>
              </w:rPr>
              <w:t xml:space="preserve">
тары </w:t>
            </w:r>
            <w:r>
              <w:br/>
            </w:r>
            <w:r>
              <w:rPr>
                <w:rFonts w:ascii="Times New Roman"/>
                <w:b w:val="false"/>
                <w:i w:val="false"/>
                <w:color w:val="000000"/>
                <w:sz w:val="20"/>
              </w:rPr>
              <w:t xml:space="preserve">
қытай </w:t>
            </w:r>
            <w:r>
              <w:br/>
            </w:r>
            <w:r>
              <w:rPr>
                <w:rFonts w:ascii="Times New Roman"/>
                <w:b w:val="false"/>
                <w:i w:val="false"/>
                <w:color w:val="000000"/>
                <w:sz w:val="20"/>
              </w:rPr>
              <w:t xml:space="preserve">
бұршағы </w:t>
            </w:r>
            <w:r>
              <w:br/>
            </w:r>
            <w:r>
              <w:rPr>
                <w:rFonts w:ascii="Times New Roman"/>
                <w:b w:val="false"/>
                <w:i w:val="false"/>
                <w:color w:val="000000"/>
                <w:sz w:val="20"/>
              </w:rPr>
              <w:t xml:space="preserve">
сафлор </w:t>
            </w:r>
            <w:r>
              <w:br/>
            </w:r>
            <w:r>
              <w:rPr>
                <w:rFonts w:ascii="Times New Roman"/>
                <w:b w:val="false"/>
                <w:i w:val="false"/>
                <w:color w:val="000000"/>
                <w:sz w:val="20"/>
              </w:rPr>
              <w:t xml:space="preserve">
жемдік </w:t>
            </w:r>
            <w:r>
              <w:br/>
            </w:r>
            <w:r>
              <w:rPr>
                <w:rFonts w:ascii="Times New Roman"/>
                <w:b w:val="false"/>
                <w:i w:val="false"/>
                <w:color w:val="000000"/>
                <w:sz w:val="20"/>
              </w:rPr>
              <w:t xml:space="preserve">
дақылдар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күздік қара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сыра </w:t>
            </w:r>
            <w:r>
              <w:br/>
            </w:r>
            <w:r>
              <w:rPr>
                <w:rFonts w:ascii="Times New Roman"/>
                <w:b w:val="false"/>
                <w:i w:val="false"/>
                <w:color w:val="000000"/>
                <w:sz w:val="20"/>
              </w:rPr>
              <w:t xml:space="preserve">
қайнататын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сұлы </w:t>
            </w:r>
            <w:r>
              <w:br/>
            </w:r>
            <w:r>
              <w:rPr>
                <w:rFonts w:ascii="Times New Roman"/>
                <w:b w:val="false"/>
                <w:i w:val="false"/>
                <w:color w:val="000000"/>
                <w:sz w:val="20"/>
              </w:rPr>
              <w:t xml:space="preserve">
қарақұмық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бұршақтылар </w:t>
            </w:r>
            <w:r>
              <w:br/>
            </w:r>
            <w:r>
              <w:rPr>
                <w:rFonts w:ascii="Times New Roman"/>
                <w:b w:val="false"/>
                <w:i w:val="false"/>
                <w:color w:val="000000"/>
                <w:sz w:val="20"/>
              </w:rPr>
              <w:t xml:space="preserve">
рапс </w:t>
            </w:r>
            <w:r>
              <w:br/>
            </w:r>
            <w:r>
              <w:rPr>
                <w:rFonts w:ascii="Times New Roman"/>
                <w:b w:val="false"/>
                <w:i w:val="false"/>
                <w:color w:val="000000"/>
                <w:sz w:val="20"/>
              </w:rPr>
              <w:t xml:space="preserve">
күнбағыс </w:t>
            </w:r>
            <w:r>
              <w:br/>
            </w:r>
            <w:r>
              <w:rPr>
                <w:rFonts w:ascii="Times New Roman"/>
                <w:b w:val="false"/>
                <w:i w:val="false"/>
                <w:color w:val="000000"/>
                <w:sz w:val="20"/>
              </w:rPr>
              <w:t xml:space="preserve">
жемдік </w:t>
            </w:r>
            <w:r>
              <w:br/>
            </w:r>
            <w:r>
              <w:rPr>
                <w:rFonts w:ascii="Times New Roman"/>
                <w:b w:val="false"/>
                <w:i w:val="false"/>
                <w:color w:val="000000"/>
                <w:sz w:val="20"/>
              </w:rPr>
              <w:t xml:space="preserve">
дақылдар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күздік қара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сұлы </w:t>
            </w:r>
            <w:r>
              <w:br/>
            </w:r>
            <w:r>
              <w:rPr>
                <w:rFonts w:ascii="Times New Roman"/>
                <w:b w:val="false"/>
                <w:i w:val="false"/>
                <w:color w:val="000000"/>
                <w:sz w:val="20"/>
              </w:rPr>
              <w:t xml:space="preserve">
қарақұмық </w:t>
            </w:r>
            <w:r>
              <w:br/>
            </w:r>
            <w:r>
              <w:rPr>
                <w:rFonts w:ascii="Times New Roman"/>
                <w:b w:val="false"/>
                <w:i w:val="false"/>
                <w:color w:val="000000"/>
                <w:sz w:val="20"/>
              </w:rPr>
              <w:t xml:space="preserve">
тары </w:t>
            </w:r>
            <w:r>
              <w:br/>
            </w:r>
            <w:r>
              <w:rPr>
                <w:rFonts w:ascii="Times New Roman"/>
                <w:b w:val="false"/>
                <w:i w:val="false"/>
                <w:color w:val="000000"/>
                <w:sz w:val="20"/>
              </w:rPr>
              <w:t xml:space="preserve">
рапс </w:t>
            </w:r>
            <w:r>
              <w:br/>
            </w:r>
            <w:r>
              <w:rPr>
                <w:rFonts w:ascii="Times New Roman"/>
                <w:b w:val="false"/>
                <w:i w:val="false"/>
                <w:color w:val="000000"/>
                <w:sz w:val="20"/>
              </w:rPr>
              <w:t xml:space="preserve">
күнбағыс </w:t>
            </w:r>
            <w:r>
              <w:br/>
            </w:r>
            <w:r>
              <w:rPr>
                <w:rFonts w:ascii="Times New Roman"/>
                <w:b w:val="false"/>
                <w:i w:val="false"/>
                <w:color w:val="000000"/>
                <w:sz w:val="20"/>
              </w:rPr>
              <w:t xml:space="preserve">
жемдік </w:t>
            </w:r>
            <w:r>
              <w:br/>
            </w:r>
            <w:r>
              <w:rPr>
                <w:rFonts w:ascii="Times New Roman"/>
                <w:b w:val="false"/>
                <w:i w:val="false"/>
                <w:color w:val="000000"/>
                <w:sz w:val="20"/>
              </w:rPr>
              <w:t xml:space="preserve">
дақылдар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күздік </w:t>
            </w:r>
            <w:r>
              <w:br/>
            </w:r>
            <w:r>
              <w:rPr>
                <w:rFonts w:ascii="Times New Roman"/>
                <w:b w:val="false"/>
                <w:i w:val="false"/>
                <w:color w:val="000000"/>
                <w:sz w:val="20"/>
              </w:rPr>
              <w:t xml:space="preserve">
қара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арпа </w:t>
            </w:r>
            <w:r>
              <w:br/>
            </w:r>
            <w:r>
              <w:rPr>
                <w:rFonts w:ascii="Times New Roman"/>
                <w:b w:val="false"/>
                <w:i w:val="false"/>
                <w:color w:val="000000"/>
                <w:sz w:val="20"/>
              </w:rPr>
              <w:t xml:space="preserve">
сұлы </w:t>
            </w:r>
            <w:r>
              <w:br/>
            </w:r>
            <w:r>
              <w:rPr>
                <w:rFonts w:ascii="Times New Roman"/>
                <w:b w:val="false"/>
                <w:i w:val="false"/>
                <w:color w:val="000000"/>
                <w:sz w:val="20"/>
              </w:rPr>
              <w:t xml:space="preserve">
қарақұмық </w:t>
            </w:r>
            <w:r>
              <w:br/>
            </w:r>
            <w:r>
              <w:rPr>
                <w:rFonts w:ascii="Times New Roman"/>
                <w:b w:val="false"/>
                <w:i w:val="false"/>
                <w:color w:val="000000"/>
                <w:sz w:val="20"/>
              </w:rPr>
              <w:t xml:space="preserve">
бұршақ- </w:t>
            </w:r>
            <w:r>
              <w:br/>
            </w:r>
            <w:r>
              <w:rPr>
                <w:rFonts w:ascii="Times New Roman"/>
                <w:b w:val="false"/>
                <w:i w:val="false"/>
                <w:color w:val="000000"/>
                <w:sz w:val="20"/>
              </w:rPr>
              <w:t xml:space="preserve">
тылар </w:t>
            </w:r>
            <w:r>
              <w:br/>
            </w:r>
            <w:r>
              <w:rPr>
                <w:rFonts w:ascii="Times New Roman"/>
                <w:b w:val="false"/>
                <w:i w:val="false"/>
                <w:color w:val="000000"/>
                <w:sz w:val="20"/>
              </w:rPr>
              <w:t xml:space="preserve">
рапс </w:t>
            </w:r>
            <w:r>
              <w:br/>
            </w:r>
            <w:r>
              <w:rPr>
                <w:rFonts w:ascii="Times New Roman"/>
                <w:b w:val="false"/>
                <w:i w:val="false"/>
                <w:color w:val="000000"/>
                <w:sz w:val="20"/>
              </w:rPr>
              <w:t xml:space="preserve">
күнбағыс </w:t>
            </w:r>
            <w:r>
              <w:br/>
            </w:r>
            <w:r>
              <w:rPr>
                <w:rFonts w:ascii="Times New Roman"/>
                <w:b w:val="false"/>
                <w:i w:val="false"/>
                <w:color w:val="000000"/>
                <w:sz w:val="20"/>
              </w:rPr>
              <w:t xml:space="preserve">
жемдік </w:t>
            </w:r>
            <w:r>
              <w:br/>
            </w:r>
            <w:r>
              <w:rPr>
                <w:rFonts w:ascii="Times New Roman"/>
                <w:b w:val="false"/>
                <w:i w:val="false"/>
                <w:color w:val="000000"/>
                <w:sz w:val="20"/>
              </w:rPr>
              <w:t xml:space="preserve">
дақылдар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күздік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сыра </w:t>
            </w:r>
            <w:r>
              <w:br/>
            </w:r>
            <w:r>
              <w:rPr>
                <w:rFonts w:ascii="Times New Roman"/>
                <w:b w:val="false"/>
                <w:i w:val="false"/>
                <w:color w:val="000000"/>
                <w:sz w:val="20"/>
              </w:rPr>
              <w:t xml:space="preserve">
қайнататын </w:t>
            </w:r>
            <w:r>
              <w:br/>
            </w:r>
            <w:r>
              <w:rPr>
                <w:rFonts w:ascii="Times New Roman"/>
                <w:b w:val="false"/>
                <w:i w:val="false"/>
                <w:color w:val="000000"/>
                <w:sz w:val="20"/>
              </w:rPr>
              <w:t xml:space="preserve">
арпа </w:t>
            </w:r>
            <w:r>
              <w:br/>
            </w:r>
            <w:r>
              <w:rPr>
                <w:rFonts w:ascii="Times New Roman"/>
                <w:b w:val="false"/>
                <w:i w:val="false"/>
                <w:color w:val="000000"/>
                <w:sz w:val="20"/>
              </w:rPr>
              <w:t xml:space="preserve">
жүгері </w:t>
            </w:r>
            <w:r>
              <w:br/>
            </w:r>
            <w:r>
              <w:rPr>
                <w:rFonts w:ascii="Times New Roman"/>
                <w:b w:val="false"/>
                <w:i w:val="false"/>
                <w:color w:val="000000"/>
                <w:sz w:val="20"/>
              </w:rPr>
              <w:t xml:space="preserve">
дәні </w:t>
            </w:r>
            <w:r>
              <w:br/>
            </w:r>
            <w:r>
              <w:rPr>
                <w:rFonts w:ascii="Times New Roman"/>
                <w:b w:val="false"/>
                <w:i w:val="false"/>
                <w:color w:val="000000"/>
                <w:sz w:val="20"/>
              </w:rPr>
              <w:t xml:space="preserve">
күріш </w:t>
            </w:r>
            <w:r>
              <w:br/>
            </w:r>
            <w:r>
              <w:rPr>
                <w:rFonts w:ascii="Times New Roman"/>
                <w:b w:val="false"/>
                <w:i w:val="false"/>
                <w:color w:val="000000"/>
                <w:sz w:val="20"/>
              </w:rPr>
              <w:t xml:space="preserve">
қытай </w:t>
            </w:r>
            <w:r>
              <w:br/>
            </w:r>
            <w:r>
              <w:rPr>
                <w:rFonts w:ascii="Times New Roman"/>
                <w:b w:val="false"/>
                <w:i w:val="false"/>
                <w:color w:val="000000"/>
                <w:sz w:val="20"/>
              </w:rPr>
              <w:t xml:space="preserve">
бұршағы </w:t>
            </w:r>
            <w:r>
              <w:br/>
            </w:r>
            <w:r>
              <w:rPr>
                <w:rFonts w:ascii="Times New Roman"/>
                <w:b w:val="false"/>
                <w:i w:val="false"/>
                <w:color w:val="000000"/>
                <w:sz w:val="20"/>
              </w:rPr>
              <w:t xml:space="preserve">
сафлор </w:t>
            </w:r>
            <w:r>
              <w:br/>
            </w:r>
            <w:r>
              <w:rPr>
                <w:rFonts w:ascii="Times New Roman"/>
                <w:b w:val="false"/>
                <w:i w:val="false"/>
                <w:color w:val="000000"/>
                <w:sz w:val="20"/>
              </w:rPr>
              <w:t xml:space="preserve">
күнбағыс </w:t>
            </w:r>
            <w:r>
              <w:br/>
            </w:r>
            <w:r>
              <w:rPr>
                <w:rFonts w:ascii="Times New Roman"/>
                <w:b w:val="false"/>
                <w:i w:val="false"/>
                <w:color w:val="000000"/>
                <w:sz w:val="20"/>
              </w:rPr>
              <w:t xml:space="preserve">
мақта </w:t>
            </w:r>
            <w:r>
              <w:br/>
            </w:r>
            <w:r>
              <w:rPr>
                <w:rFonts w:ascii="Times New Roman"/>
                <w:b w:val="false"/>
                <w:i w:val="false"/>
                <w:color w:val="000000"/>
                <w:sz w:val="20"/>
              </w:rPr>
              <w:t xml:space="preserve">
көкөніс </w:t>
            </w:r>
            <w:r>
              <w:br/>
            </w:r>
            <w:r>
              <w:rPr>
                <w:rFonts w:ascii="Times New Roman"/>
                <w:b w:val="false"/>
                <w:i w:val="false"/>
                <w:color w:val="000000"/>
                <w:sz w:val="20"/>
              </w:rPr>
              <w:t xml:space="preserve">
жеміс- </w:t>
            </w:r>
            <w:r>
              <w:br/>
            </w:r>
            <w:r>
              <w:rPr>
                <w:rFonts w:ascii="Times New Roman"/>
                <w:b w:val="false"/>
                <w:i w:val="false"/>
                <w:color w:val="000000"/>
                <w:sz w:val="20"/>
              </w:rPr>
              <w:t xml:space="preserve">
жидек </w:t>
            </w:r>
            <w:r>
              <w:br/>
            </w:r>
            <w:r>
              <w:rPr>
                <w:rFonts w:ascii="Times New Roman"/>
                <w:b w:val="false"/>
                <w:i w:val="false"/>
                <w:color w:val="000000"/>
                <w:sz w:val="20"/>
              </w:rPr>
              <w:t xml:space="preserve">
жемдік дақылдар </w:t>
            </w:r>
          </w:p>
        </w:tc>
      </w:tr>
    </w:tbl>
    <w:p>
      <w:pPr>
        <w:spacing w:after="0"/>
        <w:ind w:left="0"/>
        <w:jc w:val="both"/>
      </w:pPr>
      <w:r>
        <w:rPr>
          <w:rFonts w:ascii="Times New Roman"/>
          <w:b/>
          <w:i w:val="false"/>
          <w:color w:val="000000"/>
          <w:sz w:val="28"/>
        </w:rPr>
        <w:t xml:space="preserve">      7-кесте. Егіс алаңдарының ұсынылған құрылымы,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1873"/>
        <w:gridCol w:w="1853"/>
        <w:gridCol w:w="2033"/>
        <w:gridCol w:w="1733"/>
      </w:tblGrid>
      <w:tr>
        <w:trPr>
          <w:trHeight w:val="465"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бидай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r>
      <w:tr>
        <w:trPr>
          <w:trHeight w:val="465"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бидай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 қайнататын арпа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күздік бидай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дәні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бұршақтылар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бұршағы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сафлор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көкөністер және </w:t>
            </w:r>
            <w:r>
              <w:br/>
            </w:r>
            <w:r>
              <w:rPr>
                <w:rFonts w:ascii="Times New Roman"/>
                <w:b w:val="false"/>
                <w:i w:val="false"/>
                <w:color w:val="000000"/>
                <w:sz w:val="20"/>
              </w:rPr>
              <w:t xml:space="preserve">
бақшалықтар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жемдік дақылдар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ғылыми негiзделген ауыспалы егiстi енгiзу және игеру; </w:t>
      </w:r>
      <w:r>
        <w:br/>
      </w:r>
      <w:r>
        <w:rPr>
          <w:rFonts w:ascii="Times New Roman"/>
          <w:b w:val="false"/>
          <w:i w:val="false"/>
          <w:color w:val="000000"/>
          <w:sz w:val="28"/>
        </w:rPr>
        <w:t xml:space="preserve">
      түсiмдiлiктi, жалпы өнiмдi және өсiмдiк шаруашылығы өнiмдерiнiң сапасын арттыру; </w:t>
      </w:r>
      <w:r>
        <w:br/>
      </w:r>
      <w:r>
        <w:rPr>
          <w:rFonts w:ascii="Times New Roman"/>
          <w:b w:val="false"/>
          <w:i w:val="false"/>
          <w:color w:val="000000"/>
          <w:sz w:val="28"/>
        </w:rPr>
        <w:t xml:space="preserve">
      елдiң негiзгі тамақ өнiмдерiне iшкi қажеттiлiгiн қамтамасыз ету; </w:t>
      </w:r>
      <w:r>
        <w:br/>
      </w:r>
      <w:r>
        <w:rPr>
          <w:rFonts w:ascii="Times New Roman"/>
          <w:b w:val="false"/>
          <w:i w:val="false"/>
          <w:color w:val="000000"/>
          <w:sz w:val="28"/>
        </w:rPr>
        <w:t xml:space="preserve">
      бәсекелестiктiң, қайта өңдеу көлемiнiң, оның iшiнде терең, өсуi, өсiмдiк шаруашылығы өнiмдерiнiң және оның қайта өңдеу өнiмдерiнiң экспорты көлемiнiң ұлғаюы және импорт көлемiнiң қысқаруы; </w:t>
      </w:r>
      <w:r>
        <w:br/>
      </w:r>
      <w:r>
        <w:rPr>
          <w:rFonts w:ascii="Times New Roman"/>
          <w:b w:val="false"/>
          <w:i w:val="false"/>
          <w:color w:val="000000"/>
          <w:sz w:val="28"/>
        </w:rPr>
        <w:t xml:space="preserve">
      қазақстандық экологиялық және биологиялық таза өсiмдiк шаруашылығы өнiмдерiнiң және оның қайта өңдеу өнiмдерiнiң коммерциялық брэндiн құру, түр-түрiн арттыру; </w:t>
      </w:r>
      <w:r>
        <w:br/>
      </w:r>
      <w:r>
        <w:rPr>
          <w:rFonts w:ascii="Times New Roman"/>
          <w:b w:val="false"/>
          <w:i w:val="false"/>
          <w:color w:val="000000"/>
          <w:sz w:val="28"/>
        </w:rPr>
        <w:t xml:space="preserve">
      отандық қайта өңдеу кәсiпорындарын дамыту үшiн тұрақты шикiзат негiзiн құру және қайта өңдеу кәсiпорындарының жүктелiнiм деңгейiн жоғарылату; </w:t>
      </w:r>
      <w:r>
        <w:br/>
      </w:r>
      <w:r>
        <w:rPr>
          <w:rFonts w:ascii="Times New Roman"/>
          <w:b w:val="false"/>
          <w:i w:val="false"/>
          <w:color w:val="000000"/>
          <w:sz w:val="28"/>
        </w:rPr>
        <w:t xml:space="preserve">
      өнеркәсiптiк мал шаруашылығы және құс шаруашылығын дамыту үшiн жемдiк базаның тұрақты негiзiн құру. </w:t>
      </w:r>
      <w:r>
        <w:br/>
      </w:r>
      <w:r>
        <w:rPr>
          <w:rFonts w:ascii="Times New Roman"/>
          <w:b w:val="false"/>
          <w:i w:val="false"/>
          <w:color w:val="000000"/>
          <w:sz w:val="28"/>
        </w:rPr>
        <w:t>
</w:t>
      </w:r>
      <w:r>
        <w:rPr>
          <w:rFonts w:ascii="Times New Roman"/>
          <w:b w:val="false"/>
          <w:i w:val="false"/>
          <w:color w:val="ff0000"/>
          <w:sz w:val="28"/>
        </w:rPr>
        <w:t xml:space="preserve">      Ескерту. 1-1-параграфқа өзгерту енгізілді - ҚР Үкіметінің 2007.10.05. N  </w:t>
      </w:r>
      <w:r>
        <w:rPr>
          <w:rFonts w:ascii="Times New Roman"/>
          <w:b w:val="false"/>
          <w:i w:val="false"/>
          <w:color w:val="000000"/>
          <w:sz w:val="28"/>
        </w:rPr>
        <w:t xml:space="preserve">908 </w:t>
      </w:r>
      <w:r>
        <w:rPr>
          <w:rFonts w:ascii="Times New Roman"/>
          <w:b w:val="false"/>
          <w:i w:val="false"/>
          <w:color w:val="ff0000"/>
          <w:sz w:val="28"/>
        </w:rPr>
        <w:t xml:space="preserve">Қаулысымен. </w:t>
      </w:r>
    </w:p>
    <w:bookmarkStart w:name="z17" w:id="17"/>
    <w:p>
      <w:pPr>
        <w:spacing w:after="0"/>
        <w:ind w:left="0"/>
        <w:jc w:val="left"/>
      </w:pPr>
      <w:r>
        <w:rPr>
          <w:rFonts w:ascii="Times New Roman"/>
          <w:b/>
          <w:i w:val="false"/>
          <w:color w:val="000000"/>
        </w:rPr>
        <w:t xml:space="preserve"> 
Параграф 1.2. Егiншiлiктiң ылғалқорсақтау технологиясын енгiзу </w:t>
      </w:r>
    </w:p>
    <w:bookmarkEnd w:id="17"/>
    <w:p>
      <w:pPr>
        <w:spacing w:after="0"/>
        <w:ind w:left="0"/>
        <w:jc w:val="both"/>
      </w:pPr>
      <w:r>
        <w:rPr>
          <w:rFonts w:ascii="Times New Roman"/>
          <w:b/>
          <w:i w:val="false"/>
          <w:color w:val="000000"/>
          <w:sz w:val="28"/>
        </w:rPr>
        <w:t xml:space="preserve">      Мәселелер </w:t>
      </w:r>
      <w:r>
        <w:rPr>
          <w:rFonts w:ascii="Times New Roman"/>
          <w:b w:val="false"/>
          <w:i w:val="false"/>
          <w:color w:val="000000"/>
          <w:sz w:val="28"/>
        </w:rPr>
        <w:t xml:space="preserve">: </w:t>
      </w:r>
      <w:r>
        <w:br/>
      </w:r>
      <w:r>
        <w:rPr>
          <w:rFonts w:ascii="Times New Roman"/>
          <w:b w:val="false"/>
          <w:i w:val="false"/>
          <w:color w:val="000000"/>
          <w:sz w:val="28"/>
        </w:rPr>
        <w:t xml:space="preserve">
      астық салалары рентабельдiгiнiң төмендiгi, себебi астыққа баға сұраным мен ұсыныстың ықпалымен қалыптасады және тұрақсыздылықпен сипатталады, астық өндiрiсiнiң рентабельдiгiн шығынды қысқарту есебiнен ғана көтеру мүмкiн (8-кесте) </w:t>
      </w:r>
    </w:p>
    <w:p>
      <w:pPr>
        <w:spacing w:after="0"/>
        <w:ind w:left="0"/>
        <w:jc w:val="both"/>
      </w:pPr>
      <w:r>
        <w:rPr>
          <w:rFonts w:ascii="Times New Roman"/>
          <w:b/>
          <w:i w:val="false"/>
          <w:color w:val="000000"/>
          <w:sz w:val="28"/>
        </w:rPr>
        <w:t xml:space="preserve">     8-кесте. Дәндi дақылдарын әртүрлi технологиялар бойынша </w:t>
      </w:r>
      <w:r>
        <w:br/>
      </w:r>
      <w:r>
        <w:rPr>
          <w:rFonts w:ascii="Times New Roman"/>
          <w:b w:val="false"/>
          <w:i w:val="false"/>
          <w:color w:val="000000"/>
          <w:sz w:val="28"/>
        </w:rPr>
        <w:t>
</w:t>
      </w:r>
      <w:r>
        <w:rPr>
          <w:rFonts w:ascii="Times New Roman"/>
          <w:b/>
          <w:i w:val="false"/>
          <w:color w:val="000000"/>
          <w:sz w:val="28"/>
        </w:rPr>
        <w:t xml:space="preserve">             өндiрудiң өзiндiк құнының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1713"/>
        <w:gridCol w:w="1333"/>
        <w:gridCol w:w="1713"/>
        <w:gridCol w:w="1293"/>
        <w:gridCol w:w="1713"/>
        <w:gridCol w:w="1253"/>
      </w:tblGrid>
      <w:tr>
        <w:trPr>
          <w:trHeight w:val="450" w:hRule="atLeast"/>
        </w:trPr>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бойынша көрсеткіш мәні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нөлдік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теңге/га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теңге/га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өзіндік </w:t>
            </w:r>
            <w:r>
              <w:br/>
            </w:r>
            <w:r>
              <w:rPr>
                <w:rFonts w:ascii="Times New Roman"/>
                <w:b w:val="false"/>
                <w:i w:val="false"/>
                <w:color w:val="000000"/>
                <w:sz w:val="20"/>
              </w:rPr>
              <w:t xml:space="preserve">
құны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45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ЖЖМ, </w:t>
            </w:r>
            <w:r>
              <w:br/>
            </w:r>
            <w:r>
              <w:rPr>
                <w:rFonts w:ascii="Times New Roman"/>
                <w:b w:val="false"/>
                <w:i w:val="false"/>
                <w:color w:val="000000"/>
                <w:sz w:val="20"/>
              </w:rPr>
              <w:t xml:space="preserve">
электрэнергиясы, </w:t>
            </w:r>
            <w:r>
              <w:br/>
            </w:r>
            <w:r>
              <w:rPr>
                <w:rFonts w:ascii="Times New Roman"/>
                <w:b w:val="false"/>
                <w:i w:val="false"/>
                <w:color w:val="000000"/>
                <w:sz w:val="20"/>
              </w:rPr>
              <w:t xml:space="preserve">
су, газ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45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техникалық </w:t>
            </w:r>
            <w:r>
              <w:br/>
            </w:r>
            <w:r>
              <w:rPr>
                <w:rFonts w:ascii="Times New Roman"/>
                <w:b w:val="false"/>
                <w:i w:val="false"/>
                <w:color w:val="000000"/>
                <w:sz w:val="20"/>
              </w:rPr>
              <w:t xml:space="preserve">
қызмет көрсету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r>
      <w:tr>
        <w:trPr>
          <w:trHeight w:val="45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(реновация)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45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45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тыңайтқыш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5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қорғау </w:t>
            </w:r>
            <w:r>
              <w:br/>
            </w:r>
            <w:r>
              <w:rPr>
                <w:rFonts w:ascii="Times New Roman"/>
                <w:b w:val="false"/>
                <w:i w:val="false"/>
                <w:color w:val="000000"/>
                <w:sz w:val="20"/>
              </w:rPr>
              <w:t xml:space="preserve">
құралы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r>
      <w:tr>
        <w:trPr>
          <w:trHeight w:val="45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w:t>
            </w:r>
            <w:r>
              <w:br/>
            </w:r>
            <w:r>
              <w:rPr>
                <w:rFonts w:ascii="Times New Roman"/>
                <w:b w:val="false"/>
                <w:i w:val="false"/>
                <w:color w:val="000000"/>
                <w:sz w:val="20"/>
              </w:rPr>
              <w:t xml:space="preserve">
(салықтар)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су және жел эрозиясына ұшырағыштығы, өңдеудiң одан әрi қарқындануы жағдайында жердiң толық тозу қаупi; </w:t>
      </w:r>
      <w:r>
        <w:br/>
      </w:r>
      <w:r>
        <w:rPr>
          <w:rFonts w:ascii="Times New Roman"/>
          <w:b w:val="false"/>
          <w:i w:val="false"/>
          <w:color w:val="000000"/>
          <w:sz w:val="28"/>
        </w:rPr>
        <w:t xml:space="preserve">
      дәстүрлi технология жағдайында өсiмдiк шаруашылығы өнiмiн өндiруге жұмсалатын шығындар, жанар-жағар май (бұдан әрi - ЖЖМ), шығыс материалдары, техника және еңбек ақыны төлеу бағасының деңгейi жоғары (дәндi ауыспалы егiске арналған машиналардың дәстүрлi жиынтығы әр 2,5 мың гектарға машиналардың 21 атаулы 64 бiрлiгiн қамтиды, оның iшiнде 12 трактор. Жалпы металды қажетсiну 206 тоннаны құрайды) (9-кесте); </w:t>
      </w:r>
      <w:r>
        <w:br/>
      </w:r>
      <w:r>
        <w:rPr>
          <w:rFonts w:ascii="Times New Roman"/>
          <w:b w:val="false"/>
          <w:i w:val="false"/>
          <w:color w:val="000000"/>
          <w:sz w:val="28"/>
        </w:rPr>
        <w:t xml:space="preserve">
      ауыл шаруашылығы тауарын өндiрушiлердiң ылғал ресурстарын сақтау технологияларын енгiзуге дайын еместiгi (техникалық, технологиялық, моральдiк); </w:t>
      </w:r>
      <w:r>
        <w:br/>
      </w:r>
      <w:r>
        <w:rPr>
          <w:rFonts w:ascii="Times New Roman"/>
          <w:b w:val="false"/>
          <w:i w:val="false"/>
          <w:color w:val="000000"/>
          <w:sz w:val="28"/>
        </w:rPr>
        <w:t xml:space="preserve">
      ауыл шаруашылығы тауарын өндiрушiлердiң өсiмдiктердi қорғау құралдарын (атап айтқанда құрамында глифосаты бар гербицидтердi), тыңайтқыштарды, жанар-жағар май материалдарын, техникаларды сатып алуға олардың құндарының жоғары болу себебiнен қаражат айналымының жеткiлiксiздiгi; </w:t>
      </w:r>
      <w:r>
        <w:br/>
      </w:r>
      <w:r>
        <w:rPr>
          <w:rFonts w:ascii="Times New Roman"/>
          <w:b w:val="false"/>
          <w:i w:val="false"/>
          <w:color w:val="000000"/>
          <w:sz w:val="28"/>
        </w:rPr>
        <w:t xml:space="preserve">
      ауыл шаруашылығы тауарын өндiрушiлерде топыраққа механикалық әсер етудi азайтуды қамтамасыз ететiн арнайы жұмыс органдары бар сепкiштер және жабу қабаттарын жасау үшiн сабандарды бiркелкi шашуды қамтамасыз ететiн ұсақтағышы бар жинауыш техникалар жоқтығы; </w:t>
      </w:r>
      <w:r>
        <w:br/>
      </w:r>
      <w:r>
        <w:rPr>
          <w:rFonts w:ascii="Times New Roman"/>
          <w:b w:val="false"/>
          <w:i w:val="false"/>
          <w:color w:val="000000"/>
          <w:sz w:val="28"/>
        </w:rPr>
        <w:t xml:space="preserve">
      бiлiктi мамандардың iс жүзiнде жоқтығы. </w:t>
      </w:r>
    </w:p>
    <w:p>
      <w:pPr>
        <w:spacing w:after="0"/>
        <w:ind w:left="0"/>
        <w:jc w:val="both"/>
      </w:pPr>
      <w:r>
        <w:rPr>
          <w:rFonts w:ascii="Times New Roman"/>
          <w:b/>
          <w:i w:val="false"/>
          <w:color w:val="000000"/>
          <w:sz w:val="28"/>
        </w:rPr>
        <w:t xml:space="preserve">     9-кесте. "Заречное" ЖШС үлгiсiнде ең төменгi-нөлдiк </w:t>
      </w:r>
      <w:r>
        <w:br/>
      </w:r>
      <w:r>
        <w:rPr>
          <w:rFonts w:ascii="Times New Roman"/>
          <w:b w:val="false"/>
          <w:i w:val="false"/>
          <w:color w:val="000000"/>
          <w:sz w:val="28"/>
        </w:rPr>
        <w:t>
</w:t>
      </w:r>
      <w:r>
        <w:rPr>
          <w:rFonts w:ascii="Times New Roman"/>
          <w:b/>
          <w:i w:val="false"/>
          <w:color w:val="000000"/>
          <w:sz w:val="28"/>
        </w:rPr>
        <w:t xml:space="preserve">       технологияны қолданудың экономикалық тиiмдiлiгi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3473"/>
        <w:gridCol w:w="3913"/>
      </w:tblGrid>
      <w:tr>
        <w:trPr>
          <w:trHeight w:val="450" w:hRule="atLeast"/>
        </w:trPr>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бидай өсіру технологиясы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дәстүрлі </w:t>
            </w:r>
            <w:r>
              <w:br/>
            </w:r>
            <w:r>
              <w:rPr>
                <w:rFonts w:ascii="Times New Roman"/>
                <w:b w:val="false"/>
                <w:i w:val="false"/>
                <w:color w:val="000000"/>
                <w:sz w:val="20"/>
              </w:rPr>
              <w:t xml:space="preserve">
технология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төменгі-нөлдік </w:t>
            </w:r>
            <w:r>
              <w:br/>
            </w:r>
            <w:r>
              <w:rPr>
                <w:rFonts w:ascii="Times New Roman"/>
                <w:b w:val="false"/>
                <w:i w:val="false"/>
                <w:color w:val="000000"/>
                <w:sz w:val="20"/>
              </w:rPr>
              <w:t xml:space="preserve">
технология </w:t>
            </w:r>
          </w:p>
        </w:tc>
      </w:tr>
      <w:tr>
        <w:trPr>
          <w:trHeight w:val="45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шығыс, теңге: </w:t>
            </w:r>
            <w:r>
              <w:br/>
            </w:r>
            <w:r>
              <w:rPr>
                <w:rFonts w:ascii="Times New Roman"/>
                <w:b w:val="false"/>
                <w:i w:val="false"/>
                <w:color w:val="000000"/>
                <w:sz w:val="20"/>
              </w:rPr>
              <w:t xml:space="preserve">
Сүрі әзірлеуге </w:t>
            </w:r>
            <w:r>
              <w:br/>
            </w:r>
            <w:r>
              <w:rPr>
                <w:rFonts w:ascii="Times New Roman"/>
                <w:b w:val="false"/>
                <w:i w:val="false"/>
                <w:color w:val="000000"/>
                <w:sz w:val="20"/>
              </w:rPr>
              <w:t xml:space="preserve">
Бидай өсіру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7739 </w:t>
            </w:r>
            <w:r>
              <w:br/>
            </w:r>
            <w:r>
              <w:rPr>
                <w:rFonts w:ascii="Times New Roman"/>
                <w:b w:val="false"/>
                <w:i w:val="false"/>
                <w:color w:val="000000"/>
                <w:sz w:val="20"/>
              </w:rPr>
              <w:t xml:space="preserve">
11070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5879 </w:t>
            </w:r>
            <w:r>
              <w:br/>
            </w:r>
            <w:r>
              <w:rPr>
                <w:rFonts w:ascii="Times New Roman"/>
                <w:b w:val="false"/>
                <w:i w:val="false"/>
                <w:color w:val="000000"/>
                <w:sz w:val="20"/>
              </w:rPr>
              <w:t xml:space="preserve">
9973 </w:t>
            </w:r>
          </w:p>
        </w:tc>
      </w:tr>
      <w:tr>
        <w:trPr>
          <w:trHeight w:val="45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тоннаның өзіндік құны, </w:t>
            </w:r>
            <w:r>
              <w:br/>
            </w:r>
            <w:r>
              <w:rPr>
                <w:rFonts w:ascii="Times New Roman"/>
                <w:b w:val="false"/>
                <w:i w:val="false"/>
                <w:color w:val="000000"/>
                <w:sz w:val="20"/>
              </w:rPr>
              <w:t xml:space="preserve">
теңге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6629 </w:t>
            </w:r>
          </w:p>
        </w:tc>
      </w:tr>
      <w:tr>
        <w:trPr>
          <w:trHeight w:val="45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Рентабельдігі, %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r>
    </w:tbl>
    <w:p>
      <w:pPr>
        <w:spacing w:after="0"/>
        <w:ind w:left="0"/>
        <w:jc w:val="both"/>
      </w:pPr>
      <w:r>
        <w:rPr>
          <w:rFonts w:ascii="Times New Roman"/>
          <w:b/>
          <w:i w:val="false"/>
          <w:color w:val="000000"/>
          <w:sz w:val="28"/>
        </w:rPr>
        <w:t xml:space="preserve">      Шаралар: </w:t>
      </w:r>
      <w:r>
        <w:br/>
      </w:r>
      <w:r>
        <w:rPr>
          <w:rFonts w:ascii="Times New Roman"/>
          <w:b w:val="false"/>
          <w:i w:val="false"/>
          <w:color w:val="000000"/>
          <w:sz w:val="28"/>
        </w:rPr>
        <w:t xml:space="preserve">
      ылғал ресурстарын сақтау ең аз нөлдiк технологияларды бiрiншi кезеңде Ақмола, Қостанай, Солтүстiк Қазақстан облыстарында тиiстi материалды-техникалық базалары бар шаруашылық жүргiзушi субъектiлер базасында енгiзу; </w:t>
      </w:r>
      <w:r>
        <w:br/>
      </w:r>
      <w:r>
        <w:rPr>
          <w:rFonts w:ascii="Times New Roman"/>
          <w:b w:val="false"/>
          <w:i w:val="false"/>
          <w:color w:val="000000"/>
          <w:sz w:val="28"/>
        </w:rPr>
        <w:t xml:space="preserve">
      ауыл шаруашылығы тауарын өндiрушiлердi жаңа технологияларға үйрету, технология компоненттерiн өндiрiстiк жағдайда көрсету, шетел тәжiрибелерiмен танысу, егiншiлiктiң жаңа жүйесiнiң артықшылығын ғылыми жарияланым және бұқаралық ақпарат құралдары арқылы кеңiнен насихаттау; </w:t>
      </w:r>
      <w:r>
        <w:br/>
      </w:r>
      <w:r>
        <w:rPr>
          <w:rFonts w:ascii="Times New Roman"/>
          <w:b w:val="false"/>
          <w:i w:val="false"/>
          <w:color w:val="000000"/>
          <w:sz w:val="28"/>
        </w:rPr>
        <w:t xml:space="preserve">
      химиялық сүрi жер технологиясын енгiзу (10-кесте). </w:t>
      </w:r>
    </w:p>
    <w:p>
      <w:pPr>
        <w:spacing w:after="0"/>
        <w:ind w:left="0"/>
        <w:jc w:val="both"/>
      </w:pPr>
      <w:r>
        <w:rPr>
          <w:rFonts w:ascii="Times New Roman"/>
          <w:b/>
          <w:i w:val="false"/>
          <w:color w:val="000000"/>
          <w:sz w:val="28"/>
        </w:rPr>
        <w:t xml:space="preserve">          10-кесте. Глифосат пайдаланудағы шығын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913"/>
        <w:gridCol w:w="1893"/>
        <w:gridCol w:w="2113"/>
        <w:gridCol w:w="2153"/>
      </w:tblGrid>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Гербицид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Гектарлық </w:t>
            </w:r>
            <w:r>
              <w:br/>
            </w:r>
            <w:r>
              <w:rPr>
                <w:rFonts w:ascii="Times New Roman"/>
                <w:b w:val="false"/>
                <w:i w:val="false"/>
                <w:color w:val="000000"/>
                <w:sz w:val="20"/>
              </w:rPr>
              <w:t xml:space="preserve">
мөлшер бағасы, </w:t>
            </w:r>
            <w:r>
              <w:br/>
            </w:r>
            <w:r>
              <w:rPr>
                <w:rFonts w:ascii="Times New Roman"/>
                <w:b w:val="false"/>
                <w:i w:val="false"/>
                <w:color w:val="000000"/>
                <w:sz w:val="20"/>
              </w:rPr>
              <w:t xml:space="preserve">
теңге/га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енгізуге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теңге/га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w:t>
            </w:r>
            <w:r>
              <w:br/>
            </w:r>
            <w:r>
              <w:rPr>
                <w:rFonts w:ascii="Times New Roman"/>
                <w:b w:val="false"/>
                <w:i w:val="false"/>
                <w:color w:val="000000"/>
                <w:sz w:val="20"/>
              </w:rPr>
              <w:t xml:space="preserve">
шығыны, </w:t>
            </w:r>
            <w:r>
              <w:br/>
            </w:r>
            <w:r>
              <w:rPr>
                <w:rFonts w:ascii="Times New Roman"/>
                <w:b w:val="false"/>
                <w:i w:val="false"/>
                <w:color w:val="000000"/>
                <w:sz w:val="20"/>
              </w:rPr>
              <w:t xml:space="preserve">
теңге/га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мың га </w:t>
            </w:r>
            <w:r>
              <w:br/>
            </w:r>
            <w:r>
              <w:rPr>
                <w:rFonts w:ascii="Times New Roman"/>
                <w:b w:val="false"/>
                <w:i w:val="false"/>
                <w:color w:val="000000"/>
                <w:sz w:val="20"/>
              </w:rPr>
              <w:t xml:space="preserve">
шығын, мың </w:t>
            </w:r>
            <w:r>
              <w:br/>
            </w:r>
            <w:r>
              <w:rPr>
                <w:rFonts w:ascii="Times New Roman"/>
                <w:b w:val="false"/>
                <w:i w:val="false"/>
                <w:color w:val="000000"/>
                <w:sz w:val="20"/>
              </w:rPr>
              <w:t xml:space="preserve">
теңге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Глифосат </w:t>
            </w:r>
            <w:r>
              <w:br/>
            </w:r>
            <w:r>
              <w:rPr>
                <w:rFonts w:ascii="Times New Roman"/>
                <w:b w:val="false"/>
                <w:i w:val="false"/>
                <w:color w:val="000000"/>
                <w:sz w:val="20"/>
              </w:rPr>
              <w:t xml:space="preserve">
мөлшері-1 л/га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56525 </w:t>
            </w:r>
          </w:p>
        </w:tc>
      </w:tr>
    </w:tbl>
    <w:p>
      <w:pPr>
        <w:spacing w:after="0"/>
        <w:ind w:left="0"/>
        <w:jc w:val="both"/>
      </w:pP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мемлекеттiк қолдаумен егiншiлiктiң ылғалқорсақтау технологиясын жаппай жедел енгiзу, жер жырту көлемiн азайтуға қол жеткiзу, ылғалды сақтауды қамтамасыз ету, ауыл шаруашылығы дақылдарының түсiмдiлiгiн арттыру, еңбек шығынын қысқарту, жанар-жағар май материалын, жұмыс күшiн, материалдық ресурстарды және ақша қаражатын үнемдеу, құрал-жабдықтарға шығыстарды азайту; </w:t>
      </w:r>
      <w:r>
        <w:br/>
      </w:r>
      <w:r>
        <w:rPr>
          <w:rFonts w:ascii="Times New Roman"/>
          <w:b w:val="false"/>
          <w:i w:val="false"/>
          <w:color w:val="000000"/>
          <w:sz w:val="28"/>
        </w:rPr>
        <w:t xml:space="preserve">
      топырақ қабатының жоғарғы қабатында органикалық заттарды сақтау, су және жел эрозиясы қатерiн азайту, топырақтың құнарлылығын жоғарылату және құрылымын жақсарту. </w:t>
      </w:r>
    </w:p>
    <w:bookmarkStart w:name="z18" w:id="18"/>
    <w:p>
      <w:pPr>
        <w:spacing w:after="0"/>
        <w:ind w:left="0"/>
        <w:jc w:val="left"/>
      </w:pPr>
      <w:r>
        <w:rPr>
          <w:rFonts w:ascii="Times New Roman"/>
          <w:b/>
          <w:i w:val="false"/>
          <w:color w:val="000000"/>
        </w:rPr>
        <w:t xml:space="preserve"> 
Параграф 1.3. Суармалы егiншiлiктi дамыту </w:t>
      </w:r>
    </w:p>
    <w:bookmarkEnd w:id="18"/>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суармалы жердiң тұздану, сортаңдану және суландыру эрозиясына ұшырауы процесiнiң дамуы; </w:t>
      </w:r>
      <w:r>
        <w:br/>
      </w:r>
      <w:r>
        <w:rPr>
          <w:rFonts w:ascii="Times New Roman"/>
          <w:b w:val="false"/>
          <w:i w:val="false"/>
          <w:color w:val="000000"/>
          <w:sz w:val="28"/>
        </w:rPr>
        <w:t xml:space="preserve">
      суару жүйелерiнiң пайдалы қызмет коэффициентiнiң төмендеуi; </w:t>
      </w:r>
      <w:r>
        <w:br/>
      </w:r>
      <w:r>
        <w:rPr>
          <w:rFonts w:ascii="Times New Roman"/>
          <w:b w:val="false"/>
          <w:i w:val="false"/>
          <w:color w:val="000000"/>
          <w:sz w:val="28"/>
        </w:rPr>
        <w:t xml:space="preserve">
      тұтынылатын суды шынайы есепке алудың жүргiзiлмеуi; </w:t>
      </w:r>
      <w:r>
        <w:br/>
      </w:r>
      <w:r>
        <w:rPr>
          <w:rFonts w:ascii="Times New Roman"/>
          <w:b w:val="false"/>
          <w:i w:val="false"/>
          <w:color w:val="000000"/>
          <w:sz w:val="28"/>
        </w:rPr>
        <w:t xml:space="preserve">
      мелиорацияны мемлекеттiк бюджет және басқа да көздердiң есебiнен қаржыландыру көлемiнiң аздығы; </w:t>
      </w:r>
      <w:r>
        <w:br/>
      </w:r>
      <w:r>
        <w:rPr>
          <w:rFonts w:ascii="Times New Roman"/>
          <w:b w:val="false"/>
          <w:i w:val="false"/>
          <w:color w:val="000000"/>
          <w:sz w:val="28"/>
        </w:rPr>
        <w:t xml:space="preserve">
      суармалы жерлердi көп жағдайда монодақылды егуге ғана пайдалану, ғылыми негiзделген ауыспалы егiстiң сақталмауы; </w:t>
      </w:r>
      <w:r>
        <w:br/>
      </w:r>
      <w:r>
        <w:rPr>
          <w:rFonts w:ascii="Times New Roman"/>
          <w:b w:val="false"/>
          <w:i w:val="false"/>
          <w:color w:val="000000"/>
          <w:sz w:val="28"/>
        </w:rPr>
        <w:t xml:space="preserve">
      iшкi суару жүйелерiн пайдалану және ұстап тұру бойынша су пайдаланушылардың ауылдық тұтыну кооперативтерiн (ары қарай - САТК) ұйымдастырудың әлсiздiгi; </w:t>
      </w:r>
      <w:r>
        <w:br/>
      </w:r>
      <w:r>
        <w:rPr>
          <w:rFonts w:ascii="Times New Roman"/>
          <w:b w:val="false"/>
          <w:i w:val="false"/>
          <w:color w:val="000000"/>
          <w:sz w:val="28"/>
        </w:rPr>
        <w:t xml:space="preserve">
      күрiш өңделетiн негiзгi өңiрлерде суару су жеткiлiксiз; </w:t>
      </w:r>
      <w:r>
        <w:br/>
      </w:r>
      <w:r>
        <w:rPr>
          <w:rFonts w:ascii="Times New Roman"/>
          <w:b w:val="false"/>
          <w:i w:val="false"/>
          <w:color w:val="000000"/>
          <w:sz w:val="28"/>
        </w:rPr>
        <w:t xml:space="preserve">
      мақта өңделетiн негізгi өңiрлерде суару судың шығыстарының артуы.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нормативтiк құқықтық базаны жетiлдiру; </w:t>
      </w:r>
      <w:r>
        <w:br/>
      </w:r>
      <w:r>
        <w:rPr>
          <w:rFonts w:ascii="Times New Roman"/>
          <w:b w:val="false"/>
          <w:i w:val="false"/>
          <w:color w:val="000000"/>
          <w:sz w:val="28"/>
        </w:rPr>
        <w:t xml:space="preserve">
      гидромелиорациялық кондоминиумдi және САТК құруға және нығайтуға ықпал ету; </w:t>
      </w:r>
      <w:r>
        <w:br/>
      </w:r>
      <w:r>
        <w:rPr>
          <w:rFonts w:ascii="Times New Roman"/>
          <w:b w:val="false"/>
          <w:i w:val="false"/>
          <w:color w:val="000000"/>
          <w:sz w:val="28"/>
        </w:rPr>
        <w:t xml:space="preserve">
      судың есебiн жүргiзу жүйесiн қалпына келтiру және суару жүйелерiндегi гидропосттарды паспорттауды жүргiзу; </w:t>
      </w:r>
      <w:r>
        <w:br/>
      </w:r>
      <w:r>
        <w:rPr>
          <w:rFonts w:ascii="Times New Roman"/>
          <w:b w:val="false"/>
          <w:i w:val="false"/>
          <w:color w:val="000000"/>
          <w:sz w:val="28"/>
        </w:rPr>
        <w:t xml:space="preserve">
      суармалы жерлерде су пайдалануды басқарудың ұйымдық құрылымын жетiлдiру; </w:t>
      </w:r>
      <w:r>
        <w:br/>
      </w:r>
      <w:r>
        <w:rPr>
          <w:rFonts w:ascii="Times New Roman"/>
          <w:b w:val="false"/>
          <w:i w:val="false"/>
          <w:color w:val="000000"/>
          <w:sz w:val="28"/>
        </w:rPr>
        <w:t xml:space="preserve">
      суармалы жерлердiң мелиоративтiк жай-күйiн жақсарту шараларын жүргiзу; </w:t>
      </w:r>
      <w:r>
        <w:br/>
      </w:r>
      <w:r>
        <w:rPr>
          <w:rFonts w:ascii="Times New Roman"/>
          <w:b w:val="false"/>
          <w:i w:val="false"/>
          <w:color w:val="000000"/>
          <w:sz w:val="28"/>
        </w:rPr>
        <w:t xml:space="preserve">
      шаруашылық аралық арналар және гидромелиорациялық құрылыстардың айрықша қауiптi учаскелерiн күрделi жөндеу және қалпына келтiру; </w:t>
      </w:r>
      <w:r>
        <w:br/>
      </w:r>
      <w:r>
        <w:rPr>
          <w:rFonts w:ascii="Times New Roman"/>
          <w:b w:val="false"/>
          <w:i w:val="false"/>
          <w:color w:val="000000"/>
          <w:sz w:val="28"/>
        </w:rPr>
        <w:t xml:space="preserve">
      суару жүйелерiн қайта жаңарту және қайта жабдықтау; </w:t>
      </w:r>
      <w:r>
        <w:br/>
      </w:r>
      <w:r>
        <w:rPr>
          <w:rFonts w:ascii="Times New Roman"/>
          <w:b w:val="false"/>
          <w:i w:val="false"/>
          <w:color w:val="000000"/>
          <w:sz w:val="28"/>
        </w:rPr>
        <w:t xml:space="preserve">
      суарудың суды үнемдейтiн және топырақты қорғайтын технологияларын пайдалану; </w:t>
      </w:r>
      <w:r>
        <w:br/>
      </w:r>
      <w:r>
        <w:rPr>
          <w:rFonts w:ascii="Times New Roman"/>
          <w:b w:val="false"/>
          <w:i w:val="false"/>
          <w:color w:val="000000"/>
          <w:sz w:val="28"/>
        </w:rPr>
        <w:t xml:space="preserve">
      суармалы жерлердегi егiс алаңдары құрылымдарын жетiлдiру; </w:t>
      </w:r>
      <w:r>
        <w:br/>
      </w:r>
      <w:r>
        <w:rPr>
          <w:rFonts w:ascii="Times New Roman"/>
          <w:b w:val="false"/>
          <w:i w:val="false"/>
          <w:color w:val="000000"/>
          <w:sz w:val="28"/>
        </w:rPr>
        <w:t xml:space="preserve">
      кешендi мақсаттағы гидротехникалық құрылыстар және су қоймаларын қайта жаңарту; </w:t>
      </w:r>
      <w:r>
        <w:br/>
      </w:r>
      <w:r>
        <w:rPr>
          <w:rFonts w:ascii="Times New Roman"/>
          <w:b w:val="false"/>
          <w:i w:val="false"/>
          <w:color w:val="000000"/>
          <w:sz w:val="28"/>
        </w:rPr>
        <w:t xml:space="preserve">
      ауыл шаруашылығы тауарларын өндiрушiлерге суару суын жеткiзу қызметi бойынша құнды субсидиялау; </w:t>
      </w:r>
      <w:r>
        <w:br/>
      </w:r>
      <w:r>
        <w:rPr>
          <w:rFonts w:ascii="Times New Roman"/>
          <w:b w:val="false"/>
          <w:i w:val="false"/>
          <w:color w:val="000000"/>
          <w:sz w:val="28"/>
        </w:rPr>
        <w:t xml:space="preserve">
      ауыл шаруашылығы дақылдарын өсiрудiң прогрессивтiк технологияларын қолдану; </w:t>
      </w:r>
      <w:r>
        <w:br/>
      </w:r>
      <w:r>
        <w:rPr>
          <w:rFonts w:ascii="Times New Roman"/>
          <w:b w:val="false"/>
          <w:i w:val="false"/>
          <w:color w:val="000000"/>
          <w:sz w:val="28"/>
        </w:rPr>
        <w:t xml:space="preserve">
      суармалы жерлердегi мелиоративтiк жүйелердi кешендi қалпына келтiру үшiн республикалық бюджет және халықаралық қаржы институттарының қаржыларын тарту. </w:t>
      </w:r>
      <w:r>
        <w:br/>
      </w:r>
      <w:r>
        <w:rPr>
          <w:rFonts w:ascii="Times New Roman"/>
          <w:b w:val="false"/>
          <w:i w:val="false"/>
          <w:color w:val="000000"/>
          <w:sz w:val="28"/>
        </w:rPr>
        <w:t>
</w:t>
      </w:r>
      <w:r>
        <w:rPr>
          <w:rFonts w:ascii="Times New Roman"/>
          <w:b/>
          <w:i w:val="false"/>
          <w:color w:val="000000"/>
          <w:sz w:val="28"/>
        </w:rPr>
        <w:t xml:space="preserve">      Күтілетін нәтижелер: </w:t>
      </w:r>
      <w:r>
        <w:br/>
      </w:r>
      <w:r>
        <w:rPr>
          <w:rFonts w:ascii="Times New Roman"/>
          <w:b w:val="false"/>
          <w:i w:val="false"/>
          <w:color w:val="000000"/>
          <w:sz w:val="28"/>
        </w:rPr>
        <w:t xml:space="preserve">
      суармалы жерлердi рациональды пайдалану, ауыспалы егiстi қалпына келтiру есебiнен топырақтың құнарлылығын сақтау және жоғарылату; </w:t>
      </w:r>
      <w:r>
        <w:br/>
      </w:r>
      <w:r>
        <w:rPr>
          <w:rFonts w:ascii="Times New Roman"/>
          <w:b w:val="false"/>
          <w:i w:val="false"/>
          <w:color w:val="000000"/>
          <w:sz w:val="28"/>
        </w:rPr>
        <w:t xml:space="preserve">
      мелиоративтiк жүйенiң пайдалы әрекет коэффициентiн арттыру. </w:t>
      </w:r>
    </w:p>
    <w:bookmarkStart w:name="z19" w:id="19"/>
    <w:p>
      <w:pPr>
        <w:spacing w:after="0"/>
        <w:ind w:left="0"/>
        <w:jc w:val="left"/>
      </w:pPr>
      <w:r>
        <w:rPr>
          <w:rFonts w:ascii="Times New Roman"/>
          <w:b/>
          <w:i w:val="false"/>
          <w:color w:val="000000"/>
        </w:rPr>
        <w:t xml:space="preserve"> 
Параграф 1.4. Ауыл шаруашылығы өндiрiсi үшiн жанар-жағар май </w:t>
      </w:r>
      <w:r>
        <w:br/>
      </w:r>
      <w:r>
        <w:rPr>
          <w:rFonts w:ascii="Times New Roman"/>
          <w:b/>
          <w:i w:val="false"/>
          <w:color w:val="000000"/>
        </w:rPr>
        <w:t xml:space="preserve">
материалдары рыногын басқарудың жаңа тетiктерi </w:t>
      </w:r>
    </w:p>
    <w:bookmarkEnd w:id="19"/>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соңғы жылдардағы мұнай мен мұнай өнiмдерiне әлемдiк бағаның өсуi iшкi бағаның өсуiне әкелдi; </w:t>
      </w:r>
      <w:r>
        <w:br/>
      </w:r>
      <w:r>
        <w:rPr>
          <w:rFonts w:ascii="Times New Roman"/>
          <w:b w:val="false"/>
          <w:i w:val="false"/>
          <w:color w:val="000000"/>
          <w:sz w:val="28"/>
        </w:rPr>
        <w:t xml:space="preserve">
      мұнай өнiмдерi (дизельдiк отын) рыногын реттеуде ауыл шаруашылығы науқанын жүргiзу кезеңiнде оларға бағаны төмендету мақсатымен рыноктық емес әдiстердi пайдалануы; </w:t>
      </w:r>
      <w:r>
        <w:br/>
      </w:r>
      <w:r>
        <w:rPr>
          <w:rFonts w:ascii="Times New Roman"/>
          <w:b w:val="false"/>
          <w:i w:val="false"/>
          <w:color w:val="000000"/>
          <w:sz w:val="28"/>
        </w:rPr>
        <w:t xml:space="preserve">
      ауыл шаруашылығы тауарын өндiрушiлердiң ЖЖМ-ға қолжетiмдiгiнiң тиiмдi тетiктерiнiң жоқтығы.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отандық ауыл шаруашылығы тауарын өндiрушiлердi қолжетiмдi баға бойынша жанар-жағар майлармен қамтамасыз ету.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жыл сайын облыстар қимасында дизельдiк отынға қажеттiлiктi анықтау; </w:t>
      </w:r>
      <w:r>
        <w:br/>
      </w:r>
      <w:r>
        <w:rPr>
          <w:rFonts w:ascii="Times New Roman"/>
          <w:b w:val="false"/>
          <w:i w:val="false"/>
          <w:color w:val="000000"/>
          <w:sz w:val="28"/>
        </w:rPr>
        <w:t xml:space="preserve">
      дизельдiк отынды өңiрлiк мамандандырылуды ескере отырып бөлу; </w:t>
      </w:r>
      <w:r>
        <w:br/>
      </w:r>
      <w:r>
        <w:rPr>
          <w:rFonts w:ascii="Times New Roman"/>
          <w:b w:val="false"/>
          <w:i w:val="false"/>
          <w:color w:val="000000"/>
          <w:sz w:val="28"/>
        </w:rPr>
        <w:t xml:space="preserve">
      ауыл шаруашылығы тауарын өндiрушiлердiң қажеттiлiктерiне және бекiтiлген облыстарға сәйкес мұнай өндiрушi зауыттардың (бұдан әрi - МӨЗ) iшкi рынокқа мұнай өнiмдерiн жеткiзуiн қамтамасыз ету; </w:t>
      </w:r>
      <w:r>
        <w:br/>
      </w:r>
      <w:r>
        <w:rPr>
          <w:rFonts w:ascii="Times New Roman"/>
          <w:b w:val="false"/>
          <w:i w:val="false"/>
          <w:color w:val="000000"/>
          <w:sz w:val="28"/>
        </w:rPr>
        <w:t xml:space="preserve">
      ауыл шаруашылығы тауарын өндiрушiлердiң ЖЖМ сатып алу жөнiндегi ұсынылған құжаттары және егiлген алаңдар туралы анықтамалары (1-сурет) негiзiнде көктемгі-егiс және жинау жұмыстарын жүргiзуi үшiн дизельдiк отынның құнын субсидиялау; </w:t>
      </w:r>
      <w:r>
        <w:br/>
      </w:r>
      <w:r>
        <w:rPr>
          <w:rFonts w:ascii="Times New Roman"/>
          <w:b w:val="false"/>
          <w:i w:val="false"/>
          <w:color w:val="000000"/>
          <w:sz w:val="28"/>
        </w:rPr>
        <w:t xml:space="preserve">
      ауыл шаруашылығы мұқтаждығы үшін мұнай өнiмдерiн құюға жылжымалы құрамның үздiксiз және уақытылы берiлуiн қамтамасыз ету. </w:t>
      </w:r>
      <w:r>
        <w:br/>
      </w:r>
      <w:r>
        <w:rPr>
          <w:rFonts w:ascii="Times New Roman"/>
          <w:b w:val="false"/>
          <w:i w:val="false"/>
          <w:color w:val="000000"/>
          <w:sz w:val="28"/>
        </w:rPr>
        <w:t>
</w:t>
      </w: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астық түсiмдiлiгiн оңтайлы мерзiмде барлық агротехникалық шараларды орындау есебiнен жоғарылату; </w:t>
      </w:r>
      <w:r>
        <w:br/>
      </w:r>
      <w:r>
        <w:rPr>
          <w:rFonts w:ascii="Times New Roman"/>
          <w:b w:val="false"/>
          <w:i w:val="false"/>
          <w:color w:val="000000"/>
          <w:sz w:val="28"/>
        </w:rPr>
        <w:t xml:space="preserve">
      өсiмдiк шаруашылығы өнiмдерiн өндiрудi тұрақтандыру және оның табыстылығын арттыру; </w:t>
      </w:r>
      <w:r>
        <w:br/>
      </w:r>
      <w:r>
        <w:rPr>
          <w:rFonts w:ascii="Times New Roman"/>
          <w:b w:val="false"/>
          <w:i w:val="false"/>
          <w:color w:val="000000"/>
          <w:sz w:val="28"/>
        </w:rPr>
        <w:t xml:space="preserve">
      отандық ауыл шаруашылығы тауарын өндiрушiлердiң бәсекеге қабiлеттiлiгiн жоғарылату. </w:t>
      </w:r>
    </w:p>
    <w:p>
      <w:pPr>
        <w:spacing w:after="0"/>
        <w:ind w:left="0"/>
        <w:jc w:val="both"/>
      </w:pPr>
      <w:r>
        <w:rPr>
          <w:rFonts w:ascii="Times New Roman"/>
          <w:b w:val="false"/>
          <w:i w:val="false"/>
          <w:color w:val="000000"/>
          <w:sz w:val="28"/>
        </w:rPr>
        <w:t xml:space="preserve">   1-сурет. Ауыл шаруашылығы тауарларын өндiрушiлерге субсидия </w:t>
      </w:r>
      <w:r>
        <w:br/>
      </w:r>
      <w:r>
        <w:rPr>
          <w:rFonts w:ascii="Times New Roman"/>
          <w:b w:val="false"/>
          <w:i w:val="false"/>
          <w:color w:val="000000"/>
          <w:sz w:val="28"/>
        </w:rPr>
        <w:t xml:space="preserve">
                        төлеу сызбасы </w:t>
      </w:r>
      <w:r>
        <w:br/>
      </w:r>
      <w:r>
        <w:rPr>
          <w:rFonts w:ascii="Times New Roman"/>
          <w:b w:val="false"/>
          <w:i w:val="false"/>
          <w:color w:val="000000"/>
          <w:sz w:val="28"/>
        </w:rPr>
        <w:t>
</w:t>
      </w:r>
      <w:r>
        <w:rPr>
          <w:rFonts w:ascii="Times New Roman"/>
          <w:b w:val="false"/>
          <w:i w:val="false"/>
          <w:color w:val="ff0000"/>
          <w:sz w:val="28"/>
        </w:rPr>
        <w:t xml:space="preserve">                   (Қағаз мәтінінен қараңыз) </w:t>
      </w:r>
    </w:p>
    <w:bookmarkStart w:name="z20" w:id="20"/>
    <w:p>
      <w:pPr>
        <w:spacing w:after="0"/>
        <w:ind w:left="0"/>
        <w:jc w:val="left"/>
      </w:pPr>
      <w:r>
        <w:rPr>
          <w:rFonts w:ascii="Times New Roman"/>
          <w:b/>
          <w:i w:val="false"/>
          <w:color w:val="000000"/>
        </w:rPr>
        <w:t xml:space="preserve"> 
Параграф 1.5. Өсiмдiк шаруашылығы өнiмдерiн өндiру және қайта </w:t>
      </w:r>
      <w:r>
        <w:br/>
      </w:r>
      <w:r>
        <w:rPr>
          <w:rFonts w:ascii="Times New Roman"/>
          <w:b/>
          <w:i w:val="false"/>
          <w:color w:val="000000"/>
        </w:rPr>
        <w:t xml:space="preserve">
өңдеудiң техникалық жарақтануын cапалы арттыру </w:t>
      </w:r>
    </w:p>
    <w:bookmarkEnd w:id="20"/>
    <w:p>
      <w:pPr>
        <w:spacing w:after="0"/>
        <w:ind w:left="0"/>
        <w:jc w:val="both"/>
      </w:pPr>
      <w:r>
        <w:rPr>
          <w:rFonts w:ascii="Times New Roman"/>
          <w:b/>
          <w:i w:val="false"/>
          <w:color w:val="000000"/>
          <w:sz w:val="28"/>
        </w:rPr>
        <w:t xml:space="preserve">      Өсiмдiк шаруашылығы өнiмдерiн өндiру және қайта </w:t>
      </w:r>
      <w:r>
        <w:br/>
      </w:r>
      <w:r>
        <w:rPr>
          <w:rFonts w:ascii="Times New Roman"/>
          <w:b w:val="false"/>
          <w:i w:val="false"/>
          <w:color w:val="000000"/>
          <w:sz w:val="28"/>
        </w:rPr>
        <w:t>
</w:t>
      </w:r>
      <w:r>
        <w:rPr>
          <w:rFonts w:ascii="Times New Roman"/>
          <w:b/>
          <w:i w:val="false"/>
          <w:color w:val="000000"/>
          <w:sz w:val="28"/>
        </w:rPr>
        <w:t xml:space="preserve">          өңдеудiң техникалық жарақтануын арттыру </w:t>
      </w:r>
    </w:p>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ауыл шаруашылығы техникасының тозу деңгейiнiң жоғарылылығы (80 %) және жаңартудың баяу қарқыны (5,6 % соңғы төрт жылда); </w:t>
      </w:r>
      <w:r>
        <w:br/>
      </w:r>
      <w:r>
        <w:rPr>
          <w:rFonts w:ascii="Times New Roman"/>
          <w:b w:val="false"/>
          <w:i w:val="false"/>
          <w:color w:val="000000"/>
          <w:sz w:val="28"/>
        </w:rPr>
        <w:t xml:space="preserve">
      ауыл шаруашылығы тауарларын өндiрушiлердiң арнайы техникамен және құрал-жабдықтармен жарақтануының төмендiгi; </w:t>
      </w:r>
      <w:r>
        <w:br/>
      </w:r>
      <w:r>
        <w:rPr>
          <w:rFonts w:ascii="Times New Roman"/>
          <w:b w:val="false"/>
          <w:i w:val="false"/>
          <w:color w:val="000000"/>
          <w:sz w:val="28"/>
        </w:rPr>
        <w:t xml:space="preserve">
      республиканың машина-трактор паркiн жаңартуға мемлекет бөлетiн қаржының жеткiлiксiздiгi; </w:t>
      </w:r>
      <w:r>
        <w:br/>
      </w:r>
      <w:r>
        <w:rPr>
          <w:rFonts w:ascii="Times New Roman"/>
          <w:b w:val="false"/>
          <w:i w:val="false"/>
          <w:color w:val="000000"/>
          <w:sz w:val="28"/>
        </w:rPr>
        <w:t xml:space="preserve">
      ауыл шаруашылығы және өнеркәсiп өнiмдерiне бағаның теңсiздiгi; </w:t>
      </w:r>
      <w:r>
        <w:br/>
      </w:r>
      <w:r>
        <w:rPr>
          <w:rFonts w:ascii="Times New Roman"/>
          <w:b w:val="false"/>
          <w:i w:val="false"/>
          <w:color w:val="000000"/>
          <w:sz w:val="28"/>
        </w:rPr>
        <w:t xml:space="preserve">
      ауыл шаруашылығы шикiзатын қайта өңдеу кәсiпорнының өндiрiстi елеулi жаңартуға қаржысының жоқтығы; </w:t>
      </w:r>
      <w:r>
        <w:br/>
      </w:r>
      <w:r>
        <w:rPr>
          <w:rFonts w:ascii="Times New Roman"/>
          <w:b w:val="false"/>
          <w:i w:val="false"/>
          <w:color w:val="000000"/>
          <w:sz w:val="28"/>
        </w:rPr>
        <w:t xml:space="preserve">
      екiншi деңгейдегi банктердiң кредит берудегi проценттiк ставкасының жоғары болуы және кепiлдiк қамтамасыз ету жоқтығы себептi кредит қаржысының қол жетiмсiздiгi; </w:t>
      </w:r>
      <w:r>
        <w:br/>
      </w:r>
      <w:r>
        <w:rPr>
          <w:rFonts w:ascii="Times New Roman"/>
          <w:b w:val="false"/>
          <w:i w:val="false"/>
          <w:color w:val="000000"/>
          <w:sz w:val="28"/>
        </w:rPr>
        <w:t xml:space="preserve">
      құрал-жабдықтарды және технологияны қазiргi заманғы әзiрлеудiң жеткiлiксiздiгi; </w:t>
      </w:r>
      <w:r>
        <w:br/>
      </w:r>
      <w:r>
        <w:rPr>
          <w:rFonts w:ascii="Times New Roman"/>
          <w:b w:val="false"/>
          <w:i w:val="false"/>
          <w:color w:val="000000"/>
          <w:sz w:val="28"/>
        </w:rPr>
        <w:t xml:space="preserve">
      жоғары өнiмдi шетелдiк құрал-жабдықтардың қымбатшылығы; </w:t>
      </w:r>
      <w:r>
        <w:br/>
      </w:r>
      <w:r>
        <w:rPr>
          <w:rFonts w:ascii="Times New Roman"/>
          <w:b w:val="false"/>
          <w:i w:val="false"/>
          <w:color w:val="000000"/>
          <w:sz w:val="28"/>
        </w:rPr>
        <w:t xml:space="preserve">
      шикiзатты өлшеп буу, тиеу және бөлу процесiн автоматтандырудың төмен деңгейi.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ауыл шаруашылығы өндiрiсiн энергиямен қамтамасыз етудiң өсуiн қаржылық лизингтi инвестициялау және кредит және лизинг бойынша проценттiк ставканы субсидиялау арқылы ынталандыру; </w:t>
      </w:r>
      <w:r>
        <w:br/>
      </w:r>
      <w:r>
        <w:rPr>
          <w:rFonts w:ascii="Times New Roman"/>
          <w:b w:val="false"/>
          <w:i w:val="false"/>
          <w:color w:val="000000"/>
          <w:sz w:val="28"/>
        </w:rPr>
        <w:t xml:space="preserve">
      технологиялық процестер мен құрал-жабдықтарды жедел жаңарту.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Қазақстан Республикасының сәйкестік сертификаты бар қазіргі заманғы ауыл шаруашылығы техникасының импорты; </w:t>
      </w:r>
      <w:r>
        <w:br/>
      </w:r>
      <w:r>
        <w:rPr>
          <w:rFonts w:ascii="Times New Roman"/>
          <w:b w:val="false"/>
          <w:i w:val="false"/>
          <w:color w:val="000000"/>
          <w:sz w:val="28"/>
        </w:rPr>
        <w:t xml:space="preserve">
      лизингке берiлетiн ауыл шаруашылығы техникалары мен технологиялық құрал-жабдықтарының номенклатурасын кеңейту; </w:t>
      </w:r>
      <w:r>
        <w:br/>
      </w:r>
      <w:r>
        <w:rPr>
          <w:rFonts w:ascii="Times New Roman"/>
          <w:b w:val="false"/>
          <w:i w:val="false"/>
          <w:color w:val="000000"/>
          <w:sz w:val="28"/>
        </w:rPr>
        <w:t xml:space="preserve">
      арнайы ауыл шаруашылығы техникаларымен және құрал-жабдықтармен қамтамасыз ету; </w:t>
      </w:r>
      <w:r>
        <w:br/>
      </w:r>
      <w:r>
        <w:rPr>
          <w:rFonts w:ascii="Times New Roman"/>
          <w:b w:val="false"/>
          <w:i w:val="false"/>
          <w:color w:val="000000"/>
          <w:sz w:val="28"/>
        </w:rPr>
        <w:t xml:space="preserve">
      лизинг бағдарламасына мемлекеттiк реттеу тетiктерiн (қаржылай лизингi бойынша сыйақы ставкасын өтеу) пайдалану арқылы жеке капиталды тарту; </w:t>
      </w:r>
      <w:r>
        <w:br/>
      </w:r>
      <w:r>
        <w:rPr>
          <w:rFonts w:ascii="Times New Roman"/>
          <w:b w:val="false"/>
          <w:i w:val="false"/>
          <w:color w:val="000000"/>
          <w:sz w:val="28"/>
        </w:rPr>
        <w:t xml:space="preserve">
      ауыл шаруашылығы өнімдерiн қайта өңдеу кәсiпорындары үшiн құрал-жабдық лизингiсiне қаржыны көбейту; </w:t>
      </w:r>
      <w:r>
        <w:br/>
      </w:r>
      <w:r>
        <w:rPr>
          <w:rFonts w:ascii="Times New Roman"/>
          <w:b w:val="false"/>
          <w:i w:val="false"/>
          <w:color w:val="000000"/>
          <w:sz w:val="28"/>
        </w:rPr>
        <w:t xml:space="preserve">
      жоғары өнiмдi технологиялық құрал-жабдықтардың лизинг рыногын кеңейту; </w:t>
      </w:r>
      <w:r>
        <w:br/>
      </w:r>
      <w:r>
        <w:rPr>
          <w:rFonts w:ascii="Times New Roman"/>
          <w:b w:val="false"/>
          <w:i w:val="false"/>
          <w:color w:val="000000"/>
          <w:sz w:val="28"/>
        </w:rPr>
        <w:t xml:space="preserve">
      өндiрiстiң аз шығынды технологияларын енгізу. </w:t>
      </w:r>
      <w:r>
        <w:br/>
      </w:r>
      <w:r>
        <w:rPr>
          <w:rFonts w:ascii="Times New Roman"/>
          <w:b w:val="false"/>
          <w:i w:val="false"/>
          <w:color w:val="000000"/>
          <w:sz w:val="28"/>
        </w:rPr>
        <w:t>
</w:t>
      </w: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жеке капиталды тарта отырып республиканың машина-трактор паркiн техникалық жаңарту; </w:t>
      </w:r>
      <w:r>
        <w:br/>
      </w:r>
      <w:r>
        <w:rPr>
          <w:rFonts w:ascii="Times New Roman"/>
          <w:b w:val="false"/>
          <w:i w:val="false"/>
          <w:color w:val="000000"/>
          <w:sz w:val="28"/>
        </w:rPr>
        <w:t xml:space="preserve">
      ауыл шаруашылығы өнiмдерiн қайта өңдеу кәсiпорындарында қазiргi заманғы құрал-жабдықтар және өндiрiс технологиясын енгiзу; </w:t>
      </w:r>
      <w:r>
        <w:br/>
      </w:r>
      <w:r>
        <w:rPr>
          <w:rFonts w:ascii="Times New Roman"/>
          <w:b w:val="false"/>
          <w:i w:val="false"/>
          <w:color w:val="000000"/>
          <w:sz w:val="28"/>
        </w:rPr>
        <w:t xml:space="preserve">
      құрал-жабдықтардың өнiмдiлiгi мен сапасын арттыру. </w:t>
      </w:r>
    </w:p>
    <w:p>
      <w:pPr>
        <w:spacing w:after="0"/>
        <w:ind w:left="0"/>
        <w:jc w:val="both"/>
      </w:pPr>
      <w:r>
        <w:rPr>
          <w:rFonts w:ascii="Times New Roman"/>
          <w:b/>
          <w:i w:val="false"/>
          <w:color w:val="000000"/>
          <w:sz w:val="28"/>
        </w:rPr>
        <w:t xml:space="preserve">      Машина-технологиялық станциялары арқылы сервистiк қызмет көрсету </w:t>
      </w:r>
      <w:r>
        <w:br/>
      </w:r>
      <w:r>
        <w:rPr>
          <w:rFonts w:ascii="Times New Roman"/>
          <w:b w:val="false"/>
          <w:i w:val="false"/>
          <w:color w:val="000000"/>
          <w:sz w:val="28"/>
        </w:rPr>
        <w:t>
</w:t>
      </w:r>
      <w:r>
        <w:rPr>
          <w:rFonts w:ascii="Times New Roman"/>
          <w:b/>
          <w:i w:val="false"/>
          <w:color w:val="000000"/>
          <w:sz w:val="28"/>
        </w:rPr>
        <w:t xml:space="preserve">      Мәселелер: </w:t>
      </w:r>
      <w:r>
        <w:br/>
      </w:r>
      <w:r>
        <w:rPr>
          <w:rFonts w:ascii="Times New Roman"/>
          <w:b w:val="false"/>
          <w:i w:val="false"/>
          <w:color w:val="000000"/>
          <w:sz w:val="28"/>
        </w:rPr>
        <w:t xml:space="preserve">
      машина-технологиялық станциялары (МТС) жүйесiнiң дамымағандығы; </w:t>
      </w:r>
      <w:r>
        <w:br/>
      </w:r>
      <w:r>
        <w:rPr>
          <w:rFonts w:ascii="Times New Roman"/>
          <w:b w:val="false"/>
          <w:i w:val="false"/>
          <w:color w:val="000000"/>
          <w:sz w:val="28"/>
        </w:rPr>
        <w:t xml:space="preserve">
      техникалық сервистiк қызмет көрсету орталықтарының жоқтығы.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ауыл шаруашылығы өндiрiсiне сервистiк қызмет көрсету жүйесiн құру.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МТС жүйесiн дамыту, олардың қызмет көрсету саласын және ұсынатын қызмет түрлерiн кеңейту; </w:t>
      </w:r>
      <w:r>
        <w:br/>
      </w:r>
      <w:r>
        <w:rPr>
          <w:rFonts w:ascii="Times New Roman"/>
          <w:b w:val="false"/>
          <w:i w:val="false"/>
          <w:color w:val="000000"/>
          <w:sz w:val="28"/>
        </w:rPr>
        <w:t xml:space="preserve">
      ауыл шаруашылығы техникаларын жөндеу, сервистiк қызмет көрсету және қосымша бөлшектер сатуды iске асыратын техникалық қызмет көрсету желiсiн құру; </w:t>
      </w:r>
      <w:r>
        <w:br/>
      </w:r>
      <w:r>
        <w:rPr>
          <w:rFonts w:ascii="Times New Roman"/>
          <w:b w:val="false"/>
          <w:i w:val="false"/>
          <w:color w:val="000000"/>
          <w:sz w:val="28"/>
        </w:rPr>
        <w:t xml:space="preserve">
      жөндеу-сервистiк қызмет көрсету қызметiн сертификаттау. </w:t>
      </w:r>
      <w:r>
        <w:br/>
      </w:r>
      <w:r>
        <w:rPr>
          <w:rFonts w:ascii="Times New Roman"/>
          <w:b w:val="false"/>
          <w:i w:val="false"/>
          <w:color w:val="000000"/>
          <w:sz w:val="28"/>
        </w:rPr>
        <w:t>
</w:t>
      </w: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МТС жүйесiн дамыту негiзiнде техниканы пайдалану тиiмдiлiгiн арттыру; </w:t>
      </w:r>
      <w:r>
        <w:br/>
      </w:r>
      <w:r>
        <w:rPr>
          <w:rFonts w:ascii="Times New Roman"/>
          <w:b w:val="false"/>
          <w:i w:val="false"/>
          <w:color w:val="000000"/>
          <w:sz w:val="28"/>
        </w:rPr>
        <w:t xml:space="preserve">
      ауыл шаруашылығы инфрақұрылымдарын дамыту. </w:t>
      </w:r>
      <w:r>
        <w:br/>
      </w:r>
      <w:r>
        <w:rPr>
          <w:rFonts w:ascii="Times New Roman"/>
          <w:b w:val="false"/>
          <w:i w:val="false"/>
          <w:color w:val="000000"/>
          <w:sz w:val="28"/>
        </w:rPr>
        <w:t>
</w:t>
      </w:r>
      <w:r>
        <w:rPr>
          <w:rFonts w:ascii="Times New Roman"/>
          <w:b w:val="false"/>
          <w:i w:val="false"/>
          <w:color w:val="ff0000"/>
          <w:sz w:val="28"/>
        </w:rPr>
        <w:t xml:space="preserve">      Ескерту. 1-5-параграфқа өзгерту енгізілді - ҚР Үкіметінің 2007.10.05. N </w:t>
      </w:r>
      <w:r>
        <w:rPr>
          <w:rFonts w:ascii="Times New Roman"/>
          <w:b w:val="false"/>
          <w:i w:val="false"/>
          <w:color w:val="000000"/>
          <w:sz w:val="28"/>
        </w:rPr>
        <w:t xml:space="preserve">908 </w:t>
      </w:r>
      <w:r>
        <w:rPr>
          <w:rFonts w:ascii="Times New Roman"/>
          <w:b w:val="false"/>
          <w:i w:val="false"/>
          <w:color w:val="ff0000"/>
          <w:sz w:val="28"/>
        </w:rPr>
        <w:t xml:space="preserve">Қаулысымен. </w:t>
      </w:r>
    </w:p>
    <w:bookmarkStart w:name="z21" w:id="21"/>
    <w:p>
      <w:pPr>
        <w:spacing w:after="0"/>
        <w:ind w:left="0"/>
        <w:jc w:val="left"/>
      </w:pPr>
      <w:r>
        <w:rPr>
          <w:rFonts w:ascii="Times New Roman"/>
          <w:b/>
          <w:i w:val="false"/>
          <w:color w:val="000000"/>
        </w:rPr>
        <w:t xml:space="preserve"> 
Параграф 1.6. Өсiмдiк шаруашылығының кластерлiк басым бағыттары негiзiнде тiгiнен және көлденеңiнен ықпалдасқан өндiрiстi құру </w:t>
      </w:r>
    </w:p>
    <w:bookmarkEnd w:id="21"/>
    <w:p>
      <w:pPr>
        <w:spacing w:after="0"/>
        <w:ind w:left="0"/>
        <w:jc w:val="both"/>
      </w:pPr>
      <w:r>
        <w:rPr>
          <w:rFonts w:ascii="Times New Roman"/>
          <w:b/>
          <w:i w:val="false"/>
          <w:color w:val="000000"/>
          <w:sz w:val="28"/>
        </w:rPr>
        <w:t xml:space="preserve">      Ақмола, Қостанай және Солтүстiк Қазақстан облыстарындағы астықты қайта өңдеу кластерi </w:t>
      </w:r>
      <w:r>
        <w:br/>
      </w:r>
      <w:r>
        <w:rPr>
          <w:rFonts w:ascii="Times New Roman"/>
          <w:b w:val="false"/>
          <w:i w:val="false"/>
          <w:color w:val="000000"/>
          <w:sz w:val="28"/>
        </w:rPr>
        <w:t>
</w:t>
      </w:r>
      <w:r>
        <w:rPr>
          <w:rFonts w:ascii="Times New Roman"/>
          <w:b/>
          <w:i w:val="false"/>
          <w:color w:val="000000"/>
          <w:sz w:val="28"/>
        </w:rPr>
        <w:t xml:space="preserve">      Мәселелер: </w:t>
      </w:r>
      <w:r>
        <w:br/>
      </w:r>
      <w:r>
        <w:rPr>
          <w:rFonts w:ascii="Times New Roman"/>
          <w:b w:val="false"/>
          <w:i w:val="false"/>
          <w:color w:val="000000"/>
          <w:sz w:val="28"/>
        </w:rPr>
        <w:t xml:space="preserve">
      астық қабылдау кәсiпорындарында сапалы көрсеткiштерi бойынша астық партияларын құруға бақылаудың жоқтығы ұн тарту партиясын құруды қиындатады; </w:t>
      </w:r>
      <w:r>
        <w:br/>
      </w:r>
      <w:r>
        <w:rPr>
          <w:rFonts w:ascii="Times New Roman"/>
          <w:b w:val="false"/>
          <w:i w:val="false"/>
          <w:color w:val="000000"/>
          <w:sz w:val="28"/>
        </w:rPr>
        <w:t xml:space="preserve">
      қазақстандық астықтың бәсекеге қабiлеттiлiгiнiң және экспорттық әлеуетiнiң төмендеуi; </w:t>
      </w:r>
      <w:r>
        <w:br/>
      </w:r>
      <w:r>
        <w:rPr>
          <w:rFonts w:ascii="Times New Roman"/>
          <w:b w:val="false"/>
          <w:i w:val="false"/>
          <w:color w:val="000000"/>
          <w:sz w:val="28"/>
        </w:rPr>
        <w:t xml:space="preserve">
      ауыл шаруашылығы өнiмi экспортының шикiзат сипаты; </w:t>
      </w:r>
      <w:r>
        <w:br/>
      </w:r>
      <w:r>
        <w:rPr>
          <w:rFonts w:ascii="Times New Roman"/>
          <w:b w:val="false"/>
          <w:i w:val="false"/>
          <w:color w:val="000000"/>
          <w:sz w:val="28"/>
        </w:rPr>
        <w:t xml:space="preserve">
      қайта өңдейтiн кәсiпорындарға салынатын салық деңгейi жоғары, оның iшiнде қосылған құн салығына; </w:t>
      </w:r>
      <w:r>
        <w:br/>
      </w:r>
      <w:r>
        <w:rPr>
          <w:rFonts w:ascii="Times New Roman"/>
          <w:b w:val="false"/>
          <w:i w:val="false"/>
          <w:color w:val="000000"/>
          <w:sz w:val="28"/>
        </w:rPr>
        <w:t xml:space="preserve">
      астық жинаудан кейiнгi өңдеу жұмыстары жүйесiнiң және астықты сақтаудың нашарлауы; </w:t>
      </w:r>
      <w:r>
        <w:br/>
      </w:r>
      <w:r>
        <w:rPr>
          <w:rFonts w:ascii="Times New Roman"/>
          <w:b w:val="false"/>
          <w:i w:val="false"/>
          <w:color w:val="000000"/>
          <w:sz w:val="28"/>
        </w:rPr>
        <w:t xml:space="preserve">
      ұнды ұсақ тауарлы өндiру - кәсiпорындардың бар болғаны 13,6%-ы ғана өнеркәсiптiк диiрмен кәсiпорындарын құрайды; </w:t>
      </w:r>
      <w:r>
        <w:br/>
      </w:r>
      <w:r>
        <w:rPr>
          <w:rFonts w:ascii="Times New Roman"/>
          <w:b w:val="false"/>
          <w:i w:val="false"/>
          <w:color w:val="000000"/>
          <w:sz w:val="28"/>
        </w:rPr>
        <w:t xml:space="preserve">
      ұнның өркениеттi көтерме рыногы жүйесiнiң жоқтығы; </w:t>
      </w:r>
      <w:r>
        <w:br/>
      </w:r>
      <w:r>
        <w:rPr>
          <w:rFonts w:ascii="Times New Roman"/>
          <w:b w:val="false"/>
          <w:i w:val="false"/>
          <w:color w:val="000000"/>
          <w:sz w:val="28"/>
        </w:rPr>
        <w:t xml:space="preserve">
      ұнның қазақстандық ортақ брэндiнiң жоқтығы, ол бағаның түсуiне және сыртқы рынокқа сапасыз өнiмнiң жеткiзiлуiне әкелiп соғады; </w:t>
      </w:r>
      <w:r>
        <w:br/>
      </w:r>
      <w:r>
        <w:rPr>
          <w:rFonts w:ascii="Times New Roman"/>
          <w:b w:val="false"/>
          <w:i w:val="false"/>
          <w:color w:val="000000"/>
          <w:sz w:val="28"/>
        </w:rPr>
        <w:t xml:space="preserve">
      астықты терең қайта өңдеудiң жеткiлiксiз дамуы; </w:t>
      </w:r>
      <w:r>
        <w:br/>
      </w:r>
      <w:r>
        <w:rPr>
          <w:rFonts w:ascii="Times New Roman"/>
          <w:b w:val="false"/>
          <w:i w:val="false"/>
          <w:color w:val="000000"/>
          <w:sz w:val="28"/>
        </w:rPr>
        <w:t xml:space="preserve">
      тасымалдауға көлiк шығыстарының жоғарлығы; </w:t>
      </w:r>
      <w:r>
        <w:br/>
      </w:r>
      <w:r>
        <w:rPr>
          <w:rFonts w:ascii="Times New Roman"/>
          <w:b w:val="false"/>
          <w:i w:val="false"/>
          <w:color w:val="000000"/>
          <w:sz w:val="28"/>
        </w:rPr>
        <w:t xml:space="preserve">
      Қазақстанда өндiрiлетiн макарон өнiмдерiнiң сапасы халықаралық стандарттарға сай емес; </w:t>
      </w:r>
      <w:r>
        <w:br/>
      </w:r>
      <w:r>
        <w:rPr>
          <w:rFonts w:ascii="Times New Roman"/>
          <w:b w:val="false"/>
          <w:i w:val="false"/>
          <w:color w:val="000000"/>
          <w:sz w:val="28"/>
        </w:rPr>
        <w:t xml:space="preserve">
      астықты терең қайта өңдеу өнiмдерiнiң экспортын қолдаудың анық мемлекеттiк стратегиясының жоқтығы; </w:t>
      </w:r>
      <w:r>
        <w:br/>
      </w:r>
      <w:r>
        <w:rPr>
          <w:rFonts w:ascii="Times New Roman"/>
          <w:b w:val="false"/>
          <w:i w:val="false"/>
          <w:color w:val="000000"/>
          <w:sz w:val="28"/>
        </w:rPr>
        <w:t xml:space="preserve">
      сала жөнiнде статистикалық шынайы мәлiметтердiң жоқтығы.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экспорттық бағыттағы астықты қайта өңдеу кластерiн республиканың негiзгi астықты белдеуiнде - Ақмола, Қостанай және Солтүстiк Қазақстан облыстарында құру; </w:t>
      </w:r>
      <w:r>
        <w:br/>
      </w:r>
      <w:r>
        <w:rPr>
          <w:rFonts w:ascii="Times New Roman"/>
          <w:b w:val="false"/>
          <w:i w:val="false"/>
          <w:color w:val="000000"/>
          <w:sz w:val="28"/>
        </w:rPr>
        <w:t xml:space="preserve">
      астықтың және терең қайта өңдеу өнiмдерiнiң бәсекеге қабiлеттiлiгiн арттыру.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республиканың астықты қайта өңдеуiнiң экспорттық әлеуетiн арттырудың мемлекеттiк стратегиясын әзiрлеу; </w:t>
      </w:r>
      <w:r>
        <w:br/>
      </w:r>
      <w:r>
        <w:rPr>
          <w:rFonts w:ascii="Times New Roman"/>
          <w:b w:val="false"/>
          <w:i w:val="false"/>
          <w:color w:val="000000"/>
          <w:sz w:val="28"/>
        </w:rPr>
        <w:t xml:space="preserve">
      астықты терең қайта өңдеу өнiмдерiнiң қазақстандық ортақ брэндiн құру; </w:t>
      </w:r>
      <w:r>
        <w:br/>
      </w:r>
      <w:r>
        <w:rPr>
          <w:rFonts w:ascii="Times New Roman"/>
          <w:b w:val="false"/>
          <w:i w:val="false"/>
          <w:color w:val="000000"/>
          <w:sz w:val="28"/>
        </w:rPr>
        <w:t xml:space="preserve">
      экспорттаушылар - астықты қайта өңдеушiлер қауымдастығын құру; </w:t>
      </w:r>
      <w:r>
        <w:br/>
      </w:r>
      <w:r>
        <w:rPr>
          <w:rFonts w:ascii="Times New Roman"/>
          <w:b w:val="false"/>
          <w:i w:val="false"/>
          <w:color w:val="000000"/>
          <w:sz w:val="28"/>
        </w:rPr>
        <w:t xml:space="preserve">
      астықты экспортқа сату жөнiндегi қызметтi лицензиялау; </w:t>
      </w:r>
      <w:r>
        <w:br/>
      </w:r>
      <w:r>
        <w:rPr>
          <w:rFonts w:ascii="Times New Roman"/>
          <w:b w:val="false"/>
          <w:i w:val="false"/>
          <w:color w:val="000000"/>
          <w:sz w:val="28"/>
        </w:rPr>
        <w:t xml:space="preserve">
      экспортерлерге жеңiлдетiлген кредит, шикiзат және дайын өнiмдi тасуға жеңiлдетiлген тарифтер, экспорттық жеткiзуге мемлекеттiк кепiлдiк беру; </w:t>
      </w:r>
      <w:r>
        <w:br/>
      </w:r>
      <w:r>
        <w:rPr>
          <w:rFonts w:ascii="Times New Roman"/>
          <w:b w:val="false"/>
          <w:i w:val="false"/>
          <w:color w:val="000000"/>
          <w:sz w:val="28"/>
        </w:rPr>
        <w:t xml:space="preserve">
      бидай астығын терең қайта өңдеудi, құрғақ дән маңызы мен биоэтанолды қоса алғанда, дамыту; </w:t>
      </w:r>
      <w:r>
        <w:br/>
      </w:r>
      <w:r>
        <w:rPr>
          <w:rFonts w:ascii="Times New Roman"/>
          <w:b w:val="false"/>
          <w:i w:val="false"/>
          <w:color w:val="000000"/>
          <w:sz w:val="28"/>
        </w:rPr>
        <w:t xml:space="preserve">
      астықты қайта өңдеу зауытын салу; </w:t>
      </w:r>
      <w:r>
        <w:br/>
      </w:r>
      <w:r>
        <w:rPr>
          <w:rFonts w:ascii="Times New Roman"/>
          <w:b w:val="false"/>
          <w:i w:val="false"/>
          <w:color w:val="000000"/>
          <w:sz w:val="28"/>
        </w:rPr>
        <w:t xml:space="preserve">
      астықты және оның қайта өңдеу өнiмдерiнiң экспортын, оның iшiнде ауыл шаруашылығы өнiмi экспортын қолдау жөнiндегi бағдарламаны субсидиялау, әзiрлеу және iске асыру арқылы мемлекеттiк ынталандыру; </w:t>
      </w:r>
      <w:r>
        <w:br/>
      </w:r>
      <w:r>
        <w:rPr>
          <w:rFonts w:ascii="Times New Roman"/>
          <w:b w:val="false"/>
          <w:i w:val="false"/>
          <w:color w:val="000000"/>
          <w:sz w:val="28"/>
        </w:rPr>
        <w:t xml:space="preserve">
      ТМД, ЕурАзЭҚ және ЕЭС мүше-мемлекеттер аумағында экспорттың инфрақұрылымдарын бiрлесе дамыту және ауыл шаруашылығы өнiмдерiн қамқорлыққа алу саясатын жүргiзу; </w:t>
      </w:r>
      <w:r>
        <w:br/>
      </w:r>
      <w:r>
        <w:rPr>
          <w:rFonts w:ascii="Times New Roman"/>
          <w:b w:val="false"/>
          <w:i w:val="false"/>
          <w:color w:val="000000"/>
          <w:sz w:val="28"/>
        </w:rPr>
        <w:t xml:space="preserve">
      ЕурАзЭҚ мүше-мемлекеттерi аумағында кедендiк-тарифтiк реттеудi әзiрлеу және iске асыру, бiр ыңғайланған темiр жол тарифтерiн енгізу; </w:t>
      </w:r>
      <w:r>
        <w:br/>
      </w:r>
      <w:r>
        <w:rPr>
          <w:rFonts w:ascii="Times New Roman"/>
          <w:b w:val="false"/>
          <w:i w:val="false"/>
          <w:color w:val="000000"/>
          <w:sz w:val="28"/>
        </w:rPr>
        <w:t xml:space="preserve">
      ауыл шаруашылығы және оның қайта өңдеу өнiмдерiн өткiзу рыноктарын кеңейту жөнiнде Қазақстан Республикасының шетелдiк мекемелерiн белсендiлендiру, әсiресе Қытай, Ауғаныстан, Пәкiстан, Египет; </w:t>
      </w:r>
      <w:r>
        <w:br/>
      </w:r>
      <w:r>
        <w:rPr>
          <w:rFonts w:ascii="Times New Roman"/>
          <w:b w:val="false"/>
          <w:i w:val="false"/>
          <w:color w:val="000000"/>
          <w:sz w:val="28"/>
        </w:rPr>
        <w:t xml:space="preserve">
      "Ақ Бидай Терминал" АҚ жарғылық капиталын ұлғайту және Ақтау портындағы астық терминалын тиеу құрылғысын ауыстыру; </w:t>
      </w:r>
      <w:r>
        <w:br/>
      </w:r>
      <w:r>
        <w:rPr>
          <w:rFonts w:ascii="Times New Roman"/>
          <w:b w:val="false"/>
          <w:i w:val="false"/>
          <w:color w:val="000000"/>
          <w:sz w:val="28"/>
        </w:rPr>
        <w:t xml:space="preserve">
      Баку (Әзірбайжан), Амирабад (Иран) және Поти (Грузия) порттарында астық қабылдау терминалдарын, сондай-ақ Баку (Әзірбайжан) және Поти (Грузия) порттарында диірмен кешендерін салу. </w:t>
      </w:r>
    </w:p>
    <w:p>
      <w:pPr>
        <w:spacing w:after="0"/>
        <w:ind w:left="0"/>
        <w:jc w:val="both"/>
      </w:pPr>
      <w:r>
        <w:rPr>
          <w:rFonts w:ascii="Times New Roman"/>
          <w:b/>
          <w:i w:val="false"/>
          <w:color w:val="000000"/>
          <w:sz w:val="28"/>
        </w:rPr>
        <w:t xml:space="preserve">      Алматы, Жамбыл және Оңтүстiк Қазақстан облыстарындағы жемiс-көкөнiс кластерi </w:t>
      </w:r>
      <w:r>
        <w:br/>
      </w:r>
      <w:r>
        <w:rPr>
          <w:rFonts w:ascii="Times New Roman"/>
          <w:b w:val="false"/>
          <w:i w:val="false"/>
          <w:color w:val="000000"/>
          <w:sz w:val="28"/>
        </w:rPr>
        <w:t>
</w:t>
      </w:r>
      <w:r>
        <w:rPr>
          <w:rFonts w:ascii="Times New Roman"/>
          <w:b/>
          <w:i w:val="false"/>
          <w:color w:val="000000"/>
          <w:sz w:val="28"/>
        </w:rPr>
        <w:t xml:space="preserve">      Мәселелер: </w:t>
      </w:r>
      <w:r>
        <w:br/>
      </w:r>
      <w:r>
        <w:rPr>
          <w:rFonts w:ascii="Times New Roman"/>
          <w:b w:val="false"/>
          <w:i w:val="false"/>
          <w:color w:val="000000"/>
          <w:sz w:val="28"/>
        </w:rPr>
        <w:t xml:space="preserve">
      iшкi рыноктың сыйымдылығының жеткiлiксiздiгi; </w:t>
      </w:r>
      <w:r>
        <w:br/>
      </w:r>
      <w:r>
        <w:rPr>
          <w:rFonts w:ascii="Times New Roman"/>
          <w:b w:val="false"/>
          <w:i w:val="false"/>
          <w:color w:val="000000"/>
          <w:sz w:val="28"/>
        </w:rPr>
        <w:t xml:space="preserve">
      буып-түю материалдарының құнының жоғарылылығы, бiрiншi кезекте шыны ыдыстары; </w:t>
      </w:r>
      <w:r>
        <w:br/>
      </w:r>
      <w:r>
        <w:rPr>
          <w:rFonts w:ascii="Times New Roman"/>
          <w:b w:val="false"/>
          <w:i w:val="false"/>
          <w:color w:val="000000"/>
          <w:sz w:val="28"/>
        </w:rPr>
        <w:t xml:space="preserve">
      ыдыстардың жеткiлiксiздiгi, әсiресе қажеттi түр-көлемдегi шыны ыдыстар; </w:t>
      </w:r>
      <w:r>
        <w:br/>
      </w:r>
      <w:r>
        <w:rPr>
          <w:rFonts w:ascii="Times New Roman"/>
          <w:b w:val="false"/>
          <w:i w:val="false"/>
          <w:color w:val="000000"/>
          <w:sz w:val="28"/>
        </w:rPr>
        <w:t xml:space="preserve">
      елде өнiмдi және өндiрiстi сертификаттау бойынша аккредиттелген құрылымдардың жоқтығы; </w:t>
      </w:r>
      <w:r>
        <w:br/>
      </w:r>
      <w:r>
        <w:rPr>
          <w:rFonts w:ascii="Times New Roman"/>
          <w:b w:val="false"/>
          <w:i w:val="false"/>
          <w:color w:val="000000"/>
          <w:sz w:val="28"/>
        </w:rPr>
        <w:t xml:space="preserve">
      өнеркәсiптiк қайта өңдеуге жарамды шикiзаттың жеткiлiксiздiгi; </w:t>
      </w:r>
      <w:r>
        <w:br/>
      </w:r>
      <w:r>
        <w:rPr>
          <w:rFonts w:ascii="Times New Roman"/>
          <w:b w:val="false"/>
          <w:i w:val="false"/>
          <w:color w:val="000000"/>
          <w:sz w:val="28"/>
        </w:rPr>
        <w:t xml:space="preserve">
      ауыл шаруашылығы өнiмдерiн әзiрлеу, сақтау және алғашқы қайта өңдеу жүйесiнiң дамымағандығы.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республиканың негізiнен жемiс-көкөнiс белдеуiнде - Алматы, Жамбыл және Оңтүстiк Қазақстан облыстарында орналасқан жемiс-көкөнiс шикiзаттарын қайта өңдеушi-кәсiпорындардың қатысуымен бәсекеге қабiлеттi жемiс-көкөнiс кластерiн құру.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таза сортты егу материалдары мен тұқым өсiру үшiн жемiс тұқымбақтарын, жүзім көшеттіктерін және тұқым шаруашылығын қайта қалпына келтiру және дамыту жөнiндегi шараларды әзiрлеу; </w:t>
      </w:r>
      <w:r>
        <w:br/>
      </w:r>
      <w:r>
        <w:rPr>
          <w:rFonts w:ascii="Times New Roman"/>
          <w:b w:val="false"/>
          <w:i w:val="false"/>
          <w:color w:val="000000"/>
          <w:sz w:val="28"/>
        </w:rPr>
        <w:t xml:space="preserve">
      азық-түлiк құрал-жабдықтары сертификаттарын тану рәсiмiн оңайлату; </w:t>
      </w:r>
      <w:r>
        <w:br/>
      </w:r>
      <w:r>
        <w:rPr>
          <w:rFonts w:ascii="Times New Roman"/>
          <w:b w:val="false"/>
          <w:i w:val="false"/>
          <w:color w:val="000000"/>
          <w:sz w:val="28"/>
        </w:rPr>
        <w:t xml:space="preserve">
      жемiс-көкөнiс дақылдарын және жүзім өндiру және қайта өңдеу жөнiндегi кәсiпорындар үшiн техника және құрал-жабдықтар лизингiн кредиттеу; </w:t>
      </w:r>
      <w:r>
        <w:br/>
      </w:r>
      <w:r>
        <w:rPr>
          <w:rFonts w:ascii="Times New Roman"/>
          <w:b w:val="false"/>
          <w:i w:val="false"/>
          <w:color w:val="000000"/>
          <w:sz w:val="28"/>
        </w:rPr>
        <w:t xml:space="preserve">
      жемiс-жидек дақылдарының және жүзімнің көпжылдық екпе ағаштарын және жүзiм егу жөнiндегi, жемiс-жидек дақылдарының қайта өңдеуге жарамды сорттарын өндiрудi арттыру жөнiндегi жұмыстарды мемлекеттiк қолдау шараларын әзiрлеу; </w:t>
      </w:r>
      <w:r>
        <w:br/>
      </w:r>
      <w:r>
        <w:rPr>
          <w:rFonts w:ascii="Times New Roman"/>
          <w:b w:val="false"/>
          <w:i w:val="false"/>
          <w:color w:val="000000"/>
          <w:sz w:val="28"/>
        </w:rPr>
        <w:t xml:space="preserve">
      өңірлік бағдарламалар іс-шараларын жоспарлау (оның ішінде қаржыландыру) кезінде одан әрі есепке алу үшін өңірлердің ғылыми ұйымдарымен бірлесіп, жергілікті атқарушы органдардың қазіргі жүзім екпелерінің алаңдарын түгендеуді жүргізуі. </w:t>
      </w:r>
    </w:p>
    <w:p>
      <w:pPr>
        <w:spacing w:after="0"/>
        <w:ind w:left="0"/>
        <w:jc w:val="both"/>
      </w:pPr>
      <w:r>
        <w:rPr>
          <w:rFonts w:ascii="Times New Roman"/>
          <w:b/>
          <w:i w:val="false"/>
          <w:color w:val="000000"/>
          <w:sz w:val="28"/>
        </w:rPr>
        <w:t xml:space="preserve">      Оңтүстiк Қазақстан облысындағы "Тоқыма өнеркәсiбi" кластерi </w:t>
      </w:r>
      <w:r>
        <w:br/>
      </w:r>
      <w:r>
        <w:rPr>
          <w:rFonts w:ascii="Times New Roman"/>
          <w:b w:val="false"/>
          <w:i w:val="false"/>
          <w:color w:val="000000"/>
          <w:sz w:val="28"/>
        </w:rPr>
        <w:t>
</w:t>
      </w:r>
      <w:r>
        <w:rPr>
          <w:rFonts w:ascii="Times New Roman"/>
          <w:b/>
          <w:i w:val="false"/>
          <w:color w:val="000000"/>
          <w:sz w:val="28"/>
        </w:rPr>
        <w:t xml:space="preserve">      Мәселелер: </w:t>
      </w:r>
      <w:r>
        <w:br/>
      </w:r>
      <w:r>
        <w:rPr>
          <w:rFonts w:ascii="Times New Roman"/>
          <w:b w:val="false"/>
          <w:i w:val="false"/>
          <w:color w:val="000000"/>
          <w:sz w:val="28"/>
        </w:rPr>
        <w:t xml:space="preserve">
      мақта өндiрумен айналысатын ауыл шаруашылығы құрылымдарының бөлшектенуi; </w:t>
      </w:r>
      <w:r>
        <w:br/>
      </w:r>
      <w:r>
        <w:rPr>
          <w:rFonts w:ascii="Times New Roman"/>
          <w:b w:val="false"/>
          <w:i w:val="false"/>
          <w:color w:val="000000"/>
          <w:sz w:val="28"/>
        </w:rPr>
        <w:t xml:space="preserve">
      өнеркәсiптiң өсiп келе жатқан сұранымдарына жауап бере алатын бәсекеге қабiлеттi сорт жиынтығының болмауы; </w:t>
      </w:r>
      <w:r>
        <w:br/>
      </w:r>
      <w:r>
        <w:rPr>
          <w:rFonts w:ascii="Times New Roman"/>
          <w:b w:val="false"/>
          <w:i w:val="false"/>
          <w:color w:val="000000"/>
          <w:sz w:val="28"/>
        </w:rPr>
        <w:t xml:space="preserve">
      бiлiктi кадрлардың жеткiлiксiздiгi; </w:t>
      </w:r>
      <w:r>
        <w:br/>
      </w:r>
      <w:r>
        <w:rPr>
          <w:rFonts w:ascii="Times New Roman"/>
          <w:b w:val="false"/>
          <w:i w:val="false"/>
          <w:color w:val="000000"/>
          <w:sz w:val="28"/>
        </w:rPr>
        <w:t xml:space="preserve">
      ауыл шаруашылығы тауарын өндiрушiлердi ары қарай қамтамасыз ету мақсатында бiрiншi-үшiншi өндiруге дейiн тұқым көбейту бойынша тұқым шаруашылықтары желiсiнiң жеткiлiксiз дамуы; </w:t>
      </w:r>
      <w:r>
        <w:br/>
      </w:r>
      <w:r>
        <w:rPr>
          <w:rFonts w:ascii="Times New Roman"/>
          <w:b w:val="false"/>
          <w:i w:val="false"/>
          <w:color w:val="000000"/>
          <w:sz w:val="28"/>
        </w:rPr>
        <w:t xml:space="preserve">
      мақта тазалау зауыттарында сорттық түрiнiң бұзылуы жүретiндiктен сорттық агротехника iс жүзiнде сақталмайды, бұл оның сапасына және мақтаның сатылу бағасына керi әсер етедi; </w:t>
      </w:r>
      <w:r>
        <w:br/>
      </w:r>
      <w:r>
        <w:rPr>
          <w:rFonts w:ascii="Times New Roman"/>
          <w:b w:val="false"/>
          <w:i w:val="false"/>
          <w:color w:val="000000"/>
          <w:sz w:val="28"/>
        </w:rPr>
        <w:t xml:space="preserve">
      өнiм мен өндiрiстi, қажеттi стандарттарды, сапа менеджментi жүйесiн сертификаттау жөнiндегi тiркелген құрылымдардың жоқтығы; </w:t>
      </w:r>
      <w:r>
        <w:br/>
      </w:r>
      <w:r>
        <w:rPr>
          <w:rFonts w:ascii="Times New Roman"/>
          <w:b w:val="false"/>
          <w:i w:val="false"/>
          <w:color w:val="000000"/>
          <w:sz w:val="28"/>
        </w:rPr>
        <w:t xml:space="preserve">
      ауыл шаруашылығы тауарын өндiрушiлер мен мақтаны өндiретiн және қайта өңдейтiн кәсiпорындар корпорациялардың (бiрлестiктердiң) қарқыны төмен; </w:t>
      </w:r>
      <w:r>
        <w:br/>
      </w:r>
      <w:r>
        <w:rPr>
          <w:rFonts w:ascii="Times New Roman"/>
          <w:b w:val="false"/>
          <w:i w:val="false"/>
          <w:color w:val="000000"/>
          <w:sz w:val="28"/>
        </w:rPr>
        <w:t xml:space="preserve">
      маркетингтiң төмен деңгейi; </w:t>
      </w:r>
      <w:r>
        <w:br/>
      </w:r>
      <w:r>
        <w:rPr>
          <w:rFonts w:ascii="Times New Roman"/>
          <w:b w:val="false"/>
          <w:i w:val="false"/>
          <w:color w:val="000000"/>
          <w:sz w:val="28"/>
        </w:rPr>
        <w:t xml:space="preserve">
      отандық қайта өңдеу кәсiпорындарының жұмыспен аз жүктелiнуi.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Оңтүстiк Қазақстан облысында мақта-мата жiптерi мен маталарын өндiретiн кластер құру.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мақта шаруашылығы саласы үшiн маман даярлауға байланысты мамандықтарға гранттарды көбейту (түрлi саладағы агрономдар, гидромелиораторлар және т.б.); </w:t>
      </w:r>
      <w:r>
        <w:br/>
      </w:r>
      <w:r>
        <w:rPr>
          <w:rFonts w:ascii="Times New Roman"/>
          <w:b w:val="false"/>
          <w:i w:val="false"/>
          <w:color w:val="000000"/>
          <w:sz w:val="28"/>
        </w:rPr>
        <w:t xml:space="preserve">
      мақтаны қайта өңдейтiн ұйымдарға сапа менеджментi жүйесiн енгізу; </w:t>
      </w:r>
      <w:r>
        <w:br/>
      </w:r>
      <w:r>
        <w:rPr>
          <w:rFonts w:ascii="Times New Roman"/>
          <w:b w:val="false"/>
          <w:i w:val="false"/>
          <w:color w:val="000000"/>
          <w:sz w:val="28"/>
        </w:rPr>
        <w:t xml:space="preserve">
      "Мақта саласын дамыту туралы" Заңды әзiрлеу және қабылдау; </w:t>
      </w:r>
      <w:r>
        <w:br/>
      </w:r>
      <w:r>
        <w:rPr>
          <w:rFonts w:ascii="Times New Roman"/>
          <w:b w:val="false"/>
          <w:i w:val="false"/>
          <w:color w:val="000000"/>
          <w:sz w:val="28"/>
        </w:rPr>
        <w:t xml:space="preserve">
      мақтаны қайта өңдеу ұйымдарында 9000 сериялы ИСО халықаралық стандартына сай сапа менеджментi жүйесiн енгiзуге қолдау көрсету; </w:t>
      </w:r>
      <w:r>
        <w:br/>
      </w:r>
      <w:r>
        <w:rPr>
          <w:rFonts w:ascii="Times New Roman"/>
          <w:b w:val="false"/>
          <w:i w:val="false"/>
          <w:color w:val="000000"/>
          <w:sz w:val="28"/>
        </w:rPr>
        <w:t xml:space="preserve">
      "Мақта шаруашылығы ҒЗИ" ЖШС техникалық жарақтандыру; </w:t>
      </w:r>
      <w:r>
        <w:br/>
      </w:r>
      <w:r>
        <w:rPr>
          <w:rFonts w:ascii="Times New Roman"/>
          <w:b w:val="false"/>
          <w:i w:val="false"/>
          <w:color w:val="000000"/>
          <w:sz w:val="28"/>
        </w:rPr>
        <w:t xml:space="preserve">
      мата және тiгiн компаниялары арасындағы өзара қарым-қатынастың тиiмдiлiгiн арттыру үшiн мата саласының маркетингтiк зертеу жүргiзуiне қолдау көрсету және мақта-мата секторындағы маркетингтiк зерттеудi "Қазагромаркетинг" АҚ қызметiнің қосу мүмкiндiгiн қарастыру; </w:t>
      </w:r>
      <w:r>
        <w:br/>
      </w:r>
      <w:r>
        <w:rPr>
          <w:rFonts w:ascii="Times New Roman"/>
          <w:b w:val="false"/>
          <w:i w:val="false"/>
          <w:color w:val="000000"/>
          <w:sz w:val="28"/>
        </w:rPr>
        <w:t xml:space="preserve">
      мақта шаруашылығы және тоқыма өнеркәсiбi жөнiндегi халықаралық ұйымдар арқылы халықаралық ынтымақтастықты кеңейту; </w:t>
      </w:r>
      <w:r>
        <w:br/>
      </w:r>
      <w:r>
        <w:rPr>
          <w:rFonts w:ascii="Times New Roman"/>
          <w:b w:val="false"/>
          <w:i w:val="false"/>
          <w:color w:val="000000"/>
          <w:sz w:val="28"/>
        </w:rPr>
        <w:t xml:space="preserve">
      мақта талшығының сапасын сараптау жөніндегі отандық сертификаттау орталығын құру; </w:t>
      </w:r>
      <w:r>
        <w:br/>
      </w:r>
      <w:r>
        <w:rPr>
          <w:rFonts w:ascii="Times New Roman"/>
          <w:b w:val="false"/>
          <w:i w:val="false"/>
          <w:color w:val="000000"/>
          <w:sz w:val="28"/>
        </w:rPr>
        <w:t xml:space="preserve">
      акциялары кейіннен ауыл шаруашылығы тауарын өндірушілерге берілетін мақтаны қайта өңдеу кәсіпорнын салу; </w:t>
      </w:r>
      <w:r>
        <w:br/>
      </w:r>
      <w:r>
        <w:rPr>
          <w:rFonts w:ascii="Times New Roman"/>
          <w:b w:val="false"/>
          <w:i w:val="false"/>
          <w:color w:val="000000"/>
          <w:sz w:val="28"/>
        </w:rPr>
        <w:t xml:space="preserve">
      мақтаның сорттық тұқымдық материалын өндіретін зауыт салу.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Қазақстандық өнiмнiң сыртқы рынокта бәсекеге қабiлеттiлiгiн арттыру; </w:t>
      </w:r>
      <w:r>
        <w:br/>
      </w:r>
      <w:r>
        <w:rPr>
          <w:rFonts w:ascii="Times New Roman"/>
          <w:b w:val="false"/>
          <w:i w:val="false"/>
          <w:color w:val="000000"/>
          <w:sz w:val="28"/>
        </w:rPr>
        <w:t xml:space="preserve">
      терең қайта өңдеу өнiмдерiн өндiру және экспорттау көлемiн ұлғайту; </w:t>
      </w:r>
      <w:r>
        <w:br/>
      </w:r>
      <w:r>
        <w:rPr>
          <w:rFonts w:ascii="Times New Roman"/>
          <w:b w:val="false"/>
          <w:i w:val="false"/>
          <w:color w:val="000000"/>
          <w:sz w:val="28"/>
        </w:rPr>
        <w:t xml:space="preserve">
      отандық компаниялар арасындағы жосықсыз бәсекелестiктi төмендету және баға түсуiн жою; </w:t>
      </w:r>
      <w:r>
        <w:br/>
      </w:r>
      <w:r>
        <w:rPr>
          <w:rFonts w:ascii="Times New Roman"/>
          <w:b w:val="false"/>
          <w:i w:val="false"/>
          <w:color w:val="000000"/>
          <w:sz w:val="28"/>
        </w:rPr>
        <w:t xml:space="preserve">
      бюджетке салық түсiмiнiң көлемiн және өндiрiсте жұмыспен қамтылғандар санын өсiру; </w:t>
      </w:r>
      <w:r>
        <w:br/>
      </w:r>
      <w:r>
        <w:rPr>
          <w:rFonts w:ascii="Times New Roman"/>
          <w:b w:val="false"/>
          <w:i w:val="false"/>
          <w:color w:val="000000"/>
          <w:sz w:val="28"/>
        </w:rPr>
        <w:t xml:space="preserve">
      өндiрiс көлемiнiң 200 млн. АҚШ долларына (2,4 есеге) өсуi салдарынан 2008 жылы қайта өңделген жемiс-көкөнiс өнiмдерiнiң экспортының көлемi 60 млн. АҚШ долларына (2004 жылмен салыстырғанда 30 есеге) дейiн өседi; </w:t>
      </w:r>
      <w:r>
        <w:br/>
      </w:r>
      <w:r>
        <w:rPr>
          <w:rFonts w:ascii="Times New Roman"/>
          <w:b w:val="false"/>
          <w:i w:val="false"/>
          <w:color w:val="000000"/>
          <w:sz w:val="28"/>
        </w:rPr>
        <w:t xml:space="preserve">
      саланың өнiмдерiнiң экспортының шикiзаттық бағытынан кету. </w:t>
      </w:r>
      <w:r>
        <w:br/>
      </w:r>
      <w:r>
        <w:rPr>
          <w:rFonts w:ascii="Times New Roman"/>
          <w:b w:val="false"/>
          <w:i w:val="false"/>
          <w:color w:val="000000"/>
          <w:sz w:val="28"/>
        </w:rPr>
        <w:t>
</w:t>
      </w:r>
      <w:r>
        <w:rPr>
          <w:rFonts w:ascii="Times New Roman"/>
          <w:b w:val="false"/>
          <w:i w:val="false"/>
          <w:color w:val="ff0000"/>
          <w:sz w:val="28"/>
        </w:rPr>
        <w:t xml:space="preserve">      Ескерту. 1-6-параграфқа өзгерту енгізілді - ҚР Үкіметінің 2007.10.05 N </w:t>
      </w:r>
      <w:r>
        <w:rPr>
          <w:rFonts w:ascii="Times New Roman"/>
          <w:b w:val="false"/>
          <w:i w:val="false"/>
          <w:color w:val="000000"/>
          <w:sz w:val="28"/>
        </w:rPr>
        <w:t xml:space="preserve">908 </w:t>
      </w:r>
      <w:r>
        <w:rPr>
          <w:rFonts w:ascii="Times New Roman"/>
          <w:b w:val="false"/>
          <w:i w:val="false"/>
          <w:color w:val="ff0000"/>
          <w:sz w:val="28"/>
        </w:rPr>
        <w:t xml:space="preserve">, 2008.06.17 </w:t>
      </w:r>
      <w:r>
        <w:rPr>
          <w:rFonts w:ascii="Times New Roman"/>
          <w:b w:val="false"/>
          <w:i w:val="false"/>
          <w:color w:val="000000"/>
          <w:sz w:val="28"/>
        </w:rPr>
        <w:t xml:space="preserve">N 589 </w:t>
      </w:r>
      <w:r>
        <w:rPr>
          <w:rFonts w:ascii="Times New Roman"/>
          <w:b w:val="false"/>
          <w:i w:val="false"/>
          <w:color w:val="ff0000"/>
          <w:sz w:val="28"/>
        </w:rPr>
        <w:t xml:space="preserve">Қаулыларымен. </w:t>
      </w:r>
    </w:p>
    <w:bookmarkStart w:name="z22" w:id="22"/>
    <w:p>
      <w:pPr>
        <w:spacing w:after="0"/>
        <w:ind w:left="0"/>
        <w:jc w:val="left"/>
      </w:pPr>
      <w:r>
        <w:rPr>
          <w:rFonts w:ascii="Times New Roman"/>
          <w:b/>
          <w:i w:val="false"/>
          <w:color w:val="000000"/>
        </w:rPr>
        <w:t xml:space="preserve"> 
Параграф 1.7. Өсiмдiк шаруашылығы және оның қайта өңдеу өнiмдерiнiң азық-түлiктiк рыногын реттеу тетiктерi </w:t>
      </w:r>
    </w:p>
    <w:bookmarkEnd w:id="22"/>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ауыл шаруашылығы өнiмдерiне бағаның көршi елдердiң сыртқы және iшкi рыноктарының жағдайы мен конъюнктурасына тәуелдiлiгiнiң жоғары деңгейi; </w:t>
      </w:r>
      <w:r>
        <w:br/>
      </w:r>
      <w:r>
        <w:rPr>
          <w:rFonts w:ascii="Times New Roman"/>
          <w:b w:val="false"/>
          <w:i w:val="false"/>
          <w:color w:val="000000"/>
          <w:sz w:val="28"/>
        </w:rPr>
        <w:t xml:space="preserve">
      ауыл шаруашылығы өнiмдерiн әзiрлеу, сақтау және алғашқы қайта өңдеу пункттерi желiсiнiң жоқтығы, сапасы төмендiгі және оның тұр-түрi, көлемi және өндiрiстiк қайта өңдеуге жарамдылық деңгейi бойынша жеткiлiксiздiгi.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интервенциялық тетiктер арқылы ауыл шаруашылығы өнiмдерiнiң рыногын реттеу тиiмдiлiгiн арттыру.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астықты сатып алудың фьючерлiк жүйесiн ара қарай дамыту және сатып алынатын жемдiк, дәндi бұршақтар, жарма дақылдарының түр-түрiн кеңейту; </w:t>
      </w:r>
      <w:r>
        <w:br/>
      </w:r>
      <w:r>
        <w:rPr>
          <w:rFonts w:ascii="Times New Roman"/>
          <w:b w:val="false"/>
          <w:i w:val="false"/>
          <w:color w:val="000000"/>
          <w:sz w:val="28"/>
        </w:rPr>
        <w:t xml:space="preserve">
      орташа жылдық есеп әдiстерiн ынталандыру және олардың негiзiнде тiркелген сатып алу бағасын белгiлеу; </w:t>
      </w:r>
      <w:r>
        <w:br/>
      </w:r>
      <w:r>
        <w:rPr>
          <w:rFonts w:ascii="Times New Roman"/>
          <w:b w:val="false"/>
          <w:i w:val="false"/>
          <w:color w:val="000000"/>
          <w:sz w:val="28"/>
        </w:rPr>
        <w:t xml:space="preserve">
      мемлекеттiк сатып алу операцияларын және баға интервенцияларын жүргiзу тетiгiн әзiрлеу; </w:t>
      </w:r>
      <w:r>
        <w:br/>
      </w:r>
      <w:r>
        <w:rPr>
          <w:rFonts w:ascii="Times New Roman"/>
          <w:b w:val="false"/>
          <w:i w:val="false"/>
          <w:color w:val="000000"/>
          <w:sz w:val="28"/>
        </w:rPr>
        <w:t xml:space="preserve">
      Үкiметтiң шешiмiмен айқындалған өсiмдiк шаруашылығы өнiмiнiң маңызды түрлерi бойынша мемлекеттiк сатып алу операцияларын және баға интервенцияларын жүргiзу. </w:t>
      </w:r>
      <w:r>
        <w:br/>
      </w:r>
      <w:r>
        <w:rPr>
          <w:rFonts w:ascii="Times New Roman"/>
          <w:b w:val="false"/>
          <w:i w:val="false"/>
          <w:color w:val="000000"/>
          <w:sz w:val="28"/>
        </w:rPr>
        <w:t>
</w:t>
      </w: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елдiң азық-түлiк қауiпсiздiгiн қамтамасыз ету астыққа және азық-түлiктiң басқа әлеуметтi маңызды түрлерiне iшкi бағаны тұрақтандыру. </w:t>
      </w:r>
    </w:p>
    <w:bookmarkStart w:name="z23" w:id="23"/>
    <w:p>
      <w:pPr>
        <w:spacing w:after="0"/>
        <w:ind w:left="0"/>
        <w:jc w:val="left"/>
      </w:pPr>
      <w:r>
        <w:rPr>
          <w:rFonts w:ascii="Times New Roman"/>
          <w:b/>
          <w:i w:val="false"/>
          <w:color w:val="000000"/>
        </w:rPr>
        <w:t xml:space="preserve"> 
Параграф 1.8. Өсiмдiк шаруашылығы өнiмiн өндiру жөнiндегi </w:t>
      </w:r>
      <w:r>
        <w:br/>
      </w:r>
      <w:r>
        <w:rPr>
          <w:rFonts w:ascii="Times New Roman"/>
          <w:b/>
          <w:i w:val="false"/>
          <w:color w:val="000000"/>
        </w:rPr>
        <w:t xml:space="preserve">
инновациялық жобалар </w:t>
      </w:r>
    </w:p>
    <w:bookmarkEnd w:id="23"/>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экономиканың нақты секторына ғылыми-техникалық әзiрлеменi енгізудiң айқын тетiгi жоқ; </w:t>
      </w:r>
      <w:r>
        <w:br/>
      </w:r>
      <w:r>
        <w:rPr>
          <w:rFonts w:ascii="Times New Roman"/>
          <w:b w:val="false"/>
          <w:i w:val="false"/>
          <w:color w:val="000000"/>
          <w:sz w:val="28"/>
        </w:rPr>
        <w:t xml:space="preserve">
      жаңа ғылымды қажетсiну және инновациялық технологиялардың дамуы нашар; </w:t>
      </w:r>
      <w:r>
        <w:br/>
      </w:r>
      <w:r>
        <w:rPr>
          <w:rFonts w:ascii="Times New Roman"/>
          <w:b w:val="false"/>
          <w:i w:val="false"/>
          <w:color w:val="000000"/>
          <w:sz w:val="28"/>
        </w:rPr>
        <w:t xml:space="preserve">
      инновациялық, ғылымды қажетсiну және жоғары технологиялық өнiмге сұраныс деңгейi төмен; </w:t>
      </w:r>
      <w:r>
        <w:br/>
      </w:r>
      <w:r>
        <w:rPr>
          <w:rFonts w:ascii="Times New Roman"/>
          <w:b w:val="false"/>
          <w:i w:val="false"/>
          <w:color w:val="000000"/>
          <w:sz w:val="28"/>
        </w:rPr>
        <w:t xml:space="preserve">
      коммерциализация технологияларын және инновациялық және жоғары технологиялық жобаларды басқару технологияларын бiлетiн мамандар институты жоқ.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"С.Сейфуллин атындағы Қазақ агротехникалық университетi" ЖШС қатысуымен "Тамақ өнеркәсібі және биоотын ҒӨО" ЖШС базасында "Астана" Ұлттық агротехнологиялық паркiн құру (бұдан әрi - "Астана" ҰАТП); </w:t>
      </w:r>
      <w:r>
        <w:br/>
      </w:r>
      <w:r>
        <w:rPr>
          <w:rFonts w:ascii="Times New Roman"/>
          <w:b w:val="false"/>
          <w:i w:val="false"/>
          <w:color w:val="000000"/>
          <w:sz w:val="28"/>
        </w:rPr>
        <w:t xml:space="preserve">
      инновациялық өндiрiстi, сапаның әлемдiк стандартына сәйкес импортты айырбастайтын, бәсекеге қабiлеттi және экспортты-бағдарлы тауарларды, жұмыстарды және көрсетiлетiн қызметтердi шығаруды ұйымдастыру үшiн өте қолайлы жағдайлар жасау; </w:t>
      </w:r>
      <w:r>
        <w:br/>
      </w:r>
      <w:r>
        <w:rPr>
          <w:rFonts w:ascii="Times New Roman"/>
          <w:b w:val="false"/>
          <w:i w:val="false"/>
          <w:color w:val="000000"/>
          <w:sz w:val="28"/>
        </w:rPr>
        <w:t xml:space="preserve">
      инновациялық кәсiпкерлiктi, сондай-ақ инжинирингалық, маркетингтiк, консалтингтiк және басқару қызметтерiн құруда және дамытуда материалдық-техникалық көмектер көрсету.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"Астана" ҰАТП құру" бюджеттiк-инвестициялық жобаның техника-экономикалық негiздемесiн әзiрлеу; </w:t>
      </w:r>
      <w:r>
        <w:br/>
      </w:r>
      <w:r>
        <w:rPr>
          <w:rFonts w:ascii="Times New Roman"/>
          <w:b w:val="false"/>
          <w:i w:val="false"/>
          <w:color w:val="000000"/>
          <w:sz w:val="28"/>
        </w:rPr>
        <w:t xml:space="preserve">
      кәсiпорынның материалдық-техникалық базасын реконструкциялау және жаңарту және технопарктың инфрақұрылымын ұйымдастыру бойынша жұмыс iстеу үшiн жобалау-смета құжаттамасын әзiрлеу; </w:t>
      </w:r>
      <w:r>
        <w:br/>
      </w:r>
      <w:r>
        <w:rPr>
          <w:rFonts w:ascii="Times New Roman"/>
          <w:b w:val="false"/>
          <w:i w:val="false"/>
          <w:color w:val="000000"/>
          <w:sz w:val="28"/>
        </w:rPr>
        <w:t xml:space="preserve">
      "Астана" ҰАТП аумағында салалық бағыты арнайы экономикалық аймақты ұйымдастыру; </w:t>
      </w:r>
      <w:r>
        <w:br/>
      </w:r>
      <w:r>
        <w:rPr>
          <w:rFonts w:ascii="Times New Roman"/>
          <w:b w:val="false"/>
          <w:i w:val="false"/>
          <w:color w:val="000000"/>
          <w:sz w:val="28"/>
        </w:rPr>
        <w:t xml:space="preserve">
      өсiмдiк шаруашылығы өнiмiн өндiру және қайта өңдейтiн инновациялық технологияларды енгiзу саласында астық индустриясын дамытудың басым бағыттарын анықтау және қолдау; </w:t>
      </w:r>
      <w:r>
        <w:br/>
      </w:r>
      <w:r>
        <w:rPr>
          <w:rFonts w:ascii="Times New Roman"/>
          <w:b w:val="false"/>
          <w:i w:val="false"/>
          <w:color w:val="000000"/>
          <w:sz w:val="28"/>
        </w:rPr>
        <w:t xml:space="preserve">
      инновациялық менеджмент саласындағы оқыту орталықтарының технопаркiнде қалыптастыру; </w:t>
      </w:r>
      <w:r>
        <w:br/>
      </w:r>
      <w:r>
        <w:rPr>
          <w:rFonts w:ascii="Times New Roman"/>
          <w:b w:val="false"/>
          <w:i w:val="false"/>
          <w:color w:val="000000"/>
          <w:sz w:val="28"/>
        </w:rPr>
        <w:t xml:space="preserve">
      технологияларды трансферттеу бойынша шетел тәжiрибесiнiң оңтайлы варианттарын таңдау және олардың Қазақстанның жағдайына бейiмдеу. </w:t>
      </w:r>
      <w:r>
        <w:br/>
      </w:r>
      <w:r>
        <w:rPr>
          <w:rFonts w:ascii="Times New Roman"/>
          <w:b w:val="false"/>
          <w:i w:val="false"/>
          <w:color w:val="000000"/>
          <w:sz w:val="28"/>
        </w:rPr>
        <w:t>
</w:t>
      </w: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инфрақұрылымды қалыптастыру және өңiрлiк технопарктiң және iлеспе құрылымның iс-қимыл жасау процесстерiн iрiктеу; </w:t>
      </w:r>
      <w:r>
        <w:br/>
      </w:r>
      <w:r>
        <w:rPr>
          <w:rFonts w:ascii="Times New Roman"/>
          <w:b w:val="false"/>
          <w:i w:val="false"/>
          <w:color w:val="000000"/>
          <w:sz w:val="28"/>
        </w:rPr>
        <w:t xml:space="preserve">
      өңiрде инновациялық айтылған жобаларды жинау, талдау, iрiктеу және дамыту; </w:t>
      </w:r>
      <w:r>
        <w:br/>
      </w:r>
      <w:r>
        <w:rPr>
          <w:rFonts w:ascii="Times New Roman"/>
          <w:b w:val="false"/>
          <w:i w:val="false"/>
          <w:color w:val="000000"/>
          <w:sz w:val="28"/>
        </w:rPr>
        <w:t xml:space="preserve">
      инновациялық идеялардың әлеуеттi әзiрлеушiлерiмен олардың ойлап табуына ынтымақтастықты жақсарту; </w:t>
      </w:r>
      <w:r>
        <w:br/>
      </w:r>
      <w:r>
        <w:rPr>
          <w:rFonts w:ascii="Times New Roman"/>
          <w:b w:val="false"/>
          <w:i w:val="false"/>
          <w:color w:val="000000"/>
          <w:sz w:val="28"/>
        </w:rPr>
        <w:t xml:space="preserve">
      өңiрдiң экономикасының ерекшелiктерiне сәйкес ғылыми-техникалық, инновациялық және өндiрiстiк әлеуеттi арттыру. </w:t>
      </w:r>
      <w:r>
        <w:br/>
      </w:r>
      <w:r>
        <w:rPr>
          <w:rFonts w:ascii="Times New Roman"/>
          <w:b w:val="false"/>
          <w:i w:val="false"/>
          <w:color w:val="000000"/>
          <w:sz w:val="28"/>
        </w:rPr>
        <w:t>
</w:t>
      </w:r>
      <w:r>
        <w:rPr>
          <w:rFonts w:ascii="Times New Roman"/>
          <w:b w:val="false"/>
          <w:i w:val="false"/>
          <w:color w:val="ff0000"/>
          <w:sz w:val="28"/>
        </w:rPr>
        <w:t xml:space="preserve">      Ескерту. 1-8-параграфқа өзгерту енгізілді - ҚР Үкіметінің 2008.06.17 </w:t>
      </w:r>
      <w:r>
        <w:rPr>
          <w:rFonts w:ascii="Times New Roman"/>
          <w:b w:val="false"/>
          <w:i w:val="false"/>
          <w:color w:val="000000"/>
          <w:sz w:val="28"/>
        </w:rPr>
        <w:t xml:space="preserve">N 589 </w:t>
      </w:r>
      <w:r>
        <w:rPr>
          <w:rFonts w:ascii="Times New Roman"/>
          <w:b w:val="false"/>
          <w:i w:val="false"/>
          <w:color w:val="ff0000"/>
          <w:sz w:val="28"/>
        </w:rPr>
        <w:t xml:space="preserve">Қаулысымен.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1.9. Өсiмдiк шаруашылығы өнiмiн өндiру мен қайта </w:t>
      </w:r>
      <w:r>
        <w:br/>
      </w:r>
      <w:r>
        <w:rPr>
          <w:rFonts w:ascii="Times New Roman"/>
          <w:b w:val="false"/>
          <w:i w:val="false"/>
          <w:color w:val="000000"/>
          <w:sz w:val="28"/>
        </w:rPr>
        <w:t>
</w:t>
      </w:r>
      <w:r>
        <w:rPr>
          <w:rFonts w:ascii="Times New Roman"/>
          <w:b/>
          <w:i w:val="false"/>
          <w:color w:val="000000"/>
          <w:sz w:val="28"/>
        </w:rPr>
        <w:t xml:space="preserve">өңдеудi дамыту жөнiндегi iс-шараларды қаржылық қамтамасыз ету </w:t>
      </w:r>
    </w:p>
    <w:bookmarkEnd w:id="24"/>
    <w:p>
      <w:pPr>
        <w:spacing w:after="0"/>
        <w:ind w:left="0"/>
        <w:jc w:val="both"/>
      </w:pPr>
      <w:r>
        <w:rPr>
          <w:rFonts w:ascii="Times New Roman"/>
          <w:b/>
          <w:i w:val="false"/>
          <w:color w:val="000000"/>
          <w:sz w:val="28"/>
        </w:rPr>
        <w:t xml:space="preserve">      11-кесте. Қаржылық қамтамасыз ету*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773"/>
        <w:gridCol w:w="1653"/>
        <w:gridCol w:w="1793"/>
        <w:gridCol w:w="165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6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 шаруашылығы тауарын өндiрушiлердi бюджеттiк бағдарламаларды iске асыру тетiгі арқылы орташа және iрi құруға бiрлестiрудi ынталандыру: </w:t>
            </w:r>
            <w:r>
              <w:br/>
            </w:r>
            <w:r>
              <w:rPr>
                <w:rFonts w:ascii="Times New Roman"/>
                <w:b w:val="false"/>
                <w:i w:val="false"/>
                <w:color w:val="000000"/>
                <w:sz w:val="20"/>
              </w:rPr>
              <w:t xml:space="preserve">
а) өсімдік шаруашылығы өнімінің шығымдылығы мен сапасын жақсарту, Қазақстан Республикасының Үкіметі айқындайтын басым дақылдар бойынша көктемгі егіс және егін жинау жұмыстарын жүргізу үшін қажетті жанар-жағармай материалдары мен басқа да тауарлық-материалдық құндылықтардың құнын арзандату </w:t>
            </w:r>
            <w:r>
              <w:br/>
            </w:r>
            <w:r>
              <w:rPr>
                <w:rFonts w:ascii="Times New Roman"/>
                <w:b w:val="false"/>
                <w:i w:val="false"/>
                <w:color w:val="000000"/>
                <w:sz w:val="20"/>
              </w:rPr>
              <w:t xml:space="preserve">
б) ауыл шаруашылығы дақылдарының тұқым шаруашылығын өсiмдiк шаруашылығын (бiрегей және элиталық тұқым) әртараптандыруды ескере отырып дамыту </w:t>
            </w:r>
            <w:r>
              <w:br/>
            </w:r>
            <w:r>
              <w:rPr>
                <w:rFonts w:ascii="Times New Roman"/>
                <w:b w:val="false"/>
                <w:i w:val="false"/>
                <w:color w:val="000000"/>
                <w:sz w:val="20"/>
              </w:rPr>
              <w:t xml:space="preserve">
в) жемiс-жидек пен жүзiмнiң көп жылдық екпелерiн отырғызуды және өсiрудi қамтамасыз ету </w:t>
            </w:r>
            <w:r>
              <w:br/>
            </w:r>
            <w:r>
              <w:rPr>
                <w:rFonts w:ascii="Times New Roman"/>
                <w:b w:val="false"/>
                <w:i w:val="false"/>
                <w:color w:val="000000"/>
                <w:sz w:val="20"/>
              </w:rPr>
              <w:t xml:space="preserve">
г) </w:t>
            </w:r>
            <w:r>
              <w:rPr>
                <w:rFonts w:ascii="Times New Roman"/>
                <w:b w:val="false"/>
                <w:i w:val="false"/>
                <w:color w:val="ff0000"/>
                <w:sz w:val="20"/>
              </w:rPr>
              <w:t xml:space="preserve">алынып тасталды </w:t>
            </w:r>
            <w:r>
              <w:br/>
            </w:r>
            <w:r>
              <w:rPr>
                <w:rFonts w:ascii="Times New Roman"/>
                <w:b w:val="false"/>
                <w:i w:val="false"/>
                <w:color w:val="000000"/>
                <w:sz w:val="20"/>
              </w:rPr>
              <w:t xml:space="preserve">
д) ауыл шаруашылығы тауарын өндiрушiлерге су жеткiзiп беру жөнiнде көрсетiлетiн қызметтер құнын субсидиялау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7000,0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1006,0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683,3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12805,0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996,3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724,3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9800,0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501,1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767,7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өндiрiсiн агрохимиялық және агроклиматтық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дақылдары сорттарын сынау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сүрi жер технологиясы бойынша сүрi жерлердi өңдеу үшiн бiркелкi әсер ететiн гербицидтерді алуды субсидиялау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талшығының сапасын сараптау жөніндегі отандық сертификаттау орталығын құру және мақта талшығының сапасын сараптау құнын өтеу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Жердің мелиоративтік жай-күйін сақтау және жақсарту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аралық арналар және гидромелиоративтiк құрылыстардың айрықша қауiпті учаскелерiн күрделi жөндеу және қалпына келтiру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басқару және жердi қалпына келтіру" инвестициялық жобаны iске асыру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Гидротехникалық құрылыстарды және кешендi мақсаттағы су қоймаларын қайта жаңарту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егiн жинау жұмыстарын жүргiзген кезде отандық тауар өндiрушілер негiзгі </w:t>
            </w:r>
            <w:r>
              <w:br/>
            </w:r>
            <w:r>
              <w:rPr>
                <w:rFonts w:ascii="Times New Roman"/>
                <w:b w:val="false"/>
                <w:i w:val="false"/>
                <w:color w:val="000000"/>
                <w:sz w:val="20"/>
              </w:rPr>
              <w:t xml:space="preserve">
және айналымдағы қаражаттарды алуға жеңiлдетiлген кредит беру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егілетiн материалдардың сорттық және егiлу сапаларын сараптау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Акцияларын кейіннен ауыл шаруашылығы тауарын өндiрушiлерге </w:t>
            </w:r>
            <w:r>
              <w:br/>
            </w:r>
            <w:r>
              <w:rPr>
                <w:rFonts w:ascii="Times New Roman"/>
                <w:b w:val="false"/>
                <w:i w:val="false"/>
                <w:color w:val="000000"/>
                <w:sz w:val="20"/>
              </w:rPr>
              <w:t xml:space="preserve">
беретiн, мақтаны қайта өңдейтін кәсiпорын салу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облысында мақта жөнiнде ақпаратты орталық құру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Мақтаның сортты тұқымдық материалын өндіретін зауыт салу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шаруашылығы ҒЗИ" ЖШС материалдық-техникалық жарақтандыру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Бидай-Терминал" АҚ-ның жарғылық капиталын ұлғайту арқылы Ақтау портындағы астық терминалының материалдық- </w:t>
            </w:r>
            <w:r>
              <w:br/>
            </w:r>
            <w:r>
              <w:rPr>
                <w:rFonts w:ascii="Times New Roman"/>
                <w:b w:val="false"/>
                <w:i w:val="false"/>
                <w:color w:val="000000"/>
                <w:sz w:val="20"/>
              </w:rPr>
              <w:t xml:space="preserve">
техникалық базасын жақсарту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ресурстарға астықты сатып алудың фьючерстік жүйесiн сақтау және дамыту, сатып алынатын майлы, жемдiк, бұршақ, жармалық дақылдарын қоса дақылдардың ассортиментiн кеңейту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астық ресурстарын ауыстыру мен сақтауды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 лизингi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техникасының қаржылық лизингі бойынша сыйақы (мүдде) ставкасын өтеу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Сейфуллин атындағы Қазақ агротехникалық университеті" АҚ-ның қатысуымен "Тамақ өнеркәсібі және биоотын ҒӨО" ЖШС базасында "Астана" Ұлттық агротехнологиялық паркiн құру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29712,1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39822,9 </w:t>
            </w:r>
          </w:p>
        </w:tc>
      </w:tr>
    </w:tbl>
    <w:p>
      <w:pPr>
        <w:spacing w:after="0"/>
        <w:ind w:left="0"/>
        <w:jc w:val="both"/>
      </w:pPr>
      <w:r>
        <w:rPr>
          <w:rFonts w:ascii="Times New Roman"/>
          <w:b w:val="false"/>
          <w:i w:val="false"/>
          <w:color w:val="000000"/>
          <w:sz w:val="28"/>
        </w:rPr>
        <w:t xml:space="preserve">*Іс-шараларды республикалық бюджеттен қаржыландыру бойынша ұсынылған қаражаттардың көлемдерi және тиiстi жылға республикалық бюджеттi қалыптастырған кезде нақтылауға және түзетуге жатады </w:t>
      </w:r>
      <w:r>
        <w:br/>
      </w:r>
      <w:r>
        <w:rPr>
          <w:rFonts w:ascii="Times New Roman"/>
          <w:b w:val="false"/>
          <w:i w:val="false"/>
          <w:color w:val="000000"/>
          <w:sz w:val="28"/>
        </w:rPr>
        <w:t>
</w:t>
      </w:r>
      <w:r>
        <w:rPr>
          <w:rFonts w:ascii="Times New Roman"/>
          <w:b w:val="false"/>
          <w:i w:val="false"/>
          <w:color w:val="ff0000"/>
          <w:sz w:val="28"/>
        </w:rPr>
        <w:t xml:space="preserve">      Ескерту. 1-9-параграфқа өзгерту енгізілді - ҚР Үкіметінің 2007.10.05 N </w:t>
      </w:r>
      <w:r>
        <w:rPr>
          <w:rFonts w:ascii="Times New Roman"/>
          <w:b w:val="false"/>
          <w:i w:val="false"/>
          <w:color w:val="000000"/>
          <w:sz w:val="28"/>
        </w:rPr>
        <w:t xml:space="preserve">908 </w:t>
      </w:r>
      <w:r>
        <w:rPr>
          <w:rFonts w:ascii="Times New Roman"/>
          <w:b w:val="false"/>
          <w:i w:val="false"/>
          <w:color w:val="ff0000"/>
          <w:sz w:val="28"/>
        </w:rPr>
        <w:t xml:space="preserve">, 2008.06.17 </w:t>
      </w:r>
      <w:r>
        <w:rPr>
          <w:rFonts w:ascii="Times New Roman"/>
          <w:b w:val="false"/>
          <w:i w:val="false"/>
          <w:color w:val="000000"/>
          <w:sz w:val="28"/>
        </w:rPr>
        <w:t xml:space="preserve">N 589 </w:t>
      </w:r>
      <w:r>
        <w:rPr>
          <w:rFonts w:ascii="Times New Roman"/>
          <w:b w:val="false"/>
          <w:i w:val="false"/>
          <w:color w:val="ff0000"/>
          <w:sz w:val="28"/>
        </w:rPr>
        <w:t xml:space="preserve">Қаулыларымен. </w:t>
      </w:r>
    </w:p>
    <w:bookmarkStart w:name="z25" w:id="25"/>
    <w:p>
      <w:pPr>
        <w:spacing w:after="0"/>
        <w:ind w:left="0"/>
        <w:jc w:val="left"/>
      </w:pPr>
      <w:r>
        <w:rPr>
          <w:rFonts w:ascii="Times New Roman"/>
          <w:b/>
          <w:i w:val="false"/>
          <w:color w:val="000000"/>
        </w:rPr>
        <w:t xml:space="preserve"> 
Параграф 2. Мал шаруашылығы мен балық шаруашылығы өнiмдерiн </w:t>
      </w:r>
      <w:r>
        <w:br/>
      </w:r>
      <w:r>
        <w:rPr>
          <w:rFonts w:ascii="Times New Roman"/>
          <w:b/>
          <w:i w:val="false"/>
          <w:color w:val="000000"/>
        </w:rPr>
        <w:t xml:space="preserve">
өндiру және қайта өңдеу </w:t>
      </w:r>
    </w:p>
    <w:bookmarkEnd w:id="25"/>
    <w:bookmarkStart w:name="z26" w:id="26"/>
    <w:p>
      <w:pPr>
        <w:spacing w:after="0"/>
        <w:ind w:left="0"/>
        <w:jc w:val="left"/>
      </w:pPr>
      <w:r>
        <w:rPr>
          <w:rFonts w:ascii="Times New Roman"/>
          <w:b/>
          <w:i w:val="false"/>
          <w:color w:val="000000"/>
        </w:rPr>
        <w:t xml:space="preserve"> 
Параграф 2.1. Мал шаруашылығының өнiмдiлiгi мен сапасын арттыру </w:t>
      </w:r>
    </w:p>
    <w:bookmarkEnd w:id="26"/>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ұсақ тауарлы өндiрiс; </w:t>
      </w:r>
      <w:r>
        <w:br/>
      </w:r>
      <w:r>
        <w:rPr>
          <w:rFonts w:ascii="Times New Roman"/>
          <w:b w:val="false"/>
          <w:i w:val="false"/>
          <w:color w:val="000000"/>
          <w:sz w:val="28"/>
        </w:rPr>
        <w:t xml:space="preserve">
      жеке қосалқы шаруашылықтарда өнiмдi өндiрудегi үлес салмағының жоғарлығынан мал шаруашылығы шикiзаты сапасының төмендiлiгi; </w:t>
      </w:r>
      <w:r>
        <w:br/>
      </w:r>
      <w:r>
        <w:rPr>
          <w:rFonts w:ascii="Times New Roman"/>
          <w:b w:val="false"/>
          <w:i w:val="false"/>
          <w:color w:val="000000"/>
          <w:sz w:val="28"/>
        </w:rPr>
        <w:t xml:space="preserve">
      сиырлардың сүт өнiмдiлiгi төмен, бұл шаруашылықтың барлық санаттарында орташа 2108 кг құрайды. Сүттi малдың қолда бар тұқымы сиырлардың сүт өнiмдiлiгiн жылына 2500-3000 кг дейiн арттыруға әлеуеттi; </w:t>
      </w:r>
      <w:r>
        <w:br/>
      </w:r>
      <w:r>
        <w:rPr>
          <w:rFonts w:ascii="Times New Roman"/>
          <w:b w:val="false"/>
          <w:i w:val="false"/>
          <w:color w:val="000000"/>
          <w:sz w:val="28"/>
        </w:rPr>
        <w:t xml:space="preserve">
      малдың қосылған салмағының аздығы. Союға арналған мал төменгi сапамен сатылады, сою шығымы төмен (52 %); </w:t>
      </w:r>
      <w:r>
        <w:br/>
      </w:r>
      <w:r>
        <w:rPr>
          <w:rFonts w:ascii="Times New Roman"/>
          <w:b w:val="false"/>
          <w:i w:val="false"/>
          <w:color w:val="000000"/>
          <w:sz w:val="28"/>
        </w:rPr>
        <w:t xml:space="preserve">
      селекциялық-асыл тұқымды жұмыстарының деңгейi жеткiлiксiз, малдарды қолдан ұрықтандыру пункттерiнiң жетiспеушілігi; </w:t>
      </w:r>
      <w:r>
        <w:br/>
      </w:r>
      <w:r>
        <w:rPr>
          <w:rFonts w:ascii="Times New Roman"/>
          <w:b w:val="false"/>
          <w:i w:val="false"/>
          <w:color w:val="000000"/>
          <w:sz w:val="28"/>
        </w:rPr>
        <w:t xml:space="preserve">
      жемшөп базасының нашарлығынан малды сапасыз азықтандыру және малды жайып семiрту мен жемдеудiң мүмкiншiлiктерiн толық пайдаланбау; </w:t>
      </w:r>
      <w:r>
        <w:br/>
      </w:r>
      <w:r>
        <w:rPr>
          <w:rFonts w:ascii="Times New Roman"/>
          <w:b w:val="false"/>
          <w:i w:val="false"/>
          <w:color w:val="000000"/>
          <w:sz w:val="28"/>
        </w:rPr>
        <w:t xml:space="preserve">
      толық құнарлы құрама жем құнының жоғарлығы; </w:t>
      </w:r>
      <w:r>
        <w:br/>
      </w:r>
      <w:r>
        <w:rPr>
          <w:rFonts w:ascii="Times New Roman"/>
          <w:b w:val="false"/>
          <w:i w:val="false"/>
          <w:color w:val="000000"/>
          <w:sz w:val="28"/>
        </w:rPr>
        <w:t xml:space="preserve">
      асыл тұқымды iрi қара малының үлес салмағы - 3,8 %, қой - 7,1, жылқы - 1,6 және шошқа - 5,9 % ғана құрайды; </w:t>
      </w:r>
      <w:r>
        <w:br/>
      </w:r>
      <w:r>
        <w:rPr>
          <w:rFonts w:ascii="Times New Roman"/>
          <w:b w:val="false"/>
          <w:i w:val="false"/>
          <w:color w:val="000000"/>
          <w:sz w:val="28"/>
        </w:rPr>
        <w:t xml:space="preserve">
      ет, жұмыртқа бағытындағы құстардың отандық бәсекеге қабiлеттi кросстарының болмауы; </w:t>
      </w:r>
      <w:r>
        <w:br/>
      </w:r>
      <w:r>
        <w:rPr>
          <w:rFonts w:ascii="Times New Roman"/>
          <w:b w:val="false"/>
          <w:i w:val="false"/>
          <w:color w:val="000000"/>
          <w:sz w:val="28"/>
        </w:rPr>
        <w:t xml:space="preserve">
      отандық тоқыма өнеркәсiптерi мен жүндi алғашқы қайта өңдеу кәсiпорындарының тарапынан мал шаруашылығы шикiзатының сапасының төмендiгiнен жүнге сұраныстың жоқтығы.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өсiрудiң алдыңғы қатарлы технологияларын қолдану және жемдеудiң мөлшерiн оңтайландыру негiзiнде ауыл шаруашылығы малдарының өнiмдiлiгiн арттыру; </w:t>
      </w:r>
      <w:r>
        <w:br/>
      </w:r>
      <w:r>
        <w:rPr>
          <w:rFonts w:ascii="Times New Roman"/>
          <w:b w:val="false"/>
          <w:i w:val="false"/>
          <w:color w:val="000000"/>
          <w:sz w:val="28"/>
        </w:rPr>
        <w:t xml:space="preserve">
      табынды сапалы жақсарту және мал шаруашылығын iрiлету жолымен мал шаруашылығы өнiмiн өндiрудiң тиiмдiлiгiн арттыру; </w:t>
      </w:r>
      <w:r>
        <w:br/>
      </w:r>
      <w:r>
        <w:rPr>
          <w:rFonts w:ascii="Times New Roman"/>
          <w:b w:val="false"/>
          <w:i w:val="false"/>
          <w:color w:val="000000"/>
          <w:sz w:val="28"/>
        </w:rPr>
        <w:t xml:space="preserve">
      iшкi рыноктың мал шаруашылығы өнiмiн тұтынуын қанағаттандыру және сыртқы рыноктарға шығару. </w:t>
      </w:r>
    </w:p>
    <w:p>
      <w:pPr>
        <w:spacing w:after="0"/>
        <w:ind w:left="0"/>
        <w:jc w:val="both"/>
      </w:pPr>
      <w:r>
        <w:rPr>
          <w:rFonts w:ascii="Times New Roman"/>
          <w:b/>
          <w:i w:val="false"/>
          <w:color w:val="000000"/>
          <w:sz w:val="28"/>
        </w:rPr>
        <w:t xml:space="preserve">            12-кесте. Сүт өндіру және қайта өңдеу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893"/>
        <w:gridCol w:w="2113"/>
        <w:gridCol w:w="1893"/>
        <w:gridCol w:w="1713"/>
        <w:gridCol w:w="1773"/>
        <w:gridCol w:w="1693"/>
      </w:tblGrid>
      <w:tr>
        <w:trPr>
          <w:trHeight w:val="465"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r>
      <w:tr>
        <w:trPr>
          <w:trHeight w:val="465"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саны, мың </w:t>
            </w:r>
            <w:r>
              <w:br/>
            </w:r>
            <w:r>
              <w:rPr>
                <w:rFonts w:ascii="Times New Roman"/>
                <w:b w:val="false"/>
                <w:i w:val="false"/>
                <w:color w:val="000000"/>
                <w:sz w:val="20"/>
              </w:rPr>
              <w:t xml:space="preserve">
адам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 басына </w:t>
            </w:r>
            <w:r>
              <w:br/>
            </w:r>
            <w:r>
              <w:rPr>
                <w:rFonts w:ascii="Times New Roman"/>
                <w:b w:val="false"/>
                <w:i w:val="false"/>
                <w:color w:val="000000"/>
                <w:sz w:val="20"/>
              </w:rPr>
              <w:t xml:space="preserve">
шаққандағы </w:t>
            </w:r>
            <w:r>
              <w:br/>
            </w:r>
            <w:r>
              <w:rPr>
                <w:rFonts w:ascii="Times New Roman"/>
                <w:b w:val="false"/>
                <w:i w:val="false"/>
                <w:color w:val="000000"/>
                <w:sz w:val="20"/>
              </w:rPr>
              <w:t xml:space="preserve">
тұтыну, </w:t>
            </w:r>
            <w:r>
              <w:br/>
            </w:r>
            <w:r>
              <w:rPr>
                <w:rFonts w:ascii="Times New Roman"/>
                <w:b w:val="false"/>
                <w:i w:val="false"/>
                <w:color w:val="000000"/>
                <w:sz w:val="20"/>
              </w:rPr>
              <w:t xml:space="preserve">
кг/жыл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мың тонна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басы, </w:t>
            </w:r>
            <w:r>
              <w:br/>
            </w:r>
            <w:r>
              <w:rPr>
                <w:rFonts w:ascii="Times New Roman"/>
                <w:b w:val="false"/>
                <w:i w:val="false"/>
                <w:color w:val="000000"/>
                <w:sz w:val="20"/>
              </w:rPr>
              <w:t xml:space="preserve">
мың бас.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сауын, </w:t>
            </w:r>
            <w:r>
              <w:br/>
            </w:r>
            <w:r>
              <w:rPr>
                <w:rFonts w:ascii="Times New Roman"/>
                <w:b w:val="false"/>
                <w:i w:val="false"/>
                <w:color w:val="000000"/>
                <w:sz w:val="20"/>
              </w:rPr>
              <w:t xml:space="preserve">
кг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өндіріл- </w:t>
            </w:r>
            <w:r>
              <w:br/>
            </w:r>
            <w:r>
              <w:rPr>
                <w:rFonts w:ascii="Times New Roman"/>
                <w:b w:val="false"/>
                <w:i w:val="false"/>
                <w:color w:val="000000"/>
                <w:sz w:val="20"/>
              </w:rPr>
              <w:t xml:space="preserve">
ген, мың </w:t>
            </w:r>
            <w:r>
              <w:br/>
            </w:r>
            <w:r>
              <w:rPr>
                <w:rFonts w:ascii="Times New Roman"/>
                <w:b w:val="false"/>
                <w:i w:val="false"/>
                <w:color w:val="000000"/>
                <w:sz w:val="20"/>
              </w:rPr>
              <w:t xml:space="preserve">
тонна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14917,2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4278,4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15074,8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4518,2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4720,0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w:t>
            </w:r>
            <w:r>
              <w:br/>
            </w:r>
            <w:r>
              <w:rPr>
                <w:rFonts w:ascii="Times New Roman"/>
                <w:b w:val="false"/>
                <w:i w:val="false"/>
                <w:color w:val="000000"/>
                <w:sz w:val="20"/>
              </w:rPr>
              <w:t xml:space="preserve">
орташа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4505,5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113"/>
        <w:gridCol w:w="1953"/>
        <w:gridCol w:w="1733"/>
        <w:gridCol w:w="1773"/>
        <w:gridCol w:w="1773"/>
        <w:gridCol w:w="15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Қаймағы алынбаған түрінде </w:t>
            </w:r>
            <w:r>
              <w:br/>
            </w:r>
            <w:r>
              <w:rPr>
                <w:rFonts w:ascii="Times New Roman"/>
                <w:b w:val="false"/>
                <w:i w:val="false"/>
                <w:color w:val="000000"/>
                <w:sz w:val="20"/>
              </w:rPr>
              <w:t xml:space="preserve">
тұтыну, мың тонна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мың тонна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r>
      <w:tr>
        <w:trPr>
          <w:trHeight w:val="45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бұзаулар- </w:t>
            </w:r>
            <w:r>
              <w:br/>
            </w:r>
            <w:r>
              <w:rPr>
                <w:rFonts w:ascii="Times New Roman"/>
                <w:b w:val="false"/>
                <w:i w:val="false"/>
                <w:color w:val="000000"/>
                <w:sz w:val="20"/>
              </w:rPr>
              <w:t xml:space="preserve">
ды суару- </w:t>
            </w:r>
            <w:r>
              <w:br/>
            </w:r>
            <w:r>
              <w:rPr>
                <w:rFonts w:ascii="Times New Roman"/>
                <w:b w:val="false"/>
                <w:i w:val="false"/>
                <w:color w:val="000000"/>
                <w:sz w:val="20"/>
              </w:rPr>
              <w:t xml:space="preserve">
ға және </w:t>
            </w:r>
            <w:r>
              <w:br/>
            </w:r>
            <w:r>
              <w:rPr>
                <w:rFonts w:ascii="Times New Roman"/>
                <w:b w:val="false"/>
                <w:i w:val="false"/>
                <w:color w:val="000000"/>
                <w:sz w:val="20"/>
              </w:rPr>
              <w:t xml:space="preserve">
басқалар </w:t>
            </w: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тұтынуға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0" w:type="auto"/>
            <w:vMerge/>
            <w:tcBorders>
              <w:top w:val="nil"/>
              <w:left w:val="single" w:color="cfcfcf" w:sz="5"/>
              <w:bottom w:val="single" w:color="cfcfcf" w:sz="5"/>
              <w:right w:val="single" w:color="cfcfcf" w:sz="5"/>
            </w:tcBorders>
          </w:tcP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3556,2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2959,2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398,3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3725,6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520,1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3266,7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1520,0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3728,5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812,8 </w:t>
            </w:r>
          </w:p>
        </w:tc>
      </w:tr>
    </w:tbl>
    <w:p>
      <w:pPr>
        <w:spacing w:after="0"/>
        <w:ind w:left="0"/>
        <w:jc w:val="both"/>
      </w:pPr>
      <w:r>
        <w:rPr>
          <w:rFonts w:ascii="Times New Roman"/>
          <w:b/>
          <w:i w:val="false"/>
          <w:color w:val="000000"/>
          <w:sz w:val="28"/>
        </w:rPr>
        <w:t xml:space="preserve">      13-кесте. Ет өндіру және қайта өңдеу (барлық түрлері)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273"/>
        <w:gridCol w:w="2593"/>
        <w:gridCol w:w="2213"/>
        <w:gridCol w:w="1873"/>
        <w:gridCol w:w="2273"/>
      </w:tblGrid>
      <w:tr>
        <w:trPr>
          <w:trHeight w:val="45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r>
              <w:br/>
            </w:r>
            <w:r>
              <w:rPr>
                <w:rFonts w:ascii="Times New Roman"/>
                <w:b w:val="false"/>
                <w:i w:val="false"/>
                <w:color w:val="000000"/>
                <w:sz w:val="20"/>
              </w:rPr>
              <w:t xml:space="preserve">
түрінде </w:t>
            </w:r>
            <w:r>
              <w:br/>
            </w:r>
            <w:r>
              <w:rPr>
                <w:rFonts w:ascii="Times New Roman"/>
                <w:b w:val="false"/>
                <w:i w:val="false"/>
                <w:color w:val="000000"/>
                <w:sz w:val="20"/>
              </w:rPr>
              <w:t xml:space="preserve">
тұтыну, </w:t>
            </w:r>
            <w:r>
              <w:br/>
            </w:r>
            <w:r>
              <w:rPr>
                <w:rFonts w:ascii="Times New Roman"/>
                <w:b w:val="false"/>
                <w:i w:val="false"/>
                <w:color w:val="000000"/>
                <w:sz w:val="20"/>
              </w:rPr>
              <w:t xml:space="preserve">
мың тонна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саны, мың </w:t>
            </w:r>
            <w:r>
              <w:br/>
            </w:r>
            <w:r>
              <w:rPr>
                <w:rFonts w:ascii="Times New Roman"/>
                <w:b w:val="false"/>
                <w:i w:val="false"/>
                <w:color w:val="000000"/>
                <w:sz w:val="20"/>
              </w:rPr>
              <w:t xml:space="preserve">
адам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 басына </w:t>
            </w:r>
            <w:r>
              <w:br/>
            </w:r>
            <w:r>
              <w:rPr>
                <w:rFonts w:ascii="Times New Roman"/>
                <w:b w:val="false"/>
                <w:i w:val="false"/>
                <w:color w:val="000000"/>
                <w:sz w:val="20"/>
              </w:rPr>
              <w:t xml:space="preserve">
шаққандағы </w:t>
            </w:r>
            <w:r>
              <w:br/>
            </w:r>
            <w:r>
              <w:rPr>
                <w:rFonts w:ascii="Times New Roman"/>
                <w:b w:val="false"/>
                <w:i w:val="false"/>
                <w:color w:val="000000"/>
                <w:sz w:val="20"/>
              </w:rPr>
              <w:t xml:space="preserve">
тұтыну, </w:t>
            </w:r>
            <w:r>
              <w:br/>
            </w:r>
            <w:r>
              <w:rPr>
                <w:rFonts w:ascii="Times New Roman"/>
                <w:b w:val="false"/>
                <w:i w:val="false"/>
                <w:color w:val="000000"/>
                <w:sz w:val="20"/>
              </w:rPr>
              <w:t xml:space="preserve">
кг/жыл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мың тонна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14917,2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593,6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15074,8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630,9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15161,3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645,3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w:t>
            </w:r>
            <w:r>
              <w:br/>
            </w:r>
            <w:r>
              <w:rPr>
                <w:rFonts w:ascii="Times New Roman"/>
                <w:b w:val="false"/>
                <w:i w:val="false"/>
                <w:color w:val="000000"/>
                <w:sz w:val="20"/>
              </w:rPr>
              <w:t xml:space="preserve">
орташа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15062,4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453"/>
        <w:gridCol w:w="2093"/>
        <w:gridCol w:w="2293"/>
        <w:gridCol w:w="2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мың тонна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ет </w:t>
            </w:r>
            <w:r>
              <w:br/>
            </w:r>
            <w:r>
              <w:rPr>
                <w:rFonts w:ascii="Times New Roman"/>
                <w:b w:val="false"/>
                <w:i w:val="false"/>
                <w:color w:val="000000"/>
                <w:sz w:val="20"/>
              </w:rPr>
              <w:t xml:space="preserve">
түрінде, </w:t>
            </w:r>
            <w:r>
              <w:br/>
            </w:r>
            <w:r>
              <w:rPr>
                <w:rFonts w:ascii="Times New Roman"/>
                <w:b w:val="false"/>
                <w:i w:val="false"/>
                <w:color w:val="000000"/>
                <w:sz w:val="20"/>
              </w:rPr>
              <w:t xml:space="preserve">
мың тонна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мың тонна </w:t>
            </w:r>
          </w:p>
        </w:tc>
      </w:tr>
      <w:tr>
        <w:trPr>
          <w:trHeight w:val="45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(етке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тұтынуға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113"/>
        <w:gridCol w:w="1893"/>
        <w:gridCol w:w="1853"/>
        <w:gridCol w:w="1853"/>
        <w:gridCol w:w="185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мың тонна </w:t>
            </w:r>
          </w:p>
        </w:tc>
      </w:tr>
      <w:tr>
        <w:trPr>
          <w:trHeight w:val="45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(етке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65" w:hRule="atLeast"/>
        </w:trPr>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шұжықтар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консервлер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түрінде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(етке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түрінде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(етке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6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bl>
    <w:p>
      <w:pPr>
        <w:spacing w:after="0"/>
        <w:ind w:left="0"/>
        <w:jc w:val="both"/>
      </w:pPr>
      <w:r>
        <w:rPr>
          <w:rFonts w:ascii="Times New Roman"/>
          <w:b/>
          <w:i w:val="false"/>
          <w:color w:val="000000"/>
          <w:sz w:val="28"/>
        </w:rPr>
        <w:t xml:space="preserve">           14-кесте. Ет түрлері бойынша өндіру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773"/>
        <w:gridCol w:w="1773"/>
        <w:gridCol w:w="1753"/>
        <w:gridCol w:w="1833"/>
        <w:gridCol w:w="1813"/>
        <w:gridCol w:w="1733"/>
      </w:tblGrid>
      <w:tr>
        <w:trPr>
          <w:trHeight w:val="45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мың адам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 </w:t>
            </w:r>
            <w:r>
              <w:br/>
            </w:r>
            <w:r>
              <w:rPr>
                <w:rFonts w:ascii="Times New Roman"/>
                <w:b w:val="false"/>
                <w:i w:val="false"/>
                <w:color w:val="000000"/>
                <w:sz w:val="20"/>
              </w:rPr>
              <w:t xml:space="preserve">
басына </w:t>
            </w:r>
            <w:r>
              <w:br/>
            </w:r>
            <w:r>
              <w:rPr>
                <w:rFonts w:ascii="Times New Roman"/>
                <w:b w:val="false"/>
                <w:i w:val="false"/>
                <w:color w:val="000000"/>
                <w:sz w:val="20"/>
              </w:rPr>
              <w:t xml:space="preserve">
шаққан-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тұтыну,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кг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сою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сою </w:t>
            </w:r>
            <w:r>
              <w:br/>
            </w:r>
            <w:r>
              <w:rPr>
                <w:rFonts w:ascii="Times New Roman"/>
                <w:b w:val="false"/>
                <w:i w:val="false"/>
                <w:color w:val="000000"/>
                <w:sz w:val="20"/>
              </w:rPr>
              <w:t xml:space="preserve">
шығымы,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Сиыр еті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14917,2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589,5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629,3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655,4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w:t>
            </w:r>
            <w:r>
              <w:br/>
            </w:r>
            <w:r>
              <w:rPr>
                <w:rFonts w:ascii="Times New Roman"/>
                <w:b w:val="false"/>
                <w:i w:val="false"/>
                <w:color w:val="000000"/>
                <w:sz w:val="20"/>
              </w:rPr>
              <w:t xml:space="preserve">
орташа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624,3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Шошқа еті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14917,2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286,0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w:t>
            </w:r>
            <w:r>
              <w:br/>
            </w:r>
            <w:r>
              <w:rPr>
                <w:rFonts w:ascii="Times New Roman"/>
                <w:b w:val="false"/>
                <w:i w:val="false"/>
                <w:color w:val="000000"/>
                <w:sz w:val="20"/>
              </w:rPr>
              <w:t xml:space="preserve">
орташа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194,97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281,7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 еті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14917,2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w:t>
            </w:r>
            <w:r>
              <w:br/>
            </w:r>
            <w:r>
              <w:rPr>
                <w:rFonts w:ascii="Times New Roman"/>
                <w:b w:val="false"/>
                <w:i w:val="false"/>
                <w:color w:val="000000"/>
                <w:sz w:val="20"/>
              </w:rPr>
              <w:t xml:space="preserve">
орташа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Жылқы еті 
</w:t>
            </w:r>
          </w:p>
        </w:tc>
      </w:tr>
      <w:tr>
        <w:trPr>
          <w:trHeight w:val="4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14917,2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w:t>
            </w:r>
            <w:r>
              <w:br/>
            </w:r>
            <w:r>
              <w:rPr>
                <w:rFonts w:ascii="Times New Roman"/>
                <w:b w:val="false"/>
                <w:i w:val="false"/>
                <w:color w:val="000000"/>
                <w:sz w:val="20"/>
              </w:rPr>
              <w:t xml:space="preserve">
орташа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Құс еті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14917,2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w:t>
            </w:r>
            <w:r>
              <w:br/>
            </w:r>
            <w:r>
              <w:rPr>
                <w:rFonts w:ascii="Times New Roman"/>
                <w:b w:val="false"/>
                <w:i w:val="false"/>
                <w:color w:val="000000"/>
                <w:sz w:val="20"/>
              </w:rPr>
              <w:t xml:space="preserve">
орташа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913"/>
        <w:gridCol w:w="1813"/>
        <w:gridCol w:w="1813"/>
        <w:gridCol w:w="1853"/>
        <w:gridCol w:w="19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мың тонна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мың тонна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бастың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кг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союға </w:t>
            </w:r>
            <w:r>
              <w:br/>
            </w:r>
            <w:r>
              <w:rPr>
                <w:rFonts w:ascii="Times New Roman"/>
                <w:b w:val="false"/>
                <w:i w:val="false"/>
                <w:color w:val="000000"/>
                <w:sz w:val="20"/>
              </w:rPr>
              <w:t xml:space="preserve">
сату, </w:t>
            </w:r>
            <w:r>
              <w:br/>
            </w:r>
            <w:r>
              <w:rPr>
                <w:rFonts w:ascii="Times New Roman"/>
                <w:b w:val="false"/>
                <w:i w:val="false"/>
                <w:color w:val="000000"/>
                <w:sz w:val="20"/>
              </w:rPr>
              <w:t xml:space="preserve">
мың бас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рынокта </w:t>
            </w:r>
            <w:r>
              <w:br/>
            </w:r>
            <w:r>
              <w:rPr>
                <w:rFonts w:ascii="Times New Roman"/>
                <w:b w:val="false"/>
                <w:i w:val="false"/>
                <w:color w:val="000000"/>
                <w:sz w:val="20"/>
              </w:rPr>
              <w:t xml:space="preserve">
тұтынған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0" w:type="auto"/>
            <w:vMerge/>
            <w:tcBorders>
              <w:top w:val="nil"/>
              <w:left w:val="single" w:color="cfcfcf" w:sz="5"/>
              <w:bottom w:val="single" w:color="cfcfcf" w:sz="5"/>
              <w:right w:val="single" w:color="cfcfcf" w:sz="5"/>
            </w:tcBorders>
          </w:tcP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1958,5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Шошқа еті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194,57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 еті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Жылқы еті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Құс еті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r>
    </w:tbl>
    <w:p>
      <w:pPr>
        <w:spacing w:after="0"/>
        <w:ind w:left="0"/>
        <w:jc w:val="both"/>
      </w:pPr>
      <w:r>
        <w:rPr>
          <w:rFonts w:ascii="Times New Roman"/>
          <w:b/>
          <w:i w:val="false"/>
          <w:color w:val="000000"/>
          <w:sz w:val="28"/>
        </w:rPr>
        <w:t xml:space="preserve">                15-кесте. Жұмыртқа өндіру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973"/>
        <w:gridCol w:w="2033"/>
        <w:gridCol w:w="1733"/>
        <w:gridCol w:w="1753"/>
        <w:gridCol w:w="1773"/>
        <w:gridCol w:w="1693"/>
      </w:tblGrid>
      <w:tr>
        <w:trPr>
          <w:trHeight w:val="45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r>
      <w:tr>
        <w:trPr>
          <w:trHeight w:val="1995"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саны, мың </w:t>
            </w:r>
            <w:r>
              <w:br/>
            </w:r>
            <w:r>
              <w:rPr>
                <w:rFonts w:ascii="Times New Roman"/>
                <w:b w:val="false"/>
                <w:i w:val="false"/>
                <w:color w:val="000000"/>
                <w:sz w:val="20"/>
              </w:rPr>
              <w:t xml:space="preserve">
адам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 </w:t>
            </w:r>
            <w:r>
              <w:br/>
            </w:r>
            <w:r>
              <w:rPr>
                <w:rFonts w:ascii="Times New Roman"/>
                <w:b w:val="false"/>
                <w:i w:val="false"/>
                <w:color w:val="000000"/>
                <w:sz w:val="20"/>
              </w:rPr>
              <w:t xml:space="preserve">
басына </w:t>
            </w:r>
            <w:r>
              <w:br/>
            </w:r>
            <w:r>
              <w:rPr>
                <w:rFonts w:ascii="Times New Roman"/>
                <w:b w:val="false"/>
                <w:i w:val="false"/>
                <w:color w:val="000000"/>
                <w:sz w:val="20"/>
              </w:rPr>
              <w:t xml:space="preserve">
шаққан-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тұтыну, </w:t>
            </w:r>
            <w:r>
              <w:br/>
            </w:r>
            <w:r>
              <w:rPr>
                <w:rFonts w:ascii="Times New Roman"/>
                <w:b w:val="false"/>
                <w:i w:val="false"/>
                <w:color w:val="000000"/>
                <w:sz w:val="20"/>
              </w:rPr>
              <w:t xml:space="preserve">
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r>
              <w:br/>
            </w:r>
            <w:r>
              <w:rPr>
                <w:rFonts w:ascii="Times New Roman"/>
                <w:b w:val="false"/>
                <w:i w:val="false"/>
                <w:color w:val="000000"/>
                <w:sz w:val="20"/>
              </w:rPr>
              <w:t xml:space="preserve">
дың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млн.дана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 </w:t>
            </w:r>
            <w:r>
              <w:br/>
            </w:r>
            <w:r>
              <w:rPr>
                <w:rFonts w:ascii="Times New Roman"/>
                <w:b w:val="false"/>
                <w:i w:val="false"/>
                <w:color w:val="000000"/>
                <w:sz w:val="20"/>
              </w:rPr>
              <w:t xml:space="preserve">
қалаушы </w:t>
            </w:r>
            <w:r>
              <w:br/>
            </w:r>
            <w:r>
              <w:rPr>
                <w:rFonts w:ascii="Times New Roman"/>
                <w:b w:val="false"/>
                <w:i w:val="false"/>
                <w:color w:val="000000"/>
                <w:sz w:val="20"/>
              </w:rPr>
              <w:t xml:space="preserve">
мекиен- </w:t>
            </w:r>
            <w:r>
              <w:br/>
            </w:r>
            <w:r>
              <w:rPr>
                <w:rFonts w:ascii="Times New Roman"/>
                <w:b w:val="false"/>
                <w:i w:val="false"/>
                <w:color w:val="000000"/>
                <w:sz w:val="20"/>
              </w:rPr>
              <w:t xml:space="preserve">
дер </w:t>
            </w:r>
            <w:r>
              <w:br/>
            </w:r>
            <w:r>
              <w:rPr>
                <w:rFonts w:ascii="Times New Roman"/>
                <w:b w:val="false"/>
                <w:i w:val="false"/>
                <w:color w:val="000000"/>
                <w:sz w:val="20"/>
              </w:rPr>
              <w:t xml:space="preserve">
саны, </w:t>
            </w:r>
            <w:r>
              <w:br/>
            </w:r>
            <w:r>
              <w:rPr>
                <w:rFonts w:ascii="Times New Roman"/>
                <w:b w:val="false"/>
                <w:i w:val="false"/>
                <w:color w:val="000000"/>
                <w:sz w:val="20"/>
              </w:rPr>
              <w:t xml:space="preserve">
мың бас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меки- </w:t>
            </w:r>
            <w:r>
              <w:br/>
            </w:r>
            <w:r>
              <w:rPr>
                <w:rFonts w:ascii="Times New Roman"/>
                <w:b w:val="false"/>
                <w:i w:val="false"/>
                <w:color w:val="000000"/>
                <w:sz w:val="20"/>
              </w:rPr>
              <w:t xml:space="preserve">
енге </w:t>
            </w:r>
            <w:r>
              <w:br/>
            </w:r>
            <w:r>
              <w:rPr>
                <w:rFonts w:ascii="Times New Roman"/>
                <w:b w:val="false"/>
                <w:i w:val="false"/>
                <w:color w:val="000000"/>
                <w:sz w:val="20"/>
              </w:rPr>
              <w:t xml:space="preserve">
шаққанда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жұмырт- </w:t>
            </w:r>
            <w:r>
              <w:br/>
            </w:r>
            <w:r>
              <w:rPr>
                <w:rFonts w:ascii="Times New Roman"/>
                <w:b w:val="false"/>
                <w:i w:val="false"/>
                <w:color w:val="000000"/>
                <w:sz w:val="20"/>
              </w:rPr>
              <w:t xml:space="preserve">
қалау, </w:t>
            </w:r>
            <w:r>
              <w:br/>
            </w:r>
            <w:r>
              <w:rPr>
                <w:rFonts w:ascii="Times New Roman"/>
                <w:b w:val="false"/>
                <w:i w:val="false"/>
                <w:color w:val="000000"/>
                <w:sz w:val="20"/>
              </w:rPr>
              <w:t xml:space="preserve">
дана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өндірі- </w:t>
            </w:r>
            <w:r>
              <w:br/>
            </w:r>
            <w:r>
              <w:rPr>
                <w:rFonts w:ascii="Times New Roman"/>
                <w:b w:val="false"/>
                <w:i w:val="false"/>
                <w:color w:val="000000"/>
                <w:sz w:val="20"/>
              </w:rPr>
              <w:t xml:space="preserve">
лгені, </w:t>
            </w:r>
            <w:r>
              <w:br/>
            </w:r>
            <w:r>
              <w:rPr>
                <w:rFonts w:ascii="Times New Roman"/>
                <w:b w:val="false"/>
                <w:i w:val="false"/>
                <w:color w:val="000000"/>
                <w:sz w:val="20"/>
              </w:rPr>
              <w:t xml:space="preserve">
млн. </w:t>
            </w:r>
            <w:r>
              <w:br/>
            </w:r>
            <w:r>
              <w:rPr>
                <w:rFonts w:ascii="Times New Roman"/>
                <w:b w:val="false"/>
                <w:i w:val="false"/>
                <w:color w:val="000000"/>
                <w:sz w:val="20"/>
              </w:rPr>
              <w:t xml:space="preserve">
дана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14917,2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2260,7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15074,8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2303,1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12968,4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2464,0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w:t>
            </w:r>
            <w:r>
              <w:br/>
            </w:r>
            <w:r>
              <w:rPr>
                <w:rFonts w:ascii="Times New Roman"/>
                <w:b w:val="false"/>
                <w:i w:val="false"/>
                <w:color w:val="000000"/>
                <w:sz w:val="20"/>
              </w:rPr>
              <w:t xml:space="preserve">
орташа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12415,3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2342,6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633"/>
        <w:gridCol w:w="2553"/>
        <w:gridCol w:w="2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млн. дана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млн. дана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тұтынуға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инкубаторға, </w:t>
            </w:r>
            <w:r>
              <w:br/>
            </w:r>
            <w:r>
              <w:rPr>
                <w:rFonts w:ascii="Times New Roman"/>
                <w:b w:val="false"/>
                <w:i w:val="false"/>
                <w:color w:val="000000"/>
                <w:sz w:val="20"/>
              </w:rPr>
              <w:t xml:space="preserve">
тағы басқа </w:t>
            </w:r>
            <w:r>
              <w:br/>
            </w:r>
            <w:r>
              <w:rPr>
                <w:rFonts w:ascii="Times New Roman"/>
                <w:b w:val="false"/>
                <w:i w:val="false"/>
                <w:color w:val="000000"/>
                <w:sz w:val="20"/>
              </w:rPr>
              <w:t xml:space="preserve">
шығыс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0" w:type="auto"/>
            <w:vMerge/>
            <w:tcBorders>
              <w:top w:val="nil"/>
              <w:left w:val="single" w:color="cfcfcf" w:sz="5"/>
              <w:bottom w:val="single" w:color="cfcfcf" w:sz="5"/>
              <w:right w:val="single" w:color="cfcfcf" w:sz="5"/>
            </w:tcBorders>
          </w:tcP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2055,9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2094,1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 </w:t>
            </w:r>
          </w:p>
        </w:tc>
      </w:tr>
    </w:tbl>
    <w:p>
      <w:pPr>
        <w:spacing w:after="0"/>
        <w:ind w:left="0"/>
        <w:jc w:val="both"/>
      </w:pPr>
      <w:r>
        <w:rPr>
          <w:rFonts w:ascii="Times New Roman"/>
          <w:b/>
          <w:i w:val="false"/>
          <w:color w:val="000000"/>
          <w:sz w:val="28"/>
        </w:rPr>
        <w:t xml:space="preserve">                 16-кесте. Қой жүнін өндіру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753"/>
        <w:gridCol w:w="2633"/>
        <w:gridCol w:w="2253"/>
        <w:gridCol w:w="2413"/>
      </w:tblGrid>
      <w:tr>
        <w:trPr>
          <w:trHeight w:val="45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саны, мың бас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жүн </w:t>
            </w:r>
            <w:r>
              <w:br/>
            </w:r>
            <w:r>
              <w:rPr>
                <w:rFonts w:ascii="Times New Roman"/>
                <w:b w:val="false"/>
                <w:i w:val="false"/>
                <w:color w:val="000000"/>
                <w:sz w:val="20"/>
              </w:rPr>
              <w:t xml:space="preserve">
түсімі, кг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 өндіру, </w:t>
            </w:r>
            <w:r>
              <w:br/>
            </w:r>
            <w:r>
              <w:rPr>
                <w:rFonts w:ascii="Times New Roman"/>
                <w:b w:val="false"/>
                <w:i w:val="false"/>
                <w:color w:val="000000"/>
                <w:sz w:val="20"/>
              </w:rPr>
              <w:t xml:space="preserve">
мың тонна </w:t>
            </w:r>
          </w:p>
        </w:tc>
      </w:tr>
      <w:tr>
        <w:trPr>
          <w:trHeight w:val="45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қырқылғаны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w:t>
            </w:r>
            <w:r>
              <w:br/>
            </w:r>
            <w:r>
              <w:rPr>
                <w:rFonts w:ascii="Times New Roman"/>
                <w:b w:val="false"/>
                <w:i w:val="false"/>
                <w:color w:val="000000"/>
                <w:sz w:val="20"/>
              </w:rPr>
              <w:t xml:space="preserve">
орташа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r>
    </w:tbl>
    <w:p>
      <w:pPr>
        <w:spacing w:after="0"/>
        <w:ind w:left="0"/>
        <w:jc w:val="both"/>
      </w:pPr>
      <w:r>
        <w:rPr>
          <w:rFonts w:ascii="Times New Roman"/>
          <w:b/>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053"/>
        <w:gridCol w:w="2093"/>
        <w:gridCol w:w="2053"/>
        <w:gridCol w:w="2213"/>
        <w:gridCol w:w="19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мың тонна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өңдеу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 жоқ </w:t>
            </w:r>
            <w:r>
              <w:br/>
            </w:r>
            <w:r>
              <w:rPr>
                <w:rFonts w:ascii="Times New Roman"/>
                <w:b w:val="false"/>
                <w:i w:val="false"/>
                <w:color w:val="000000"/>
                <w:sz w:val="20"/>
              </w:rPr>
              <w:t xml:space="preserve">
қалдықтар, </w:t>
            </w:r>
            <w:r>
              <w:br/>
            </w:r>
            <w:r>
              <w:rPr>
                <w:rFonts w:ascii="Times New Roman"/>
                <w:b w:val="false"/>
                <w:i w:val="false"/>
                <w:color w:val="000000"/>
                <w:sz w:val="20"/>
              </w:rPr>
              <w:t xml:space="preserve">
мың тонна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мың тонна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пайдалан- </w:t>
            </w:r>
            <w:r>
              <w:br/>
            </w:r>
            <w:r>
              <w:rPr>
                <w:rFonts w:ascii="Times New Roman"/>
                <w:b w:val="false"/>
                <w:i w:val="false"/>
                <w:color w:val="000000"/>
                <w:sz w:val="20"/>
              </w:rPr>
              <w:t xml:space="preserve">
ған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мың тонна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өнімге </w:t>
            </w:r>
            <w:r>
              <w:br/>
            </w:r>
            <w:r>
              <w:rPr>
                <w:rFonts w:ascii="Times New Roman"/>
                <w:b w:val="false"/>
                <w:i w:val="false"/>
                <w:color w:val="000000"/>
                <w:sz w:val="20"/>
              </w:rPr>
              <w:t xml:space="preserve">
шаққан,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i w:val="false"/>
          <w:color w:val="000000"/>
          <w:sz w:val="28"/>
        </w:rPr>
        <w:t xml:space="preserve">              17-кесте. Тері шикізатын өндіру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893"/>
        <w:gridCol w:w="2013"/>
        <w:gridCol w:w="1893"/>
        <w:gridCol w:w="1713"/>
        <w:gridCol w:w="1893"/>
        <w:gridCol w:w="1853"/>
      </w:tblGrid>
      <w:tr>
        <w:trPr>
          <w:trHeight w:val="465"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тері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 </w:t>
            </w:r>
            <w:r>
              <w:br/>
            </w:r>
            <w:r>
              <w:rPr>
                <w:rFonts w:ascii="Times New Roman"/>
                <w:b w:val="false"/>
                <w:i w:val="false"/>
                <w:color w:val="000000"/>
                <w:sz w:val="20"/>
              </w:rPr>
              <w:t xml:space="preserve">
гені, мың </w:t>
            </w:r>
            <w:r>
              <w:br/>
            </w:r>
            <w:r>
              <w:rPr>
                <w:rFonts w:ascii="Times New Roman"/>
                <w:b w:val="false"/>
                <w:i w:val="false"/>
                <w:color w:val="000000"/>
                <w:sz w:val="20"/>
              </w:rPr>
              <w:t xml:space="preserve">
дана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мың дана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мың дана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 </w:t>
            </w:r>
            <w:r>
              <w:br/>
            </w:r>
            <w:r>
              <w:rPr>
                <w:rFonts w:ascii="Times New Roman"/>
                <w:b w:val="false"/>
                <w:i w:val="false"/>
                <w:color w:val="000000"/>
                <w:sz w:val="20"/>
              </w:rPr>
              <w:t xml:space="preserve">
жоқ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мың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шикізатын </w:t>
            </w:r>
            <w:r>
              <w:br/>
            </w:r>
            <w:r>
              <w:rPr>
                <w:rFonts w:ascii="Times New Roman"/>
                <w:b w:val="false"/>
                <w:i w:val="false"/>
                <w:color w:val="000000"/>
                <w:sz w:val="20"/>
              </w:rPr>
              <w:t xml:space="preserve">
бастапқы қайта </w:t>
            </w:r>
            <w:r>
              <w:br/>
            </w:r>
            <w:r>
              <w:rPr>
                <w:rFonts w:ascii="Times New Roman"/>
                <w:b w:val="false"/>
                <w:i w:val="false"/>
                <w:color w:val="000000"/>
                <w:sz w:val="20"/>
              </w:rPr>
              <w:t xml:space="preserve">
өңдеу, мың дана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өнімге,%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2081,8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2336,9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w:t>
            </w:r>
            <w:r>
              <w:br/>
            </w:r>
            <w:r>
              <w:rPr>
                <w:rFonts w:ascii="Times New Roman"/>
                <w:b w:val="false"/>
                <w:i w:val="false"/>
                <w:color w:val="000000"/>
                <w:sz w:val="20"/>
              </w:rPr>
              <w:t xml:space="preserve">
орташа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093"/>
        <w:gridCol w:w="1913"/>
        <w:gridCol w:w="2253"/>
        <w:gridCol w:w="2353"/>
        <w:gridCol w:w="2293"/>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тері </w:t>
            </w:r>
          </w:p>
        </w:tc>
      </w:tr>
      <w:tr>
        <w:trPr>
          <w:trHeight w:val="45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 </w:t>
            </w:r>
            <w:r>
              <w:br/>
            </w:r>
            <w:r>
              <w:rPr>
                <w:rFonts w:ascii="Times New Roman"/>
                <w:b w:val="false"/>
                <w:i w:val="false"/>
                <w:color w:val="000000"/>
                <w:sz w:val="20"/>
              </w:rPr>
              <w:t xml:space="preserve">
гені, мың </w:t>
            </w:r>
            <w:r>
              <w:br/>
            </w:r>
            <w:r>
              <w:rPr>
                <w:rFonts w:ascii="Times New Roman"/>
                <w:b w:val="false"/>
                <w:i w:val="false"/>
                <w:color w:val="000000"/>
                <w:sz w:val="20"/>
              </w:rPr>
              <w:t xml:space="preserve">
дана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мың дана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мың дана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 жоқ </w:t>
            </w:r>
            <w:r>
              <w:br/>
            </w:r>
            <w:r>
              <w:rPr>
                <w:rFonts w:ascii="Times New Roman"/>
                <w:b w:val="false"/>
                <w:i w:val="false"/>
                <w:color w:val="000000"/>
                <w:sz w:val="20"/>
              </w:rPr>
              <w:t xml:space="preserve">
қалдықтар, </w:t>
            </w:r>
            <w:r>
              <w:br/>
            </w:r>
            <w:r>
              <w:rPr>
                <w:rFonts w:ascii="Times New Roman"/>
                <w:b w:val="false"/>
                <w:i w:val="false"/>
                <w:color w:val="000000"/>
                <w:sz w:val="20"/>
              </w:rPr>
              <w:t xml:space="preserve">
мың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шикізатын </w:t>
            </w:r>
            <w:r>
              <w:br/>
            </w:r>
            <w:r>
              <w:rPr>
                <w:rFonts w:ascii="Times New Roman"/>
                <w:b w:val="false"/>
                <w:i w:val="false"/>
                <w:color w:val="000000"/>
                <w:sz w:val="20"/>
              </w:rPr>
              <w:t xml:space="preserve">
бастапқы қайта өңдеу, </w:t>
            </w:r>
            <w:r>
              <w:br/>
            </w:r>
            <w:r>
              <w:rPr>
                <w:rFonts w:ascii="Times New Roman"/>
                <w:b w:val="false"/>
                <w:i w:val="false"/>
                <w:color w:val="000000"/>
                <w:sz w:val="20"/>
              </w:rPr>
              <w:t xml:space="preserve">
мың дана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дана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 </w:t>
            </w:r>
            <w:r>
              <w:br/>
            </w:r>
            <w:r>
              <w:rPr>
                <w:rFonts w:ascii="Times New Roman"/>
                <w:b w:val="false"/>
                <w:i w:val="false"/>
                <w:color w:val="000000"/>
                <w:sz w:val="20"/>
              </w:rPr>
              <w:t xml:space="preserve">
ні, %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3198,6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2548,4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3753,7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3567,5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bl>
    <w:p>
      <w:pPr>
        <w:spacing w:after="0"/>
        <w:ind w:left="0"/>
        <w:jc w:val="both"/>
      </w:pPr>
      <w:r>
        <w:rPr>
          <w:rFonts w:ascii="Times New Roman"/>
          <w:b/>
          <w:i w:val="false"/>
          <w:color w:val="000000"/>
          <w:sz w:val="28"/>
        </w:rPr>
        <w:t xml:space="preserve">             18-кесте. Жемшөп бірлігінің шығымы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553"/>
        <w:gridCol w:w="2293"/>
        <w:gridCol w:w="1793"/>
        <w:gridCol w:w="2173"/>
        <w:gridCol w:w="2313"/>
      </w:tblGrid>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 </w:t>
            </w:r>
            <w:r>
              <w:br/>
            </w:r>
            <w:r>
              <w:rPr>
                <w:rFonts w:ascii="Times New Roman"/>
                <w:b w:val="false"/>
                <w:i w:val="false"/>
                <w:color w:val="000000"/>
                <w:sz w:val="20"/>
              </w:rPr>
              <w:t xml:space="preserve">
бірлігінің </w:t>
            </w:r>
            <w:r>
              <w:br/>
            </w:r>
            <w:r>
              <w:rPr>
                <w:rFonts w:ascii="Times New Roman"/>
                <w:b w:val="false"/>
                <w:i w:val="false"/>
                <w:color w:val="000000"/>
                <w:sz w:val="20"/>
              </w:rPr>
              <w:t xml:space="preserve">
шығымының </w:t>
            </w:r>
            <w:r>
              <w:br/>
            </w:r>
            <w:r>
              <w:rPr>
                <w:rFonts w:ascii="Times New Roman"/>
                <w:b w:val="false"/>
                <w:i w:val="false"/>
                <w:color w:val="000000"/>
                <w:sz w:val="20"/>
              </w:rPr>
              <w:t xml:space="preserve">
коэффициенті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2001-2005 </w:t>
            </w:r>
            <w:r>
              <w:br/>
            </w:r>
            <w:r>
              <w:rPr>
                <w:rFonts w:ascii="Times New Roman"/>
                <w:b w:val="false"/>
                <w:i w:val="false"/>
                <w:color w:val="000000"/>
                <w:sz w:val="20"/>
              </w:rPr>
              <w:t xml:space="preserve">
жылдардағы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түсімділігі </w:t>
            </w:r>
            <w:r>
              <w:br/>
            </w:r>
            <w:r>
              <w:rPr>
                <w:rFonts w:ascii="Times New Roman"/>
                <w:b w:val="false"/>
                <w:i w:val="false"/>
                <w:color w:val="000000"/>
                <w:sz w:val="20"/>
              </w:rPr>
              <w:t xml:space="preserve">
ц/га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w:t>
            </w:r>
            <w:r>
              <w:br/>
            </w:r>
            <w:r>
              <w:rPr>
                <w:rFonts w:ascii="Times New Roman"/>
                <w:b w:val="false"/>
                <w:i w:val="false"/>
                <w:color w:val="000000"/>
                <w:sz w:val="20"/>
              </w:rPr>
              <w:t xml:space="preserve">
центнер- </w:t>
            </w:r>
            <w:r>
              <w:br/>
            </w:r>
            <w:r>
              <w:rPr>
                <w:rFonts w:ascii="Times New Roman"/>
                <w:b w:val="false"/>
                <w:i w:val="false"/>
                <w:color w:val="000000"/>
                <w:sz w:val="20"/>
              </w:rPr>
              <w:t xml:space="preserve">
ден </w:t>
            </w:r>
            <w:r>
              <w:br/>
            </w:r>
            <w:r>
              <w:rPr>
                <w:rFonts w:ascii="Times New Roman"/>
                <w:b w:val="false"/>
                <w:i w:val="false"/>
                <w:color w:val="000000"/>
                <w:sz w:val="20"/>
              </w:rPr>
              <w:t xml:space="preserve">
жемшөп </w:t>
            </w:r>
            <w:r>
              <w:br/>
            </w:r>
            <w:r>
              <w:rPr>
                <w:rFonts w:ascii="Times New Roman"/>
                <w:b w:val="false"/>
                <w:i w:val="false"/>
                <w:color w:val="000000"/>
                <w:sz w:val="20"/>
              </w:rPr>
              <w:t xml:space="preserve">
бірлігі- </w:t>
            </w:r>
            <w:r>
              <w:br/>
            </w:r>
            <w:r>
              <w:rPr>
                <w:rFonts w:ascii="Times New Roman"/>
                <w:b w:val="false"/>
                <w:i w:val="false"/>
                <w:color w:val="000000"/>
                <w:sz w:val="20"/>
              </w:rPr>
              <w:t xml:space="preserve">
нің шығымы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гектарға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теңге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 </w:t>
            </w:r>
            <w:r>
              <w:br/>
            </w:r>
            <w:r>
              <w:rPr>
                <w:rFonts w:ascii="Times New Roman"/>
                <w:b w:val="false"/>
                <w:i w:val="false"/>
                <w:color w:val="000000"/>
                <w:sz w:val="20"/>
              </w:rPr>
              <w:t xml:space="preserve">
бірлігінің </w:t>
            </w:r>
            <w:r>
              <w:br/>
            </w:r>
            <w:r>
              <w:rPr>
                <w:rFonts w:ascii="Times New Roman"/>
                <w:b w:val="false"/>
                <w:i w:val="false"/>
                <w:color w:val="000000"/>
                <w:sz w:val="20"/>
              </w:rPr>
              <w:t xml:space="preserve">
1 цн. </w:t>
            </w:r>
            <w:r>
              <w:br/>
            </w:r>
            <w:r>
              <w:rPr>
                <w:rFonts w:ascii="Times New Roman"/>
                <w:b w:val="false"/>
                <w:i w:val="false"/>
                <w:color w:val="000000"/>
                <w:sz w:val="20"/>
              </w:rPr>
              <w:t xml:space="preserve">
өзіндік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теңге/цн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1078,2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1069,8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1001,5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36369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648,0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Күздік </w:t>
            </w:r>
            <w:r>
              <w:br/>
            </w:r>
            <w:r>
              <w:rPr>
                <w:rFonts w:ascii="Times New Roman"/>
                <w:b w:val="false"/>
                <w:i w:val="false"/>
                <w:color w:val="000000"/>
                <w:sz w:val="20"/>
              </w:rPr>
              <w:t xml:space="preserve">
қара </w:t>
            </w:r>
            <w:r>
              <w:br/>
            </w:r>
            <w:r>
              <w:rPr>
                <w:rFonts w:ascii="Times New Roman"/>
                <w:b w:val="false"/>
                <w:i w:val="false"/>
                <w:color w:val="000000"/>
                <w:sz w:val="20"/>
              </w:rPr>
              <w:t xml:space="preserve">
бидай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1016,7 </w:t>
            </w:r>
          </w:p>
        </w:tc>
      </w:tr>
    </w:tbl>
    <w:p>
      <w:pPr>
        <w:spacing w:after="0"/>
        <w:ind w:left="0"/>
        <w:jc w:val="both"/>
      </w:pPr>
      <w:r>
        <w:rPr>
          <w:rFonts w:ascii="Times New Roman"/>
          <w:b/>
          <w:i w:val="false"/>
          <w:color w:val="000000"/>
          <w:sz w:val="28"/>
        </w:rPr>
        <w:t xml:space="preserve">      Шаралар: </w:t>
      </w:r>
      <w:r>
        <w:br/>
      </w:r>
      <w:r>
        <w:rPr>
          <w:rFonts w:ascii="Times New Roman"/>
          <w:b w:val="false"/>
          <w:i w:val="false"/>
          <w:color w:val="000000"/>
          <w:sz w:val="28"/>
        </w:rPr>
        <w:t xml:space="preserve">
      тұрақты жемшөп базасын жасау және азықтық дақылдарға арналған егiс алаңдарын көбейту және азықтық дақылдарын дайындау бойынша қызмет көрсетуге мамандандырылатын сервис орталықтарды құру жолымен малдарды сапалы және теңгерiмдi азықтандыруды қамтамасыз ету; </w:t>
      </w:r>
      <w:r>
        <w:br/>
      </w:r>
      <w:r>
        <w:rPr>
          <w:rFonts w:ascii="Times New Roman"/>
          <w:b w:val="false"/>
          <w:i w:val="false"/>
          <w:color w:val="000000"/>
          <w:sz w:val="28"/>
        </w:rPr>
        <w:t xml:space="preserve">
      орташа және iрi тауарлы мал шаруашылығын құру, оны өнеркәсiптiк негiзге ауыстыру процестерiн ынталандыру, оның iшiнде құрама жемнiң құнын субсидиялау, механизмiн пайдалана отырып, салаларды техникалық және технологиялық қайта жарақтандыру үшiн лизинг бағдарламасына қатыстыру; </w:t>
      </w:r>
      <w:r>
        <w:br/>
      </w:r>
      <w:r>
        <w:rPr>
          <w:rFonts w:ascii="Times New Roman"/>
          <w:b w:val="false"/>
          <w:i w:val="false"/>
          <w:color w:val="000000"/>
          <w:sz w:val="28"/>
        </w:rPr>
        <w:t xml:space="preserve">
      жергiлiктi малдың асыл тұқымды және өнiмдiлiк сапасын, оның iшiнде шетелдiк гендiкқорды пайдалана отырып жақсарту бойынша мақсатты селекциялық-асыл тұқымды iс, сондай-ақ импорттық селекцияның тұқымын әкелу және бейiмдеу; </w:t>
      </w:r>
      <w:r>
        <w:br/>
      </w:r>
      <w:r>
        <w:rPr>
          <w:rFonts w:ascii="Times New Roman"/>
          <w:b w:val="false"/>
          <w:i w:val="false"/>
          <w:color w:val="000000"/>
          <w:sz w:val="28"/>
        </w:rPr>
        <w:t xml:space="preserve">
      жоғары класты асыл тұқымды малды сатып алуды, ұстауды және өз төлiнен өсiрудi кеңейту үшiн мал басын толықтыратын төлдердi өсiрудi субсидиялау; </w:t>
      </w:r>
      <w:r>
        <w:br/>
      </w:r>
      <w:r>
        <w:rPr>
          <w:rFonts w:ascii="Times New Roman"/>
          <w:b w:val="false"/>
          <w:i w:val="false"/>
          <w:color w:val="000000"/>
          <w:sz w:val="28"/>
        </w:rPr>
        <w:t xml:space="preserve">
      отандық ауыл шаруашылығы тауарын өндiрушiлер сататын асыл тұқымды өнiмнiң (материалдың) құнын арзандату; </w:t>
      </w:r>
      <w:r>
        <w:br/>
      </w:r>
      <w:r>
        <w:rPr>
          <w:rFonts w:ascii="Times New Roman"/>
          <w:b w:val="false"/>
          <w:i w:val="false"/>
          <w:color w:val="000000"/>
          <w:sz w:val="28"/>
        </w:rPr>
        <w:t xml:space="preserve">
      арнайы технологиялық, лабораториялық жабдықтардың, сондай-ақ малдың асыл тұқымды iсiн дамыту yшiн сатып алынатын арнайы ауыл шаруашылығы техникасының және оргтехникасының құнын өтеу; </w:t>
      </w:r>
      <w:r>
        <w:br/>
      </w:r>
      <w:r>
        <w:rPr>
          <w:rFonts w:ascii="Times New Roman"/>
          <w:b w:val="false"/>
          <w:i w:val="false"/>
          <w:color w:val="000000"/>
          <w:sz w:val="28"/>
        </w:rPr>
        <w:t xml:space="preserve">
      малдарды қолдан ұрықтандыратын, мал шаруашылығы өнiмi мен шикiзатын дайындайтын мемлекеттiк пункттердi, ауыл шаруашылығы малдарын сою алаңдарын жергiлiктi бюджет қаражаты есебiнен салу, ұстау және қайта жаңарту; </w:t>
      </w:r>
      <w:r>
        <w:br/>
      </w:r>
      <w:r>
        <w:rPr>
          <w:rFonts w:ascii="Times New Roman"/>
          <w:b w:val="false"/>
          <w:i w:val="false"/>
          <w:color w:val="000000"/>
          <w:sz w:val="28"/>
        </w:rPr>
        <w:t xml:space="preserve">
      мал шаруашылығы өнiмi мен шикiзатын сатып алу жөнiндегi дайындау пункттерiнiң желiсiн құруды ынталандыру; </w:t>
      </w:r>
      <w:r>
        <w:br/>
      </w:r>
      <w:r>
        <w:rPr>
          <w:rFonts w:ascii="Times New Roman"/>
          <w:b w:val="false"/>
          <w:i w:val="false"/>
          <w:color w:val="000000"/>
          <w:sz w:val="28"/>
        </w:rPr>
        <w:t xml:space="preserve">
      карантиндi-экспорттық алаңмен сиыр және қой етiн өндiрудiң семiрту алаңдарын құру; </w:t>
      </w:r>
      <w:r>
        <w:br/>
      </w:r>
      <w:r>
        <w:rPr>
          <w:rFonts w:ascii="Times New Roman"/>
          <w:b w:val="false"/>
          <w:i w:val="false"/>
          <w:color w:val="000000"/>
          <w:sz w:val="28"/>
        </w:rPr>
        <w:t xml:space="preserve">
      құрама жем өнеркәсiптерiн дамытуды қолдау жолымен малдарды және құстарды сапалы және теңгерiмдi азықтандыруды қамтамасыз ету; </w:t>
      </w:r>
      <w:r>
        <w:br/>
      </w:r>
      <w:r>
        <w:rPr>
          <w:rFonts w:ascii="Times New Roman"/>
          <w:b w:val="false"/>
          <w:i w:val="false"/>
          <w:color w:val="000000"/>
          <w:sz w:val="28"/>
        </w:rPr>
        <w:t xml:space="preserve">
      сүттi, сиыр, шошқа, құс еттерiн және жұмыртқаны өндiру үшiн құрама жемнiң құнын арзандату есебiнен мал шаруашылығы мен құс шаруашылығы өнiмiнiң өнiмдiлiгi мен сапасын арттыру; </w:t>
      </w:r>
      <w:r>
        <w:br/>
      </w:r>
      <w:r>
        <w:rPr>
          <w:rFonts w:ascii="Times New Roman"/>
          <w:b w:val="false"/>
          <w:i w:val="false"/>
          <w:color w:val="000000"/>
          <w:sz w:val="28"/>
        </w:rPr>
        <w:t xml:space="preserve">
      табиғи жайылымдарды пайдалану есебiнен малды өсiрудiң төменгi шығынды технологиясын пайдалану; </w:t>
      </w:r>
      <w:r>
        <w:br/>
      </w:r>
      <w:r>
        <w:rPr>
          <w:rFonts w:ascii="Times New Roman"/>
          <w:b w:val="false"/>
          <w:i w:val="false"/>
          <w:color w:val="000000"/>
          <w:sz w:val="28"/>
        </w:rPr>
        <w:t xml:space="preserve">
      iрi елдi мекендердiң маңайына сүттi (сүт белдеулерiн) өндiретiн аймақтар құру; </w:t>
      </w:r>
      <w:r>
        <w:br/>
      </w:r>
      <w:r>
        <w:rPr>
          <w:rFonts w:ascii="Times New Roman"/>
          <w:b w:val="false"/>
          <w:i w:val="false"/>
          <w:color w:val="000000"/>
          <w:sz w:val="28"/>
        </w:rPr>
        <w:t xml:space="preserve">
      дүниежүзiлiк селекцияның өнiмдiлiгi жоғары тұқымын пайдалана отырып сүттi малдың бәсекеге қабiлеттi типiн жасау жөнiндегi ғылыми-зерттеу жұмыстарын 2006 жылдан бастап қаржыландыру. </w:t>
      </w:r>
    </w:p>
    <w:p>
      <w:pPr>
        <w:spacing w:after="0"/>
        <w:ind w:left="0"/>
        <w:jc w:val="both"/>
      </w:pPr>
      <w:r>
        <w:rPr>
          <w:rFonts w:ascii="Times New Roman"/>
          <w:b/>
          <w:i w:val="false"/>
          <w:color w:val="000000"/>
          <w:sz w:val="28"/>
        </w:rPr>
        <w:t xml:space="preserve">         19-кесте. Құрама жемдi өндiру және тұтыну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3773"/>
        <w:gridCol w:w="3793"/>
      </w:tblGrid>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мың тонна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мың тонна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875,0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 </w:t>
            </w:r>
          </w:p>
        </w:tc>
      </w:tr>
    </w:tbl>
    <w:p>
      <w:pPr>
        <w:spacing w:after="0"/>
        <w:ind w:left="0"/>
        <w:jc w:val="both"/>
      </w:pPr>
      <w:r>
        <w:rPr>
          <w:rFonts w:ascii="Times New Roman"/>
          <w:b/>
          <w:i w:val="false"/>
          <w:color w:val="000000"/>
          <w:sz w:val="28"/>
        </w:rPr>
        <w:t xml:space="preserve">  20-кесте. 2008 жылға арналған құнарлы жемшөпті тұтыну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693"/>
        <w:gridCol w:w="1793"/>
        <w:gridCol w:w="2013"/>
        <w:gridCol w:w="2113"/>
        <w:gridCol w:w="1373"/>
        <w:gridCol w:w="1773"/>
      </w:tblGrid>
      <w:tr>
        <w:trPr>
          <w:trHeight w:val="45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 мың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мен ешкі, мың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мың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мал басы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мал басы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мал басы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r>
      <w:tr>
        <w:trPr>
          <w:trHeight w:val="4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1706,0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3108,6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бойынша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333"/>
        <w:gridCol w:w="1333"/>
        <w:gridCol w:w="1513"/>
        <w:gridCol w:w="1133"/>
        <w:gridCol w:w="1793"/>
        <w:gridCol w:w="1513"/>
        <w:gridCol w:w="13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 мың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мың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мың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w:t>
            </w:r>
            <w:r>
              <w:br/>
            </w:r>
            <w:r>
              <w:rPr>
                <w:rFonts w:ascii="Times New Roman"/>
                <w:b w:val="false"/>
                <w:i w:val="false"/>
                <w:color w:val="000000"/>
                <w:sz w:val="20"/>
              </w:rPr>
              <w:t xml:space="preserve">
мал </w:t>
            </w:r>
            <w:r>
              <w:br/>
            </w:r>
            <w:r>
              <w:rPr>
                <w:rFonts w:ascii="Times New Roman"/>
                <w:b w:val="false"/>
                <w:i w:val="false"/>
                <w:color w:val="000000"/>
                <w:sz w:val="20"/>
              </w:rPr>
              <w:t xml:space="preserve">
басының </w:t>
            </w:r>
            <w:r>
              <w:br/>
            </w:r>
            <w:r>
              <w:rPr>
                <w:rFonts w:ascii="Times New Roman"/>
                <w:b w:val="false"/>
                <w:i w:val="false"/>
                <w:color w:val="000000"/>
                <w:sz w:val="20"/>
              </w:rPr>
              <w:t xml:space="preserve">
барлығы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шартты </w:t>
            </w:r>
            <w:r>
              <w:br/>
            </w:r>
            <w:r>
              <w:rPr>
                <w:rFonts w:ascii="Times New Roman"/>
                <w:b w:val="false"/>
                <w:i w:val="false"/>
                <w:color w:val="000000"/>
                <w:sz w:val="20"/>
              </w:rPr>
              <w:t xml:space="preserve">
мал </w:t>
            </w:r>
            <w:r>
              <w:br/>
            </w:r>
            <w:r>
              <w:rPr>
                <w:rFonts w:ascii="Times New Roman"/>
                <w:b w:val="false"/>
                <w:i w:val="false"/>
                <w:color w:val="000000"/>
                <w:sz w:val="20"/>
              </w:rPr>
              <w:t xml:space="preserve">
басына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тонна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етіле- </w:t>
            </w:r>
            <w:r>
              <w:br/>
            </w:r>
            <w:r>
              <w:rPr>
                <w:rFonts w:ascii="Times New Roman"/>
                <w:b w:val="false"/>
                <w:i w:val="false"/>
                <w:color w:val="000000"/>
                <w:sz w:val="20"/>
              </w:rPr>
              <w:t xml:space="preserve">
ді,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мал басы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r>
              <w:br/>
            </w:r>
            <w:r>
              <w:rPr>
                <w:rFonts w:ascii="Times New Roman"/>
                <w:b w:val="false"/>
                <w:i w:val="false"/>
                <w:color w:val="000000"/>
                <w:sz w:val="20"/>
              </w:rPr>
              <w:t xml:space="preserve">
ты </w:t>
            </w:r>
            <w:r>
              <w:br/>
            </w:r>
            <w:r>
              <w:rPr>
                <w:rFonts w:ascii="Times New Roman"/>
                <w:b w:val="false"/>
                <w:i w:val="false"/>
                <w:color w:val="000000"/>
                <w:sz w:val="20"/>
              </w:rPr>
              <w:t xml:space="preserve">
мал </w:t>
            </w:r>
            <w:r>
              <w:br/>
            </w:r>
            <w:r>
              <w:rPr>
                <w:rFonts w:ascii="Times New Roman"/>
                <w:b w:val="false"/>
                <w:i w:val="false"/>
                <w:color w:val="000000"/>
                <w:sz w:val="20"/>
              </w:rPr>
              <w:t xml:space="preserve">
басы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r>
              <w:br/>
            </w:r>
            <w:r>
              <w:rPr>
                <w:rFonts w:ascii="Times New Roman"/>
                <w:b w:val="false"/>
                <w:i w:val="false"/>
                <w:color w:val="000000"/>
                <w:sz w:val="20"/>
              </w:rPr>
              <w:t xml:space="preserve">
ты </w:t>
            </w:r>
            <w:r>
              <w:br/>
            </w:r>
            <w:r>
              <w:rPr>
                <w:rFonts w:ascii="Times New Roman"/>
                <w:b w:val="false"/>
                <w:i w:val="false"/>
                <w:color w:val="000000"/>
                <w:sz w:val="20"/>
              </w:rPr>
              <w:t xml:space="preserve">
мал </w:t>
            </w:r>
            <w:r>
              <w:br/>
            </w:r>
            <w:r>
              <w:rPr>
                <w:rFonts w:ascii="Times New Roman"/>
                <w:b w:val="false"/>
                <w:i w:val="false"/>
                <w:color w:val="000000"/>
                <w:sz w:val="20"/>
              </w:rPr>
              <w:t xml:space="preserve">
басы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5405 </w:t>
            </w:r>
          </w:p>
        </w:tc>
      </w:tr>
    </w:tbl>
    <w:p>
      <w:pPr>
        <w:spacing w:after="0"/>
        <w:ind w:left="0"/>
        <w:jc w:val="both"/>
      </w:pPr>
      <w:r>
        <w:rPr>
          <w:rFonts w:ascii="Times New Roman"/>
          <w:b/>
          <w:i w:val="false"/>
          <w:color w:val="000000"/>
          <w:sz w:val="28"/>
        </w:rPr>
        <w:t xml:space="preserve">      21-кесте. 2006 - 2008 жылдарға арналған қолдан </w:t>
      </w:r>
      <w:r>
        <w:br/>
      </w:r>
      <w:r>
        <w:rPr>
          <w:rFonts w:ascii="Times New Roman"/>
          <w:b w:val="false"/>
          <w:i w:val="false"/>
          <w:color w:val="000000"/>
          <w:sz w:val="28"/>
        </w:rPr>
        <w:t>
</w:t>
      </w:r>
      <w:r>
        <w:rPr>
          <w:rFonts w:ascii="Times New Roman"/>
          <w:b/>
          <w:i w:val="false"/>
          <w:color w:val="000000"/>
          <w:sz w:val="28"/>
        </w:rPr>
        <w:t xml:space="preserve">     ұрықтандыру пункттерiн ұйымдастырудың қажеттiлiгi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2093"/>
        <w:gridCol w:w="1813"/>
        <w:gridCol w:w="1853"/>
        <w:gridCol w:w="2013"/>
      </w:tblGrid>
      <w:tr>
        <w:trPr>
          <w:trHeight w:val="465"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 </w:t>
            </w:r>
          </w:p>
        </w:tc>
      </w:tr>
    </w:tbl>
    <w:p>
      <w:pPr>
        <w:spacing w:after="0"/>
        <w:ind w:left="0"/>
        <w:jc w:val="both"/>
      </w:pPr>
      <w:r>
        <w:rPr>
          <w:rFonts w:ascii="Times New Roman"/>
          <w:b w:val="false"/>
          <w:i w:val="false"/>
          <w:color w:val="000000"/>
          <w:sz w:val="28"/>
        </w:rPr>
        <w:t xml:space="preserve">      * қойларды ұрықтандыратын пункттердi ашу </w:t>
      </w:r>
    </w:p>
    <w:p>
      <w:pPr>
        <w:spacing w:after="0"/>
        <w:ind w:left="0"/>
        <w:jc w:val="both"/>
      </w:pP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мал шаруашылығы өнiмiн өндiру көлемдерiн ұлғайту; </w:t>
      </w:r>
      <w:r>
        <w:br/>
      </w:r>
      <w:r>
        <w:rPr>
          <w:rFonts w:ascii="Times New Roman"/>
          <w:b w:val="false"/>
          <w:i w:val="false"/>
          <w:color w:val="000000"/>
          <w:sz w:val="28"/>
        </w:rPr>
        <w:t xml:space="preserve">
      мал шаруашылығы шикiзатын қайта өңдеу көлемдерiн ұлғайту және қайта өңдейтiн кәсiпорындардың қуаттылығының қамтылуын көтеру; </w:t>
      </w:r>
      <w:r>
        <w:br/>
      </w:r>
      <w:r>
        <w:rPr>
          <w:rFonts w:ascii="Times New Roman"/>
          <w:b w:val="false"/>
          <w:i w:val="false"/>
          <w:color w:val="000000"/>
          <w:sz w:val="28"/>
        </w:rPr>
        <w:t xml:space="preserve">
      табынның өз төлiнен өсуiн жақсарту; </w:t>
      </w:r>
      <w:r>
        <w:br/>
      </w:r>
      <w:r>
        <w:rPr>
          <w:rFonts w:ascii="Times New Roman"/>
          <w:b w:val="false"/>
          <w:i w:val="false"/>
          <w:color w:val="000000"/>
          <w:sz w:val="28"/>
        </w:rPr>
        <w:t xml:space="preserve">
      сиырлардың өнiмділігi сүттi 2008 жылы 5,5 млн. тоннаға дейiн өндiрудiң жалпы көлемi кезiнде 2500 килограммға дейiн артады; </w:t>
      </w:r>
      <w:r>
        <w:br/>
      </w:r>
      <w:r>
        <w:rPr>
          <w:rFonts w:ascii="Times New Roman"/>
          <w:b w:val="false"/>
          <w:i w:val="false"/>
          <w:color w:val="000000"/>
          <w:sz w:val="28"/>
        </w:rPr>
        <w:t xml:space="preserve">
      2008 жылы ет пен ет өнiмдерiнiң экспорты 10 мың тоннаға дейiн, сүт - 100 мың тоннаға дейiн өседi, импорттың көлемi 161 мың тоннаға дейiн, құс етi - 79 мың тоннаға дейiн, жұмыртқа - 100 млн. данаға дейiн айтарлықтай қысқарады; </w:t>
      </w:r>
      <w:r>
        <w:br/>
      </w:r>
      <w:r>
        <w:rPr>
          <w:rFonts w:ascii="Times New Roman"/>
          <w:b w:val="false"/>
          <w:i w:val="false"/>
          <w:color w:val="000000"/>
          <w:sz w:val="28"/>
        </w:rPr>
        <w:t xml:space="preserve">
      сатылатын малдың сапасын көтеру; </w:t>
      </w:r>
      <w:r>
        <w:br/>
      </w:r>
      <w:r>
        <w:rPr>
          <w:rFonts w:ascii="Times New Roman"/>
          <w:b w:val="false"/>
          <w:i w:val="false"/>
          <w:color w:val="000000"/>
          <w:sz w:val="28"/>
        </w:rPr>
        <w:t xml:space="preserve">
      жалпы табында асыл тұқымды малдың үлесiн арттыру; </w:t>
      </w:r>
      <w:r>
        <w:br/>
      </w:r>
      <w:r>
        <w:rPr>
          <w:rFonts w:ascii="Times New Roman"/>
          <w:b w:val="false"/>
          <w:i w:val="false"/>
          <w:color w:val="000000"/>
          <w:sz w:val="28"/>
        </w:rPr>
        <w:t xml:space="preserve">
      отандық өндiрiлген мал шаруашылығы өнiмiнiң iшкi рыногын толық қамтамасыз ету. </w:t>
      </w:r>
    </w:p>
    <w:p>
      <w:pPr>
        <w:spacing w:after="0"/>
        <w:ind w:left="0"/>
        <w:jc w:val="both"/>
      </w:pPr>
      <w:r>
        <w:rPr>
          <w:rFonts w:ascii="Times New Roman"/>
          <w:b/>
          <w:i w:val="false"/>
          <w:color w:val="000000"/>
          <w:sz w:val="28"/>
        </w:rPr>
        <w:t xml:space="preserve">23-кесте. Мал шаруашылығы өнімін өндірудің ұсынылатын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493"/>
        <w:gridCol w:w="1533"/>
        <w:gridCol w:w="1533"/>
        <w:gridCol w:w="1533"/>
        <w:gridCol w:w="1533"/>
        <w:gridCol w:w="1573"/>
        <w:gridCol w:w="1573"/>
      </w:tblGrid>
      <w:tr>
        <w:trPr>
          <w:trHeight w:val="45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еті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953"/>
        <w:gridCol w:w="1493"/>
        <w:gridCol w:w="1533"/>
      </w:tblGrid>
      <w:tr>
        <w:trPr>
          <w:trHeight w:val="465"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дана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жүні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шикізаты, мың дана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6430,0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6650,0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6850,0 </w:t>
            </w:r>
          </w:p>
        </w:tc>
      </w:tr>
    </w:tbl>
    <w:bookmarkStart w:name="z27" w:id="27"/>
    <w:p>
      <w:pPr>
        <w:spacing w:after="0"/>
        <w:ind w:left="0"/>
        <w:jc w:val="left"/>
      </w:pPr>
      <w:r>
        <w:rPr>
          <w:rFonts w:ascii="Times New Roman"/>
          <w:b/>
          <w:i w:val="false"/>
          <w:color w:val="000000"/>
        </w:rPr>
        <w:t xml:space="preserve"> 
Параграф 2.2. Мал шаруашылығы өнiмiн өндiру мен қайта өңдеудi </w:t>
      </w:r>
      <w:r>
        <w:br/>
      </w:r>
      <w:r>
        <w:rPr>
          <w:rFonts w:ascii="Times New Roman"/>
          <w:b/>
          <w:i w:val="false"/>
          <w:color w:val="000000"/>
        </w:rPr>
        <w:t xml:space="preserve">
техникалық жарақтандыруды арттыру </w:t>
      </w:r>
    </w:p>
    <w:bookmarkEnd w:id="27"/>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өнiмдi өндiру мен қайта өңдеудiң қарабайыр және ескiрген технологиясы, сондай-ақ техниканың моральдық және табиғи тозуы; </w:t>
      </w:r>
      <w:r>
        <w:br/>
      </w:r>
      <w:r>
        <w:rPr>
          <w:rFonts w:ascii="Times New Roman"/>
          <w:b w:val="false"/>
          <w:i w:val="false"/>
          <w:color w:val="000000"/>
          <w:sz w:val="28"/>
        </w:rPr>
        <w:t xml:space="preserve">
      кәсiпорындарда өндiрiстi елеулi жетiлдiруге қаражаттың болмауы; </w:t>
      </w:r>
      <w:r>
        <w:br/>
      </w:r>
      <w:r>
        <w:rPr>
          <w:rFonts w:ascii="Times New Roman"/>
          <w:b w:val="false"/>
          <w:i w:val="false"/>
          <w:color w:val="000000"/>
          <w:sz w:val="28"/>
        </w:rPr>
        <w:t xml:space="preserve">
      өнiмдi өндiру мен қайта өңдеу процестерiн механикаландыру мен автоматтандыру деңгейiнiң төмендiгi; </w:t>
      </w:r>
      <w:r>
        <w:br/>
      </w:r>
      <w:r>
        <w:rPr>
          <w:rFonts w:ascii="Times New Roman"/>
          <w:b w:val="false"/>
          <w:i w:val="false"/>
          <w:color w:val="000000"/>
          <w:sz w:val="28"/>
        </w:rPr>
        <w:t xml:space="preserve">
      кредит беру кезiнде және өтiмдi кепiлдiктi қамтамасыз етудiң болмауынан пайыздық ставка жоғары болғандықтан екiншi деңгейдегi банктердiң кредиттiк қаражатына қолдың жетпеуi; </w:t>
      </w:r>
      <w:r>
        <w:br/>
      </w:r>
      <w:r>
        <w:rPr>
          <w:rFonts w:ascii="Times New Roman"/>
          <w:b w:val="false"/>
          <w:i w:val="false"/>
          <w:color w:val="000000"/>
          <w:sz w:val="28"/>
        </w:rPr>
        <w:t xml:space="preserve">
      қойларды механикаландырылған қырқу, дайындау және жемшөппен қамтамасыз ететiн сервис орталықтарының болмауы.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мал шаруашылығы өнiмiн өндiру процестерiн механикаландыруды өсiру негiзiнде еңбектiң өнiмдiлiгiн арттыру; </w:t>
      </w:r>
      <w:r>
        <w:br/>
      </w:r>
      <w:r>
        <w:rPr>
          <w:rFonts w:ascii="Times New Roman"/>
          <w:b w:val="false"/>
          <w:i w:val="false"/>
          <w:color w:val="000000"/>
          <w:sz w:val="28"/>
        </w:rPr>
        <w:t xml:space="preserve">
      мал шаруашылығы өндiрiсiне сервистiк қызмет көрсету жүйесiн құру; </w:t>
      </w:r>
      <w:r>
        <w:br/>
      </w:r>
      <w:r>
        <w:rPr>
          <w:rFonts w:ascii="Times New Roman"/>
          <w:b w:val="false"/>
          <w:i w:val="false"/>
          <w:color w:val="000000"/>
          <w:sz w:val="28"/>
        </w:rPr>
        <w:t xml:space="preserve">
      технологиялық процестер мен жабдықтарды жетiлдiрудi жеделдету; </w:t>
      </w:r>
      <w:r>
        <w:br/>
      </w:r>
      <w:r>
        <w:rPr>
          <w:rFonts w:ascii="Times New Roman"/>
          <w:b w:val="false"/>
          <w:i w:val="false"/>
          <w:color w:val="000000"/>
          <w:sz w:val="28"/>
        </w:rPr>
        <w:t xml:space="preserve">
      мал шаруашылығының қазiргi заманғы ауыл шаруашылығы машиналары мен механизмдерiне қажеттiлiгiн қанағаттандыру.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арнайы технологиялық жабдықтарды (сауатын және тоңазытатын жабдықтар, азықтандыруға және жемшөп беруге арналған жабдықтар), көлiктiк құралдарды, мал шаруашылығы өнiмi мен шикiзатын алғашқы қайта өңдейтiн ықшам цехтарды сатып алуға осындай кооперативтерге жұмсақ кредиттердi беру жолымен ұсақ тауар өндiрушiлердi кооперативке бiрiктiруге ықпал ету; </w:t>
      </w:r>
      <w:r>
        <w:br/>
      </w:r>
      <w:r>
        <w:rPr>
          <w:rFonts w:ascii="Times New Roman"/>
          <w:b w:val="false"/>
          <w:i w:val="false"/>
          <w:color w:val="000000"/>
          <w:sz w:val="28"/>
        </w:rPr>
        <w:t xml:space="preserve">
      мал шаруашылығы өнiмiн өндiру мен қайта өңдеудiң технологиялық процестерiн жетiлдiру; </w:t>
      </w:r>
      <w:r>
        <w:br/>
      </w:r>
      <w:r>
        <w:rPr>
          <w:rFonts w:ascii="Times New Roman"/>
          <w:b w:val="false"/>
          <w:i w:val="false"/>
          <w:color w:val="000000"/>
          <w:sz w:val="28"/>
        </w:rPr>
        <w:t xml:space="preserve">
      мал тұқымын асылдандыру iсi үшiн криогендi және технологиялық жабдықтардың өндiрiсiн ұйымдастыру; </w:t>
      </w:r>
      <w:r>
        <w:br/>
      </w:r>
      <w:r>
        <w:rPr>
          <w:rFonts w:ascii="Times New Roman"/>
          <w:b w:val="false"/>
          <w:i w:val="false"/>
          <w:color w:val="000000"/>
          <w:sz w:val="28"/>
        </w:rPr>
        <w:t xml:space="preserve">
      лизингке берiлетiн ауыл шаруашылығы техникасы мен технологиялық жабдықтардың номенклатурасын кеңейту; </w:t>
      </w:r>
      <w:r>
        <w:br/>
      </w:r>
      <w:r>
        <w:rPr>
          <w:rFonts w:ascii="Times New Roman"/>
          <w:b w:val="false"/>
          <w:i w:val="false"/>
          <w:color w:val="000000"/>
          <w:sz w:val="28"/>
        </w:rPr>
        <w:t xml:space="preserve">
      мамандандырылған бордақылайтын алаңдарды, сондай-ақ жоғары технологиялық жабдықтармен жарақтандырылған, сауыны жоғары табындары бар сүттi-тауарлы фермаларды iрi қалалардың маңайына құруды ынталандыру; </w:t>
      </w:r>
      <w:r>
        <w:br/>
      </w:r>
      <w:r>
        <w:rPr>
          <w:rFonts w:ascii="Times New Roman"/>
          <w:b w:val="false"/>
          <w:i w:val="false"/>
          <w:color w:val="000000"/>
          <w:sz w:val="28"/>
        </w:rPr>
        <w:t xml:space="preserve">
      арнайы жабдықтардың қаржылық лизингi бойынша сыйақы (мүдде) ставкасын өтеу; </w:t>
      </w:r>
      <w:r>
        <w:br/>
      </w:r>
      <w:r>
        <w:rPr>
          <w:rFonts w:ascii="Times New Roman"/>
          <w:b w:val="false"/>
          <w:i w:val="false"/>
          <w:color w:val="000000"/>
          <w:sz w:val="28"/>
        </w:rPr>
        <w:t xml:space="preserve">
      ауыл шаруашылығы техникасы мен жабдықтарының лизингiсiне мемлекет бөлетiн қаражатты ұлғайту. </w:t>
      </w:r>
      <w:r>
        <w:br/>
      </w:r>
      <w:r>
        <w:rPr>
          <w:rFonts w:ascii="Times New Roman"/>
          <w:b w:val="false"/>
          <w:i w:val="false"/>
          <w:color w:val="000000"/>
          <w:sz w:val="28"/>
        </w:rPr>
        <w:t>
</w:t>
      </w: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мал шаруашылығы өнiмiн өндiрудiң технологиялық процестерiн жетiлдiру; </w:t>
      </w:r>
      <w:r>
        <w:br/>
      </w:r>
      <w:r>
        <w:rPr>
          <w:rFonts w:ascii="Times New Roman"/>
          <w:b w:val="false"/>
          <w:i w:val="false"/>
          <w:color w:val="000000"/>
          <w:sz w:val="28"/>
        </w:rPr>
        <w:t xml:space="preserve">
      лизингке тұтасымен қол жеткiзiлуiн арттыру; </w:t>
      </w:r>
      <w:r>
        <w:br/>
      </w:r>
      <w:r>
        <w:rPr>
          <w:rFonts w:ascii="Times New Roman"/>
          <w:b w:val="false"/>
          <w:i w:val="false"/>
          <w:color w:val="000000"/>
          <w:sz w:val="28"/>
        </w:rPr>
        <w:t xml:space="preserve">
      өндiрiс ресурстарын ұтымды пайдалану және еңбек өнiмдiлiгiн өсiру; </w:t>
      </w:r>
      <w:r>
        <w:br/>
      </w:r>
      <w:r>
        <w:rPr>
          <w:rFonts w:ascii="Times New Roman"/>
          <w:b w:val="false"/>
          <w:i w:val="false"/>
          <w:color w:val="000000"/>
          <w:sz w:val="28"/>
        </w:rPr>
        <w:t xml:space="preserve">
      агросервис саласында кәсiпкерлiктi дамыту. </w:t>
      </w:r>
    </w:p>
    <w:bookmarkStart w:name="z28" w:id="28"/>
    <w:p>
      <w:pPr>
        <w:spacing w:after="0"/>
        <w:ind w:left="0"/>
        <w:jc w:val="left"/>
      </w:pPr>
      <w:r>
        <w:rPr>
          <w:rFonts w:ascii="Times New Roman"/>
          <w:b/>
          <w:i w:val="false"/>
          <w:color w:val="000000"/>
        </w:rPr>
        <w:t xml:space="preserve"> 
Параграф 2.3. Мал шаруашылығындағы кластерлiк басымдық негiзiнде сатылас және деңгейлес ықпалдасқан өндiрiстi құру </w:t>
      </w:r>
    </w:p>
    <w:bookmarkEnd w:id="28"/>
    <w:p>
      <w:pPr>
        <w:spacing w:after="0"/>
        <w:ind w:left="0"/>
        <w:jc w:val="both"/>
      </w:pPr>
      <w:r>
        <w:rPr>
          <w:rFonts w:ascii="Times New Roman"/>
          <w:b w:val="false"/>
          <w:i w:val="false"/>
          <w:color w:val="ff0000"/>
          <w:sz w:val="28"/>
        </w:rPr>
        <w:t xml:space="preserve">      Ескерту. 2-3-параграф пен атауына өзгерту енгізілді - ҚР Үкіметінің 2007.10.05. N </w:t>
      </w:r>
      <w:r>
        <w:rPr>
          <w:rFonts w:ascii="Times New Roman"/>
          <w:b w:val="false"/>
          <w:i w:val="false"/>
          <w:color w:val="ff0000"/>
          <w:sz w:val="28"/>
        </w:rPr>
        <w:t xml:space="preserve">908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Қостанай облысындағы сүт кластерi, Алматы, Қарағанды, Шығыс Қазақстан облыстарында кластерлiк әлеуеттердi дамыту </w:t>
      </w:r>
      <w:r>
        <w:br/>
      </w:r>
      <w:r>
        <w:rPr>
          <w:rFonts w:ascii="Times New Roman"/>
          <w:b w:val="false"/>
          <w:i w:val="false"/>
          <w:color w:val="000000"/>
          <w:sz w:val="28"/>
        </w:rPr>
        <w:t>
</w:t>
      </w:r>
      <w:r>
        <w:rPr>
          <w:rFonts w:ascii="Times New Roman"/>
          <w:b/>
          <w:i w:val="false"/>
          <w:color w:val="000000"/>
          <w:sz w:val="28"/>
        </w:rPr>
        <w:t xml:space="preserve">      Мәселелер: </w:t>
      </w:r>
      <w:r>
        <w:br/>
      </w:r>
      <w:r>
        <w:rPr>
          <w:rFonts w:ascii="Times New Roman"/>
          <w:b w:val="false"/>
          <w:i w:val="false"/>
          <w:color w:val="000000"/>
          <w:sz w:val="28"/>
        </w:rPr>
        <w:t xml:space="preserve">
      iшкi рыноктың жеткiлiксiз сыйымдылығы; </w:t>
      </w:r>
      <w:r>
        <w:br/>
      </w:r>
      <w:r>
        <w:rPr>
          <w:rFonts w:ascii="Times New Roman"/>
          <w:b w:val="false"/>
          <w:i w:val="false"/>
          <w:color w:val="000000"/>
          <w:sz w:val="28"/>
        </w:rPr>
        <w:t xml:space="preserve">
      өнеркәсiптiк қайта өңдеуге жарамды шикiзатының жетiспеушiлiгi, оның сапасының төмендiгi; </w:t>
      </w:r>
      <w:r>
        <w:br/>
      </w:r>
      <w:r>
        <w:rPr>
          <w:rFonts w:ascii="Times New Roman"/>
          <w:b w:val="false"/>
          <w:i w:val="false"/>
          <w:color w:val="000000"/>
          <w:sz w:val="28"/>
        </w:rPr>
        <w:t xml:space="preserve">
      жеңiлдетiлген қаржыландырудың болмауы (мысалы, жабдықта қайта инвестицияланатын кәсiпорындар үшiн); </w:t>
      </w:r>
      <w:r>
        <w:br/>
      </w:r>
      <w:r>
        <w:rPr>
          <w:rFonts w:ascii="Times New Roman"/>
          <w:b w:val="false"/>
          <w:i w:val="false"/>
          <w:color w:val="000000"/>
          <w:sz w:val="28"/>
        </w:rPr>
        <w:t xml:space="preserve">
      мемлекеттiк техникалық реттеудiң жетiлдiрiлмегендiгi (декларацияланбаған импорт және басқалары); </w:t>
      </w:r>
      <w:r>
        <w:br/>
      </w:r>
      <w:r>
        <w:rPr>
          <w:rFonts w:ascii="Times New Roman"/>
          <w:b w:val="false"/>
          <w:i w:val="false"/>
          <w:color w:val="000000"/>
          <w:sz w:val="28"/>
        </w:rPr>
        <w:t xml:space="preserve">
      заңнама базасының жетiлдiрiлмегендiгi; </w:t>
      </w:r>
      <w:r>
        <w:br/>
      </w:r>
      <w:r>
        <w:rPr>
          <w:rFonts w:ascii="Times New Roman"/>
          <w:b w:val="false"/>
          <w:i w:val="false"/>
          <w:color w:val="000000"/>
          <w:sz w:val="28"/>
        </w:rPr>
        <w:t xml:space="preserve">
      экспорттаушы компаниялар үшiн жеңiлдiктiң және импорт үшiн тосқауылдың болмауы; </w:t>
      </w:r>
      <w:r>
        <w:br/>
      </w:r>
      <w:r>
        <w:rPr>
          <w:rFonts w:ascii="Times New Roman"/>
          <w:b w:val="false"/>
          <w:i w:val="false"/>
          <w:color w:val="000000"/>
          <w:sz w:val="28"/>
        </w:rPr>
        <w:t xml:space="preserve">
      кластерге әлеуеттi қатысушылардың өзара әрекетiнiң әлсiздiгi және олардың кластерлiк дамытудың артықшылығынан болатын пайда туралы ақпараттану деңгейiнiң төмендiгi; </w:t>
      </w:r>
      <w:r>
        <w:br/>
      </w:r>
      <w:r>
        <w:rPr>
          <w:rFonts w:ascii="Times New Roman"/>
          <w:b w:val="false"/>
          <w:i w:val="false"/>
          <w:color w:val="000000"/>
          <w:sz w:val="28"/>
        </w:rPr>
        <w:t xml:space="preserve">
      өндiрiстiң ұсақ тауарлығы және осындай жағдайда ветеринариялық iс-шараларды жүзеге асырудың қиындығы.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Қостанай облысында бәсекеге қабiлеттi экспортты бағдарлы сүт кластерiн құру, басқа өңiрлерде кластерлiк бастамшылықты дамыту.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мал шаруашылығы бойынша орташа және iрi субъектiлердi құру және осы үшiн ауыл шаруашылығы құрылымдарының және бюджеттiк субсидиялардың қаражаттарын кешендi пайдалану; </w:t>
      </w:r>
      <w:r>
        <w:br/>
      </w:r>
      <w:r>
        <w:rPr>
          <w:rFonts w:ascii="Times New Roman"/>
          <w:b w:val="false"/>
          <w:i w:val="false"/>
          <w:color w:val="000000"/>
          <w:sz w:val="28"/>
        </w:rPr>
        <w:t xml:space="preserve">
      Қостанай облысының әр селолық округында жануардың түрлерiн аудандастыру бағыты бойынша базалық шаруашылықты құру; </w:t>
      </w:r>
      <w:r>
        <w:br/>
      </w:r>
      <w:r>
        <w:rPr>
          <w:rFonts w:ascii="Times New Roman"/>
          <w:b w:val="false"/>
          <w:i w:val="false"/>
          <w:color w:val="000000"/>
          <w:sz w:val="28"/>
        </w:rPr>
        <w:t xml:space="preserve">
      облыстық бюджет қаражатынан асыл тұқымды мал бастарын сатып алуды субсидиялау; </w:t>
      </w:r>
      <w:r>
        <w:br/>
      </w:r>
      <w:r>
        <w:rPr>
          <w:rFonts w:ascii="Times New Roman"/>
          <w:b w:val="false"/>
          <w:i w:val="false"/>
          <w:color w:val="000000"/>
          <w:sz w:val="28"/>
        </w:rPr>
        <w:t xml:space="preserve">
      жұқпалы аурулы малдарды залалсыздандыру ережесiн сақтамағаны үшiн иелерден заңнама деңгейiнде құқықтық жауапкершiлiктi талап ету; </w:t>
      </w:r>
      <w:r>
        <w:br/>
      </w:r>
      <w:r>
        <w:rPr>
          <w:rFonts w:ascii="Times New Roman"/>
          <w:b w:val="false"/>
          <w:i w:val="false"/>
          <w:color w:val="000000"/>
          <w:sz w:val="28"/>
        </w:rPr>
        <w:t xml:space="preserve">
      машинамен сауу және оның бастапқы салқындатылған сүттi жинау пунктерiн ұйымдастыру шикiзат пен дайын өнiмнiң сапасын бақылайтын лабораториялық базаларды, олардың техникалық қайта жарақтандыруын дамыту; </w:t>
      </w:r>
      <w:r>
        <w:br/>
      </w:r>
      <w:r>
        <w:rPr>
          <w:rFonts w:ascii="Times New Roman"/>
          <w:b w:val="false"/>
          <w:i w:val="false"/>
          <w:color w:val="000000"/>
          <w:sz w:val="28"/>
        </w:rPr>
        <w:t xml:space="preserve">
      қазiргi технологиямен құрама жем зауытын салуға инвестицияларды тарту; </w:t>
      </w:r>
      <w:r>
        <w:br/>
      </w:r>
      <w:r>
        <w:rPr>
          <w:rFonts w:ascii="Times New Roman"/>
          <w:b w:val="false"/>
          <w:i w:val="false"/>
          <w:color w:val="000000"/>
          <w:sz w:val="28"/>
        </w:rPr>
        <w:t xml:space="preserve">
      жемшөп өндiру жөнiнде өңiрлiк бағдарламаны әзiрлеу; </w:t>
      </w:r>
      <w:r>
        <w:br/>
      </w:r>
      <w:r>
        <w:rPr>
          <w:rFonts w:ascii="Times New Roman"/>
          <w:b w:val="false"/>
          <w:i w:val="false"/>
          <w:color w:val="000000"/>
          <w:sz w:val="28"/>
        </w:rPr>
        <w:t xml:space="preserve">
      жеке ауладағы мал басы үшiн қолдан ұрықтандыратын қосымша пункттердi ашу. </w:t>
      </w:r>
      <w:r>
        <w:br/>
      </w:r>
      <w:r>
        <w:rPr>
          <w:rFonts w:ascii="Times New Roman"/>
          <w:b w:val="false"/>
          <w:i w:val="false"/>
          <w:color w:val="000000"/>
          <w:sz w:val="28"/>
        </w:rPr>
        <w:t>
</w:t>
      </w: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табынның құрылымында жоғары өнiмдi асыл тұқымды мал бастарын және мал шаруашылығында қарқынды және өнеркәсiптiк технологиялар бойынша жұмыс iстеп жүрген шаруашылық үлестерiн арттыру; </w:t>
      </w:r>
      <w:r>
        <w:br/>
      </w:r>
      <w:r>
        <w:rPr>
          <w:rFonts w:ascii="Times New Roman"/>
          <w:b w:val="false"/>
          <w:i w:val="false"/>
          <w:color w:val="000000"/>
          <w:sz w:val="28"/>
        </w:rPr>
        <w:t xml:space="preserve">
      эпизоотиялық қолайлылық, өнiмдi өткiзу рыногына кедергiсiз шығу; </w:t>
      </w:r>
      <w:r>
        <w:br/>
      </w:r>
      <w:r>
        <w:rPr>
          <w:rFonts w:ascii="Times New Roman"/>
          <w:b w:val="false"/>
          <w:i w:val="false"/>
          <w:color w:val="000000"/>
          <w:sz w:val="28"/>
        </w:rPr>
        <w:t xml:space="preserve">
      жеке секторда малдың төлдеуi мен өнiмдiлiгiнiң шығуын ең жоғары арттыру. </w:t>
      </w:r>
    </w:p>
    <w:p>
      <w:pPr>
        <w:spacing w:after="0"/>
        <w:ind w:left="0"/>
        <w:jc w:val="both"/>
      </w:pPr>
      <w:r>
        <w:rPr>
          <w:rFonts w:ascii="Times New Roman"/>
          <w:b/>
          <w:i w:val="false"/>
          <w:color w:val="000000"/>
          <w:sz w:val="28"/>
        </w:rPr>
        <w:t xml:space="preserve">      Атырау облысындағы балық кластерi </w:t>
      </w:r>
      <w:r>
        <w:rPr>
          <w:rFonts w:ascii="Times New Roman"/>
          <w:b w:val="false"/>
          <w:i w:val="false"/>
          <w:color w:val="ff0000"/>
          <w:sz w:val="28"/>
        </w:rPr>
        <w:t xml:space="preserve">(алынып тасталды - 2007.10.05. </w:t>
      </w:r>
      <w:r>
        <w:rPr>
          <w:rFonts w:ascii="Times New Roman"/>
          <w:b w:val="false"/>
          <w:i w:val="false"/>
          <w:color w:val="000000"/>
          <w:sz w:val="28"/>
        </w:rPr>
        <w:t xml:space="preserve">N 908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Ескерту. 2.3-1-параграфпен толықтырылды - ҚР Үкіметінің 2007.10.05. N </w:t>
      </w:r>
      <w:r>
        <w:rPr>
          <w:rFonts w:ascii="Times New Roman"/>
          <w:b w:val="false"/>
          <w:i w:val="false"/>
          <w:color w:val="ff0000"/>
          <w:sz w:val="28"/>
        </w:rPr>
        <w:t xml:space="preserve">908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Параграф 2.3-1. "Балық өсіру, балық өнеркәсібі </w:t>
      </w:r>
      <w:r>
        <w:br/>
      </w:r>
      <w:r>
        <w:rPr>
          <w:rFonts w:ascii="Times New Roman"/>
          <w:b/>
          <w:i w:val="false"/>
          <w:color w:val="000000"/>
        </w:rPr>
        <w:t xml:space="preserve">
2.3-1.1. Балық өсіру </w:t>
      </w:r>
    </w:p>
    <w:p>
      <w:pPr>
        <w:spacing w:after="0"/>
        <w:ind w:left="0"/>
        <w:jc w:val="both"/>
      </w:pPr>
      <w:r>
        <w:rPr>
          <w:rFonts w:ascii="Times New Roman"/>
          <w:b/>
          <w:i w:val="false"/>
          <w:color w:val="000000"/>
          <w:sz w:val="28"/>
        </w:rPr>
        <w:t xml:space="preserve">      Мәселелер </w:t>
      </w:r>
      <w:r>
        <w:rPr>
          <w:rFonts w:ascii="Times New Roman"/>
          <w:b w:val="false"/>
          <w:i w:val="false"/>
          <w:color w:val="000000"/>
          <w:sz w:val="28"/>
        </w:rPr>
        <w:t xml:space="preserve">: </w:t>
      </w:r>
      <w:r>
        <w:br/>
      </w:r>
      <w:r>
        <w:rPr>
          <w:rFonts w:ascii="Times New Roman"/>
          <w:b w:val="false"/>
          <w:i w:val="false"/>
          <w:color w:val="000000"/>
          <w:sz w:val="28"/>
        </w:rPr>
        <w:t xml:space="preserve">
      балық ресурстарын ұлғайтудың перспективалы бағыттарының бірі ретінде тауарлық балық өсіруді дамыту және балықты қолдан өсіру үшін жергілікті маңызы бар су тоғандарын пайдалану саласындағы заңнамадағы олқылықтар; </w:t>
      </w:r>
      <w:r>
        <w:br/>
      </w:r>
      <w:r>
        <w:rPr>
          <w:rFonts w:ascii="Times New Roman"/>
          <w:b w:val="false"/>
          <w:i w:val="false"/>
          <w:color w:val="000000"/>
          <w:sz w:val="28"/>
        </w:rPr>
        <w:t xml:space="preserve">
      балық отырғызу материалының жоғары өзіндік құны; </w:t>
      </w:r>
      <w:r>
        <w:br/>
      </w:r>
      <w:r>
        <w:rPr>
          <w:rFonts w:ascii="Times New Roman"/>
          <w:b w:val="false"/>
          <w:i w:val="false"/>
          <w:color w:val="000000"/>
          <w:sz w:val="28"/>
        </w:rPr>
        <w:t xml:space="preserve">
      республика аумағына балық отырғызу материалы (личинкаларын, балық шабақтарын және басқаларды) мен азықтық ағзаларын әкелу кезіндегі кедендік баждың жоғары ставкалары; </w:t>
      </w:r>
      <w:r>
        <w:br/>
      </w:r>
      <w:r>
        <w:rPr>
          <w:rFonts w:ascii="Times New Roman"/>
          <w:b w:val="false"/>
          <w:i w:val="false"/>
          <w:color w:val="000000"/>
          <w:sz w:val="28"/>
        </w:rPr>
        <w:t xml:space="preserve">
      тауарлық балық өсіруді дамыту үшін жеткілікті қуаттылықтардың болмауы; </w:t>
      </w:r>
      <w:r>
        <w:br/>
      </w:r>
      <w:r>
        <w:rPr>
          <w:rFonts w:ascii="Times New Roman"/>
          <w:b w:val="false"/>
          <w:i w:val="false"/>
          <w:color w:val="000000"/>
          <w:sz w:val="28"/>
        </w:rPr>
        <w:t xml:space="preserve">
      арнайы азықтардың, тыңайтқыштардың, емдік препараттардың, электр қуатының, су, жер ресурстарын пайдаланудың жоғары құны; </w:t>
      </w:r>
      <w:r>
        <w:br/>
      </w:r>
      <w:r>
        <w:rPr>
          <w:rFonts w:ascii="Times New Roman"/>
          <w:b w:val="false"/>
          <w:i w:val="false"/>
          <w:color w:val="000000"/>
          <w:sz w:val="28"/>
        </w:rPr>
        <w:t xml:space="preserve">
      тауарлық балық өсіруді мемлекеттік қолдау шараларының болмауы; </w:t>
      </w:r>
      <w:r>
        <w:br/>
      </w:r>
      <w:r>
        <w:rPr>
          <w:rFonts w:ascii="Times New Roman"/>
          <w:b w:val="false"/>
          <w:i w:val="false"/>
          <w:color w:val="000000"/>
          <w:sz w:val="28"/>
        </w:rPr>
        <w:t xml:space="preserve">
      тауарлық балық өндірудің төмен рентабельділігі; </w:t>
      </w:r>
      <w:r>
        <w:br/>
      </w:r>
      <w:r>
        <w:rPr>
          <w:rFonts w:ascii="Times New Roman"/>
          <w:b w:val="false"/>
          <w:i w:val="false"/>
          <w:color w:val="000000"/>
          <w:sz w:val="28"/>
        </w:rPr>
        <w:t xml:space="preserve">
      тауарлық балықты өсірудің алғашқы кезеңдерінде айтарлықтай мол шығын болатындықтан, балық өнімінің жоғары өзіндік құны. </w:t>
      </w:r>
      <w:r>
        <w:br/>
      </w:r>
      <w:r>
        <w:rPr>
          <w:rFonts w:ascii="Times New Roman"/>
          <w:b w:val="false"/>
          <w:i w:val="false"/>
          <w:color w:val="000000"/>
          <w:sz w:val="28"/>
        </w:rPr>
        <w:t>
</w:t>
      </w:r>
      <w:r>
        <w:rPr>
          <w:rFonts w:ascii="Times New Roman"/>
          <w:b/>
          <w:i w:val="false"/>
          <w:color w:val="000000"/>
          <w:sz w:val="28"/>
        </w:rPr>
        <w:t xml:space="preserve">      Міндеттер </w:t>
      </w:r>
      <w:r>
        <w:rPr>
          <w:rFonts w:ascii="Times New Roman"/>
          <w:b w:val="false"/>
          <w:i w:val="false"/>
          <w:color w:val="000000"/>
          <w:sz w:val="28"/>
        </w:rPr>
        <w:t xml:space="preserve">: </w:t>
      </w:r>
      <w:r>
        <w:br/>
      </w:r>
      <w:r>
        <w:rPr>
          <w:rFonts w:ascii="Times New Roman"/>
          <w:b w:val="false"/>
          <w:i w:val="false"/>
          <w:color w:val="000000"/>
          <w:sz w:val="28"/>
        </w:rPr>
        <w:t xml:space="preserve">
      балық шаруашылығының нормативтік құқықтық базасын жетілдіру; </w:t>
      </w:r>
      <w:r>
        <w:br/>
      </w:r>
      <w:r>
        <w:rPr>
          <w:rFonts w:ascii="Times New Roman"/>
          <w:b w:val="false"/>
          <w:i w:val="false"/>
          <w:color w:val="000000"/>
          <w:sz w:val="28"/>
        </w:rPr>
        <w:t xml:space="preserve">
      тауарлы балық өсіруді дамытуға мемлекеттік қолдау көрсету. </w:t>
      </w:r>
      <w:r>
        <w:br/>
      </w:r>
      <w:r>
        <w:rPr>
          <w:rFonts w:ascii="Times New Roman"/>
          <w:b w:val="false"/>
          <w:i w:val="false"/>
          <w:color w:val="000000"/>
          <w:sz w:val="28"/>
        </w:rPr>
        <w:t>
</w:t>
      </w:r>
      <w:r>
        <w:rPr>
          <w:rFonts w:ascii="Times New Roman"/>
          <w:b/>
          <w:i w:val="false"/>
          <w:color w:val="000000"/>
          <w:sz w:val="28"/>
        </w:rPr>
        <w:t xml:space="preserve">      Шаралар </w:t>
      </w:r>
      <w:r>
        <w:rPr>
          <w:rFonts w:ascii="Times New Roman"/>
          <w:b w:val="false"/>
          <w:i w:val="false"/>
          <w:color w:val="000000"/>
          <w:sz w:val="28"/>
        </w:rPr>
        <w:t xml:space="preserve">: </w:t>
      </w:r>
      <w:r>
        <w:br/>
      </w:r>
      <w:r>
        <w:rPr>
          <w:rFonts w:ascii="Times New Roman"/>
          <w:b w:val="false"/>
          <w:i w:val="false"/>
          <w:color w:val="000000"/>
          <w:sz w:val="28"/>
        </w:rPr>
        <w:t xml:space="preserve">
      балық ресурстарын ұлғайтудың перспективалы бағыттарының бірі ретінде тауарлық балық өсіруді дамыту саласындағы нормативтік құқықтық базаны жетілдіру; </w:t>
      </w:r>
      <w:r>
        <w:br/>
      </w:r>
      <w:r>
        <w:rPr>
          <w:rFonts w:ascii="Times New Roman"/>
          <w:b w:val="false"/>
          <w:i w:val="false"/>
          <w:color w:val="000000"/>
          <w:sz w:val="28"/>
        </w:rPr>
        <w:t xml:space="preserve">
      бекіре балық түрлерінің уылдырығын қайта өңдеу мен сатуға мемлекеттік монополия енгізу; </w:t>
      </w:r>
      <w:r>
        <w:br/>
      </w:r>
      <w:r>
        <w:rPr>
          <w:rFonts w:ascii="Times New Roman"/>
          <w:b w:val="false"/>
          <w:i w:val="false"/>
          <w:color w:val="000000"/>
          <w:sz w:val="28"/>
        </w:rPr>
        <w:t xml:space="preserve">
      балық отырғызу материалдарын және жем сатып алу үшін көл-тауарлық, тоғанды және басқа да балық өсіру шаруашылықтарына 50 пайыздық субсидия беру; </w:t>
      </w:r>
      <w:r>
        <w:br/>
      </w:r>
      <w:r>
        <w:rPr>
          <w:rFonts w:ascii="Times New Roman"/>
          <w:b w:val="false"/>
          <w:i w:val="false"/>
          <w:color w:val="000000"/>
          <w:sz w:val="28"/>
        </w:rPr>
        <w:t xml:space="preserve">
      балық жемін, балық өсіру жабдықтары мен мүкәммал шығаратын кәсіпорын құру; </w:t>
      </w:r>
      <w:r>
        <w:br/>
      </w:r>
      <w:r>
        <w:rPr>
          <w:rFonts w:ascii="Times New Roman"/>
          <w:b w:val="false"/>
          <w:i w:val="false"/>
          <w:color w:val="000000"/>
          <w:sz w:val="28"/>
        </w:rPr>
        <w:t xml:space="preserve">
      техникалық-экономикалық негіздемені әзірлеу және Қапшағай су қоймасының, Майбалық, Петропавл және Қамыстыбас балық көшеттіктерінің негізгі құралдарына күрделі жөндеу жүргізу. </w:t>
      </w:r>
      <w:r>
        <w:br/>
      </w:r>
      <w:r>
        <w:rPr>
          <w:rFonts w:ascii="Times New Roman"/>
          <w:b w:val="false"/>
          <w:i w:val="false"/>
          <w:color w:val="000000"/>
          <w:sz w:val="28"/>
        </w:rPr>
        <w:t>
</w:t>
      </w:r>
      <w:r>
        <w:rPr>
          <w:rFonts w:ascii="Times New Roman"/>
          <w:b/>
          <w:i w:val="false"/>
          <w:color w:val="000000"/>
          <w:sz w:val="28"/>
        </w:rPr>
        <w:t xml:space="preserve">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нормативтік құқықтық базаны тауарлы балық өсіру мен балықты қолда өсірудің қазіргі заманғы технологияларының талаптарына сәйкес келтіру; </w:t>
      </w:r>
      <w:r>
        <w:br/>
      </w:r>
      <w:r>
        <w:rPr>
          <w:rFonts w:ascii="Times New Roman"/>
          <w:b w:val="false"/>
          <w:i w:val="false"/>
          <w:color w:val="000000"/>
          <w:sz w:val="28"/>
        </w:rPr>
        <w:t xml:space="preserve">
      2009 жылға қарай индустриялық, көл-тауарлы, тоғанды, судағы торлы балық шарбағы және басқа да тауарлы балық өсіретін 50 шаруашылық құру; </w:t>
      </w:r>
      <w:r>
        <w:br/>
      </w:r>
      <w:r>
        <w:rPr>
          <w:rFonts w:ascii="Times New Roman"/>
          <w:b w:val="false"/>
          <w:i w:val="false"/>
          <w:color w:val="000000"/>
          <w:sz w:val="28"/>
        </w:rPr>
        <w:t xml:space="preserve">
      жерсіндіру және балық жіберу схемасына сәйкес тауарлы балық өсіру шаруашылықтарын қажеттілігін отырғызу материалымен қамтамасыз ету бойынша жағдайлар жасау үшін молықтыру кешені кәсіпорындарының қуаттылығына күрделі жөндеу жүргізу; </w:t>
      </w:r>
      <w:r>
        <w:br/>
      </w:r>
      <w:r>
        <w:rPr>
          <w:rFonts w:ascii="Times New Roman"/>
          <w:b w:val="false"/>
          <w:i w:val="false"/>
          <w:color w:val="000000"/>
          <w:sz w:val="28"/>
        </w:rPr>
        <w:t xml:space="preserve">
      тауарлы балық өсіру шаруашылықтарынан тауарлы балық аулау жылына 300 тоннаға дейін жеткізіледі. </w:t>
      </w:r>
    </w:p>
    <w:p>
      <w:pPr>
        <w:spacing w:after="0"/>
        <w:ind w:left="0"/>
        <w:jc w:val="left"/>
      </w:pPr>
      <w:r>
        <w:rPr>
          <w:rFonts w:ascii="Times New Roman"/>
          <w:b/>
          <w:i w:val="false"/>
          <w:color w:val="000000"/>
        </w:rPr>
        <w:t xml:space="preserve"> 2.3-1.2. Балық өнеркәсібі </w:t>
      </w:r>
    </w:p>
    <w:p>
      <w:pPr>
        <w:spacing w:after="0"/>
        <w:ind w:left="0"/>
        <w:jc w:val="both"/>
      </w:pPr>
      <w:r>
        <w:rPr>
          <w:rFonts w:ascii="Times New Roman"/>
          <w:b/>
          <w:i w:val="false"/>
          <w:color w:val="000000"/>
          <w:sz w:val="28"/>
        </w:rPr>
        <w:t xml:space="preserve">      Мәселелер </w:t>
      </w:r>
      <w:r>
        <w:rPr>
          <w:rFonts w:ascii="Times New Roman"/>
          <w:b w:val="false"/>
          <w:i w:val="false"/>
          <w:color w:val="000000"/>
          <w:sz w:val="28"/>
        </w:rPr>
        <w:t xml:space="preserve">: </w:t>
      </w:r>
      <w:r>
        <w:br/>
      </w:r>
      <w:r>
        <w:rPr>
          <w:rFonts w:ascii="Times New Roman"/>
          <w:b w:val="false"/>
          <w:i w:val="false"/>
          <w:color w:val="000000"/>
          <w:sz w:val="28"/>
        </w:rPr>
        <w:t xml:space="preserve">
      өндіріс саласында маркетингтік зерттеулердің болмауы, балық өнімінің түрлері бойынша, облыстар бойынша балық пен балық өніміне әлеуетті сұраныс (қажеттілік), балық өнімінің қауіпсіздігі жөніндегі ақпараттың жеткіліксіздігі; </w:t>
      </w:r>
      <w:r>
        <w:br/>
      </w:r>
      <w:r>
        <w:rPr>
          <w:rFonts w:ascii="Times New Roman"/>
          <w:b w:val="false"/>
          <w:i w:val="false"/>
          <w:color w:val="000000"/>
          <w:sz w:val="28"/>
        </w:rPr>
        <w:t xml:space="preserve">
      ішкі және сыртқы рыноктағы маркетинг, қосылған құны жоғары бәсекеге қабілетті тауарлардың рынокқа қол жеткізуі және басқа да мәселелер зерттеуді талап етеді; </w:t>
      </w:r>
      <w:r>
        <w:br/>
      </w:r>
      <w:r>
        <w:rPr>
          <w:rFonts w:ascii="Times New Roman"/>
          <w:b w:val="false"/>
          <w:i w:val="false"/>
          <w:color w:val="000000"/>
          <w:sz w:val="28"/>
        </w:rPr>
        <w:t xml:space="preserve">
      бағаны қалыптастыруға, балықты қайта өңдеу кәсіпорындарының рентабельділігіне, олардың түр-түріне және республикамыздың рыногына ұсынылған балық өнімінің бәсекеге қабілеттілігіне ықпал етуші факторлар анықталмаған; </w:t>
      </w:r>
      <w:r>
        <w:br/>
      </w:r>
      <w:r>
        <w:rPr>
          <w:rFonts w:ascii="Times New Roman"/>
          <w:b w:val="false"/>
          <w:i w:val="false"/>
          <w:color w:val="000000"/>
          <w:sz w:val="28"/>
        </w:rPr>
        <w:t xml:space="preserve">
      елімізде шығарылатын өнімнің негізгі түрлерінің көлемі мен түр-түрі аз, қазіргі заманғы сапа стандарттарына сәйкес емес; </w:t>
      </w:r>
      <w:r>
        <w:br/>
      </w:r>
      <w:r>
        <w:rPr>
          <w:rFonts w:ascii="Times New Roman"/>
          <w:b w:val="false"/>
          <w:i w:val="false"/>
          <w:color w:val="000000"/>
          <w:sz w:val="28"/>
        </w:rPr>
        <w:t xml:space="preserve">
      аулау және қайта өңдеу, әсіресе терең қайта өңдеу жабдықтарының 100 пайызға жуық моральдық және табиғи тозуы, ескірген технологияларды қолдану; </w:t>
      </w:r>
      <w:r>
        <w:br/>
      </w:r>
      <w:r>
        <w:rPr>
          <w:rFonts w:ascii="Times New Roman"/>
          <w:b w:val="false"/>
          <w:i w:val="false"/>
          <w:color w:val="000000"/>
          <w:sz w:val="28"/>
        </w:rPr>
        <w:t xml:space="preserve">
      жаңа мұздатылған, өңделмеген балықтың экспорт түріндегі балық өнімі экспортының тек шикізаттық бағытта болуы; </w:t>
      </w:r>
      <w:r>
        <w:br/>
      </w:r>
      <w:r>
        <w:rPr>
          <w:rFonts w:ascii="Times New Roman"/>
          <w:b w:val="false"/>
          <w:i w:val="false"/>
          <w:color w:val="000000"/>
          <w:sz w:val="28"/>
        </w:rPr>
        <w:t xml:space="preserve">
      балық аулайтын теңіз флотының жоқтығы; </w:t>
      </w:r>
      <w:r>
        <w:br/>
      </w:r>
      <w:r>
        <w:rPr>
          <w:rFonts w:ascii="Times New Roman"/>
          <w:b w:val="false"/>
          <w:i w:val="false"/>
          <w:color w:val="000000"/>
          <w:sz w:val="28"/>
        </w:rPr>
        <w:t xml:space="preserve">
      соңғы 5 жыл бойына шабақ, майшабақ, кефаль кәсіпшілігі жоқ; </w:t>
      </w:r>
      <w:r>
        <w:br/>
      </w:r>
      <w:r>
        <w:rPr>
          <w:rFonts w:ascii="Times New Roman"/>
          <w:b w:val="false"/>
          <w:i w:val="false"/>
          <w:color w:val="000000"/>
          <w:sz w:val="28"/>
        </w:rPr>
        <w:t xml:space="preserve">
      балық аулау және қайта өңдеу секторы кәсіпорындарының экономикалық байланыстарының үзілуі; </w:t>
      </w:r>
      <w:r>
        <w:br/>
      </w:r>
      <w:r>
        <w:rPr>
          <w:rFonts w:ascii="Times New Roman"/>
          <w:b w:val="false"/>
          <w:i w:val="false"/>
          <w:color w:val="000000"/>
          <w:sz w:val="28"/>
        </w:rPr>
        <w:t xml:space="preserve">
      жануарлар дүниесін пайдаланғаны үшін төлем ставкаларын айқындау тетігінің жоқтығы. </w:t>
      </w:r>
      <w:r>
        <w:br/>
      </w:r>
      <w:r>
        <w:rPr>
          <w:rFonts w:ascii="Times New Roman"/>
          <w:b w:val="false"/>
          <w:i w:val="false"/>
          <w:color w:val="000000"/>
          <w:sz w:val="28"/>
        </w:rPr>
        <w:t>
</w:t>
      </w:r>
      <w:r>
        <w:rPr>
          <w:rFonts w:ascii="Times New Roman"/>
          <w:b/>
          <w:i w:val="false"/>
          <w:color w:val="000000"/>
          <w:sz w:val="28"/>
        </w:rPr>
        <w:t xml:space="preserve">      Міндеттер </w:t>
      </w:r>
      <w:r>
        <w:rPr>
          <w:rFonts w:ascii="Times New Roman"/>
          <w:b w:val="false"/>
          <w:i w:val="false"/>
          <w:color w:val="000000"/>
          <w:sz w:val="28"/>
        </w:rPr>
        <w:t xml:space="preserve">: </w:t>
      </w:r>
      <w:r>
        <w:br/>
      </w:r>
      <w:r>
        <w:rPr>
          <w:rFonts w:ascii="Times New Roman"/>
          <w:b w:val="false"/>
          <w:i w:val="false"/>
          <w:color w:val="000000"/>
          <w:sz w:val="28"/>
        </w:rPr>
        <w:t xml:space="preserve">
      балық өнімдерін қайта өңдеу саласындағы жеке кәсіпкерлікті дамытуға мемлекеттік қолдау көрсету. </w:t>
      </w:r>
      <w:r>
        <w:br/>
      </w:r>
      <w:r>
        <w:rPr>
          <w:rFonts w:ascii="Times New Roman"/>
          <w:b w:val="false"/>
          <w:i w:val="false"/>
          <w:color w:val="000000"/>
          <w:sz w:val="28"/>
        </w:rPr>
        <w:t>
</w:t>
      </w:r>
      <w:r>
        <w:rPr>
          <w:rFonts w:ascii="Times New Roman"/>
          <w:b/>
          <w:i w:val="false"/>
          <w:color w:val="000000"/>
          <w:sz w:val="28"/>
        </w:rPr>
        <w:t xml:space="preserve">      Шаралар </w:t>
      </w:r>
      <w:r>
        <w:rPr>
          <w:rFonts w:ascii="Times New Roman"/>
          <w:b w:val="false"/>
          <w:i w:val="false"/>
          <w:color w:val="000000"/>
          <w:sz w:val="28"/>
        </w:rPr>
        <w:t xml:space="preserve">: </w:t>
      </w:r>
      <w:r>
        <w:br/>
      </w:r>
      <w:r>
        <w:rPr>
          <w:rFonts w:ascii="Times New Roman"/>
          <w:b w:val="false"/>
          <w:i w:val="false"/>
          <w:color w:val="000000"/>
          <w:sz w:val="28"/>
        </w:rPr>
        <w:t xml:space="preserve">
      балық өнеркәсібін қолдау мақсатында оны дамыту саласындағы заңнаманы жетілдіру; </w:t>
      </w:r>
      <w:r>
        <w:br/>
      </w:r>
      <w:r>
        <w:rPr>
          <w:rFonts w:ascii="Times New Roman"/>
          <w:b w:val="false"/>
          <w:i w:val="false"/>
          <w:color w:val="000000"/>
          <w:sz w:val="28"/>
        </w:rPr>
        <w:t xml:space="preserve">
      ересек итбалық пен ақүрпектің терісін, еті мен майын қолдану және ұтымды пайдалану мүмкіндігін зерделеу; </w:t>
      </w:r>
      <w:r>
        <w:br/>
      </w:r>
      <w:r>
        <w:rPr>
          <w:rFonts w:ascii="Times New Roman"/>
          <w:b w:val="false"/>
          <w:i w:val="false"/>
          <w:color w:val="000000"/>
          <w:sz w:val="28"/>
        </w:rPr>
        <w:t xml:space="preserve">
      мемлекет беретін жеңілдіктер мен преференцияларды пайдаланбайтын балық ресурстарын пайдаланушылардың құқықтық және экономикалық сауаттылығын арттыру; </w:t>
      </w:r>
      <w:r>
        <w:br/>
      </w:r>
      <w:r>
        <w:rPr>
          <w:rFonts w:ascii="Times New Roman"/>
          <w:b w:val="false"/>
          <w:i w:val="false"/>
          <w:color w:val="000000"/>
          <w:sz w:val="28"/>
        </w:rPr>
        <w:t xml:space="preserve">
      жануарлар дүниесін пайдаланғаны үшін төлем ставкаларын белгілеу тетігін айқындау; </w:t>
      </w:r>
      <w:r>
        <w:br/>
      </w:r>
      <w:r>
        <w:rPr>
          <w:rFonts w:ascii="Times New Roman"/>
          <w:b w:val="false"/>
          <w:i w:val="false"/>
          <w:color w:val="000000"/>
          <w:sz w:val="28"/>
        </w:rPr>
        <w:t xml:space="preserve">
      балық өнімінің республикалық көрмесін өткізу; </w:t>
      </w:r>
      <w:r>
        <w:br/>
      </w:r>
      <w:r>
        <w:rPr>
          <w:rFonts w:ascii="Times New Roman"/>
          <w:b w:val="false"/>
          <w:i w:val="false"/>
          <w:color w:val="000000"/>
          <w:sz w:val="28"/>
        </w:rPr>
        <w:t xml:space="preserve">
      Арал өңіріндегі балық өнімін сатып алуға, қайта өңдеуге және сатуға бағытталған инвестициялық жобаны іске асыру мәселесін пысықтау; </w:t>
      </w:r>
      <w:r>
        <w:br/>
      </w:r>
      <w:r>
        <w:rPr>
          <w:rFonts w:ascii="Times New Roman"/>
          <w:b w:val="false"/>
          <w:i w:val="false"/>
          <w:color w:val="000000"/>
          <w:sz w:val="28"/>
        </w:rPr>
        <w:t xml:space="preserve">
      салықтық және кедендік режимдерді қоса алғанда, су биологиялық ресурстарының және олардың өнімдерінің, әсіресе бекіре балығы түрлерінің қайта өңделуі мен айналымына бақылауды күшейту. </w:t>
      </w:r>
      <w:r>
        <w:br/>
      </w:r>
      <w:r>
        <w:rPr>
          <w:rFonts w:ascii="Times New Roman"/>
          <w:b w:val="false"/>
          <w:i w:val="false"/>
          <w:color w:val="000000"/>
          <w:sz w:val="28"/>
        </w:rPr>
        <w:t>
</w:t>
      </w:r>
      <w:r>
        <w:rPr>
          <w:rFonts w:ascii="Times New Roman"/>
          <w:b/>
          <w:i w:val="false"/>
          <w:color w:val="000000"/>
          <w:sz w:val="28"/>
        </w:rPr>
        <w:t xml:space="preserve">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балық өсіру және қайта өңдеу саласының инвестициялық тартымдылығын құру; </w:t>
      </w:r>
      <w:r>
        <w:br/>
      </w:r>
      <w:r>
        <w:rPr>
          <w:rFonts w:ascii="Times New Roman"/>
          <w:b w:val="false"/>
          <w:i w:val="false"/>
          <w:color w:val="000000"/>
          <w:sz w:val="28"/>
        </w:rPr>
        <w:t xml:space="preserve">
      әлемдік рыноктағы қазақстандық балық өнімінің бәсекеге қабілеттілігін ұлғайту және балық өнімдеріне "Қазақстандық Брэндті" қалыптастыру. </w:t>
      </w:r>
    </w:p>
    <w:p>
      <w:pPr>
        <w:spacing w:after="0"/>
        <w:ind w:left="0"/>
        <w:jc w:val="left"/>
      </w:pPr>
      <w:r>
        <w:rPr>
          <w:rFonts w:ascii="Times New Roman"/>
          <w:b/>
          <w:i w:val="false"/>
          <w:color w:val="000000"/>
        </w:rPr>
        <w:t xml:space="preserve"> 2.3-1.3. Балық шаруашылығы саласындағы ғылыми әлеует пен білім беруді дамыту </w:t>
      </w:r>
    </w:p>
    <w:p>
      <w:pPr>
        <w:spacing w:after="0"/>
        <w:ind w:left="0"/>
        <w:jc w:val="both"/>
      </w:pPr>
      <w:r>
        <w:rPr>
          <w:rFonts w:ascii="Times New Roman"/>
          <w:b/>
          <w:i w:val="false"/>
          <w:color w:val="000000"/>
          <w:sz w:val="28"/>
        </w:rPr>
        <w:t xml:space="preserve">      Мәселелер </w:t>
      </w:r>
      <w:r>
        <w:rPr>
          <w:rFonts w:ascii="Times New Roman"/>
          <w:b w:val="false"/>
          <w:i w:val="false"/>
          <w:color w:val="000000"/>
          <w:sz w:val="28"/>
        </w:rPr>
        <w:t xml:space="preserve">: </w:t>
      </w:r>
      <w:r>
        <w:br/>
      </w:r>
      <w:r>
        <w:rPr>
          <w:rFonts w:ascii="Times New Roman"/>
          <w:b w:val="false"/>
          <w:i w:val="false"/>
          <w:color w:val="000000"/>
          <w:sz w:val="28"/>
        </w:rPr>
        <w:t xml:space="preserve">
      жоғарғы білімі, техникалық және кәсіптік орта білімі бар білікті мамандардың жетіспеуі. Балық саласының дамуына қарай, балық  шаруашылығына тартылған жоғары білімі, техникалық және кәсіптік білімі бар (орта буындағы) мамандарға қажеттілік артады; </w:t>
      </w:r>
      <w:r>
        <w:br/>
      </w:r>
      <w:r>
        <w:rPr>
          <w:rFonts w:ascii="Times New Roman"/>
          <w:b w:val="false"/>
          <w:i w:val="false"/>
          <w:color w:val="000000"/>
          <w:sz w:val="28"/>
        </w:rPr>
        <w:t xml:space="preserve">
      тауарлы балық өсіру саласындағы жаңадан әзірленген әдістемелердің жоқтығы; </w:t>
      </w:r>
      <w:r>
        <w:br/>
      </w:r>
      <w:r>
        <w:rPr>
          <w:rFonts w:ascii="Times New Roman"/>
          <w:b w:val="false"/>
          <w:i w:val="false"/>
          <w:color w:val="000000"/>
          <w:sz w:val="28"/>
        </w:rPr>
        <w:t xml:space="preserve">
      мемлекеттік ғылыми ұйымдардың материалдық-техникалық базасының әлсіздігі. </w:t>
      </w:r>
      <w:r>
        <w:br/>
      </w:r>
      <w:r>
        <w:rPr>
          <w:rFonts w:ascii="Times New Roman"/>
          <w:b w:val="false"/>
          <w:i w:val="false"/>
          <w:color w:val="000000"/>
          <w:sz w:val="28"/>
        </w:rPr>
        <w:t>
</w:t>
      </w:r>
      <w:r>
        <w:rPr>
          <w:rFonts w:ascii="Times New Roman"/>
          <w:b/>
          <w:i w:val="false"/>
          <w:color w:val="000000"/>
          <w:sz w:val="28"/>
        </w:rPr>
        <w:t xml:space="preserve">      Міндеттер </w:t>
      </w:r>
      <w:r>
        <w:rPr>
          <w:rFonts w:ascii="Times New Roman"/>
          <w:b w:val="false"/>
          <w:i w:val="false"/>
          <w:color w:val="000000"/>
          <w:sz w:val="28"/>
        </w:rPr>
        <w:t xml:space="preserve">: </w:t>
      </w:r>
      <w:r>
        <w:br/>
      </w:r>
      <w:r>
        <w:rPr>
          <w:rFonts w:ascii="Times New Roman"/>
          <w:b w:val="false"/>
          <w:i w:val="false"/>
          <w:color w:val="000000"/>
          <w:sz w:val="28"/>
        </w:rPr>
        <w:t xml:space="preserve">
      саланың ғылыми әрі білім беру әлеуетін және ғылыми-әдістемелік қамтамасыз етуін дамыту. </w:t>
      </w:r>
      <w:r>
        <w:br/>
      </w:r>
      <w:r>
        <w:rPr>
          <w:rFonts w:ascii="Times New Roman"/>
          <w:b w:val="false"/>
          <w:i w:val="false"/>
          <w:color w:val="000000"/>
          <w:sz w:val="28"/>
        </w:rPr>
        <w:t>
</w:t>
      </w:r>
      <w:r>
        <w:rPr>
          <w:rFonts w:ascii="Times New Roman"/>
          <w:b/>
          <w:i w:val="false"/>
          <w:color w:val="000000"/>
          <w:sz w:val="28"/>
        </w:rPr>
        <w:t xml:space="preserve">      Шаралар </w:t>
      </w:r>
      <w:r>
        <w:rPr>
          <w:rFonts w:ascii="Times New Roman"/>
          <w:b w:val="false"/>
          <w:i w:val="false"/>
          <w:color w:val="000000"/>
          <w:sz w:val="28"/>
        </w:rPr>
        <w:t xml:space="preserve">: </w:t>
      </w:r>
      <w:r>
        <w:br/>
      </w:r>
      <w:r>
        <w:rPr>
          <w:rFonts w:ascii="Times New Roman"/>
          <w:b w:val="false"/>
          <w:i w:val="false"/>
          <w:color w:val="000000"/>
          <w:sz w:val="28"/>
        </w:rPr>
        <w:t xml:space="preserve">
      жыл сайын бекіре балығының және басқа теңіз биоресурстарының жай-күйін бағалау бойынша Каспий маңындағы басқа мемлекеттермен бірлескен зерттеулер жүргізу; </w:t>
      </w:r>
      <w:r>
        <w:br/>
      </w:r>
      <w:r>
        <w:rPr>
          <w:rFonts w:ascii="Times New Roman"/>
          <w:b w:val="false"/>
          <w:i w:val="false"/>
          <w:color w:val="000000"/>
          <w:sz w:val="28"/>
        </w:rPr>
        <w:t xml:space="preserve">
      балық шаруашылығы саласындағы мамандықтар бойынша мемлекеттік білім беру тапсырысын ұлғайту; </w:t>
      </w:r>
      <w:r>
        <w:br/>
      </w:r>
      <w:r>
        <w:rPr>
          <w:rFonts w:ascii="Times New Roman"/>
          <w:b w:val="false"/>
          <w:i w:val="false"/>
          <w:color w:val="000000"/>
          <w:sz w:val="28"/>
        </w:rPr>
        <w:t xml:space="preserve">
      жоғарғы оқу орындарында балық шаруашылығы кадрларының біліктілігін арттыру және оларды қайта даярлау; </w:t>
      </w:r>
      <w:r>
        <w:br/>
      </w:r>
      <w:r>
        <w:rPr>
          <w:rFonts w:ascii="Times New Roman"/>
          <w:b w:val="false"/>
          <w:i w:val="false"/>
          <w:color w:val="000000"/>
          <w:sz w:val="28"/>
        </w:rPr>
        <w:t xml:space="preserve">
      республиканың балық шаруашылығы су тоғандарында ғылыми зерттеулер жүргізудің тиімділігін арттыру; </w:t>
      </w:r>
      <w:r>
        <w:br/>
      </w:r>
      <w:r>
        <w:rPr>
          <w:rFonts w:ascii="Times New Roman"/>
          <w:b w:val="false"/>
          <w:i w:val="false"/>
          <w:color w:val="000000"/>
          <w:sz w:val="28"/>
        </w:rPr>
        <w:t xml:space="preserve">
      балық шаруашылығы бойынша оқу және ғылыми-әдістемелік әдебиет және балық шаруашылығы саласындағы нормативтік құқықтық актілер жинағын шығару. </w:t>
      </w:r>
      <w:r>
        <w:br/>
      </w:r>
      <w:r>
        <w:rPr>
          <w:rFonts w:ascii="Times New Roman"/>
          <w:b w:val="false"/>
          <w:i w:val="false"/>
          <w:color w:val="000000"/>
          <w:sz w:val="28"/>
        </w:rPr>
        <w:t>
</w:t>
      </w:r>
      <w:r>
        <w:rPr>
          <w:rFonts w:ascii="Times New Roman"/>
          <w:b/>
          <w:i w:val="false"/>
          <w:color w:val="000000"/>
          <w:sz w:val="28"/>
        </w:rPr>
        <w:t xml:space="preserve">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Қазақстанның тауарлы балық өсіру мен балық өнеркәсібі жөніндегі оқу құралдарын жасау; </w:t>
      </w:r>
      <w:r>
        <w:br/>
      </w:r>
      <w:r>
        <w:rPr>
          <w:rFonts w:ascii="Times New Roman"/>
          <w:b w:val="false"/>
          <w:i w:val="false"/>
          <w:color w:val="000000"/>
          <w:sz w:val="28"/>
        </w:rPr>
        <w:t xml:space="preserve">
      жоғарғы оқу орындарында кадрлардың біліктілігін арттыру және оларды қайта даярлау; </w:t>
      </w:r>
      <w:r>
        <w:br/>
      </w:r>
      <w:r>
        <w:rPr>
          <w:rFonts w:ascii="Times New Roman"/>
          <w:b w:val="false"/>
          <w:i w:val="false"/>
          <w:color w:val="000000"/>
          <w:sz w:val="28"/>
        </w:rPr>
        <w:t xml:space="preserve">
      балық шаруашылығы саласының мамандықтары бойынша білім беру грантын көбейту және республиканың жоғарғы оқу орындарында балық шаруашылығы факультеттерін ашу. </w:t>
      </w:r>
    </w:p>
    <w:p>
      <w:pPr>
        <w:spacing w:after="0"/>
        <w:ind w:left="0"/>
        <w:jc w:val="left"/>
      </w:pPr>
      <w:r>
        <w:rPr>
          <w:rFonts w:ascii="Times New Roman"/>
          <w:b/>
          <w:i w:val="false"/>
          <w:color w:val="000000"/>
        </w:rPr>
        <w:t xml:space="preserve"> 2.3-1.4. Атырау облысындағы балық кластері </w:t>
      </w:r>
    </w:p>
    <w:p>
      <w:pPr>
        <w:spacing w:after="0"/>
        <w:ind w:left="0"/>
        <w:jc w:val="both"/>
      </w:pPr>
      <w:r>
        <w:rPr>
          <w:rFonts w:ascii="Times New Roman"/>
          <w:b/>
          <w:i w:val="false"/>
          <w:color w:val="000000"/>
          <w:sz w:val="28"/>
        </w:rPr>
        <w:t xml:space="preserve">      Мәселелер </w:t>
      </w:r>
      <w:r>
        <w:rPr>
          <w:rFonts w:ascii="Times New Roman"/>
          <w:b w:val="false"/>
          <w:i w:val="false"/>
          <w:color w:val="000000"/>
          <w:sz w:val="28"/>
        </w:rPr>
        <w:t xml:space="preserve">: </w:t>
      </w:r>
      <w:r>
        <w:br/>
      </w:r>
      <w:r>
        <w:rPr>
          <w:rFonts w:ascii="Times New Roman"/>
          <w:b w:val="false"/>
          <w:i w:val="false"/>
          <w:color w:val="000000"/>
          <w:sz w:val="28"/>
        </w:rPr>
        <w:t xml:space="preserve">
      балық аулайтын флоттың, балықты қайта өңдейтін салалардың материалдық-техникалық базасының қанағаттанғысыз жай-күйі, балық өнімдерін қайта өңдейтін қазіргі заманғы технологиялардың жоқтығы; </w:t>
      </w:r>
      <w:r>
        <w:br/>
      </w:r>
      <w:r>
        <w:rPr>
          <w:rFonts w:ascii="Times New Roman"/>
          <w:b w:val="false"/>
          <w:i w:val="false"/>
          <w:color w:val="000000"/>
          <w:sz w:val="28"/>
        </w:rPr>
        <w:t xml:space="preserve">
      қайта өңдейтін қуаттардың нашар дамуынан шағын балықтар сатып алу бағасының төмендігі; </w:t>
      </w:r>
      <w:r>
        <w:br/>
      </w:r>
      <w:r>
        <w:rPr>
          <w:rFonts w:ascii="Times New Roman"/>
          <w:b w:val="false"/>
          <w:i w:val="false"/>
          <w:color w:val="000000"/>
          <w:sz w:val="28"/>
        </w:rPr>
        <w:t xml:space="preserve">
      балық шаруашылығы учаскелерін балық шаруашылығы кәсіпорындарына бекітудің қысқа мерзімді сипаты; </w:t>
      </w:r>
      <w:r>
        <w:br/>
      </w:r>
      <w:r>
        <w:rPr>
          <w:rFonts w:ascii="Times New Roman"/>
          <w:b w:val="false"/>
          <w:i w:val="false"/>
          <w:color w:val="000000"/>
          <w:sz w:val="28"/>
        </w:rPr>
        <w:t xml:space="preserve">
      балық ресурстарын қорғау және өсімін молайту жөніндегі жұмыстардың төмен деңгейі; </w:t>
      </w:r>
      <w:r>
        <w:br/>
      </w:r>
      <w:r>
        <w:rPr>
          <w:rFonts w:ascii="Times New Roman"/>
          <w:b w:val="false"/>
          <w:i w:val="false"/>
          <w:color w:val="000000"/>
          <w:sz w:val="28"/>
        </w:rPr>
        <w:t xml:space="preserve">
      майшабақтар, кефаль, шабақ балықтар және теңіз итбалықтары (теңіз балық аулау шаруашылығы) үшін аулаушы және қайта өңдеуші қуаттардың болмауы; </w:t>
      </w:r>
      <w:r>
        <w:br/>
      </w:r>
      <w:r>
        <w:rPr>
          <w:rFonts w:ascii="Times New Roman"/>
          <w:b w:val="false"/>
          <w:i w:val="false"/>
          <w:color w:val="000000"/>
          <w:sz w:val="28"/>
        </w:rPr>
        <w:t xml:space="preserve">
      кластерге әлеуетті қатысушылардың өзара іс-қимылының әлсіздігі және олардың кластерлік дамудың пайдасы мен артықшылығы туралы ақпарат алу деңгейінің төмендігі; </w:t>
      </w:r>
      <w:r>
        <w:br/>
      </w:r>
      <w:r>
        <w:rPr>
          <w:rFonts w:ascii="Times New Roman"/>
          <w:b w:val="false"/>
          <w:i w:val="false"/>
          <w:color w:val="000000"/>
          <w:sz w:val="28"/>
        </w:rPr>
        <w:t xml:space="preserve">
      консервілеу өндірісінің нашар дамуы; </w:t>
      </w:r>
      <w:r>
        <w:br/>
      </w:r>
      <w:r>
        <w:rPr>
          <w:rFonts w:ascii="Times New Roman"/>
          <w:b w:val="false"/>
          <w:i w:val="false"/>
          <w:color w:val="000000"/>
          <w:sz w:val="28"/>
        </w:rPr>
        <w:t xml:space="preserve">
      жаңа мұздатылған балық өнімі экспортының, сондай-ақ тереңдетпей қайта өңделген өнімнің елеулі үлесі; </w:t>
      </w:r>
      <w:r>
        <w:br/>
      </w:r>
      <w:r>
        <w:rPr>
          <w:rFonts w:ascii="Times New Roman"/>
          <w:b w:val="false"/>
          <w:i w:val="false"/>
          <w:color w:val="000000"/>
          <w:sz w:val="28"/>
        </w:rPr>
        <w:t xml:space="preserve">
      балық өнімін пайдаланудың төмен көрсеткіші, 14 кг тұтыну нормасымен салыстырғанда жан басына шаққандағы тұтыну - 3,8 кг; </w:t>
      </w:r>
      <w:r>
        <w:br/>
      </w:r>
      <w:r>
        <w:rPr>
          <w:rFonts w:ascii="Times New Roman"/>
          <w:b w:val="false"/>
          <w:i w:val="false"/>
          <w:color w:val="000000"/>
          <w:sz w:val="28"/>
        </w:rPr>
        <w:t xml:space="preserve">
      білікті мамандармен қамтамасыз етудің жетіспеуі. </w:t>
      </w:r>
      <w:r>
        <w:br/>
      </w:r>
      <w:r>
        <w:rPr>
          <w:rFonts w:ascii="Times New Roman"/>
          <w:b w:val="false"/>
          <w:i w:val="false"/>
          <w:color w:val="000000"/>
          <w:sz w:val="28"/>
        </w:rPr>
        <w:t>
</w:t>
      </w:r>
      <w:r>
        <w:rPr>
          <w:rFonts w:ascii="Times New Roman"/>
          <w:b/>
          <w:i w:val="false"/>
          <w:color w:val="000000"/>
          <w:sz w:val="28"/>
        </w:rPr>
        <w:t xml:space="preserve">      Міндеттер </w:t>
      </w:r>
      <w:r>
        <w:rPr>
          <w:rFonts w:ascii="Times New Roman"/>
          <w:b w:val="false"/>
          <w:i w:val="false"/>
          <w:color w:val="000000"/>
          <w:sz w:val="28"/>
        </w:rPr>
        <w:t xml:space="preserve">: </w:t>
      </w:r>
      <w:r>
        <w:br/>
      </w:r>
      <w:r>
        <w:rPr>
          <w:rFonts w:ascii="Times New Roman"/>
          <w:b w:val="false"/>
          <w:i w:val="false"/>
          <w:color w:val="000000"/>
          <w:sz w:val="28"/>
        </w:rPr>
        <w:t xml:space="preserve">
      Атырау облысында бәсекеге қабілетті балық кластерін құру; </w:t>
      </w:r>
      <w:r>
        <w:br/>
      </w:r>
      <w:r>
        <w:rPr>
          <w:rFonts w:ascii="Times New Roman"/>
          <w:b w:val="false"/>
          <w:i w:val="false"/>
          <w:color w:val="000000"/>
          <w:sz w:val="28"/>
        </w:rPr>
        <w:t xml:space="preserve">
      ішкі рыноктың қажеттілігін қанағаттандыру және өнімділігі жоғары тауарлы балық шаруашылығын дамыту негізінде балық өнімінің экспортын арттыру. </w:t>
      </w:r>
      <w:r>
        <w:br/>
      </w:r>
      <w:r>
        <w:rPr>
          <w:rFonts w:ascii="Times New Roman"/>
          <w:b w:val="false"/>
          <w:i w:val="false"/>
          <w:color w:val="000000"/>
          <w:sz w:val="28"/>
        </w:rPr>
        <w:t>
</w:t>
      </w:r>
      <w:r>
        <w:rPr>
          <w:rFonts w:ascii="Times New Roman"/>
          <w:b/>
          <w:i w:val="false"/>
          <w:color w:val="000000"/>
          <w:sz w:val="28"/>
        </w:rPr>
        <w:t xml:space="preserve">      Шаралар </w:t>
      </w:r>
      <w:r>
        <w:rPr>
          <w:rFonts w:ascii="Times New Roman"/>
          <w:b w:val="false"/>
          <w:i w:val="false"/>
          <w:color w:val="000000"/>
          <w:sz w:val="28"/>
        </w:rPr>
        <w:t xml:space="preserve">: </w:t>
      </w:r>
      <w:r>
        <w:br/>
      </w:r>
      <w:r>
        <w:rPr>
          <w:rFonts w:ascii="Times New Roman"/>
          <w:b w:val="false"/>
          <w:i w:val="false"/>
          <w:color w:val="000000"/>
          <w:sz w:val="28"/>
        </w:rPr>
        <w:t xml:space="preserve">
      балық ресурстарын, оның ішінде шабақ балықтарды және балықтардың басқа да шағын түрлерін аулауды ұлғайту; </w:t>
      </w:r>
      <w:r>
        <w:br/>
      </w:r>
      <w:r>
        <w:rPr>
          <w:rFonts w:ascii="Times New Roman"/>
          <w:b w:val="false"/>
          <w:i w:val="false"/>
          <w:color w:val="000000"/>
          <w:sz w:val="28"/>
        </w:rPr>
        <w:t xml:space="preserve">
      консервіленген балық өнімін шығару саласында жоғары технологияларды енгізу; </w:t>
      </w:r>
      <w:r>
        <w:br/>
      </w:r>
      <w:r>
        <w:rPr>
          <w:rFonts w:ascii="Times New Roman"/>
          <w:b w:val="false"/>
          <w:i w:val="false"/>
          <w:color w:val="000000"/>
          <w:sz w:val="28"/>
        </w:rPr>
        <w:t xml:space="preserve">
      тереңдете қайта өңдеу өндірісін ынталандыру; </w:t>
      </w:r>
      <w:r>
        <w:br/>
      </w:r>
      <w:r>
        <w:rPr>
          <w:rFonts w:ascii="Times New Roman"/>
          <w:b w:val="false"/>
          <w:i w:val="false"/>
          <w:color w:val="000000"/>
          <w:sz w:val="28"/>
        </w:rPr>
        <w:t xml:space="preserve">
      жергілікті маңызы бар перспективалы су тоғандарында балық өнімін өндірудің баламалы, бәсекеге қабілетті әдістерін енгізу; </w:t>
      </w:r>
      <w:r>
        <w:br/>
      </w:r>
      <w:r>
        <w:rPr>
          <w:rFonts w:ascii="Times New Roman"/>
          <w:b w:val="false"/>
          <w:i w:val="false"/>
          <w:color w:val="000000"/>
          <w:sz w:val="28"/>
        </w:rPr>
        <w:t xml:space="preserve">
      балық өнімінің маркетингін жақсарту және балықшылар мен балықты қайта өңдеушілердің өткізу рыногына қол жеткізуін жеңілдету; </w:t>
      </w:r>
      <w:r>
        <w:br/>
      </w:r>
      <w:r>
        <w:rPr>
          <w:rFonts w:ascii="Times New Roman"/>
          <w:b w:val="false"/>
          <w:i w:val="false"/>
          <w:color w:val="000000"/>
          <w:sz w:val="28"/>
        </w:rPr>
        <w:t xml:space="preserve">
      республика су тоғандарында балықтың құнды түрлерінің кәсіпшілік санын қалыптастыру; </w:t>
      </w:r>
      <w:r>
        <w:br/>
      </w:r>
      <w:r>
        <w:rPr>
          <w:rFonts w:ascii="Times New Roman"/>
          <w:b w:val="false"/>
          <w:i w:val="false"/>
          <w:color w:val="000000"/>
          <w:sz w:val="28"/>
        </w:rPr>
        <w:t xml:space="preserve">
      балық саласына инвестициялар тарту, сондай-ақ балық шаруашылығы су тоғандарын (учаскелерін) пайдаланушыларға ұзақ мерзімді негізде бекітіп беру жолымен балық ресурстарын қорғау және молықтыру ахуалын жақсарту. </w:t>
      </w:r>
      <w:r>
        <w:br/>
      </w:r>
      <w:r>
        <w:rPr>
          <w:rFonts w:ascii="Times New Roman"/>
          <w:b w:val="false"/>
          <w:i w:val="false"/>
          <w:color w:val="000000"/>
          <w:sz w:val="28"/>
        </w:rPr>
        <w:t>
</w:t>
      </w:r>
      <w:r>
        <w:rPr>
          <w:rFonts w:ascii="Times New Roman"/>
          <w:b/>
          <w:i w:val="false"/>
          <w:color w:val="000000"/>
          <w:sz w:val="28"/>
        </w:rPr>
        <w:t xml:space="preserve">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балықтарды, итбалықтарды одан әрі қайта өңдеу арқылы оларды аулауды және қайта өңдеуді ұлғайту, балық шаруашылығын дамытудың мүмкіндігін кеңейту; </w:t>
      </w:r>
      <w:r>
        <w:br/>
      </w:r>
      <w:r>
        <w:rPr>
          <w:rFonts w:ascii="Times New Roman"/>
          <w:b w:val="false"/>
          <w:i w:val="false"/>
          <w:color w:val="000000"/>
          <w:sz w:val="28"/>
        </w:rPr>
        <w:t xml:space="preserve">
      тереңдете қайта өңделген өнімнің экспортын ұлғайту; </w:t>
      </w:r>
      <w:r>
        <w:br/>
      </w:r>
      <w:r>
        <w:rPr>
          <w:rFonts w:ascii="Times New Roman"/>
          <w:b w:val="false"/>
          <w:i w:val="false"/>
          <w:color w:val="000000"/>
          <w:sz w:val="28"/>
        </w:rPr>
        <w:t xml:space="preserve">
      көлеңкелі айналымды қысқарту, бюджетке түсетін салық түсімдерін ұлғайту; </w:t>
      </w:r>
      <w:r>
        <w:br/>
      </w:r>
      <w:r>
        <w:rPr>
          <w:rFonts w:ascii="Times New Roman"/>
          <w:b w:val="false"/>
          <w:i w:val="false"/>
          <w:color w:val="000000"/>
          <w:sz w:val="28"/>
        </w:rPr>
        <w:t xml:space="preserve">
      балықты және балық өнімін жан басына шаққандағы тұтыну көрсеткішін ұлғайту; </w:t>
      </w:r>
      <w:r>
        <w:br/>
      </w:r>
      <w:r>
        <w:rPr>
          <w:rFonts w:ascii="Times New Roman"/>
          <w:b w:val="false"/>
          <w:i w:val="false"/>
          <w:color w:val="000000"/>
          <w:sz w:val="28"/>
        </w:rPr>
        <w:t xml:space="preserve">
      саланың кірістілігін және халықты жұмыспен қамту деңгейін арттыру; </w:t>
      </w:r>
      <w:r>
        <w:br/>
      </w:r>
      <w:r>
        <w:rPr>
          <w:rFonts w:ascii="Times New Roman"/>
          <w:b w:val="false"/>
          <w:i w:val="false"/>
          <w:color w:val="000000"/>
          <w:sz w:val="28"/>
        </w:rPr>
        <w:t xml:space="preserve">
      балық ресурстарын қорғау және өсімін молайту жай-күйін жақсарту. </w:t>
      </w:r>
    </w:p>
    <w:bookmarkStart w:name="z29" w:id="29"/>
    <w:p>
      <w:pPr>
        <w:spacing w:after="0"/>
        <w:ind w:left="0"/>
        <w:jc w:val="left"/>
      </w:pPr>
      <w:r>
        <w:rPr>
          <w:rFonts w:ascii="Times New Roman"/>
          <w:b/>
          <w:i w:val="false"/>
          <w:color w:val="000000"/>
        </w:rPr>
        <w:t xml:space="preserve"> 
Параграф 2.4. Мал шаруашылығы өнiмiнiң азық-түлiк рыноктарын </w:t>
      </w:r>
      <w:r>
        <w:br/>
      </w:r>
      <w:r>
        <w:rPr>
          <w:rFonts w:ascii="Times New Roman"/>
          <w:b/>
          <w:i w:val="false"/>
          <w:color w:val="000000"/>
        </w:rPr>
        <w:t xml:space="preserve">
реттеу тетiгi </w:t>
      </w:r>
    </w:p>
    <w:bookmarkEnd w:id="29"/>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мал шаруашылығы өнiмiне бағаны қалыптастырудың маусымдық сипаты; </w:t>
      </w:r>
      <w:r>
        <w:br/>
      </w:r>
      <w:r>
        <w:rPr>
          <w:rFonts w:ascii="Times New Roman"/>
          <w:b w:val="false"/>
          <w:i w:val="false"/>
          <w:color w:val="000000"/>
          <w:sz w:val="28"/>
        </w:rPr>
        <w:t xml:space="preserve">
      сатып алу операциясын созуға әкеп соғатын сатып алу басқыншылықтарын реттеу саласындағы заңнаманың жетiлмеуi; </w:t>
      </w:r>
      <w:r>
        <w:br/>
      </w:r>
      <w:r>
        <w:rPr>
          <w:rFonts w:ascii="Times New Roman"/>
          <w:b w:val="false"/>
          <w:i w:val="false"/>
          <w:color w:val="000000"/>
          <w:sz w:val="28"/>
        </w:rPr>
        <w:t xml:space="preserve">
      мал шаруашылығы өнiмiн сатып алу жолымен бағаның маусымдық секiруiне ықпал ету үшiн "Мал өнiмдерi корпорациясы" АҚ қаржылық қаражатының жетiспеушiлiгi; </w:t>
      </w:r>
      <w:r>
        <w:br/>
      </w:r>
      <w:r>
        <w:rPr>
          <w:rFonts w:ascii="Times New Roman"/>
          <w:b w:val="false"/>
          <w:i w:val="false"/>
          <w:color w:val="000000"/>
          <w:sz w:val="28"/>
        </w:rPr>
        <w:t xml:space="preserve">
      көлiкпен тасымалдауға жоғары тарифтер, арзан көлiк коридорының болмауы; </w:t>
      </w:r>
      <w:r>
        <w:br/>
      </w:r>
      <w:r>
        <w:rPr>
          <w:rFonts w:ascii="Times New Roman"/>
          <w:b w:val="false"/>
          <w:i w:val="false"/>
          <w:color w:val="000000"/>
          <w:sz w:val="28"/>
        </w:rPr>
        <w:t xml:space="preserve">
      ауыл шаруашылығы өнiмi экспортының шикi сипаты; </w:t>
      </w:r>
      <w:r>
        <w:br/>
      </w:r>
      <w:r>
        <w:rPr>
          <w:rFonts w:ascii="Times New Roman"/>
          <w:b w:val="false"/>
          <w:i w:val="false"/>
          <w:color w:val="000000"/>
          <w:sz w:val="28"/>
        </w:rPr>
        <w:t xml:space="preserve">
      бордақылау және малдарды экспортқа ұйымдастырылған түрде жөнелту бойынша инфрақұрылымның болмауы; </w:t>
      </w:r>
      <w:r>
        <w:br/>
      </w:r>
      <w:r>
        <w:rPr>
          <w:rFonts w:ascii="Times New Roman"/>
          <w:b w:val="false"/>
          <w:i w:val="false"/>
          <w:color w:val="000000"/>
          <w:sz w:val="28"/>
        </w:rPr>
        <w:t xml:space="preserve">
      малдардың карантиндi экспортты алаңдар арқылы мiндеттi өтуi жөнiнде және оны экспорттау кезiнде қажеттi ветеринариялық диагностикалық және профилактикалық (карантиндiк) iс-шараларды жүргiзуде импорттаушы-елдердiң талаптарды сақтамауы; </w:t>
      </w:r>
      <w:r>
        <w:br/>
      </w:r>
      <w:r>
        <w:rPr>
          <w:rFonts w:ascii="Times New Roman"/>
          <w:b w:val="false"/>
          <w:i w:val="false"/>
          <w:color w:val="000000"/>
          <w:sz w:val="28"/>
        </w:rPr>
        <w:t xml:space="preserve">
      ауыл шаруашылығы шикiзатын дайындау, сақтау және бастапқы қайта өңдеу жөнiндегi пунктердiң желiлерiнiң болмауы, оның ассортимент, көлем және өнеркәсiптiк қайта өңдеуге жарамдылық дәрежесi бойынша сапасы төмен және жетiспеушiлiгi.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мал шаруашылығы өнiмiн өндiру және өткiзу инфрақұрылымын дамыту; </w:t>
      </w:r>
      <w:r>
        <w:br/>
      </w:r>
      <w:r>
        <w:rPr>
          <w:rFonts w:ascii="Times New Roman"/>
          <w:b w:val="false"/>
          <w:i w:val="false"/>
          <w:color w:val="000000"/>
          <w:sz w:val="28"/>
        </w:rPr>
        <w:t xml:space="preserve">
      интервенциялық тетiктер арқылы ауыл шаруашылығы рыногын реттеу тиiмдiлiгiн арттыру.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мал шаруашылығы өнiмiн сатып алу жөнiндегi операцияларды "Мемлекеттiк сатып алу туралы" Заңды реттеуден алып тастау; </w:t>
      </w:r>
      <w:r>
        <w:br/>
      </w:r>
      <w:r>
        <w:rPr>
          <w:rFonts w:ascii="Times New Roman"/>
          <w:b w:val="false"/>
          <w:i w:val="false"/>
          <w:color w:val="000000"/>
          <w:sz w:val="28"/>
        </w:rPr>
        <w:t xml:space="preserve">
      мал шаруашылығы өнiмi тiзбесiн және мемлекеттiк сатып алу операцияларын жүргiзу тетiгiн айқындау; </w:t>
      </w:r>
      <w:r>
        <w:br/>
      </w:r>
      <w:r>
        <w:rPr>
          <w:rFonts w:ascii="Times New Roman"/>
          <w:b w:val="false"/>
          <w:i w:val="false"/>
          <w:color w:val="000000"/>
          <w:sz w:val="28"/>
        </w:rPr>
        <w:t xml:space="preserve">
      мал шаруашылығы өнiмiн экспортқа шығаруды кеңейту үшiн "Мал өнiмдерi корпорациясы" АҚ жарғылық капиталын ұлғайту; </w:t>
      </w:r>
      <w:r>
        <w:br/>
      </w:r>
      <w:r>
        <w:rPr>
          <w:rFonts w:ascii="Times New Roman"/>
          <w:b w:val="false"/>
          <w:i w:val="false"/>
          <w:color w:val="000000"/>
          <w:sz w:val="28"/>
        </w:rPr>
        <w:t xml:space="preserve">
      мал шаруашылығы өнiмiнiң әлеуметтiк мәнi бар түрлерi бойынша сатып алу операциялары және азық-түлiк интервенцияларын мемлекеттiк бюджет қаражаты арқылы жүргiзу; </w:t>
      </w:r>
      <w:r>
        <w:br/>
      </w:r>
      <w:r>
        <w:rPr>
          <w:rFonts w:ascii="Times New Roman"/>
          <w:b w:val="false"/>
          <w:i w:val="false"/>
          <w:color w:val="000000"/>
          <w:sz w:val="28"/>
        </w:rPr>
        <w:t xml:space="preserve">
      мал шаруашылығы өнiмiн дайындау, қайта өңдеу, сақтау және сату жөнiндегi инфрақұрылымды дамыту; </w:t>
      </w:r>
      <w:r>
        <w:br/>
      </w:r>
      <w:r>
        <w:rPr>
          <w:rFonts w:ascii="Times New Roman"/>
          <w:b w:val="false"/>
          <w:i w:val="false"/>
          <w:color w:val="000000"/>
          <w:sz w:val="28"/>
        </w:rPr>
        <w:t xml:space="preserve">
      мал бордақылау және жетiлдiру алаңдарын, сондай-ақ экспортты карантиндi алаңдарды салу (2-сурет); </w:t>
      </w:r>
      <w:r>
        <w:br/>
      </w:r>
      <w:r>
        <w:rPr>
          <w:rFonts w:ascii="Times New Roman"/>
          <w:b w:val="false"/>
          <w:i w:val="false"/>
          <w:color w:val="000000"/>
          <w:sz w:val="28"/>
        </w:rPr>
        <w:t xml:space="preserve">
      ТМД елдерiнiң және алыс шетелдердiң рыноктарына тiрi малды және еттi экспорттаудың қазiргі заманғы жүйесiн ұйымдастыру арқылы шығу; </w:t>
      </w:r>
      <w:r>
        <w:br/>
      </w:r>
      <w:r>
        <w:rPr>
          <w:rFonts w:ascii="Times New Roman"/>
          <w:b w:val="false"/>
          <w:i w:val="false"/>
          <w:color w:val="000000"/>
          <w:sz w:val="28"/>
        </w:rPr>
        <w:t xml:space="preserve">
      кедендiк-тарифтiк реттеу шарасын әзiрлеу және iске асыру, әсiресе құс шаруашылығы саласында; </w:t>
      </w:r>
      <w:r>
        <w:br/>
      </w:r>
      <w:r>
        <w:rPr>
          <w:rFonts w:ascii="Times New Roman"/>
          <w:b w:val="false"/>
          <w:i w:val="false"/>
          <w:color w:val="000000"/>
          <w:sz w:val="28"/>
        </w:rPr>
        <w:t xml:space="preserve">
      ауыл шаруашылығы өнiмi мен оның қайта өңдеу өнiмдерiн өткiзу рыноктарын кеңейту бойынша Қазақстан Республикасының шетел мекемелерiн активтендiру. </w:t>
      </w:r>
    </w:p>
    <w:p>
      <w:pPr>
        <w:spacing w:after="0"/>
        <w:ind w:left="0"/>
        <w:jc w:val="both"/>
      </w:pPr>
      <w:r>
        <w:rPr>
          <w:rFonts w:ascii="Times New Roman"/>
          <w:b/>
          <w:i w:val="false"/>
          <w:color w:val="000000"/>
          <w:sz w:val="28"/>
        </w:rPr>
        <w:t xml:space="preserve">      2-сурет. Экспортты карантинді алаңдар </w:t>
      </w:r>
      <w:r>
        <w:br/>
      </w:r>
      <w:r>
        <w:rPr>
          <w:rFonts w:ascii="Times New Roman"/>
          <w:b w:val="false"/>
          <w:i w:val="false"/>
          <w:color w:val="000000"/>
          <w:sz w:val="28"/>
        </w:rPr>
        <w:t>
</w:t>
      </w:r>
      <w:r>
        <w:rPr>
          <w:rFonts w:ascii="Times New Roman"/>
          <w:b w:val="false"/>
          <w:i w:val="false"/>
          <w:color w:val="ff0000"/>
          <w:sz w:val="28"/>
        </w:rPr>
        <w:t xml:space="preserve">               (қағаз мәтінінен қараңыз) </w:t>
      </w:r>
    </w:p>
    <w:p>
      <w:pPr>
        <w:spacing w:after="0"/>
        <w:ind w:left="0"/>
        <w:jc w:val="both"/>
      </w:pP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iшкi бағаны тұрақтандыру және мал шаруашылығы өнiмiне инфляция деңгейiн төмендету; </w:t>
      </w:r>
      <w:r>
        <w:br/>
      </w:r>
      <w:r>
        <w:rPr>
          <w:rFonts w:ascii="Times New Roman"/>
          <w:b w:val="false"/>
          <w:i w:val="false"/>
          <w:color w:val="000000"/>
          <w:sz w:val="28"/>
        </w:rPr>
        <w:t xml:space="preserve">
      халық үшiн мал шаруашылығы өнiмiнiң қол жетiмдiгiн қамтамасыз ету; </w:t>
      </w:r>
      <w:r>
        <w:br/>
      </w:r>
      <w:r>
        <w:rPr>
          <w:rFonts w:ascii="Times New Roman"/>
          <w:b w:val="false"/>
          <w:i w:val="false"/>
          <w:color w:val="000000"/>
          <w:sz w:val="28"/>
        </w:rPr>
        <w:t xml:space="preserve">
      мал мен еттiң экспорттық көлемдерiн ұлғайту және олардың импорт көлемдерiн төмендету; </w:t>
      </w:r>
      <w:r>
        <w:br/>
      </w:r>
      <w:r>
        <w:rPr>
          <w:rFonts w:ascii="Times New Roman"/>
          <w:b w:val="false"/>
          <w:i w:val="false"/>
          <w:color w:val="000000"/>
          <w:sz w:val="28"/>
        </w:rPr>
        <w:t xml:space="preserve">
      қазiргi бордақылау алаңдарын ұйымдастыру жобасын iске асыру жыл сайын жалпы сомасы 7 млн. АҚШ доллары болатын 100 мыңнан астам қой басын, сомасы 1,2 млн. АҚШ доллары болатын 400 тонна қой етiн экспорттауға мүмкiндiк бередi. </w:t>
      </w:r>
    </w:p>
    <w:bookmarkStart w:name="z30" w:id="30"/>
    <w:p>
      <w:pPr>
        <w:spacing w:after="0"/>
        <w:ind w:left="0"/>
        <w:jc w:val="left"/>
      </w:pPr>
      <w:r>
        <w:rPr>
          <w:rFonts w:ascii="Times New Roman"/>
          <w:b/>
          <w:i w:val="false"/>
          <w:color w:val="000000"/>
        </w:rPr>
        <w:t xml:space="preserve"> 
Параграф 2.5. Мал шаруашылығы өнiмiн өндiрудiң экологиялық </w:t>
      </w:r>
      <w:r>
        <w:br/>
      </w:r>
      <w:r>
        <w:rPr>
          <w:rFonts w:ascii="Times New Roman"/>
          <w:b/>
          <w:i w:val="false"/>
          <w:color w:val="000000"/>
        </w:rPr>
        <w:t xml:space="preserve">
қауiпсiздiгiн қамтамасыз ету </w:t>
      </w:r>
    </w:p>
    <w:bookmarkEnd w:id="30"/>
    <w:p>
      <w:pPr>
        <w:spacing w:after="0"/>
        <w:ind w:left="0"/>
        <w:jc w:val="both"/>
      </w:pPr>
      <w:r>
        <w:rPr>
          <w:rFonts w:ascii="Times New Roman"/>
          <w:b w:val="false"/>
          <w:i w:val="false"/>
          <w:color w:val="000000"/>
          <w:sz w:val="28"/>
        </w:rPr>
        <w:t xml:space="preserve">      Мал шаруашылығында агробизнестiң экологиялық қауiпсiздiгiн қамтамсыз ету үшiн мынадай шаралар көзделедi: </w:t>
      </w:r>
      <w:r>
        <w:br/>
      </w:r>
      <w:r>
        <w:rPr>
          <w:rFonts w:ascii="Times New Roman"/>
          <w:b w:val="false"/>
          <w:i w:val="false"/>
          <w:color w:val="000000"/>
          <w:sz w:val="28"/>
        </w:rPr>
        <w:t xml:space="preserve">
      мал шаруашылығы өнiмiн сатып алу пункттерiн ұйымдастыру үшiн экологиялық қолайлы жерлерде орналасқан оңтайлы орындарды анықтау; </w:t>
      </w:r>
      <w:r>
        <w:br/>
      </w:r>
      <w:r>
        <w:rPr>
          <w:rFonts w:ascii="Times New Roman"/>
          <w:b w:val="false"/>
          <w:i w:val="false"/>
          <w:color w:val="000000"/>
          <w:sz w:val="28"/>
        </w:rPr>
        <w:t xml:space="preserve">
      "Жеке қосалқы шаруашылықтар туралы" заңды әзiрлеу және қабылдау, мұнда жайылымның құнарсыздануы бақыланатын елдi мекендердiң маңайында малдарды жайып бағудың шектеулi шаралары көзделуi керек; </w:t>
      </w:r>
      <w:r>
        <w:br/>
      </w:r>
      <w:r>
        <w:rPr>
          <w:rFonts w:ascii="Times New Roman"/>
          <w:b w:val="false"/>
          <w:i w:val="false"/>
          <w:color w:val="000000"/>
          <w:sz w:val="28"/>
        </w:rPr>
        <w:t xml:space="preserve">
      сүттiң және оның қайта өңдеу өнiмдерiнiң, сапасы мен қауiпсiздiк лабораторияларының материалдық-техникалық базасын құру; </w:t>
      </w:r>
      <w:r>
        <w:br/>
      </w:r>
      <w:r>
        <w:rPr>
          <w:rFonts w:ascii="Times New Roman"/>
          <w:b w:val="false"/>
          <w:i w:val="false"/>
          <w:color w:val="000000"/>
          <w:sz w:val="28"/>
        </w:rPr>
        <w:t xml:space="preserve">
      жаңа технологиялар бойынша жүзеге асырылатын мал шаруашылығы өнiмiн өндiру мен қайта өңдеуге мониторинг жүргiзу; </w:t>
      </w:r>
      <w:r>
        <w:br/>
      </w:r>
      <w:r>
        <w:rPr>
          <w:rFonts w:ascii="Times New Roman"/>
          <w:b w:val="false"/>
          <w:i w:val="false"/>
          <w:color w:val="000000"/>
          <w:sz w:val="28"/>
        </w:rPr>
        <w:t xml:space="preserve">
      экологиялық таза өнiмдердi өндiрудi қамтамасыз ететiн мал шаруашылығы шикiзатын қайта өңдеген кезде пайдаланылатын технологиялық жабдықтардың жобаларын комиссиялық iрiктеу; </w:t>
      </w:r>
      <w:r>
        <w:br/>
      </w:r>
      <w:r>
        <w:rPr>
          <w:rFonts w:ascii="Times New Roman"/>
          <w:b w:val="false"/>
          <w:i w:val="false"/>
          <w:color w:val="000000"/>
          <w:sz w:val="28"/>
        </w:rPr>
        <w:t xml:space="preserve">
      мал шаруашылығы шикiзатын дайындау бойынша пункттердiң аумақтарын көркейту және санитариялық тазалау; </w:t>
      </w:r>
      <w:r>
        <w:br/>
      </w:r>
      <w:r>
        <w:rPr>
          <w:rFonts w:ascii="Times New Roman"/>
          <w:b w:val="false"/>
          <w:i w:val="false"/>
          <w:color w:val="000000"/>
          <w:sz w:val="28"/>
        </w:rPr>
        <w:t xml:space="preserve">
      эпизоотиялық қолайлылықты қамтамасыз ету және малдан алынатын өнiмдер мен шикiзаттың қауiпсiздiгiне ветеринариялық бақылау деңгейiн көтеру.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Параграф 2.6. Мал шаруашылығы мен балық шаруашылығы өнiмдерiн </w:t>
      </w:r>
      <w:r>
        <w:br/>
      </w:r>
      <w:r>
        <w:rPr>
          <w:rFonts w:ascii="Times New Roman"/>
          <w:b w:val="false"/>
          <w:i w:val="false"/>
          <w:color w:val="000000"/>
          <w:sz w:val="28"/>
        </w:rPr>
        <w:t>
</w:t>
      </w:r>
      <w:r>
        <w:rPr>
          <w:rFonts w:ascii="Times New Roman"/>
          <w:b/>
          <w:i w:val="false"/>
          <w:color w:val="000000"/>
          <w:sz w:val="28"/>
        </w:rPr>
        <w:t xml:space="preserve">   өндiру мен қайта өңдеудi дамыту жөнiндегi iс-шараларды </w:t>
      </w:r>
      <w:r>
        <w:br/>
      </w:r>
      <w:r>
        <w:rPr>
          <w:rFonts w:ascii="Times New Roman"/>
          <w:b w:val="false"/>
          <w:i w:val="false"/>
          <w:color w:val="000000"/>
          <w:sz w:val="28"/>
        </w:rPr>
        <w:t>
</w:t>
      </w:r>
      <w:r>
        <w:rPr>
          <w:rFonts w:ascii="Times New Roman"/>
          <w:b/>
          <w:i w:val="false"/>
          <w:color w:val="000000"/>
          <w:sz w:val="28"/>
        </w:rPr>
        <w:t xml:space="preserve">                   қаржылық қамтамасыз ету </w:t>
      </w:r>
    </w:p>
    <w:bookmarkEnd w:id="31"/>
    <w:p>
      <w:pPr>
        <w:spacing w:after="0"/>
        <w:ind w:left="0"/>
        <w:jc w:val="both"/>
      </w:pPr>
      <w:r>
        <w:rPr>
          <w:rFonts w:ascii="Times New Roman"/>
          <w:b/>
          <w:i w:val="false"/>
          <w:color w:val="000000"/>
          <w:sz w:val="28"/>
        </w:rPr>
        <w:t xml:space="preserve">                23-кесте. Қаржылық қамтамасыз ету*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633"/>
        <w:gridCol w:w="1493"/>
        <w:gridCol w:w="1593"/>
        <w:gridCol w:w="161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өнiмнiң </w:t>
            </w:r>
            <w:r>
              <w:br/>
            </w:r>
            <w:r>
              <w:rPr>
                <w:rFonts w:ascii="Times New Roman"/>
                <w:b w:val="false"/>
                <w:i w:val="false"/>
                <w:color w:val="000000"/>
                <w:sz w:val="20"/>
              </w:rPr>
              <w:t xml:space="preserve">
өнiмдiлігі мен сапасын арттыруды </w:t>
            </w:r>
            <w:r>
              <w:br/>
            </w:r>
            <w:r>
              <w:rPr>
                <w:rFonts w:ascii="Times New Roman"/>
                <w:b w:val="false"/>
                <w:i w:val="false"/>
                <w:color w:val="000000"/>
                <w:sz w:val="20"/>
              </w:rPr>
              <w:t xml:space="preserve">
субсидиялау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w:t>
            </w:r>
            <w:r>
              <w:br/>
            </w:r>
            <w:r>
              <w:rPr>
                <w:rFonts w:ascii="Times New Roman"/>
                <w:b w:val="false"/>
                <w:i w:val="false"/>
                <w:color w:val="000000"/>
                <w:sz w:val="20"/>
              </w:rPr>
              <w:t xml:space="preserve">
дамытуды қолдау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өнiмiне сатып </w:t>
            </w:r>
            <w:r>
              <w:br/>
            </w:r>
            <w:r>
              <w:rPr>
                <w:rFonts w:ascii="Times New Roman"/>
                <w:b w:val="false"/>
                <w:i w:val="false"/>
                <w:color w:val="000000"/>
                <w:sz w:val="20"/>
              </w:rPr>
              <w:t xml:space="preserve">
алу операциялары мен баға </w:t>
            </w:r>
            <w:r>
              <w:br/>
            </w:r>
            <w:r>
              <w:rPr>
                <w:rFonts w:ascii="Times New Roman"/>
                <w:b w:val="false"/>
                <w:i w:val="false"/>
                <w:color w:val="000000"/>
                <w:sz w:val="20"/>
              </w:rPr>
              <w:t xml:space="preserve">
интервенцияларын жүргізу үшін </w:t>
            </w:r>
            <w:r>
              <w:br/>
            </w:r>
            <w:r>
              <w:rPr>
                <w:rFonts w:ascii="Times New Roman"/>
                <w:b w:val="false"/>
                <w:i w:val="false"/>
                <w:color w:val="000000"/>
                <w:sz w:val="20"/>
              </w:rPr>
              <w:t xml:space="preserve">
ресурстар бөлу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өнiмдерi корпорациясы" АҚ жарғылық капиталын ұлғайту жолымен мал шаруашылығы өнiмiнiң экспорттық әлеуетiн дамыту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субъектiлерi үшiн технологиялық жабдықтардың және арнайы техниканың лизингi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субъектiлерi үшiн технологиялық жабдықтардың және арнайы техниканың қаржылық лизингi бойынша сыйақы (мүдде) ставкасын өтеу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өнiмiн қайта өңдеудi және тауарлы балық шаруашылығын дамытуды қолдау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пен басқа су биоресурстарының өсiмiн молайту және ұтымды пайдалану жөнінде іс-шараларды жүргізу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запастарын бағалау бойынша кешендi зерттеулердiң мемлекетаралық бағдарламаларына қатысуды қаржыландыру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шаруашылығы комитетiнiң аумақтық органдарының инспекторлық құрамын кәсiптiк дайындауды сапалы жақсарту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Солтүстiк Қазақстан, </w:t>
            </w:r>
            <w:r>
              <w:br/>
            </w:r>
            <w:r>
              <w:rPr>
                <w:rFonts w:ascii="Times New Roman"/>
                <w:b w:val="false"/>
                <w:i w:val="false"/>
                <w:color w:val="000000"/>
                <w:sz w:val="20"/>
              </w:rPr>
              <w:t xml:space="preserve">
Ақмола, Қызылорда, Қарағанды, </w:t>
            </w:r>
            <w:r>
              <w:br/>
            </w:r>
            <w:r>
              <w:rPr>
                <w:rFonts w:ascii="Times New Roman"/>
                <w:b w:val="false"/>
                <w:i w:val="false"/>
                <w:color w:val="000000"/>
                <w:sz w:val="20"/>
              </w:rPr>
              <w:t xml:space="preserve">
Батыс Қазақстан облыстары </w:t>
            </w:r>
            <w:r>
              <w:br/>
            </w:r>
            <w:r>
              <w:rPr>
                <w:rFonts w:ascii="Times New Roman"/>
                <w:b w:val="false"/>
                <w:i w:val="false"/>
                <w:color w:val="000000"/>
                <w:sz w:val="20"/>
              </w:rPr>
              <w:t xml:space="preserve">
бойынша көл-тауар балық </w:t>
            </w:r>
            <w:r>
              <w:br/>
            </w:r>
            <w:r>
              <w:rPr>
                <w:rFonts w:ascii="Times New Roman"/>
                <w:b w:val="false"/>
                <w:i w:val="false"/>
                <w:color w:val="000000"/>
                <w:sz w:val="20"/>
              </w:rPr>
              <w:t xml:space="preserve">
шаруашылығын ұйымдастыруға </w:t>
            </w:r>
            <w:r>
              <w:br/>
            </w:r>
            <w:r>
              <w:rPr>
                <w:rFonts w:ascii="Times New Roman"/>
                <w:b w:val="false"/>
                <w:i w:val="false"/>
                <w:color w:val="000000"/>
                <w:sz w:val="20"/>
              </w:rPr>
              <w:t xml:space="preserve">
жәрдемдесу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21589,2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24892,9 </w:t>
            </w:r>
          </w:p>
        </w:tc>
      </w:tr>
    </w:tbl>
    <w:p>
      <w:pPr>
        <w:spacing w:after="0"/>
        <w:ind w:left="0"/>
        <w:jc w:val="both"/>
      </w:pPr>
      <w:r>
        <w:rPr>
          <w:rFonts w:ascii="Times New Roman"/>
          <w:b w:val="false"/>
          <w:i w:val="false"/>
          <w:color w:val="000000"/>
          <w:sz w:val="28"/>
        </w:rPr>
        <w:t xml:space="preserve">* Іс-шараларды республикалық бюджеттен қаржыландыру бойынша ұсынылған қаражаттардың көлемдерi және тиiстi жылға республикалық бюджеттi қалыптастырған кезде нақтылауға және түзетуге жатады </w:t>
      </w:r>
    </w:p>
    <w:bookmarkStart w:name="z32" w:id="32"/>
    <w:p>
      <w:pPr>
        <w:spacing w:after="0"/>
        <w:ind w:left="0"/>
        <w:jc w:val="left"/>
      </w:pPr>
      <w:r>
        <w:rPr>
          <w:rFonts w:ascii="Times New Roman"/>
          <w:b/>
          <w:i w:val="false"/>
          <w:color w:val="000000"/>
        </w:rPr>
        <w:t xml:space="preserve"> 
Параграф 3. Отандық ауыл шаруашылығы машиналарын жасауды дамыту </w:t>
      </w:r>
    </w:p>
    <w:bookmarkEnd w:id="32"/>
    <w:bookmarkStart w:name="z33" w:id="33"/>
    <w:p>
      <w:pPr>
        <w:spacing w:after="0"/>
        <w:ind w:left="0"/>
        <w:jc w:val="left"/>
      </w:pPr>
      <w:r>
        <w:rPr>
          <w:rFonts w:ascii="Times New Roman"/>
          <w:b/>
          <w:i w:val="false"/>
          <w:color w:val="000000"/>
        </w:rPr>
        <w:t xml:space="preserve"> 
Параграф 3.1. Ауыл шаруашылығы машиналарын жасауды дамытудың </w:t>
      </w:r>
      <w:r>
        <w:br/>
      </w:r>
      <w:r>
        <w:rPr>
          <w:rFonts w:ascii="Times New Roman"/>
          <w:b/>
          <w:i w:val="false"/>
          <w:color w:val="000000"/>
        </w:rPr>
        <w:t xml:space="preserve">
негiзгi бағыттары </w:t>
      </w:r>
    </w:p>
    <w:bookmarkEnd w:id="33"/>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ауыл шаруашылығы машиналарын жасау кәсiпорындарының айналым қаржысының шектеулiлiгi және инвестицияның жеткiлiксiздiгi; </w:t>
      </w:r>
      <w:r>
        <w:br/>
      </w:r>
      <w:r>
        <w:rPr>
          <w:rFonts w:ascii="Times New Roman"/>
          <w:b w:val="false"/>
          <w:i w:val="false"/>
          <w:color w:val="000000"/>
          <w:sz w:val="28"/>
        </w:rPr>
        <w:t xml:space="preserve">
      жинақтау материалдар, энерготасушылардың және т.б. импортқа тәуелдiлiгiнiң жоғарылылығы; </w:t>
      </w:r>
      <w:r>
        <w:br/>
      </w:r>
      <w:r>
        <w:rPr>
          <w:rFonts w:ascii="Times New Roman"/>
          <w:b w:val="false"/>
          <w:i w:val="false"/>
          <w:color w:val="000000"/>
          <w:sz w:val="28"/>
        </w:rPr>
        <w:t xml:space="preserve">
      машина жасау кәсiпорындарының құрал-жабдықтарының және өндiрiс технологиясының тозуы (моральдық және табиғи); </w:t>
      </w:r>
      <w:r>
        <w:br/>
      </w:r>
      <w:r>
        <w:rPr>
          <w:rFonts w:ascii="Times New Roman"/>
          <w:b w:val="false"/>
          <w:i w:val="false"/>
          <w:color w:val="000000"/>
          <w:sz w:val="28"/>
        </w:rPr>
        <w:t xml:space="preserve">
      бiлiктi кадрлардың жеткiлiксiздiгi; </w:t>
      </w:r>
      <w:r>
        <w:br/>
      </w:r>
      <w:r>
        <w:rPr>
          <w:rFonts w:ascii="Times New Roman"/>
          <w:b w:val="false"/>
          <w:i w:val="false"/>
          <w:color w:val="000000"/>
          <w:sz w:val="28"/>
        </w:rPr>
        <w:t xml:space="preserve">
      техникалық сипаттамалары республиканың табиғат-климаттық жағдайларына сай келмейтiн ауыл шаруашылығы техникаларының импорты; </w:t>
      </w:r>
      <w:r>
        <w:br/>
      </w:r>
      <w:r>
        <w:rPr>
          <w:rFonts w:ascii="Times New Roman"/>
          <w:b w:val="false"/>
          <w:i w:val="false"/>
          <w:color w:val="000000"/>
          <w:sz w:val="28"/>
        </w:rPr>
        <w:t xml:space="preserve">
      жаңа ғылыми терең және инновациялық технологиялардың әлсiз дамуы; </w:t>
      </w:r>
      <w:r>
        <w:br/>
      </w:r>
      <w:r>
        <w:rPr>
          <w:rFonts w:ascii="Times New Roman"/>
          <w:b w:val="false"/>
          <w:i w:val="false"/>
          <w:color w:val="000000"/>
          <w:sz w:val="28"/>
        </w:rPr>
        <w:t xml:space="preserve">
      қазiргi заманғы ғылыми-техникалық және өндiрiстiк инфрақұрылымның жоқтығы.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отандық ауыл шаруашылығы машиналарын жасаудың бәсекеге қабiлеттiлiгiн арттыру.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ауыл шаруашылығы машиналарын жасауды дамытудың басым бағыттарын анықтау және қолдау; </w:t>
      </w:r>
      <w:r>
        <w:br/>
      </w:r>
      <w:r>
        <w:rPr>
          <w:rFonts w:ascii="Times New Roman"/>
          <w:b w:val="false"/>
          <w:i w:val="false"/>
          <w:color w:val="000000"/>
          <w:sz w:val="28"/>
        </w:rPr>
        <w:t xml:space="preserve">
      ауыл шаруашылығы машиналарын жасау кәсiпорындарында сапаны басқарудың халықаралық стандарттарын енгiзу; </w:t>
      </w:r>
      <w:r>
        <w:br/>
      </w:r>
      <w:r>
        <w:rPr>
          <w:rFonts w:ascii="Times New Roman"/>
          <w:b w:val="false"/>
          <w:i w:val="false"/>
          <w:color w:val="000000"/>
          <w:sz w:val="28"/>
        </w:rPr>
        <w:t xml:space="preserve">
      отандық ауыл шаруашылығы машиналарын жасау кәсiпорындарының технологиялық қайта жарақтануына мемлекеттік қолдау көрсету; </w:t>
      </w:r>
      <w:r>
        <w:br/>
      </w:r>
      <w:r>
        <w:rPr>
          <w:rFonts w:ascii="Times New Roman"/>
          <w:b w:val="false"/>
          <w:i w:val="false"/>
          <w:color w:val="000000"/>
          <w:sz w:val="28"/>
        </w:rPr>
        <w:t xml:space="preserve">
      ауыл шаруашылығы машиналарын жасау кәсiпорындарына ауыл шаруашылығы техникаларын және құрал-жабдықтарын игеруге екiншi деңгейдегi банктерден берiлетiн кредиттер бойынша проценттiк ставкаларын субсидиялау; </w:t>
      </w:r>
      <w:r>
        <w:br/>
      </w:r>
      <w:r>
        <w:rPr>
          <w:rFonts w:ascii="Times New Roman"/>
          <w:b w:val="false"/>
          <w:i w:val="false"/>
          <w:color w:val="000000"/>
          <w:sz w:val="28"/>
        </w:rPr>
        <w:t xml:space="preserve">
      өндiрiстi ұйымдастыру, оның iшiнде шетелдiк ауыл шаруашылығы машиналарын жасау кәсiпорындарымен бiрлесе; </w:t>
      </w:r>
      <w:r>
        <w:br/>
      </w:r>
      <w:r>
        <w:rPr>
          <w:rFonts w:ascii="Times New Roman"/>
          <w:b w:val="false"/>
          <w:i w:val="false"/>
          <w:color w:val="000000"/>
          <w:sz w:val="28"/>
        </w:rPr>
        <w:t xml:space="preserve">
      бәсекеге қабiлеттi өнiмдер өндiруге бағытталған инновациялық жобаларды іске асыруға инвестиция тарту (кең қамтылған егiн егу және жинау техникалары), даму институттарымен инвестициялау тетiктерiн жетiлдiру; </w:t>
      </w:r>
      <w:r>
        <w:br/>
      </w:r>
      <w:r>
        <w:rPr>
          <w:rFonts w:ascii="Times New Roman"/>
          <w:b w:val="false"/>
          <w:i w:val="false"/>
          <w:color w:val="000000"/>
          <w:sz w:val="28"/>
        </w:rPr>
        <w:t xml:space="preserve">
      инфрақұрылым құру және дамыту: машина-сынау станцияларын, ауыл шаруашылығы машиналарын жасау ғылыми-зерттеу институттарын, құрастыру-технологиялық бюроларды, салааралық технологиялық парктердi; </w:t>
      </w:r>
      <w:r>
        <w:br/>
      </w:r>
      <w:r>
        <w:rPr>
          <w:rFonts w:ascii="Times New Roman"/>
          <w:b w:val="false"/>
          <w:i w:val="false"/>
          <w:color w:val="000000"/>
          <w:sz w:val="28"/>
        </w:rPr>
        <w:t xml:space="preserve">
      жөндеу-технологиялық және диагностикалық құрал-жабдықтар өндiрiсiн ынталандыру; </w:t>
      </w:r>
      <w:r>
        <w:br/>
      </w:r>
      <w:r>
        <w:rPr>
          <w:rFonts w:ascii="Times New Roman"/>
          <w:b w:val="false"/>
          <w:i w:val="false"/>
          <w:color w:val="000000"/>
          <w:sz w:val="28"/>
        </w:rPr>
        <w:t xml:space="preserve">
      ауыл шаруашылығы машиналарын жасау үшiн бiлiктi кадрлар даярлау. </w:t>
      </w:r>
      <w:r>
        <w:br/>
      </w:r>
      <w:r>
        <w:rPr>
          <w:rFonts w:ascii="Times New Roman"/>
          <w:b w:val="false"/>
          <w:i w:val="false"/>
          <w:color w:val="000000"/>
          <w:sz w:val="28"/>
        </w:rPr>
        <w:t>
</w:t>
      </w:r>
      <w:r>
        <w:rPr>
          <w:rFonts w:ascii="Times New Roman"/>
          <w:b/>
          <w:i w:val="false"/>
          <w:color w:val="000000"/>
          <w:sz w:val="28"/>
        </w:rPr>
        <w:t xml:space="preserve">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машина жасау кәсiпорындарының өндiрiстiк қорын жаңарту және қазiргi заманғы технологияларды енгiзу; </w:t>
      </w:r>
      <w:r>
        <w:br/>
      </w:r>
      <w:r>
        <w:rPr>
          <w:rFonts w:ascii="Times New Roman"/>
          <w:b w:val="false"/>
          <w:i w:val="false"/>
          <w:color w:val="000000"/>
          <w:sz w:val="28"/>
        </w:rPr>
        <w:t xml:space="preserve">
      ғылыми-зерттеу, тәжiрибелiк-құрастырушылық, бiлiм беру, өндiрiстiк ұйымдар күшiн, сондай-ақ ауыл шаруашылығы машиналарын жасауды дамытуда кәсiпкерлiк ортаны бiрiктiру; </w:t>
      </w:r>
      <w:r>
        <w:br/>
      </w:r>
      <w:r>
        <w:rPr>
          <w:rFonts w:ascii="Times New Roman"/>
          <w:b w:val="false"/>
          <w:i w:val="false"/>
          <w:color w:val="000000"/>
          <w:sz w:val="28"/>
        </w:rPr>
        <w:t xml:space="preserve">
      номенклатураны кеңейту және ауыл шаруашылығы машиналарының бәсекеге қабiлеттi шығарылымының көлемiн ұлғайту.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3.2. Ауыл шаруашылығы машиналарын жасауды дамыту </w:t>
      </w:r>
      <w:r>
        <w:br/>
      </w:r>
      <w:r>
        <w:rPr>
          <w:rFonts w:ascii="Times New Roman"/>
          <w:b w:val="false"/>
          <w:i w:val="false"/>
          <w:color w:val="000000"/>
          <w:sz w:val="28"/>
        </w:rPr>
        <w:t>
</w:t>
      </w:r>
      <w:r>
        <w:rPr>
          <w:rFonts w:ascii="Times New Roman"/>
          <w:b/>
          <w:i w:val="false"/>
          <w:color w:val="000000"/>
          <w:sz w:val="28"/>
        </w:rPr>
        <w:t xml:space="preserve">              шараларын қаржылық қамтамасыз ету </w:t>
      </w:r>
    </w:p>
    <w:bookmarkEnd w:id="34"/>
    <w:p>
      <w:pPr>
        <w:spacing w:after="0"/>
        <w:ind w:left="0"/>
        <w:jc w:val="both"/>
      </w:pPr>
      <w:r>
        <w:rPr>
          <w:rFonts w:ascii="Times New Roman"/>
          <w:b/>
          <w:i w:val="false"/>
          <w:color w:val="000000"/>
          <w:sz w:val="28"/>
        </w:rPr>
        <w:t xml:space="preserve">               24-кесте. Қаржылық қамтамасыз ету*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973"/>
        <w:gridCol w:w="1773"/>
        <w:gridCol w:w="1953"/>
        <w:gridCol w:w="193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машиналарын жасау кәсiпорындарына ауыл шаруашылығы техникаларын, тораптарын, агрегаттарды, олардың қосалқы бөлшектерiне және құрал-жабдықтарын өндiруге екiншi деңгейдегi банктерден берiлетiн кредиттер бойынша сыйақы ставкаларын (мүдделерiн) субсидиялау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және шетелдiк ауыл шаруашылығы машиналары өнiмдерiн сынақтан өткiзу және мiндеттi сертификаттау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Тракторларды, олардың тіркемелерін, ауыл шаруашылығы, мелиоративтік және жол-құрылыс машиналары мен тетіктерін мемлекеттік есепке алу және тіркеу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техникасының </w:t>
            </w:r>
            <w:r>
              <w:br/>
            </w:r>
            <w:r>
              <w:rPr>
                <w:rFonts w:ascii="Times New Roman"/>
                <w:b w:val="false"/>
                <w:i w:val="false"/>
                <w:color w:val="000000"/>
                <w:sz w:val="20"/>
              </w:rPr>
              <w:t xml:space="preserve">
қаржылық лизингі бойынша сыйақы (мүдделерін) </w:t>
            </w:r>
            <w:r>
              <w:br/>
            </w:r>
            <w:r>
              <w:rPr>
                <w:rFonts w:ascii="Times New Roman"/>
                <w:b w:val="false"/>
                <w:i w:val="false"/>
                <w:color w:val="000000"/>
                <w:sz w:val="20"/>
              </w:rPr>
              <w:t xml:space="preserve">
ставкаларын өтеу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машиналарын </w:t>
            </w:r>
            <w:r>
              <w:br/>
            </w:r>
            <w:r>
              <w:rPr>
                <w:rFonts w:ascii="Times New Roman"/>
                <w:b w:val="false"/>
                <w:i w:val="false"/>
                <w:color w:val="000000"/>
                <w:sz w:val="20"/>
              </w:rPr>
              <w:t xml:space="preserve">
жасаудағы басым бағыттар </w:t>
            </w:r>
            <w:r>
              <w:br/>
            </w:r>
            <w:r>
              <w:rPr>
                <w:rFonts w:ascii="Times New Roman"/>
                <w:b w:val="false"/>
                <w:i w:val="false"/>
                <w:color w:val="000000"/>
                <w:sz w:val="20"/>
              </w:rPr>
              <w:t xml:space="preserve">
бойынша өндірісті әзірлеу </w:t>
            </w:r>
            <w:r>
              <w:br/>
            </w:r>
            <w:r>
              <w:rPr>
                <w:rFonts w:ascii="Times New Roman"/>
                <w:b w:val="false"/>
                <w:i w:val="false"/>
                <w:color w:val="000000"/>
                <w:sz w:val="20"/>
              </w:rPr>
              <w:t xml:space="preserve">
және ұйымдастыру жөнінде бас </w:t>
            </w:r>
            <w:r>
              <w:br/>
            </w:r>
            <w:r>
              <w:rPr>
                <w:rFonts w:ascii="Times New Roman"/>
                <w:b w:val="false"/>
                <w:i w:val="false"/>
                <w:color w:val="000000"/>
                <w:sz w:val="20"/>
              </w:rPr>
              <w:t xml:space="preserve">
жобалау-конструкторлық </w:t>
            </w:r>
            <w:r>
              <w:br/>
            </w:r>
            <w:r>
              <w:rPr>
                <w:rFonts w:ascii="Times New Roman"/>
                <w:b w:val="false"/>
                <w:i w:val="false"/>
                <w:color w:val="000000"/>
                <w:sz w:val="20"/>
              </w:rPr>
              <w:t xml:space="preserve">
бюролар құру және олардың </w:t>
            </w:r>
            <w:r>
              <w:br/>
            </w:r>
            <w:r>
              <w:rPr>
                <w:rFonts w:ascii="Times New Roman"/>
                <w:b w:val="false"/>
                <w:i w:val="false"/>
                <w:color w:val="000000"/>
                <w:sz w:val="20"/>
              </w:rPr>
              <w:t xml:space="preserve">
тиімді жұмыс істеуі жөнінде </w:t>
            </w:r>
            <w:r>
              <w:br/>
            </w:r>
            <w:r>
              <w:rPr>
                <w:rFonts w:ascii="Times New Roman"/>
                <w:b w:val="false"/>
                <w:i w:val="false"/>
                <w:color w:val="000000"/>
                <w:sz w:val="20"/>
              </w:rPr>
              <w:t xml:space="preserve">
шаралар әзірлеу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1663,3 </w:t>
            </w:r>
          </w:p>
        </w:tc>
      </w:tr>
    </w:tbl>
    <w:p>
      <w:pPr>
        <w:spacing w:after="0"/>
        <w:ind w:left="0"/>
        <w:jc w:val="both"/>
      </w:pPr>
      <w:r>
        <w:rPr>
          <w:rFonts w:ascii="Times New Roman"/>
          <w:b w:val="false"/>
          <w:i w:val="false"/>
          <w:color w:val="000000"/>
          <w:sz w:val="28"/>
        </w:rPr>
        <w:t xml:space="preserve">* Іс-шараларды республикалық бюджеттен қаржыландыру бойынша ұсынылған қаражаттардың көлемдерi және тиiстi жылға республикалық бюджеттi қалыптастырған кезде нақтылауға және түзетуге жатады </w:t>
      </w:r>
      <w:r>
        <w:br/>
      </w:r>
      <w:r>
        <w:rPr>
          <w:rFonts w:ascii="Times New Roman"/>
          <w:b w:val="false"/>
          <w:i w:val="false"/>
          <w:color w:val="000000"/>
          <w:sz w:val="28"/>
        </w:rPr>
        <w:t>
</w:t>
      </w:r>
      <w:r>
        <w:rPr>
          <w:rFonts w:ascii="Times New Roman"/>
          <w:b w:val="false"/>
          <w:i w:val="false"/>
          <w:color w:val="ff0000"/>
          <w:sz w:val="28"/>
        </w:rPr>
        <w:t xml:space="preserve">      Ескерту. 3.2-параграфқа өзгерту енгізілді - ҚР Үкіметінің 2007.10.05. N </w:t>
      </w:r>
      <w:r>
        <w:rPr>
          <w:rFonts w:ascii="Times New Roman"/>
          <w:b w:val="false"/>
          <w:i w:val="false"/>
          <w:color w:val="000000"/>
          <w:sz w:val="28"/>
        </w:rPr>
        <w:t xml:space="preserve">908 </w:t>
      </w:r>
      <w:r>
        <w:rPr>
          <w:rFonts w:ascii="Times New Roman"/>
          <w:b w:val="false"/>
          <w:i w:val="false"/>
          <w:color w:val="ff0000"/>
          <w:sz w:val="28"/>
        </w:rPr>
        <w:t xml:space="preserve">Қаулысымен. </w:t>
      </w:r>
    </w:p>
    <w:bookmarkStart w:name="z35" w:id="35"/>
    <w:p>
      <w:pPr>
        <w:spacing w:after="0"/>
        <w:ind w:left="0"/>
        <w:jc w:val="left"/>
      </w:pPr>
      <w:r>
        <w:rPr>
          <w:rFonts w:ascii="Times New Roman"/>
          <w:b/>
          <w:i w:val="false"/>
          <w:color w:val="000000"/>
        </w:rPr>
        <w:t xml:space="preserve"> 
Параграф 4. Қызмет көрсету құрылымын және өнiмнiң қауiпсiздiгiн және сапасын бағалау жүйесiн дамыту </w:t>
      </w:r>
    </w:p>
    <w:bookmarkEnd w:id="35"/>
    <w:bookmarkStart w:name="z36" w:id="36"/>
    <w:p>
      <w:pPr>
        <w:spacing w:after="0"/>
        <w:ind w:left="0"/>
        <w:jc w:val="left"/>
      </w:pPr>
      <w:r>
        <w:rPr>
          <w:rFonts w:ascii="Times New Roman"/>
          <w:b/>
          <w:i w:val="false"/>
          <w:color w:val="000000"/>
        </w:rPr>
        <w:t xml:space="preserve"> 
Параграф 4.1. АӨК өнiмдерiнiң сапасын бақылау және қаупiн </w:t>
      </w:r>
      <w:r>
        <w:br/>
      </w:r>
      <w:r>
        <w:rPr>
          <w:rFonts w:ascii="Times New Roman"/>
          <w:b/>
          <w:i w:val="false"/>
          <w:color w:val="000000"/>
        </w:rPr>
        <w:t xml:space="preserve">
бағалау жүйесiн жаңарту және нығайту, техникалық реттеудi </w:t>
      </w:r>
      <w:r>
        <w:br/>
      </w:r>
      <w:r>
        <w:rPr>
          <w:rFonts w:ascii="Times New Roman"/>
          <w:b/>
          <w:i w:val="false"/>
          <w:color w:val="000000"/>
        </w:rPr>
        <w:t xml:space="preserve">
жетiлдiру </w:t>
      </w:r>
    </w:p>
    <w:bookmarkEnd w:id="36"/>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Республикалық фитосанитариялық диагностика және болжам әдiстемелiк орталығы мемлекеттiк мекеменi материалдық-техникалық және кадрлық қамтамасыз етудiң әлсiздiгi, сондай-ақ оның филиалдары желiсiнiң тарлығы; </w:t>
      </w:r>
      <w:r>
        <w:br/>
      </w:r>
      <w:r>
        <w:rPr>
          <w:rFonts w:ascii="Times New Roman"/>
          <w:b w:val="false"/>
          <w:i w:val="false"/>
          <w:color w:val="000000"/>
          <w:sz w:val="28"/>
        </w:rPr>
        <w:t xml:space="preserve">
      өсiмдiк карантинi бойынша бiлiктi кадрлардың жеткiлiксiздiгi, АШМ аумақтық басқармаларының өсiмдiк карантинi бойынша инспекторларын, сондай-ақ шекаралық фито-санитариялық пункттер мен бекеттерiн материалдық-техникалық, нормативтiк-әдiстемелiк және анықтама-ақпараттық жарақтандырудың әлсiздiгi; </w:t>
      </w:r>
      <w:r>
        <w:br/>
      </w:r>
      <w:r>
        <w:rPr>
          <w:rFonts w:ascii="Times New Roman"/>
          <w:b w:val="false"/>
          <w:i w:val="false"/>
          <w:color w:val="000000"/>
          <w:sz w:val="28"/>
        </w:rPr>
        <w:t xml:space="preserve">
      карантинге жататын өнiмдердi тексеру үшiн өңiрлерде стационарлық, арнайы зертханалардың жоқтығы, олардың өсiмдiктер карантинi бойынша жүйелiкпен жинақталынуының жеткiлiксiздігі; </w:t>
      </w:r>
      <w:r>
        <w:br/>
      </w:r>
      <w:r>
        <w:rPr>
          <w:rFonts w:ascii="Times New Roman"/>
          <w:b w:val="false"/>
          <w:i w:val="false"/>
          <w:color w:val="000000"/>
          <w:sz w:val="28"/>
        </w:rPr>
        <w:t xml:space="preserve">
      тыйым салынған және жарамсыз пестицидтердi, сондай-ақ пайдаланылмаған пестицидтердiң ыдысын көму үшiн арнайы сақтау оймаларының (көмбелер) жоқтығы; </w:t>
      </w:r>
      <w:r>
        <w:br/>
      </w:r>
      <w:r>
        <w:rPr>
          <w:rFonts w:ascii="Times New Roman"/>
          <w:b w:val="false"/>
          <w:i w:val="false"/>
          <w:color w:val="000000"/>
          <w:sz w:val="28"/>
        </w:rPr>
        <w:t xml:space="preserve">
      аса қауiптi ауру бойынша оның iшiнде малдың бруцеллезi, туберкулезi және лейкозы бойынша қолайсыз пункттерiнiң барлығы; </w:t>
      </w:r>
      <w:r>
        <w:br/>
      </w:r>
      <w:r>
        <w:rPr>
          <w:rFonts w:ascii="Times New Roman"/>
          <w:b w:val="false"/>
          <w:i w:val="false"/>
          <w:color w:val="000000"/>
          <w:sz w:val="28"/>
        </w:rPr>
        <w:t xml:space="preserve">
      елдi мекендерде арнайы мал сою пунктерiнiң (алаңдарының) санының жеткiлiксiздiгi; </w:t>
      </w:r>
      <w:r>
        <w:br/>
      </w:r>
      <w:r>
        <w:rPr>
          <w:rFonts w:ascii="Times New Roman"/>
          <w:b w:val="false"/>
          <w:i w:val="false"/>
          <w:color w:val="000000"/>
          <w:sz w:val="28"/>
        </w:rPr>
        <w:t xml:space="preserve">
      ветеринарлық препараттарды стандарттау және сертификаттау бойынша мемлекеттiк ғылыми-бақылау орталығының жоқтығы; </w:t>
      </w:r>
      <w:r>
        <w:br/>
      </w:r>
      <w:r>
        <w:rPr>
          <w:rFonts w:ascii="Times New Roman"/>
          <w:b w:val="false"/>
          <w:i w:val="false"/>
          <w:color w:val="000000"/>
          <w:sz w:val="28"/>
        </w:rPr>
        <w:t xml:space="preserve">
      ветеринарлық зертханалардың техникалық жарақтануының халықаралық стандарттарға сәйкессiздiгi; </w:t>
      </w:r>
      <w:r>
        <w:br/>
      </w:r>
      <w:r>
        <w:rPr>
          <w:rFonts w:ascii="Times New Roman"/>
          <w:b w:val="false"/>
          <w:i w:val="false"/>
          <w:color w:val="000000"/>
          <w:sz w:val="28"/>
        </w:rPr>
        <w:t xml:space="preserve">
      халықаралық талаптарға және нормаларға сәйкес ветеринарлық мақсаттар үшiн отандық биологиялық және фармацевтикалық өндiрiстiң жоқтығы; </w:t>
      </w:r>
      <w:r>
        <w:br/>
      </w:r>
      <w:r>
        <w:rPr>
          <w:rFonts w:ascii="Times New Roman"/>
          <w:b w:val="false"/>
          <w:i w:val="false"/>
          <w:color w:val="000000"/>
          <w:sz w:val="28"/>
        </w:rPr>
        <w:t xml:space="preserve">
      ауыл шаруашылығы малдарын ұстауда зоогигиеналық және ветеринарлық-санитарлық талаптардың сақталмауы; </w:t>
      </w:r>
      <w:r>
        <w:br/>
      </w:r>
      <w:r>
        <w:rPr>
          <w:rFonts w:ascii="Times New Roman"/>
          <w:b w:val="false"/>
          <w:i w:val="false"/>
          <w:color w:val="000000"/>
          <w:sz w:val="28"/>
        </w:rPr>
        <w:t xml:space="preserve">
      ветеринарлық қызметтiң деңгейiнiң төмендiгi, ветеринарлық мамандардың материалдық-техникалық қамтамасыз етiлуiнiң нашарлығы.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малдан алынатын өнiмдер мен шикiзаттың қауiпсiздiгiн қамтамасыз ету; </w:t>
      </w:r>
      <w:r>
        <w:br/>
      </w:r>
      <w:r>
        <w:rPr>
          <w:rFonts w:ascii="Times New Roman"/>
          <w:b w:val="false"/>
          <w:i w:val="false"/>
          <w:color w:val="000000"/>
          <w:sz w:val="28"/>
        </w:rPr>
        <w:t xml:space="preserve">
      АӨК өнiмдерiнiң сапасын бақылау және қауіпсiздiгiн бағалаудың қазiргi заманғы тиiмдi жүйесiн құру; </w:t>
      </w:r>
      <w:r>
        <w:br/>
      </w:r>
      <w:r>
        <w:rPr>
          <w:rFonts w:ascii="Times New Roman"/>
          <w:b w:val="false"/>
          <w:i w:val="false"/>
          <w:color w:val="000000"/>
          <w:sz w:val="28"/>
        </w:rPr>
        <w:t xml:space="preserve">
      фитосанитариялық қолайлы ахуалды қамтамасыз ету; </w:t>
      </w:r>
      <w:r>
        <w:br/>
      </w:r>
      <w:r>
        <w:rPr>
          <w:rFonts w:ascii="Times New Roman"/>
          <w:b w:val="false"/>
          <w:i w:val="false"/>
          <w:color w:val="000000"/>
          <w:sz w:val="28"/>
        </w:rPr>
        <w:t xml:space="preserve">
      республиканың ветеринариялық-санитарлық, эпизоотиялық қолайлы ахуалын қамтамасыз ету; </w:t>
      </w:r>
      <w:r>
        <w:br/>
      </w:r>
      <w:r>
        <w:rPr>
          <w:rFonts w:ascii="Times New Roman"/>
          <w:b w:val="false"/>
          <w:i w:val="false"/>
          <w:color w:val="000000"/>
          <w:sz w:val="28"/>
        </w:rPr>
        <w:t xml:space="preserve">
      отандық ауыл шаруашылығы өнiмдерi үшiн халықаралық саудада техникалық кедергiлердi алып тастау; </w:t>
      </w:r>
      <w:r>
        <w:br/>
      </w:r>
      <w:r>
        <w:rPr>
          <w:rFonts w:ascii="Times New Roman"/>
          <w:b w:val="false"/>
          <w:i w:val="false"/>
          <w:color w:val="000000"/>
          <w:sz w:val="28"/>
        </w:rPr>
        <w:t xml:space="preserve">
      халықтың және АӨК субъектiлерiнiң ветеринариялық қызметтегi қажеттiлiгiн қанағаттандыру. </w:t>
      </w:r>
      <w:r>
        <w:br/>
      </w:r>
      <w:r>
        <w:rPr>
          <w:rFonts w:ascii="Times New Roman"/>
          <w:b w:val="false"/>
          <w:i w:val="false"/>
          <w:color w:val="000000"/>
          <w:sz w:val="28"/>
        </w:rPr>
        <w:t>
</w:t>
      </w:r>
      <w:r>
        <w:rPr>
          <w:rFonts w:ascii="Times New Roman"/>
          <w:b/>
          <w:i w:val="false"/>
          <w:color w:val="000000"/>
          <w:sz w:val="28"/>
        </w:rPr>
        <w:t xml:space="preserve">      Жалпы шаралар: </w:t>
      </w:r>
      <w:r>
        <w:br/>
      </w:r>
      <w:r>
        <w:rPr>
          <w:rFonts w:ascii="Times New Roman"/>
          <w:b w:val="false"/>
          <w:i w:val="false"/>
          <w:color w:val="000000"/>
          <w:sz w:val="28"/>
        </w:rPr>
        <w:t xml:space="preserve">
      АӨК саласындағы заңнаманы техникалық реттеу саласындағы талаптармен сәйкестендiру; </w:t>
      </w:r>
      <w:r>
        <w:br/>
      </w:r>
      <w:r>
        <w:rPr>
          <w:rFonts w:ascii="Times New Roman"/>
          <w:b w:val="false"/>
          <w:i w:val="false"/>
          <w:color w:val="000000"/>
          <w:sz w:val="28"/>
        </w:rPr>
        <w:t xml:space="preserve">
      генетикалық модифицияланған өнiмдердi өндiру және айналымын реттеудiң нормативтiк-құқықтық базасын құру; </w:t>
      </w:r>
      <w:r>
        <w:br/>
      </w:r>
      <w:r>
        <w:rPr>
          <w:rFonts w:ascii="Times New Roman"/>
          <w:b w:val="false"/>
          <w:i w:val="false"/>
          <w:color w:val="000000"/>
          <w:sz w:val="28"/>
        </w:rPr>
        <w:t xml:space="preserve">
      сапа бақылау және қауiптi бағалау саласында мамандарды жаппай оқыту және қайта мамандандыру; </w:t>
      </w:r>
      <w:r>
        <w:br/>
      </w:r>
      <w:r>
        <w:rPr>
          <w:rFonts w:ascii="Times New Roman"/>
          <w:b w:val="false"/>
          <w:i w:val="false"/>
          <w:color w:val="000000"/>
          <w:sz w:val="28"/>
        </w:rPr>
        <w:t xml:space="preserve">
      ауыл шаруашылығының шикiзаттарын қайта өңдеу кәсiпорындарын және азық-түлiк өнеркәсiптерiнiң зертханаларын қазiргі заманғы материалдық-техникалық базамен жарақтандыру. </w:t>
      </w:r>
      <w:r>
        <w:br/>
      </w:r>
      <w:r>
        <w:rPr>
          <w:rFonts w:ascii="Times New Roman"/>
          <w:b w:val="false"/>
          <w:i w:val="false"/>
          <w:color w:val="000000"/>
          <w:sz w:val="28"/>
        </w:rPr>
        <w:t>
</w:t>
      </w:r>
      <w:r>
        <w:rPr>
          <w:rFonts w:ascii="Times New Roman"/>
          <w:b/>
          <w:i w:val="false"/>
          <w:color w:val="000000"/>
          <w:sz w:val="28"/>
        </w:rPr>
        <w:t xml:space="preserve">      Фитосанитариялық қауiпсiздiк саласындағы шаралар: </w:t>
      </w:r>
      <w:r>
        <w:br/>
      </w:r>
      <w:r>
        <w:rPr>
          <w:rFonts w:ascii="Times New Roman"/>
          <w:b w:val="false"/>
          <w:i w:val="false"/>
          <w:color w:val="000000"/>
          <w:sz w:val="28"/>
        </w:rPr>
        <w:t xml:space="preserve">
      аса қауiптi зиянды организмдердi анықтауды зерттеу көлемiн ұлғайту; </w:t>
      </w:r>
      <w:r>
        <w:br/>
      </w:r>
      <w:r>
        <w:rPr>
          <w:rFonts w:ascii="Times New Roman"/>
          <w:b w:val="false"/>
          <w:i w:val="false"/>
          <w:color w:val="000000"/>
          <w:sz w:val="28"/>
        </w:rPr>
        <w:t xml:space="preserve">
      жыл сайын 3 млн. га алаң айналасында аса қауiптi зиянды организмдермен күрес жүргiзу; </w:t>
      </w:r>
      <w:r>
        <w:br/>
      </w:r>
      <w:r>
        <w:rPr>
          <w:rFonts w:ascii="Times New Roman"/>
          <w:b w:val="false"/>
          <w:i w:val="false"/>
          <w:color w:val="000000"/>
          <w:sz w:val="28"/>
        </w:rPr>
        <w:t xml:space="preserve">
      тұқымдар мен гербицидтердi уландыру құнын арзандату; </w:t>
      </w:r>
      <w:r>
        <w:br/>
      </w:r>
      <w:r>
        <w:rPr>
          <w:rFonts w:ascii="Times New Roman"/>
          <w:b w:val="false"/>
          <w:i w:val="false"/>
          <w:color w:val="000000"/>
          <w:sz w:val="28"/>
        </w:rPr>
        <w:t xml:space="preserve">
      "Республикалық фитосанитариялық диагностика және болжам әдiстемелiк орталығы" мемлекеттiк кәсiпорынының штат санын ұлғайту; </w:t>
      </w:r>
      <w:r>
        <w:br/>
      </w:r>
      <w:r>
        <w:rPr>
          <w:rFonts w:ascii="Times New Roman"/>
          <w:b w:val="false"/>
          <w:i w:val="false"/>
          <w:color w:val="000000"/>
          <w:sz w:val="28"/>
        </w:rPr>
        <w:t xml:space="preserve">
      жыл сайын 1200 мың га алаңда карантиндiк объектiлердi табуға зерттеу жүргiзу, 180 мың га аса алаңда олардың таралу ошақтарын бөлшектеу және жою; </w:t>
      </w:r>
      <w:r>
        <w:br/>
      </w:r>
      <w:r>
        <w:rPr>
          <w:rFonts w:ascii="Times New Roman"/>
          <w:b w:val="false"/>
          <w:i w:val="false"/>
          <w:color w:val="000000"/>
          <w:sz w:val="28"/>
        </w:rPr>
        <w:t xml:space="preserve">
      өсiмдiк карантинi бойынша шекаралық (пункттер) бекеттер үшiн арнайы құрал-жабдықтар, ұйымдастыру техникасын және басқа құралдарды сатып алу; </w:t>
      </w:r>
      <w:r>
        <w:br/>
      </w:r>
      <w:r>
        <w:rPr>
          <w:rFonts w:ascii="Times New Roman"/>
          <w:b w:val="false"/>
          <w:i w:val="false"/>
          <w:color w:val="000000"/>
          <w:sz w:val="28"/>
        </w:rPr>
        <w:t xml:space="preserve">
      ҚР АШМ облыстық, қалалық, аудандық аумақтық басқармаларын және өсiмдiк карантинi бойынша шекаралық бекеттерiн 200 бiрлiк санында мемлекеттiк инспекторлармен толықтыру; </w:t>
      </w:r>
      <w:r>
        <w:br/>
      </w:r>
      <w:r>
        <w:rPr>
          <w:rFonts w:ascii="Times New Roman"/>
          <w:b w:val="false"/>
          <w:i w:val="false"/>
          <w:color w:val="000000"/>
          <w:sz w:val="28"/>
        </w:rPr>
        <w:t xml:space="preserve">
      тыйым салынған және жарамсыз пестицидтердi, сондай-ақ пайдаланылмаған пестицидтердiң ыдысын көму үшiн арнайы сақтау қоймаларын (көмбелер) салу. </w:t>
      </w:r>
      <w:r>
        <w:br/>
      </w:r>
      <w:r>
        <w:rPr>
          <w:rFonts w:ascii="Times New Roman"/>
          <w:b w:val="false"/>
          <w:i w:val="false"/>
          <w:color w:val="000000"/>
          <w:sz w:val="28"/>
        </w:rPr>
        <w:t>
</w:t>
      </w:r>
      <w:r>
        <w:rPr>
          <w:rFonts w:ascii="Times New Roman"/>
          <w:b/>
          <w:i w:val="false"/>
          <w:color w:val="000000"/>
          <w:sz w:val="28"/>
        </w:rPr>
        <w:t xml:space="preserve">      Ветеринариялық-санитариялық қауiпсiздiк саласындағы шаралар: </w:t>
      </w:r>
      <w:r>
        <w:br/>
      </w:r>
      <w:r>
        <w:rPr>
          <w:rFonts w:ascii="Times New Roman"/>
          <w:b w:val="false"/>
          <w:i w:val="false"/>
          <w:color w:val="000000"/>
          <w:sz w:val="28"/>
        </w:rPr>
        <w:t xml:space="preserve">
      арнайы сауықтырудың, емдеу препараттарының және жоғары сезiмдiлiктi диагностикалық тесттердiң жаңа құралдарын енгiзу; </w:t>
      </w:r>
      <w:r>
        <w:br/>
      </w:r>
      <w:r>
        <w:rPr>
          <w:rFonts w:ascii="Times New Roman"/>
          <w:b w:val="false"/>
          <w:i w:val="false"/>
          <w:color w:val="000000"/>
          <w:sz w:val="28"/>
        </w:rPr>
        <w:t xml:space="preserve">
      эпизоотиялық ошақтарды зерттеу және оларға эпидемияға қарсы және эпизоотияға қарсы iс-шаралар жүргiзу; </w:t>
      </w:r>
      <w:r>
        <w:br/>
      </w:r>
      <w:r>
        <w:rPr>
          <w:rFonts w:ascii="Times New Roman"/>
          <w:b w:val="false"/>
          <w:i w:val="false"/>
          <w:color w:val="000000"/>
          <w:sz w:val="28"/>
        </w:rPr>
        <w:t xml:space="preserve">
      бәсекеге қабiлеттi ветеринарлық препараттар өндiру және халықаралық талаптарға сәйкес олардың сапасын бақылау мақсатында ветеринарлық препараттарды сертификаттау және стандарттау жөнiнде мемлекеттiк ғылыми-бақылау орталығын құру; </w:t>
      </w:r>
      <w:r>
        <w:br/>
      </w:r>
      <w:r>
        <w:rPr>
          <w:rFonts w:ascii="Times New Roman"/>
          <w:b w:val="false"/>
          <w:i w:val="false"/>
          <w:color w:val="000000"/>
          <w:sz w:val="28"/>
        </w:rPr>
        <w:t xml:space="preserve">
      ветеринарлық зертханаларды халықаралық талаптарға және ДСҰ СФС шараларына сәйкес материалдық-техникалық қайта жарақтау; </w:t>
      </w:r>
      <w:r>
        <w:br/>
      </w:r>
      <w:r>
        <w:rPr>
          <w:rFonts w:ascii="Times New Roman"/>
          <w:b w:val="false"/>
          <w:i w:val="false"/>
          <w:color w:val="000000"/>
          <w:sz w:val="28"/>
        </w:rPr>
        <w:t xml:space="preserve">
      ветеринария саласындағы нормативтiк-құқықтық актiлердi халықаралық стандарттарға, басшылықтар мен ұсынымдарға сәйкес үйлестiру; </w:t>
      </w:r>
      <w:r>
        <w:br/>
      </w:r>
      <w:r>
        <w:rPr>
          <w:rFonts w:ascii="Times New Roman"/>
          <w:b w:val="false"/>
          <w:i w:val="false"/>
          <w:color w:val="000000"/>
          <w:sz w:val="28"/>
        </w:rPr>
        <w:t xml:space="preserve">
      ауылдық округтердi арнайы мал сою пунктерiмен (алаңдарымен) және мал көмбелермен қамтамасыз ету; </w:t>
      </w:r>
      <w:r>
        <w:br/>
      </w:r>
      <w:r>
        <w:rPr>
          <w:rFonts w:ascii="Times New Roman"/>
          <w:b w:val="false"/>
          <w:i w:val="false"/>
          <w:color w:val="000000"/>
          <w:sz w:val="28"/>
        </w:rPr>
        <w:t xml:space="preserve">
      ауыл шаруашылығы малдарын ұстауда зоогигиеналық және ветеринарлық-санитарлық талаптарды сақтау; </w:t>
      </w:r>
      <w:r>
        <w:br/>
      </w:r>
      <w:r>
        <w:rPr>
          <w:rFonts w:ascii="Times New Roman"/>
          <w:b w:val="false"/>
          <w:i w:val="false"/>
          <w:color w:val="000000"/>
          <w:sz w:val="28"/>
        </w:rPr>
        <w:t xml:space="preserve">
      материалдық-техникалық базаны және шекарадағы және көлiктегi ветеринариялық-бақылау бекеттерiн жақсарту; </w:t>
      </w:r>
      <w:r>
        <w:br/>
      </w:r>
      <w:r>
        <w:rPr>
          <w:rFonts w:ascii="Times New Roman"/>
          <w:b w:val="false"/>
          <w:i w:val="false"/>
          <w:color w:val="000000"/>
          <w:sz w:val="28"/>
        </w:rPr>
        <w:t xml:space="preserve">
      АӨК қайта өңдеу салаларында өндiрiстiк бақылау бөлiмшелерiн құру арқылы мал шаруашылығы өнiмдерi мен шикiзаттарының ветеринарлық-санитарлық қауiпсiздiгiн қамтамасыз ету; </w:t>
      </w:r>
      <w:r>
        <w:br/>
      </w:r>
      <w:r>
        <w:rPr>
          <w:rFonts w:ascii="Times New Roman"/>
          <w:b w:val="false"/>
          <w:i w:val="false"/>
          <w:color w:val="000000"/>
          <w:sz w:val="28"/>
        </w:rPr>
        <w:t xml:space="preserve">
      ветеринария саласындағы кәсiпкерлiк субъектiлерi көрсететiн ауыл шаруашылығы малдарын диспансерлеу, бiрдейлендiру және басқа ветеринариялық өңдеу бойынша ветеринариялық қызметтi кеңейту; </w:t>
      </w:r>
      <w:r>
        <w:br/>
      </w:r>
      <w:r>
        <w:rPr>
          <w:rFonts w:ascii="Times New Roman"/>
          <w:b w:val="false"/>
          <w:i w:val="false"/>
          <w:color w:val="000000"/>
          <w:sz w:val="28"/>
        </w:rPr>
        <w:t xml:space="preserve">
      ветеринариялық зертханалардың мамандарын оқытуды және бiлiктiлiгiн көтерудi қамтамасыз ету; </w:t>
      </w:r>
      <w:r>
        <w:br/>
      </w:r>
      <w:r>
        <w:rPr>
          <w:rFonts w:ascii="Times New Roman"/>
          <w:b w:val="false"/>
          <w:i w:val="false"/>
          <w:color w:val="000000"/>
          <w:sz w:val="28"/>
        </w:rPr>
        <w:t xml:space="preserve">
      ветеринария саласындағы заңнамаларды халықаралық стандарттарға, нормалар мен ережелерге үндестiру және халықаралық стандарттарға сәйкес жаңа диагностикалық тест-жүйесiн енгiзу; </w:t>
      </w:r>
      <w:r>
        <w:br/>
      </w:r>
      <w:r>
        <w:rPr>
          <w:rFonts w:ascii="Times New Roman"/>
          <w:b w:val="false"/>
          <w:i w:val="false"/>
          <w:color w:val="000000"/>
          <w:sz w:val="28"/>
        </w:rPr>
        <w:t xml:space="preserve">
      Қазақстан Республикасы аумағына басқа мемлекеттерден малдың аса қауiптi және экзотикалық ауруларының кiруiне тойтарыс беру. </w:t>
      </w:r>
      <w:r>
        <w:br/>
      </w:r>
      <w:r>
        <w:rPr>
          <w:rFonts w:ascii="Times New Roman"/>
          <w:b w:val="false"/>
          <w:i w:val="false"/>
          <w:color w:val="000000"/>
          <w:sz w:val="28"/>
        </w:rPr>
        <w:t>
</w:t>
      </w: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фитосанитариялық ахуал туралы толық және шынайы ақпарат; </w:t>
      </w:r>
      <w:r>
        <w:br/>
      </w:r>
      <w:r>
        <w:rPr>
          <w:rFonts w:ascii="Times New Roman"/>
          <w:b w:val="false"/>
          <w:i w:val="false"/>
          <w:color w:val="000000"/>
          <w:sz w:val="28"/>
        </w:rPr>
        <w:t xml:space="preserve">
      аса қауiптi зиянды организмдер мен карантиндiк объектiлердiң жаппай тарауынан қорғау жүйесiн құру; </w:t>
      </w:r>
      <w:r>
        <w:br/>
      </w:r>
      <w:r>
        <w:rPr>
          <w:rFonts w:ascii="Times New Roman"/>
          <w:b w:val="false"/>
          <w:i w:val="false"/>
          <w:color w:val="000000"/>
          <w:sz w:val="28"/>
        </w:rPr>
        <w:t xml:space="preserve">
      ауыл шаруашылығы дақылдарының астығын сақтау; </w:t>
      </w:r>
      <w:r>
        <w:br/>
      </w:r>
      <w:r>
        <w:rPr>
          <w:rFonts w:ascii="Times New Roman"/>
          <w:b w:val="false"/>
          <w:i w:val="false"/>
          <w:color w:val="000000"/>
          <w:sz w:val="28"/>
        </w:rPr>
        <w:t xml:space="preserve">
      елдiң фитосанитариялық қауiпсiздiгi және қолайлылығы; </w:t>
      </w:r>
      <w:r>
        <w:br/>
      </w:r>
      <w:r>
        <w:rPr>
          <w:rFonts w:ascii="Times New Roman"/>
          <w:b w:val="false"/>
          <w:i w:val="false"/>
          <w:color w:val="000000"/>
          <w:sz w:val="28"/>
        </w:rPr>
        <w:t xml:space="preserve">
      республиканың эпизоотиялық қолайлылығы, ветеринарлық зертханалар және шекарадағы және көлiктегi ветеринарлық-бақылау бекеттерiнде малдың аса қауiптi ауруларының кiруiне және таралуына тойтарыс беретiн қазiргi заманғы материалдық-техникалық базасының болуы; </w:t>
      </w:r>
      <w:r>
        <w:br/>
      </w:r>
      <w:r>
        <w:rPr>
          <w:rFonts w:ascii="Times New Roman"/>
          <w:b w:val="false"/>
          <w:i w:val="false"/>
          <w:color w:val="000000"/>
          <w:sz w:val="28"/>
        </w:rPr>
        <w:t xml:space="preserve">
      ветеринария саласындағы заңнамалардың халықаралық стандарттарға, нормалар мен ережелерге үйлестiрiлуi және халықаралық стандарттарға сәйкес жаңа диагностикалық тест-жүйесiн енгiзiлуi; </w:t>
      </w:r>
      <w:r>
        <w:br/>
      </w:r>
      <w:r>
        <w:rPr>
          <w:rFonts w:ascii="Times New Roman"/>
          <w:b w:val="false"/>
          <w:i w:val="false"/>
          <w:color w:val="000000"/>
          <w:sz w:val="28"/>
        </w:rPr>
        <w:t xml:space="preserve">
      ауыл шаруашылығы малдарының ауруы мен өлуiнiң азаюы; </w:t>
      </w:r>
      <w:r>
        <w:br/>
      </w:r>
      <w:r>
        <w:rPr>
          <w:rFonts w:ascii="Times New Roman"/>
          <w:b w:val="false"/>
          <w:i w:val="false"/>
          <w:color w:val="000000"/>
          <w:sz w:val="28"/>
        </w:rPr>
        <w:t xml:space="preserve">
      ветеринариялық қызмет дамуы; </w:t>
      </w:r>
      <w:r>
        <w:br/>
      </w:r>
      <w:r>
        <w:rPr>
          <w:rFonts w:ascii="Times New Roman"/>
          <w:b w:val="false"/>
          <w:i w:val="false"/>
          <w:color w:val="000000"/>
          <w:sz w:val="28"/>
        </w:rPr>
        <w:t xml:space="preserve">
      отандық ауыл шаруашылығы өнiмдерiнiң техникалық кедергiлерден тәуелсiз сатылуы; </w:t>
      </w:r>
      <w:r>
        <w:br/>
      </w:r>
      <w:r>
        <w:rPr>
          <w:rFonts w:ascii="Times New Roman"/>
          <w:b w:val="false"/>
          <w:i w:val="false"/>
          <w:color w:val="000000"/>
          <w:sz w:val="28"/>
        </w:rPr>
        <w:t xml:space="preserve">
      отандық ауыл шаруашылығы өнiмдерiнiң бәсекеге қабiлеттiлiк деңгейiн өсiру. </w:t>
      </w:r>
    </w:p>
    <w:bookmarkStart w:name="z37" w:id="37"/>
    <w:p>
      <w:pPr>
        <w:spacing w:after="0"/>
        <w:ind w:left="0"/>
        <w:jc w:val="left"/>
      </w:pPr>
      <w:r>
        <w:rPr>
          <w:rFonts w:ascii="Times New Roman"/>
          <w:b/>
          <w:i w:val="false"/>
          <w:color w:val="000000"/>
        </w:rPr>
        <w:t xml:space="preserve"> 
Параграф 4.2. Ауыл шаруашылығы өнiмдерiн әзiрлеу жүйесi </w:t>
      </w:r>
    </w:p>
    <w:bookmarkEnd w:id="37"/>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ауыл шаруашылығы өнiмдерiн өндiрушiлер мен шикiзатты өңдеушiлердiң арасындағы өзара iс-әрекеттерiнiң жеткiлiксiз дамуы; </w:t>
      </w:r>
      <w:r>
        <w:br/>
      </w:r>
      <w:r>
        <w:rPr>
          <w:rFonts w:ascii="Times New Roman"/>
          <w:b w:val="false"/>
          <w:i w:val="false"/>
          <w:color w:val="000000"/>
          <w:sz w:val="28"/>
        </w:rPr>
        <w:t xml:space="preserve">
      ауыл шаруашылығы өнiмдерiнiң өндiрiстiң ұсақ тауарлы болуына байланысты сапасы төмендiгi; </w:t>
      </w:r>
      <w:r>
        <w:br/>
      </w:r>
      <w:r>
        <w:rPr>
          <w:rFonts w:ascii="Times New Roman"/>
          <w:b w:val="false"/>
          <w:i w:val="false"/>
          <w:color w:val="000000"/>
          <w:sz w:val="28"/>
        </w:rPr>
        <w:t xml:space="preserve">
      ауыл шаруашылығы өнiмдерiн сақтау, әзiрлеу және алғашқы қайта өңдеудiң әлсiз инфрақұрылымы; </w:t>
      </w:r>
      <w:r>
        <w:br/>
      </w:r>
      <w:r>
        <w:rPr>
          <w:rFonts w:ascii="Times New Roman"/>
          <w:b w:val="false"/>
          <w:i w:val="false"/>
          <w:color w:val="000000"/>
          <w:sz w:val="28"/>
        </w:rPr>
        <w:t xml:space="preserve">
      шикiзатты жеткiзуде көлiк шығындарының жоғары болуы, соның нәтижесiнде шалғай елдi мекендердегi ауыл шаруашылығы шикiзаттары қажет етiлмейдi; </w:t>
      </w:r>
      <w:r>
        <w:br/>
      </w:r>
      <w:r>
        <w:rPr>
          <w:rFonts w:ascii="Times New Roman"/>
          <w:b w:val="false"/>
          <w:i w:val="false"/>
          <w:color w:val="000000"/>
          <w:sz w:val="28"/>
        </w:rPr>
        <w:t xml:space="preserve">
      ауыл шаруашылығы құрылымдары мен үй шаруашылықтарының сауда орындарына тiкелей кiре алмауы; </w:t>
      </w:r>
      <w:r>
        <w:br/>
      </w:r>
      <w:r>
        <w:rPr>
          <w:rFonts w:ascii="Times New Roman"/>
          <w:b w:val="false"/>
          <w:i w:val="false"/>
          <w:color w:val="000000"/>
          <w:sz w:val="28"/>
        </w:rPr>
        <w:t xml:space="preserve">
      делдалдар мен алып-сатарлардың басым бөлiгi көлеңкелi түрде жұмыс iстейдi; </w:t>
      </w:r>
      <w:r>
        <w:br/>
      </w:r>
      <w:r>
        <w:rPr>
          <w:rFonts w:ascii="Times New Roman"/>
          <w:b w:val="false"/>
          <w:i w:val="false"/>
          <w:color w:val="000000"/>
          <w:sz w:val="28"/>
        </w:rPr>
        <w:t xml:space="preserve">
      қолданыстағы жемiс-көкөнiс сақтау қоймаларының сыйымдылығын пайдалану коэффициентiнiң төмендiгi; </w:t>
      </w:r>
      <w:r>
        <w:br/>
      </w:r>
      <w:r>
        <w:rPr>
          <w:rFonts w:ascii="Times New Roman"/>
          <w:b w:val="false"/>
          <w:i w:val="false"/>
          <w:color w:val="000000"/>
          <w:sz w:val="28"/>
        </w:rPr>
        <w:t xml:space="preserve">
      шикiзат сатып алу үшiн айналымдағы қаражаттың жеткiлiксiздiгi, банк кредиттерiнiң қымбаттылығы; </w:t>
      </w:r>
      <w:r>
        <w:br/>
      </w:r>
      <w:r>
        <w:rPr>
          <w:rFonts w:ascii="Times New Roman"/>
          <w:b w:val="false"/>
          <w:i w:val="false"/>
          <w:color w:val="000000"/>
          <w:sz w:val="28"/>
        </w:rPr>
        <w:t xml:space="preserve">
      ауыл шаруашылығы шикiзатын қайта өңдеушi кәсiпорындар үшiн салық жүктемесi деңгейi жоғары, атап айтқанда қосылған құн салығына; </w:t>
      </w:r>
      <w:r>
        <w:br/>
      </w:r>
      <w:r>
        <w:rPr>
          <w:rFonts w:ascii="Times New Roman"/>
          <w:b w:val="false"/>
          <w:i w:val="false"/>
          <w:color w:val="000000"/>
          <w:sz w:val="28"/>
        </w:rPr>
        <w:t xml:space="preserve">
      ауыл шаруашылығы өнiмдерiне бағаның жыл iшiндегi теңгерiлмегендiгi.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қайта өңдеу кәсiпорындарын сапалы шикiзатпен қамтамасыз ету; </w:t>
      </w:r>
      <w:r>
        <w:br/>
      </w:r>
      <w:r>
        <w:rPr>
          <w:rFonts w:ascii="Times New Roman"/>
          <w:b w:val="false"/>
          <w:i w:val="false"/>
          <w:color w:val="000000"/>
          <w:sz w:val="28"/>
        </w:rPr>
        <w:t xml:space="preserve">
      ауыл шаруашылығы өнiмдерiнiң делдалдарының санын азайту және оны дайындау, сақтау, тасу және сату шығындарын оңтайландыру; </w:t>
      </w:r>
      <w:r>
        <w:br/>
      </w:r>
      <w:r>
        <w:rPr>
          <w:rFonts w:ascii="Times New Roman"/>
          <w:b w:val="false"/>
          <w:i w:val="false"/>
          <w:color w:val="000000"/>
          <w:sz w:val="28"/>
        </w:rPr>
        <w:t xml:space="preserve">
      ауылды жерлердегi жұмыссыздық деңгейiн төмендету және ауыл тұрғындарының табысын ұлғайту.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ауылдық тұтыну кооперативтерін, шаруашылық серіктестіктерін, акционерлік қоғамдарды, ауыл шаруашылығы өнімін бірлесіп өндіру, даярлау, сақтау, қайта өңдеу, өткізу, тасымалдау жөніндегі өндірістік кооперативтерді, ауыл шаруашылығы тауарын өндірушілерді тауарлық-материалдық құндылықтармен жабдықтау, сондай-ақ арнайы техникамен, тоңазытқыш және арнайы жабдықтармен жарақтандырылған басқа да қызметтер көрсету бойынша жеңілдікпен кредит беру арқылы ауыл шаруашылығы құрылымдарын біріктіруді ынталандыру; </w:t>
      </w:r>
      <w:r>
        <w:br/>
      </w:r>
      <w:r>
        <w:rPr>
          <w:rFonts w:ascii="Times New Roman"/>
          <w:b w:val="false"/>
          <w:i w:val="false"/>
          <w:color w:val="000000"/>
          <w:sz w:val="28"/>
        </w:rPr>
        <w:t xml:space="preserve">
      өнiмдердiң тауарлық партиясын құру, сорттау және сатуды тиiмдi жағдайлармен қамтамасыз ету, өнiмдi өсiру және өткiзу мәселелерi бойынша кооператив мүшелерiне кеңес беру, маркетингтiк ақпарат беру; </w:t>
      </w:r>
      <w:r>
        <w:br/>
      </w:r>
      <w:r>
        <w:rPr>
          <w:rFonts w:ascii="Times New Roman"/>
          <w:b w:val="false"/>
          <w:i w:val="false"/>
          <w:color w:val="000000"/>
          <w:sz w:val="28"/>
        </w:rPr>
        <w:t xml:space="preserve">
      коммерциялық және коммерциялық емес негізде шикізатты өндірушілер мен қайта өңдеушілердің ауыл шаруашылығы өнімін өткізудегі, сақтаудағы, қайта өңдеудегі, тасымалдаудағы, тауарлық-материалдық құндылықтармен жабдықтаудағы қажеттіліктерін қанағаттандыру үшін олардың мүддесін ортақтастыру; </w:t>
      </w:r>
      <w:r>
        <w:br/>
      </w:r>
      <w:r>
        <w:rPr>
          <w:rFonts w:ascii="Times New Roman"/>
          <w:b w:val="false"/>
          <w:i w:val="false"/>
          <w:color w:val="000000"/>
          <w:sz w:val="28"/>
        </w:rPr>
        <w:t xml:space="preserve">
      мал сою, дайындау, мал шаруашылығы өнiмдерiн алғашқы қайта өңдеу және сақтау үшiн арнайы құрал-жабдықтары бар өндiрiстiк базалар желiсiн дамыту; </w:t>
      </w:r>
      <w:r>
        <w:br/>
      </w:r>
      <w:r>
        <w:rPr>
          <w:rFonts w:ascii="Times New Roman"/>
          <w:b w:val="false"/>
          <w:i w:val="false"/>
          <w:color w:val="000000"/>
          <w:sz w:val="28"/>
        </w:rPr>
        <w:t xml:space="preserve">
      сату-сатып алу ұйымдары мен қайта өңдеу кәсiпорындары үшiн қосымша құн салығы бойынша салық жүктемесiн төмендету; </w:t>
      </w:r>
      <w:r>
        <w:br/>
      </w:r>
      <w:r>
        <w:rPr>
          <w:rFonts w:ascii="Times New Roman"/>
          <w:b w:val="false"/>
          <w:i w:val="false"/>
          <w:color w:val="000000"/>
          <w:sz w:val="28"/>
        </w:rPr>
        <w:t xml:space="preserve">
      жемiс-көкөнiс өнiмдерi аудандарында қолдағы жемiс-көкөнiс сақтау қоймаларын және баздарын барынша iске қосу және оларды салу; </w:t>
      </w:r>
      <w:r>
        <w:br/>
      </w:r>
      <w:r>
        <w:rPr>
          <w:rFonts w:ascii="Times New Roman"/>
          <w:b w:val="false"/>
          <w:i w:val="false"/>
          <w:color w:val="000000"/>
          <w:sz w:val="28"/>
        </w:rPr>
        <w:t xml:space="preserve">
      ауыл шаруашылығы өнiмдерiн ары қарай қайта өңдеу үшін тасымал бойынша шығынның бөлiгiн субсидиялауды жүргiзу. </w:t>
      </w:r>
      <w:r>
        <w:br/>
      </w:r>
      <w:r>
        <w:rPr>
          <w:rFonts w:ascii="Times New Roman"/>
          <w:b w:val="false"/>
          <w:i w:val="false"/>
          <w:color w:val="000000"/>
          <w:sz w:val="28"/>
        </w:rPr>
        <w:t>
</w:t>
      </w: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ауыл шаруашылығы өнiмдерiн сатып алу рыногында бәсекелес орта құру; </w:t>
      </w:r>
      <w:r>
        <w:br/>
      </w:r>
      <w:r>
        <w:rPr>
          <w:rFonts w:ascii="Times New Roman"/>
          <w:b w:val="false"/>
          <w:i w:val="false"/>
          <w:color w:val="000000"/>
          <w:sz w:val="28"/>
        </w:rPr>
        <w:t xml:space="preserve">
      ауыл шаруашылығы өнiмдерiнiң бөлшектiк бағасын бiр мезгiлде төмендету жағдайында ауыл шаруашылығы тауарын өндiрушiлердiң кiрiстерiн көбейтуге мүмкiндiк беретiн делдалдар мен алып-сатарлардың санын азайту; </w:t>
      </w:r>
      <w:r>
        <w:br/>
      </w:r>
      <w:r>
        <w:rPr>
          <w:rFonts w:ascii="Times New Roman"/>
          <w:b w:val="false"/>
          <w:i w:val="false"/>
          <w:color w:val="000000"/>
          <w:sz w:val="28"/>
        </w:rPr>
        <w:t xml:space="preserve">
      өнiмдi дайындау, сақтау, тасу және сату шығындарын барынша азайту; </w:t>
      </w:r>
      <w:r>
        <w:br/>
      </w:r>
      <w:r>
        <w:rPr>
          <w:rFonts w:ascii="Times New Roman"/>
          <w:b w:val="false"/>
          <w:i w:val="false"/>
          <w:color w:val="000000"/>
          <w:sz w:val="28"/>
        </w:rPr>
        <w:t xml:space="preserve">
      ауыл шаруашылығы өнiмдерiн қайта өңдеу кәсiпорындарының жұмыспен қамтылу қуатын ұлғайту; </w:t>
      </w:r>
      <w:r>
        <w:br/>
      </w:r>
      <w:r>
        <w:rPr>
          <w:rFonts w:ascii="Times New Roman"/>
          <w:b w:val="false"/>
          <w:i w:val="false"/>
          <w:color w:val="000000"/>
          <w:sz w:val="28"/>
        </w:rPr>
        <w:t xml:space="preserve">
      маусым аралық кезеңде ауыл шаруашылығы өнiмдерiне бағаны тұрақтандыру; </w:t>
      </w:r>
      <w:r>
        <w:br/>
      </w:r>
      <w:r>
        <w:rPr>
          <w:rFonts w:ascii="Times New Roman"/>
          <w:b w:val="false"/>
          <w:i w:val="false"/>
          <w:color w:val="000000"/>
          <w:sz w:val="28"/>
        </w:rPr>
        <w:t xml:space="preserve">
      ауыл шаруашылығы өнiмдерiнiң және оның қайта өңдеу өнiмдерiнiң сапасын көтеру. </w:t>
      </w:r>
      <w:r>
        <w:br/>
      </w:r>
      <w:r>
        <w:rPr>
          <w:rFonts w:ascii="Times New Roman"/>
          <w:b w:val="false"/>
          <w:i w:val="false"/>
          <w:color w:val="000000"/>
          <w:sz w:val="28"/>
        </w:rPr>
        <w:t>
</w:t>
      </w:r>
      <w:r>
        <w:rPr>
          <w:rFonts w:ascii="Times New Roman"/>
          <w:b w:val="false"/>
          <w:i w:val="false"/>
          <w:color w:val="ff0000"/>
          <w:sz w:val="28"/>
        </w:rPr>
        <w:t xml:space="preserve">      Ескерту. 4.2-параграфқа өзгерту енгізілді - ҚР Үкіметінің 2007.10.05. N </w:t>
      </w:r>
      <w:r>
        <w:rPr>
          <w:rFonts w:ascii="Times New Roman"/>
          <w:b w:val="false"/>
          <w:i w:val="false"/>
          <w:color w:val="000000"/>
          <w:sz w:val="28"/>
        </w:rPr>
        <w:t xml:space="preserve">908 </w:t>
      </w:r>
      <w:r>
        <w:rPr>
          <w:rFonts w:ascii="Times New Roman"/>
          <w:b w:val="false"/>
          <w:i w:val="false"/>
          <w:color w:val="ff0000"/>
          <w:sz w:val="28"/>
        </w:rPr>
        <w:t xml:space="preserve">Қаулысымен. </w:t>
      </w:r>
    </w:p>
    <w:bookmarkStart w:name="z38" w:id="38"/>
    <w:p>
      <w:pPr>
        <w:spacing w:after="0"/>
        <w:ind w:left="0"/>
        <w:jc w:val="left"/>
      </w:pPr>
      <w:r>
        <w:rPr>
          <w:rFonts w:ascii="Times New Roman"/>
          <w:b/>
          <w:i w:val="false"/>
          <w:color w:val="000000"/>
        </w:rPr>
        <w:t xml:space="preserve"> 
Параграф 4.3. АӨК өнiмдерiн көтерме саудада сату </w:t>
      </w:r>
    </w:p>
    <w:bookmarkEnd w:id="38"/>
    <w:p>
      <w:pPr>
        <w:spacing w:after="0"/>
        <w:ind w:left="0"/>
        <w:jc w:val="both"/>
      </w:pPr>
      <w:r>
        <w:rPr>
          <w:rFonts w:ascii="Times New Roman"/>
          <w:b/>
          <w:i w:val="false"/>
          <w:color w:val="000000"/>
          <w:sz w:val="28"/>
        </w:rPr>
        <w:t xml:space="preserve">      Негiзгi проблемалар: </w:t>
      </w:r>
      <w:r>
        <w:br/>
      </w:r>
      <w:r>
        <w:rPr>
          <w:rFonts w:ascii="Times New Roman"/>
          <w:b w:val="false"/>
          <w:i w:val="false"/>
          <w:color w:val="000000"/>
          <w:sz w:val="28"/>
        </w:rPr>
        <w:t xml:space="preserve">
      барынша пайда табу мақсатында бағаларға жасанды айла-шарғы жасайтын делдалдар мен алып-сатарлардың санының көптiгi, олар көлеңкелi алаңда жұмыс iстейдi, салықтар төлемейдi, ол сыбайлас жемқорлық құқық бұзушылығының дамуына қолайлы алғышарт туғызады; </w:t>
      </w:r>
      <w:r>
        <w:br/>
      </w:r>
      <w:r>
        <w:rPr>
          <w:rFonts w:ascii="Times New Roman"/>
          <w:b w:val="false"/>
          <w:i w:val="false"/>
          <w:color w:val="000000"/>
          <w:sz w:val="28"/>
        </w:rPr>
        <w:t xml:space="preserve">
      бағалық жасырын келiсiмдер фактiлерiн жоюдың және болдырмаудың нақты құқықтық тетiктерiнiң жоқтығы; </w:t>
      </w:r>
      <w:r>
        <w:br/>
      </w:r>
      <w:r>
        <w:rPr>
          <w:rFonts w:ascii="Times New Roman"/>
          <w:b w:val="false"/>
          <w:i w:val="false"/>
          <w:color w:val="000000"/>
          <w:sz w:val="28"/>
        </w:rPr>
        <w:t xml:space="preserve">
      азаматтардың жеке ауласындағы ет-сүт және жемiс-көкөнiс өнiмдерiн коммуналдық базарларға тiкелей жеткiзуiнiң әлсiз инфрақұрылымы "өндiрушiден сату орнына дейiн делдалсыз" қағидасын iске асыруға ықпал етпейдi; </w:t>
      </w:r>
      <w:r>
        <w:br/>
      </w:r>
      <w:r>
        <w:rPr>
          <w:rFonts w:ascii="Times New Roman"/>
          <w:b w:val="false"/>
          <w:i w:val="false"/>
          <w:color w:val="000000"/>
          <w:sz w:val="28"/>
        </w:rPr>
        <w:t xml:space="preserve">
      көптеген өңiрлерде коммуналдық базарларда сату орны үшiн төлеу құнының жоғарылылығы, ол сатылатын өнiмнiң бағасын арттырады; </w:t>
      </w:r>
      <w:r>
        <w:br/>
      </w:r>
      <w:r>
        <w:rPr>
          <w:rFonts w:ascii="Times New Roman"/>
          <w:b w:val="false"/>
          <w:i w:val="false"/>
          <w:color w:val="000000"/>
          <w:sz w:val="28"/>
        </w:rPr>
        <w:t xml:space="preserve">
      коммуналдық базарлардың халық жиi орналасқан аудандардан алыстығы; </w:t>
      </w:r>
      <w:r>
        <w:br/>
      </w:r>
      <w:r>
        <w:rPr>
          <w:rFonts w:ascii="Times New Roman"/>
          <w:b w:val="false"/>
          <w:i w:val="false"/>
          <w:color w:val="000000"/>
          <w:sz w:val="28"/>
        </w:rPr>
        <w:t xml:space="preserve">
      тасымал қиындықтарына байланысты ауыл шаруашылығы тауарларын өндiрушілердiң үздiксiз жеткізу жүйесiнiң жоқтығы; </w:t>
      </w:r>
      <w:r>
        <w:br/>
      </w:r>
      <w:r>
        <w:rPr>
          <w:rFonts w:ascii="Times New Roman"/>
          <w:b w:val="false"/>
          <w:i w:val="false"/>
          <w:color w:val="000000"/>
          <w:sz w:val="28"/>
        </w:rPr>
        <w:t xml:space="preserve">
      ауыл шаруашылығы өнiмдерiн сатып алу мен сатуды жүзеге асыруға арналған коммуналдық сату-сатып алу кәсiпорындарының жоқтығы; </w:t>
      </w:r>
      <w:r>
        <w:br/>
      </w:r>
      <w:r>
        <w:rPr>
          <w:rFonts w:ascii="Times New Roman"/>
          <w:b w:val="false"/>
          <w:i w:val="false"/>
          <w:color w:val="000000"/>
          <w:sz w:val="28"/>
        </w:rPr>
        <w:t xml:space="preserve">
      республикада коммуналдық базарлар құру бөлiгiнде заң және нормативтiк базаның жетiлдiрiлмегендiгi; </w:t>
      </w:r>
      <w:r>
        <w:br/>
      </w:r>
      <w:r>
        <w:rPr>
          <w:rFonts w:ascii="Times New Roman"/>
          <w:b w:val="false"/>
          <w:i w:val="false"/>
          <w:color w:val="000000"/>
          <w:sz w:val="28"/>
        </w:rPr>
        <w:t xml:space="preserve">
      көтерме сауданы кең көлемде ұйымдастыру тәжiрибесiнiң, жаңа мiндеттер мен талаптарға толық жауап бере алатын көтерме сауданың инфрақұрылымының, тиiстi кадрлар мен қазiргi заманғы биржалық және құралдардың жоқтығы; </w:t>
      </w:r>
      <w:r>
        <w:br/>
      </w:r>
      <w:r>
        <w:rPr>
          <w:rFonts w:ascii="Times New Roman"/>
          <w:b w:val="false"/>
          <w:i w:val="false"/>
          <w:color w:val="000000"/>
          <w:sz w:val="28"/>
        </w:rPr>
        <w:t xml:space="preserve">
      тауар биржаларында кредиттiк келiсiм-шарт және опциондарды айналымға салудың жеткiлiксiздiгi, ол қауiптi басқару және бағаны болжау жүйесiн құруға кедергi келтiредi; </w:t>
      </w:r>
      <w:r>
        <w:br/>
      </w:r>
      <w:r>
        <w:rPr>
          <w:rFonts w:ascii="Times New Roman"/>
          <w:b w:val="false"/>
          <w:i w:val="false"/>
          <w:color w:val="000000"/>
          <w:sz w:val="28"/>
        </w:rPr>
        <w:t xml:space="preserve">
      Қазақстан Республикасының қолданыстағы "Тауарлық биржалар туралы" Заңының өзгерген экономикалық жағдайларға сәйкессiздiгi және оның көптеген баптарының кейiн қабылданған заң актiлерiне қайшы келуi.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ауыл шаруашылығы өнiмiн көтерме сауданың өркениеттi тетiктерiн қалыптастыру есебiнен сатуды өсiру; </w:t>
      </w:r>
      <w:r>
        <w:br/>
      </w:r>
      <w:r>
        <w:rPr>
          <w:rFonts w:ascii="Times New Roman"/>
          <w:b w:val="false"/>
          <w:i w:val="false"/>
          <w:color w:val="000000"/>
          <w:sz w:val="28"/>
        </w:rPr>
        <w:t xml:space="preserve">
      ауыл шаруашылығы өндiрушiлерiнiң көтерме сауда алаңдарына қол жетiмдiлiгiн арттыру; </w:t>
      </w:r>
      <w:r>
        <w:br/>
      </w:r>
      <w:r>
        <w:rPr>
          <w:rFonts w:ascii="Times New Roman"/>
          <w:b w:val="false"/>
          <w:i w:val="false"/>
          <w:color w:val="000000"/>
          <w:sz w:val="28"/>
        </w:rPr>
        <w:t xml:space="preserve">
      делдалдар санын қысқарту есебiнен инфляциялық процестерге тұрақты ықпал ету.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ауыл шаруашылығы өнiмдерiн дайындау және сақтау үшiн қажеттi инфрақұрылымдар құру және қалпына келтiру; </w:t>
      </w:r>
      <w:r>
        <w:br/>
      </w:r>
      <w:r>
        <w:rPr>
          <w:rFonts w:ascii="Times New Roman"/>
          <w:b w:val="false"/>
          <w:i w:val="false"/>
          <w:color w:val="000000"/>
          <w:sz w:val="28"/>
        </w:rPr>
        <w:t xml:space="preserve">
      ауыл шаруашылығы өнiмдерiнiң көтерме (коммуналдық) рыноктарын (бұдан әрi - АШӨКР) жергілiктi бюджеттерден АШӨКР жарғылық капиталын құруға қаражат бөлу жолымен ынталандыру, АШӨКР инфрақұрылымдарын жеңiлдiкпен кредиттеу, олардың қызметiне құнды реттеу; </w:t>
      </w:r>
      <w:r>
        <w:br/>
      </w:r>
      <w:r>
        <w:rPr>
          <w:rFonts w:ascii="Times New Roman"/>
          <w:b w:val="false"/>
          <w:i w:val="false"/>
          <w:color w:val="000000"/>
          <w:sz w:val="28"/>
        </w:rPr>
        <w:t xml:space="preserve">
      тұрақты шикiзат базасын қамтамасыз ету үшiн АШӨКР өңiрлiк тауар өндiрушiлермен байланысын орнықтыруға ықпал ету; </w:t>
      </w:r>
      <w:r>
        <w:br/>
      </w:r>
      <w:r>
        <w:rPr>
          <w:rFonts w:ascii="Times New Roman"/>
          <w:b w:val="false"/>
          <w:i w:val="false"/>
          <w:color w:val="000000"/>
          <w:sz w:val="28"/>
        </w:rPr>
        <w:t xml:space="preserve">
      "солтүстiк-оңтүстiк" принципi бойынша биржа алаңдарының қызметiн атқаратын көтерме-бөлшек сауда базарларын ұйымдастыру; </w:t>
      </w:r>
      <w:r>
        <w:br/>
      </w:r>
      <w:r>
        <w:rPr>
          <w:rFonts w:ascii="Times New Roman"/>
          <w:b w:val="false"/>
          <w:i w:val="false"/>
          <w:color w:val="000000"/>
          <w:sz w:val="28"/>
        </w:rPr>
        <w:t xml:space="preserve">
      көтерме сауда ұйымдарының ауыл шаруашылығы өнiмдерiн сатып алудың алдын ала шарт жасасуы жүйесiн дамыту; </w:t>
      </w:r>
      <w:r>
        <w:br/>
      </w:r>
      <w:r>
        <w:rPr>
          <w:rFonts w:ascii="Times New Roman"/>
          <w:b w:val="false"/>
          <w:i w:val="false"/>
          <w:color w:val="000000"/>
          <w:sz w:val="28"/>
        </w:rPr>
        <w:t xml:space="preserve">
      қолданыстағы нормативтiк құқықтық базаға өзгерiстер мен толықтырулар енгiзу, сондай-ақ олардың қызметiн құру мен реттеуге және мөлдiр баға құруды қамтамасыз ететiн (күн сайынғы аукциондар өткiзу және т.б.) АШӨКР көтерме сауданы ұйымдастырудың нормативтiк құқықтық актiлерiн, үлгiлi ережелерiн әзiрлеу; </w:t>
      </w:r>
      <w:r>
        <w:br/>
      </w:r>
      <w:r>
        <w:rPr>
          <w:rFonts w:ascii="Times New Roman"/>
          <w:b w:val="false"/>
          <w:i w:val="false"/>
          <w:color w:val="000000"/>
          <w:sz w:val="28"/>
        </w:rPr>
        <w:t xml:space="preserve">
      АШӨКР құрудың мақсатқа сайлығы негiздемесiн зерттеу және әзiрлеу, сондай-ақ республиканың оларды құру қажеттi өңiрлерiн анықтау; </w:t>
      </w:r>
      <w:r>
        <w:br/>
      </w:r>
      <w:r>
        <w:rPr>
          <w:rFonts w:ascii="Times New Roman"/>
          <w:b w:val="false"/>
          <w:i w:val="false"/>
          <w:color w:val="000000"/>
          <w:sz w:val="28"/>
        </w:rPr>
        <w:t xml:space="preserve">
      тауарлық биржалар туралы заңнаманы жетiлдiру; </w:t>
      </w:r>
      <w:r>
        <w:br/>
      </w:r>
      <w:r>
        <w:rPr>
          <w:rFonts w:ascii="Times New Roman"/>
          <w:b w:val="false"/>
          <w:i w:val="false"/>
          <w:color w:val="000000"/>
          <w:sz w:val="28"/>
        </w:rPr>
        <w:t xml:space="preserve">
      онлайн режимiнде ауыл шаруашылығы өнiмдерiнiң электрондық саудасын дамыту. </w:t>
      </w:r>
      <w:r>
        <w:br/>
      </w:r>
      <w:r>
        <w:rPr>
          <w:rFonts w:ascii="Times New Roman"/>
          <w:b w:val="false"/>
          <w:i w:val="false"/>
          <w:color w:val="000000"/>
          <w:sz w:val="28"/>
        </w:rPr>
        <w:t>
</w:t>
      </w: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делдалдар мен алып-сатарлардың санын азайту, бұл ауыл шаруашылығы өнiмдерiнiң бөлшектiк бағасын бiр мезгiлде төмендету жағдайында ауыл шаруашылығы тауарын өндiрушiлердiң кiрiстерiн көбейтуге мүмкiндiк бередi; </w:t>
      </w:r>
      <w:r>
        <w:br/>
      </w:r>
      <w:r>
        <w:rPr>
          <w:rFonts w:ascii="Times New Roman"/>
          <w:b w:val="false"/>
          <w:i w:val="false"/>
          <w:color w:val="000000"/>
          <w:sz w:val="28"/>
        </w:rPr>
        <w:t xml:space="preserve">
      өндiрiлген ауыл шаруашылығы өнiмдерiн тиiмдi өткiзу үшiн жағдай туғызу; </w:t>
      </w:r>
      <w:r>
        <w:br/>
      </w:r>
      <w:r>
        <w:rPr>
          <w:rFonts w:ascii="Times New Roman"/>
          <w:b w:val="false"/>
          <w:i w:val="false"/>
          <w:color w:val="000000"/>
          <w:sz w:val="28"/>
        </w:rPr>
        <w:t xml:space="preserve">
      импорттық тауарлардың рынокқа қысым жасауын төмендету және ауыл шаруашылығы өндiрушiлерiнiң әлемдiк экспорттық рынокқа шығуына мүмкiндiк беру; </w:t>
      </w:r>
      <w:r>
        <w:br/>
      </w:r>
      <w:r>
        <w:rPr>
          <w:rFonts w:ascii="Times New Roman"/>
          <w:b w:val="false"/>
          <w:i w:val="false"/>
          <w:color w:val="000000"/>
          <w:sz w:val="28"/>
        </w:rPr>
        <w:t xml:space="preserve">
      республиканың негiзгi өңiрлерiнде және дамыған коммуникациялық желiлерi және көлiк қатынастары бар, Ресей, Қырғызстан және басқа елдермен шекаралық сауда жүргiзе алу мүмкiндiгi бар барлық облыс орталықтарында ауыл шаруашылығы өнiмдерiнiң iрi көтерме рыноктарын ұйымдастыру; </w:t>
      </w:r>
      <w:r>
        <w:br/>
      </w:r>
      <w:r>
        <w:rPr>
          <w:rFonts w:ascii="Times New Roman"/>
          <w:b w:val="false"/>
          <w:i w:val="false"/>
          <w:color w:val="000000"/>
          <w:sz w:val="28"/>
        </w:rPr>
        <w:t xml:space="preserve">
      биржалық тетiк негiзiнде ұйымдасқан тауарлық рынокты құру; </w:t>
      </w:r>
      <w:r>
        <w:br/>
      </w:r>
      <w:r>
        <w:rPr>
          <w:rFonts w:ascii="Times New Roman"/>
          <w:b w:val="false"/>
          <w:i w:val="false"/>
          <w:color w:val="000000"/>
          <w:sz w:val="28"/>
        </w:rPr>
        <w:t xml:space="preserve">
      экономиканың көлеңкелi секторын қысқарту. </w:t>
      </w:r>
    </w:p>
    <w:bookmarkStart w:name="z39" w:id="39"/>
    <w:p>
      <w:pPr>
        <w:spacing w:after="0"/>
        <w:ind w:left="0"/>
        <w:jc w:val="left"/>
      </w:pPr>
      <w:r>
        <w:rPr>
          <w:rFonts w:ascii="Times New Roman"/>
          <w:b/>
          <w:i w:val="false"/>
          <w:color w:val="000000"/>
        </w:rPr>
        <w:t xml:space="preserve"> 
Параграф 4.4. АӨК қаржылық және сақтандыру инфрақұрылымдары </w:t>
      </w:r>
    </w:p>
    <w:bookmarkEnd w:id="39"/>
    <w:p>
      <w:pPr>
        <w:spacing w:after="0"/>
        <w:ind w:left="0"/>
        <w:jc w:val="both"/>
      </w:pPr>
      <w:r>
        <w:rPr>
          <w:rFonts w:ascii="Times New Roman"/>
          <w:b/>
          <w:i w:val="false"/>
          <w:color w:val="000000"/>
          <w:sz w:val="28"/>
        </w:rPr>
        <w:t xml:space="preserve">      Ауыл шаруашылығы өндiрiсiне ауылдық кредит серiктестiктерi жүйесi (АКС) арқылы кредит беру және ауыл шаруашылығына жатпайтын бизнестi дамыту </w:t>
      </w:r>
      <w:r>
        <w:br/>
      </w:r>
      <w:r>
        <w:rPr>
          <w:rFonts w:ascii="Times New Roman"/>
          <w:b w:val="false"/>
          <w:i w:val="false"/>
          <w:color w:val="000000"/>
          <w:sz w:val="28"/>
        </w:rPr>
        <w:t>
</w:t>
      </w:r>
      <w:r>
        <w:rPr>
          <w:rFonts w:ascii="Times New Roman"/>
          <w:b/>
          <w:i w:val="false"/>
          <w:color w:val="000000"/>
          <w:sz w:val="28"/>
        </w:rPr>
        <w:t xml:space="preserve">      Мәселелер: </w:t>
      </w:r>
      <w:r>
        <w:br/>
      </w:r>
      <w:r>
        <w:rPr>
          <w:rFonts w:ascii="Times New Roman"/>
          <w:b w:val="false"/>
          <w:i w:val="false"/>
          <w:color w:val="000000"/>
          <w:sz w:val="28"/>
        </w:rPr>
        <w:t xml:space="preserve">
      кредиттiк қаражатқа қажеттiлiктiң тұрақты өсуi аясында ауыл шаруашылығы тауарын өндiрушiлердi жеңiлдiктi кредит қаражаттарымен қамтамасыз ету бойынша аудандарды толық қамтымау; </w:t>
      </w:r>
      <w:r>
        <w:br/>
      </w:r>
      <w:r>
        <w:rPr>
          <w:rFonts w:ascii="Times New Roman"/>
          <w:b w:val="false"/>
          <w:i w:val="false"/>
          <w:color w:val="000000"/>
          <w:sz w:val="28"/>
        </w:rPr>
        <w:t xml:space="preserve">
      егiс және егiн жинау жұмыстарын жүргiзу үшiн айналым қаражатын сатып алудың ыдыраңқылығына байланысты ауыл шаруашылығы өндiрiсiнiң рентабельдiлiгiнiң төмендеуi және шығынның ұлғаюы; </w:t>
      </w:r>
      <w:r>
        <w:br/>
      </w:r>
      <w:r>
        <w:rPr>
          <w:rFonts w:ascii="Times New Roman"/>
          <w:b w:val="false"/>
          <w:i w:val="false"/>
          <w:color w:val="000000"/>
          <w:sz w:val="28"/>
        </w:rPr>
        <w:t xml:space="preserve">
      ауылда ауыл шаруашылығына жатпайтын бизнес инфрақұрылымының жеткiлiксiз дамуы; </w:t>
      </w:r>
      <w:r>
        <w:br/>
      </w:r>
      <w:r>
        <w:rPr>
          <w:rFonts w:ascii="Times New Roman"/>
          <w:b w:val="false"/>
          <w:i w:val="false"/>
          <w:color w:val="000000"/>
          <w:sz w:val="28"/>
        </w:rPr>
        <w:t xml:space="preserve">
      ауылдағы агро- және ауыл шаруашылығына жатпайтын бизнеске кредит берудiң балама нысандарының жеткiлiксiздiгi; </w:t>
      </w:r>
      <w:r>
        <w:br/>
      </w:r>
      <w:r>
        <w:rPr>
          <w:rFonts w:ascii="Times New Roman"/>
          <w:b w:val="false"/>
          <w:i w:val="false"/>
          <w:color w:val="000000"/>
          <w:sz w:val="28"/>
        </w:rPr>
        <w:t xml:space="preserve">
      ауыл халқының ауылда жеке бизнесiн ұйымдастыруға бiлiмiнiң жеткiлiксiздiгi және қаражаттың жоқтығы.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ауылдағы кәсiпкерлiк белсендiлiктi арттыру; </w:t>
      </w:r>
      <w:r>
        <w:br/>
      </w:r>
      <w:r>
        <w:rPr>
          <w:rFonts w:ascii="Times New Roman"/>
          <w:b w:val="false"/>
          <w:i w:val="false"/>
          <w:color w:val="000000"/>
          <w:sz w:val="28"/>
        </w:rPr>
        <w:t xml:space="preserve">
      ауылда ауыл шаруашылығына жатпайтын бизнестi дамыту; </w:t>
      </w:r>
      <w:r>
        <w:br/>
      </w:r>
      <w:r>
        <w:rPr>
          <w:rFonts w:ascii="Times New Roman"/>
          <w:b w:val="false"/>
          <w:i w:val="false"/>
          <w:color w:val="000000"/>
          <w:sz w:val="28"/>
        </w:rPr>
        <w:t xml:space="preserve">
      жеңiлдiктi кредит ресурстарымен ауыл шаруашылығы тауарын өндiрушiлердi кең қамту.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ауылдық кредиттiк серiктестiктер желiсiн кеңейту және оларға кредит беру үшiн "Аграрлық несие корпорациясы" АҚ кредиттiк ресурстарын ұлғайту; </w:t>
      </w:r>
      <w:r>
        <w:br/>
      </w:r>
      <w:r>
        <w:rPr>
          <w:rFonts w:ascii="Times New Roman"/>
          <w:b w:val="false"/>
          <w:i w:val="false"/>
          <w:color w:val="000000"/>
          <w:sz w:val="28"/>
        </w:rPr>
        <w:t xml:space="preserve">
      ұсақ ауыл шаруашылығы құрылымдарын орта және iрi кәсiпорындарға құру жолымен өндiрiс жүргізудiң тиiмдiлiгiн арттыру және оларға жеңiлдiктi кредит ресурстарын беру; </w:t>
      </w:r>
      <w:r>
        <w:br/>
      </w:r>
      <w:r>
        <w:rPr>
          <w:rFonts w:ascii="Times New Roman"/>
          <w:b w:val="false"/>
          <w:i w:val="false"/>
          <w:color w:val="000000"/>
          <w:sz w:val="28"/>
        </w:rPr>
        <w:t xml:space="preserve">
      ауылдық кредит серiктестiктерiнiң қаржылық жағдайына жедел және тұрақты бақылауды жүзеге асыру; </w:t>
      </w:r>
      <w:r>
        <w:br/>
      </w:r>
      <w:r>
        <w:rPr>
          <w:rFonts w:ascii="Times New Roman"/>
          <w:b w:val="false"/>
          <w:i w:val="false"/>
          <w:color w:val="000000"/>
          <w:sz w:val="28"/>
        </w:rPr>
        <w:t xml:space="preserve">
      ауыл халқына және АӨК субъектiлерiне мемлекеттiк ипотека және тұтыну кредиттерiн енгізу; </w:t>
      </w:r>
      <w:r>
        <w:br/>
      </w:r>
      <w:r>
        <w:rPr>
          <w:rFonts w:ascii="Times New Roman"/>
          <w:b w:val="false"/>
          <w:i w:val="false"/>
          <w:color w:val="000000"/>
          <w:sz w:val="28"/>
        </w:rPr>
        <w:t xml:space="preserve">
      кредиттiк саясатты жүргiзу және ауылдық кредит серiктестiктерiнiң қызметiн басқаруды жүргiзу бойынша ақпараттық жүйенi әзiрлеу және енгiзу; </w:t>
      </w:r>
      <w:r>
        <w:br/>
      </w:r>
      <w:r>
        <w:rPr>
          <w:rFonts w:ascii="Times New Roman"/>
          <w:b w:val="false"/>
          <w:i w:val="false"/>
          <w:color w:val="000000"/>
          <w:sz w:val="28"/>
        </w:rPr>
        <w:t xml:space="preserve">
      ауыл халқының өмiр сүру деңгейiн арттыру үшiн жағдай жасау және ауыл шаруашылығына жатпайтын бизнестi дамытуға кредиттiк ресурс беру жолымен еңбекпен қамтуды қамтамасыз ету. </w:t>
      </w:r>
      <w:r>
        <w:br/>
      </w:r>
      <w:r>
        <w:rPr>
          <w:rFonts w:ascii="Times New Roman"/>
          <w:b w:val="false"/>
          <w:i w:val="false"/>
          <w:color w:val="000000"/>
          <w:sz w:val="28"/>
        </w:rPr>
        <w:t>
</w:t>
      </w: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АҚС санын олардың санына деген қажеттiлiктi қанағаттандыруға дейiн өсiру; </w:t>
      </w:r>
      <w:r>
        <w:br/>
      </w:r>
      <w:r>
        <w:rPr>
          <w:rFonts w:ascii="Times New Roman"/>
          <w:b w:val="false"/>
          <w:i w:val="false"/>
          <w:color w:val="000000"/>
          <w:sz w:val="28"/>
        </w:rPr>
        <w:t xml:space="preserve">
      жеңiлдiктi кредит ресурстарымен ауыл шаруашылығы тауарын өндiрушiлердi қамтуды ұлғайту; </w:t>
      </w:r>
      <w:r>
        <w:br/>
      </w:r>
      <w:r>
        <w:rPr>
          <w:rFonts w:ascii="Times New Roman"/>
          <w:b w:val="false"/>
          <w:i w:val="false"/>
          <w:color w:val="000000"/>
          <w:sz w:val="28"/>
        </w:rPr>
        <w:t xml:space="preserve">
      ауылдық инфрақұрылымдарды дамыту (сервис орталықтары, дайындау пункттерi, ауыл шаруашылығы өнiмiн алғашқы қайта өңдеу, ауылдық сауда пункттерiн кеңейту және т.б.); </w:t>
      </w:r>
      <w:r>
        <w:br/>
      </w:r>
      <w:r>
        <w:rPr>
          <w:rFonts w:ascii="Times New Roman"/>
          <w:b w:val="false"/>
          <w:i w:val="false"/>
          <w:color w:val="000000"/>
          <w:sz w:val="28"/>
        </w:rPr>
        <w:t xml:space="preserve">
      қосымша жұмыс орындарын құру арқылы ауыл халқының еңбекпен қамтылуын қамтамасыз ету. </w:t>
      </w:r>
    </w:p>
    <w:p>
      <w:pPr>
        <w:spacing w:after="0"/>
        <w:ind w:left="0"/>
        <w:jc w:val="both"/>
      </w:pPr>
      <w:r>
        <w:rPr>
          <w:rFonts w:ascii="Times New Roman"/>
          <w:b/>
          <w:i w:val="false"/>
          <w:color w:val="000000"/>
          <w:sz w:val="28"/>
        </w:rPr>
        <w:t xml:space="preserve">      Астық қолхаттары жүйесi </w:t>
      </w:r>
      <w:r>
        <w:br/>
      </w:r>
      <w:r>
        <w:rPr>
          <w:rFonts w:ascii="Times New Roman"/>
          <w:b w:val="false"/>
          <w:i w:val="false"/>
          <w:color w:val="000000"/>
          <w:sz w:val="28"/>
        </w:rPr>
        <w:t>
</w:t>
      </w:r>
      <w:r>
        <w:rPr>
          <w:rFonts w:ascii="Times New Roman"/>
          <w:b/>
          <w:i w:val="false"/>
          <w:color w:val="000000"/>
          <w:sz w:val="28"/>
        </w:rPr>
        <w:t xml:space="preserve">      Мәселелер: </w:t>
      </w:r>
      <w:r>
        <w:br/>
      </w:r>
      <w:r>
        <w:rPr>
          <w:rFonts w:ascii="Times New Roman"/>
          <w:b w:val="false"/>
          <w:i w:val="false"/>
          <w:color w:val="000000"/>
          <w:sz w:val="28"/>
        </w:rPr>
        <w:t xml:space="preserve">
      астықты сақтау шарттары бойынша азаматтық-құқықтық жауапкершiлiктi сақтандырудың тиiмсiз жүйесi; </w:t>
      </w:r>
      <w:r>
        <w:br/>
      </w:r>
      <w:r>
        <w:rPr>
          <w:rFonts w:ascii="Times New Roman"/>
          <w:b w:val="false"/>
          <w:i w:val="false"/>
          <w:color w:val="000000"/>
          <w:sz w:val="28"/>
        </w:rPr>
        <w:t xml:space="preserve">
      астық қолхаттары бойынша мiндеттемелердi орындауға кепiлдiк берудiң баламалы қорларының жоқтығы; </w:t>
      </w:r>
      <w:r>
        <w:br/>
      </w:r>
      <w:r>
        <w:rPr>
          <w:rFonts w:ascii="Times New Roman"/>
          <w:b w:val="false"/>
          <w:i w:val="false"/>
          <w:color w:val="000000"/>
          <w:sz w:val="28"/>
        </w:rPr>
        <w:t xml:space="preserve">
      астық қолхаттары бойынша мiндеттемелердi орындауға кепiлдiк беру жүйесiнiң капиталының жеткiлiксiздiгi.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астық қолхаттары жүйесiн дамыту жолымен ауыл шаруашылығына инвестиция және кредиттiк ресурстарды тарту.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"ҚазАгроКепіл" АҚ жарғылық капиталын, астық қолхаттары бойынша кепiлдiк беру көлемiн ұлғайту және ауыл шаруашылығы өнiмдерiнiң басқа түрлерiне осы схеманы қолдануды кеңейту. </w:t>
      </w:r>
      <w:r>
        <w:br/>
      </w:r>
      <w:r>
        <w:rPr>
          <w:rFonts w:ascii="Times New Roman"/>
          <w:b w:val="false"/>
          <w:i w:val="false"/>
          <w:color w:val="000000"/>
          <w:sz w:val="28"/>
        </w:rPr>
        <w:t>
</w:t>
      </w: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ауыл шаруашылығы тауарын өндiрушiлердi астық қолхаттары кепiлiмен кредиттеу көлемiн астықты өндiрудi жеке инвестициялар есебiнен қаржыландыру үшiн қажеттi деңгейге дейiн ұлғайту; </w:t>
      </w:r>
      <w:r>
        <w:br/>
      </w:r>
      <w:r>
        <w:rPr>
          <w:rFonts w:ascii="Times New Roman"/>
          <w:b w:val="false"/>
          <w:i w:val="false"/>
          <w:color w:val="000000"/>
          <w:sz w:val="28"/>
        </w:rPr>
        <w:t xml:space="preserve">
      ауыл шаруашылығы тауарын өндiрушiлердi қазақстандық банктермен "арзан" қаржыландыру және астық қолхаттарына кепiлдiк беру есебiнен шетелдiк қаржы институттары желiсi бойынша қол жетiмдiлiгi. </w:t>
      </w:r>
    </w:p>
    <w:p>
      <w:pPr>
        <w:spacing w:after="0"/>
        <w:ind w:left="0"/>
        <w:jc w:val="both"/>
      </w:pPr>
      <w:r>
        <w:rPr>
          <w:rFonts w:ascii="Times New Roman"/>
          <w:b/>
          <w:i w:val="false"/>
          <w:color w:val="000000"/>
          <w:sz w:val="28"/>
        </w:rPr>
        <w:t xml:space="preserve">      Ауылдық шағын кредит беру </w:t>
      </w:r>
      <w:r>
        <w:br/>
      </w:r>
      <w:r>
        <w:rPr>
          <w:rFonts w:ascii="Times New Roman"/>
          <w:b w:val="false"/>
          <w:i w:val="false"/>
          <w:color w:val="000000"/>
          <w:sz w:val="28"/>
        </w:rPr>
        <w:t>
</w:t>
      </w:r>
      <w:r>
        <w:rPr>
          <w:rFonts w:ascii="Times New Roman"/>
          <w:b/>
          <w:i w:val="false"/>
          <w:color w:val="000000"/>
          <w:sz w:val="28"/>
        </w:rPr>
        <w:t xml:space="preserve">      Мәселелер: </w:t>
      </w:r>
      <w:r>
        <w:br/>
      </w:r>
      <w:r>
        <w:rPr>
          <w:rFonts w:ascii="Times New Roman"/>
          <w:b w:val="false"/>
          <w:i w:val="false"/>
          <w:color w:val="000000"/>
          <w:sz w:val="28"/>
        </w:rPr>
        <w:t xml:space="preserve">
      жеке тұлғаларда ауылда жекеменшiк бизнесiн ашуға қаражатының жоқтығы; </w:t>
      </w:r>
      <w:r>
        <w:br/>
      </w:r>
      <w:r>
        <w:rPr>
          <w:rFonts w:ascii="Times New Roman"/>
          <w:b w:val="false"/>
          <w:i w:val="false"/>
          <w:color w:val="000000"/>
          <w:sz w:val="28"/>
        </w:rPr>
        <w:t xml:space="preserve">
      ауыл халқының ауылда жеке бизнесiн ұйымдастыруға және жүргiзуге бiлiмiнiң жеткiлiксiздiгі; </w:t>
      </w:r>
      <w:r>
        <w:br/>
      </w:r>
      <w:r>
        <w:rPr>
          <w:rFonts w:ascii="Times New Roman"/>
          <w:b w:val="false"/>
          <w:i w:val="false"/>
          <w:color w:val="000000"/>
          <w:sz w:val="28"/>
        </w:rPr>
        <w:t xml:space="preserve">
      ауыл халқын кәсiпкерлiктiң негiзiне үйрету жүйесiнiң жоқтығы.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ауыл халқына қол жетiмдi кредит беру жүйесiн қалыптастыру негiзiнде кәсіпкерлiк белсендiлiктi дамыту.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ауыл халқына шағын кредит берудi ұйымдастыруға мемлекеттiк қаржы бөлу көлемiн ұлғайту; </w:t>
      </w:r>
      <w:r>
        <w:br/>
      </w:r>
      <w:r>
        <w:rPr>
          <w:rFonts w:ascii="Times New Roman"/>
          <w:b w:val="false"/>
          <w:i w:val="false"/>
          <w:color w:val="000000"/>
          <w:sz w:val="28"/>
        </w:rPr>
        <w:t xml:space="preserve">
      ауылда шағын кредит беру желiсiн дамыту; </w:t>
      </w:r>
      <w:r>
        <w:br/>
      </w:r>
      <w:r>
        <w:rPr>
          <w:rFonts w:ascii="Times New Roman"/>
          <w:b w:val="false"/>
          <w:i w:val="false"/>
          <w:color w:val="000000"/>
          <w:sz w:val="28"/>
        </w:rPr>
        <w:t xml:space="preserve">
      экономикалық белсендi ауыл халқының қаржы-кредит ресурстарына қол жетiмдiлiгiн жеңiлдету; </w:t>
      </w:r>
      <w:r>
        <w:br/>
      </w:r>
      <w:r>
        <w:rPr>
          <w:rFonts w:ascii="Times New Roman"/>
          <w:b w:val="false"/>
          <w:i w:val="false"/>
          <w:color w:val="000000"/>
          <w:sz w:val="28"/>
        </w:rPr>
        <w:t xml:space="preserve">
      ауыл халқын кәсiпкерліктiң негiзiне үйрету семинарларын өткізу. </w:t>
      </w:r>
      <w:r>
        <w:br/>
      </w:r>
      <w:r>
        <w:rPr>
          <w:rFonts w:ascii="Times New Roman"/>
          <w:b w:val="false"/>
          <w:i w:val="false"/>
          <w:color w:val="000000"/>
          <w:sz w:val="28"/>
        </w:rPr>
        <w:t>
</w:t>
      </w: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шағын кредит берудiң тұрақты және тиiмдi қызмет жүйесiн қалыптастыру; </w:t>
      </w:r>
      <w:r>
        <w:br/>
      </w:r>
      <w:r>
        <w:rPr>
          <w:rFonts w:ascii="Times New Roman"/>
          <w:b w:val="false"/>
          <w:i w:val="false"/>
          <w:color w:val="000000"/>
          <w:sz w:val="28"/>
        </w:rPr>
        <w:t xml:space="preserve">
      ауыл халқының кәсiпкерлiк белсендiлiгін жақсарту есебiнен ауыл шаруашылығы өнiмдерiн өндiру және қайта өңдеу көлемiн өсiру және ауылда экономикалық қызмет саласын кеңейту; </w:t>
      </w:r>
      <w:r>
        <w:br/>
      </w:r>
      <w:r>
        <w:rPr>
          <w:rFonts w:ascii="Times New Roman"/>
          <w:b w:val="false"/>
          <w:i w:val="false"/>
          <w:color w:val="000000"/>
          <w:sz w:val="28"/>
        </w:rPr>
        <w:t xml:space="preserve">
      ауыл халқын кәсiпкерлiк қызметке тарту жолымен ауылдағы кедейлiк деңгейiн төмендету және еңбекпен қамтуды қамтамасыз ету. </w:t>
      </w:r>
    </w:p>
    <w:p>
      <w:pPr>
        <w:spacing w:after="0"/>
        <w:ind w:left="0"/>
        <w:jc w:val="both"/>
      </w:pPr>
      <w:r>
        <w:rPr>
          <w:rFonts w:ascii="Times New Roman"/>
          <w:b/>
          <w:i w:val="false"/>
          <w:color w:val="000000"/>
          <w:sz w:val="28"/>
        </w:rPr>
        <w:t xml:space="preserve">      Ауыл шаруашылығын сақтандыру </w:t>
      </w:r>
      <w:r>
        <w:br/>
      </w:r>
      <w:r>
        <w:rPr>
          <w:rFonts w:ascii="Times New Roman"/>
          <w:b w:val="false"/>
          <w:i w:val="false"/>
          <w:color w:val="000000"/>
          <w:sz w:val="28"/>
        </w:rPr>
        <w:t>
</w:t>
      </w:r>
      <w:r>
        <w:rPr>
          <w:rFonts w:ascii="Times New Roman"/>
          <w:b/>
          <w:i w:val="false"/>
          <w:color w:val="000000"/>
          <w:sz w:val="28"/>
        </w:rPr>
        <w:t xml:space="preserve">      Мәселелер: </w:t>
      </w:r>
      <w:r>
        <w:br/>
      </w:r>
      <w:r>
        <w:rPr>
          <w:rFonts w:ascii="Times New Roman"/>
          <w:b w:val="false"/>
          <w:i w:val="false"/>
          <w:color w:val="000000"/>
          <w:sz w:val="28"/>
        </w:rPr>
        <w:t xml:space="preserve">
      ауыл шаруашылығы тауарын өндiрушiлердiң жеке сақтандыру компанияларына сенбеуi; </w:t>
      </w:r>
      <w:r>
        <w:br/>
      </w:r>
      <w:r>
        <w:rPr>
          <w:rFonts w:ascii="Times New Roman"/>
          <w:b w:val="false"/>
          <w:i w:val="false"/>
          <w:color w:val="000000"/>
          <w:sz w:val="28"/>
        </w:rPr>
        <w:t xml:space="preserve">
      ауыл шаруашылығы қатерiн сақтандыру мәдениетiнiң төмендiгi; </w:t>
      </w:r>
      <w:r>
        <w:br/>
      </w:r>
      <w:r>
        <w:rPr>
          <w:rFonts w:ascii="Times New Roman"/>
          <w:b w:val="false"/>
          <w:i w:val="false"/>
          <w:color w:val="000000"/>
          <w:sz w:val="28"/>
        </w:rPr>
        <w:t xml:space="preserve">
      мiндеттi сақтандыру туралы заңнама талаптарын сақтандыру рыногына қатысушылардың сақтамауы; </w:t>
      </w:r>
      <w:r>
        <w:br/>
      </w:r>
      <w:r>
        <w:rPr>
          <w:rFonts w:ascii="Times New Roman"/>
          <w:b w:val="false"/>
          <w:i w:val="false"/>
          <w:color w:val="000000"/>
          <w:sz w:val="28"/>
        </w:rPr>
        <w:t xml:space="preserve">
      ауыл шаруашылығы тауарын өндiрушiлердiң сақтандыру компанияларынан алыстығы; </w:t>
      </w:r>
      <w:r>
        <w:br/>
      </w:r>
      <w:r>
        <w:rPr>
          <w:rFonts w:ascii="Times New Roman"/>
          <w:b w:val="false"/>
          <w:i w:val="false"/>
          <w:color w:val="000000"/>
          <w:sz w:val="28"/>
        </w:rPr>
        <w:t xml:space="preserve">
      гидрометеостанциялардың (бекеттердiң) жеткiлiксiз желiсi; </w:t>
      </w:r>
      <w:r>
        <w:br/>
      </w:r>
      <w:r>
        <w:rPr>
          <w:rFonts w:ascii="Times New Roman"/>
          <w:b w:val="false"/>
          <w:i w:val="false"/>
          <w:color w:val="000000"/>
          <w:sz w:val="28"/>
        </w:rPr>
        <w:t xml:space="preserve">
      қолданыстағы заңнамадағы мiндеттi сақтандыру тетiктерiнiң жеке ережелерiнiң реттелмегендiгi.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сақтандырудың түрлi схемаларын пайдалануға негiзделген ауыл шаруашылығы өндiрiсiн сақтандырудың тиiмдi жүйесiн құру. </w:t>
      </w:r>
      <w:r>
        <w:br/>
      </w:r>
      <w:r>
        <w:rPr>
          <w:rFonts w:ascii="Times New Roman"/>
          <w:b w:val="false"/>
          <w:i w:val="false"/>
          <w:color w:val="000000"/>
          <w:sz w:val="28"/>
        </w:rPr>
        <w:t>
</w:t>
      </w:r>
      <w:r>
        <w:rPr>
          <w:rFonts w:ascii="Times New Roman"/>
          <w:b/>
          <w:i w:val="false"/>
          <w:color w:val="000000"/>
          <w:sz w:val="28"/>
        </w:rPr>
        <w:t xml:space="preserve">      Шаралар </w:t>
      </w:r>
      <w:r>
        <w:rPr>
          <w:rFonts w:ascii="Times New Roman"/>
          <w:b w:val="false"/>
          <w:i w:val="false"/>
          <w:color w:val="000000"/>
          <w:sz w:val="28"/>
        </w:rPr>
        <w:t xml:space="preserve">: </w:t>
      </w:r>
      <w:r>
        <w:br/>
      </w:r>
      <w:r>
        <w:rPr>
          <w:rFonts w:ascii="Times New Roman"/>
          <w:b w:val="false"/>
          <w:i w:val="false"/>
          <w:color w:val="000000"/>
          <w:sz w:val="28"/>
        </w:rPr>
        <w:t xml:space="preserve">
      "Өсiмдiк шаруашылығындағы мiндеттi сақтандыру туралы" Заңға өзгерiстер енгiзу; </w:t>
      </w:r>
      <w:r>
        <w:br/>
      </w:r>
      <w:r>
        <w:rPr>
          <w:rFonts w:ascii="Times New Roman"/>
          <w:b w:val="false"/>
          <w:i w:val="false"/>
          <w:color w:val="000000"/>
          <w:sz w:val="28"/>
        </w:rPr>
        <w:t xml:space="preserve">
      метеостанциялардың (бекеттердiң) санын ұлғайту; </w:t>
      </w:r>
      <w:r>
        <w:br/>
      </w:r>
      <w:r>
        <w:rPr>
          <w:rFonts w:ascii="Times New Roman"/>
          <w:b w:val="false"/>
          <w:i w:val="false"/>
          <w:color w:val="000000"/>
          <w:sz w:val="28"/>
        </w:rPr>
        <w:t xml:space="preserve">
      "Өзара сақтандыру қоғамдары туралы" заң жобасын әзiрлеу және ауылды жерде мемлекеттiң қатысуымен өзара сақтандыру қоғамдарын құру. </w:t>
      </w:r>
      <w:r>
        <w:br/>
      </w:r>
      <w:r>
        <w:rPr>
          <w:rFonts w:ascii="Times New Roman"/>
          <w:b w:val="false"/>
          <w:i w:val="false"/>
          <w:color w:val="000000"/>
          <w:sz w:val="28"/>
        </w:rPr>
        <w:t>
</w:t>
      </w: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инвестициялау кезiнде қауiптi азайтудың кепiлдi факторы болып табылатын ауыл шаруашылығын сақтандырудың тиiмдi жүйесiн құру; </w:t>
      </w:r>
      <w:r>
        <w:br/>
      </w:r>
      <w:r>
        <w:rPr>
          <w:rFonts w:ascii="Times New Roman"/>
          <w:b w:val="false"/>
          <w:i w:val="false"/>
          <w:color w:val="000000"/>
          <w:sz w:val="28"/>
        </w:rPr>
        <w:t xml:space="preserve">
      халықтың сақтандыру рыногына сенiмi; </w:t>
      </w:r>
      <w:r>
        <w:br/>
      </w:r>
      <w:r>
        <w:rPr>
          <w:rFonts w:ascii="Times New Roman"/>
          <w:b w:val="false"/>
          <w:i w:val="false"/>
          <w:color w:val="000000"/>
          <w:sz w:val="28"/>
        </w:rPr>
        <w:t xml:space="preserve">
      мемлекеттiң қатысуымен пилоттық өзара сақтандыру қоғамдарын құру. </w:t>
      </w:r>
      <w:r>
        <w:br/>
      </w:r>
      <w:r>
        <w:rPr>
          <w:rFonts w:ascii="Times New Roman"/>
          <w:b w:val="false"/>
          <w:i w:val="false"/>
          <w:color w:val="000000"/>
          <w:sz w:val="28"/>
        </w:rPr>
        <w:t>
</w:t>
      </w:r>
      <w:r>
        <w:rPr>
          <w:rFonts w:ascii="Times New Roman"/>
          <w:b w:val="false"/>
          <w:i w:val="false"/>
          <w:color w:val="ff0000"/>
          <w:sz w:val="28"/>
        </w:rPr>
        <w:t xml:space="preserve">      Ескерту. 4.4-параграфқа өзгерту енгізілді - ҚР Үкіметінің 2007.10.05. N </w:t>
      </w:r>
      <w:r>
        <w:rPr>
          <w:rFonts w:ascii="Times New Roman"/>
          <w:b w:val="false"/>
          <w:i w:val="false"/>
          <w:color w:val="000000"/>
          <w:sz w:val="28"/>
        </w:rPr>
        <w:t xml:space="preserve">908 </w:t>
      </w:r>
      <w:r>
        <w:rPr>
          <w:rFonts w:ascii="Times New Roman"/>
          <w:b w:val="false"/>
          <w:i w:val="false"/>
          <w:color w:val="ff0000"/>
          <w:sz w:val="28"/>
        </w:rPr>
        <w:t xml:space="preserve">, 2008.04.04 </w:t>
      </w:r>
      <w:r>
        <w:rPr>
          <w:rFonts w:ascii="Times New Roman"/>
          <w:b w:val="false"/>
          <w:i w:val="false"/>
          <w:color w:val="000000"/>
          <w:sz w:val="28"/>
        </w:rPr>
        <w:t xml:space="preserve">N 318 </w:t>
      </w:r>
      <w:r>
        <w:rPr>
          <w:rFonts w:ascii="Times New Roman"/>
          <w:b w:val="false"/>
          <w:i w:val="false"/>
          <w:color w:val="ff0000"/>
          <w:sz w:val="28"/>
        </w:rPr>
        <w:t xml:space="preserve">Қаулыларымен. </w:t>
      </w:r>
    </w:p>
    <w:bookmarkStart w:name="z40" w:id="40"/>
    <w:p>
      <w:pPr>
        <w:spacing w:after="0"/>
        <w:ind w:left="0"/>
        <w:jc w:val="left"/>
      </w:pPr>
      <w:r>
        <w:rPr>
          <w:rFonts w:ascii="Times New Roman"/>
          <w:b/>
          <w:i w:val="false"/>
          <w:color w:val="000000"/>
        </w:rPr>
        <w:t xml:space="preserve"> 
Параграф 4.5. Ақпараттық-маркетингтiк қамтамасыз ету </w:t>
      </w:r>
    </w:p>
    <w:bookmarkEnd w:id="40"/>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агроөнеркәсiп субъектiлерi мен ақпараттық-консультативтiк қамтамасыз ету жүйесiне қатысушылардың өзара iс-қимыл тетiктерiнiң жетiлдiрiлмегендiгi; </w:t>
      </w:r>
      <w:r>
        <w:br/>
      </w:r>
      <w:r>
        <w:rPr>
          <w:rFonts w:ascii="Times New Roman"/>
          <w:b w:val="false"/>
          <w:i w:val="false"/>
          <w:color w:val="000000"/>
          <w:sz w:val="28"/>
        </w:rPr>
        <w:t xml:space="preserve">
      агроөнеркәсiп кешенi субъектiлерi үшiн ақпараттық қамтамасыз ету, оқытатын және консультация беретiн қызметтер көрсетудiң жеткiлiксiздiгi; </w:t>
      </w:r>
      <w:r>
        <w:br/>
      </w:r>
      <w:r>
        <w:rPr>
          <w:rFonts w:ascii="Times New Roman"/>
          <w:b w:val="false"/>
          <w:i w:val="false"/>
          <w:color w:val="000000"/>
          <w:sz w:val="28"/>
        </w:rPr>
        <w:t xml:space="preserve">
      аграрлық секторға ақпараттық-маркетингтiк және консалтингтiк қызмет көрсететiн компаниялардың қызметтерi тар бағытты, ақпаратпен жеткiлiксiз қамтамасыз етiлген және өңiрлiк желiлерi жоқ; </w:t>
      </w:r>
      <w:r>
        <w:br/>
      </w:r>
      <w:r>
        <w:rPr>
          <w:rFonts w:ascii="Times New Roman"/>
          <w:b w:val="false"/>
          <w:i w:val="false"/>
          <w:color w:val="000000"/>
          <w:sz w:val="28"/>
        </w:rPr>
        <w:t xml:space="preserve">
      бiрыңғай ақпараттық жүйенiң, мәлiметтер базасының жоқтығы, республиканың аса кең аумағы, "Қазагромаркетинг" АҚ өңiрлiк бөлiмшелерiнiң шалғайлығы және ауылды жерлерде ақпараттық технологияның жеткiлiксiз дамуы ауыл шаруашылығы тауарын өндiрушiлердiң "Қазагромаркетинг" АҚ дер кезiнде ақпарат алуын қиындатады.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ақпараттық-маркетингтiк қызметке қол жетiмдiлiктi кеңейту және агроөнеркәсiп кешенi субъектiлерiнiң ақпараттық деңгейiн көтеру жолымен агробизнестiң қызмет ету тиiмдiлiгiн қамтамасыз ету.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агроөнеркәсiп кешенiнiң ақпараттық-маркетингтiк жүйесiн дамытуды реттейтiн нормативтiк құқықтық актi қабылдау; </w:t>
      </w:r>
      <w:r>
        <w:br/>
      </w:r>
      <w:r>
        <w:rPr>
          <w:rFonts w:ascii="Times New Roman"/>
          <w:b w:val="false"/>
          <w:i w:val="false"/>
          <w:color w:val="000000"/>
          <w:sz w:val="28"/>
        </w:rPr>
        <w:t xml:space="preserve">
      ауылдық ақпараттық-консультациялық орталықтар базасында агробизнес жүргiзудiң негiздерi бойынша оқыту семинарларын тұрақты өткiзудi қамтамасыз ету; </w:t>
      </w:r>
      <w:r>
        <w:br/>
      </w:r>
      <w:r>
        <w:rPr>
          <w:rFonts w:ascii="Times New Roman"/>
          <w:b w:val="false"/>
          <w:i w:val="false"/>
          <w:color w:val="000000"/>
          <w:sz w:val="28"/>
        </w:rPr>
        <w:t xml:space="preserve">
      агроөнеркәсiп кешенiн ақпараттық-маркетингтiк қамтамасыз ету бойынша мемлекеттiк қолдау аясында өтеусiз берiлетiн "Қазагромаркетинг" АҚ ақпараттық-консультативтiк орталықтарының желiсi арқылы агроөнеркәсiп кешенi субъектiлерiне берiлетiн ақпараттар мен қызмет тiзбесiн кеңейту; </w:t>
      </w:r>
      <w:r>
        <w:br/>
      </w:r>
      <w:r>
        <w:rPr>
          <w:rFonts w:ascii="Times New Roman"/>
          <w:b w:val="false"/>
          <w:i w:val="false"/>
          <w:color w:val="000000"/>
          <w:sz w:val="28"/>
        </w:rPr>
        <w:t xml:space="preserve">
      агроөнеркәсiп кешенiнiң ақпараттық-маркетингтiк жүйесiнде "E-Agriculture" агроөнеркәсiптiк кешеннiң салаларын басқарудың бiр автоматтандырылған жүйесiн құру, ауыл шаруашылығы өнiмдерiнiң онлайн режимiндегi электрондық коммерция жүйесiн құру; </w:t>
      </w:r>
      <w:r>
        <w:br/>
      </w:r>
      <w:r>
        <w:rPr>
          <w:rFonts w:ascii="Times New Roman"/>
          <w:b w:val="false"/>
          <w:i w:val="false"/>
          <w:color w:val="000000"/>
          <w:sz w:val="28"/>
        </w:rPr>
        <w:t xml:space="preserve">
      Қазақстан Республикасы Ауыл шаруашылығы министрлiгiнiң ақпараттық-маркетингтiк жүйесiн пилоттық жоба аясында ауылдық округтер деңгейiне дейiн дамыту; </w:t>
      </w:r>
      <w:r>
        <w:br/>
      </w:r>
      <w:r>
        <w:rPr>
          <w:rFonts w:ascii="Times New Roman"/>
          <w:b w:val="false"/>
          <w:i w:val="false"/>
          <w:color w:val="000000"/>
          <w:sz w:val="28"/>
        </w:rPr>
        <w:t xml:space="preserve">
      өңiрлiк көрме-жәрмеңкелер iс-шараларын ұйымдастыру және өткiзу. </w:t>
      </w:r>
      <w:r>
        <w:br/>
      </w:r>
      <w:r>
        <w:rPr>
          <w:rFonts w:ascii="Times New Roman"/>
          <w:b w:val="false"/>
          <w:i w:val="false"/>
          <w:color w:val="000000"/>
          <w:sz w:val="28"/>
        </w:rPr>
        <w:t>
</w:t>
      </w: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аграрлық рынокқа қатысушылардың шынайы ақпарат алмасуын және тығыз өзара iс-әрекеттерiн қамтамасыз ету; </w:t>
      </w:r>
      <w:r>
        <w:br/>
      </w:r>
      <w:r>
        <w:rPr>
          <w:rFonts w:ascii="Times New Roman"/>
          <w:b w:val="false"/>
          <w:i w:val="false"/>
          <w:color w:val="000000"/>
          <w:sz w:val="28"/>
        </w:rPr>
        <w:t xml:space="preserve">
      агроөнеркәсiптiк кешен субъектiлерiнiң ақпараттық деңгейiн көтеру; </w:t>
      </w:r>
      <w:r>
        <w:br/>
      </w:r>
      <w:r>
        <w:rPr>
          <w:rFonts w:ascii="Times New Roman"/>
          <w:b w:val="false"/>
          <w:i w:val="false"/>
          <w:color w:val="000000"/>
          <w:sz w:val="28"/>
        </w:rPr>
        <w:t xml:space="preserve">
      ауылдық жерлерде ақпараттық инфрақұрылымды жақсарту, жалпы алғанда ақпараттық және консалтингтiк рыноктың ауылда дамуына қолайлы жағдай туғызатын, оның материалдық-техникалық базасын нығайту; </w:t>
      </w:r>
      <w:r>
        <w:br/>
      </w:r>
      <w:r>
        <w:rPr>
          <w:rFonts w:ascii="Times New Roman"/>
          <w:b w:val="false"/>
          <w:i w:val="false"/>
          <w:color w:val="000000"/>
          <w:sz w:val="28"/>
        </w:rPr>
        <w:t xml:space="preserve">
      кәсiпкерлiк құрылымдар арасындағы өзара тиiмдi қарым-қатынастың дамуына, ТМД және басқа елдердегi әрiптестермен iскерлiк байланыс орнауына ықпал ету жүйесiн ұйымдастыру. </w:t>
      </w:r>
    </w:p>
    <w:bookmarkStart w:name="z41" w:id="41"/>
    <w:p>
      <w:pPr>
        <w:spacing w:after="0"/>
        <w:ind w:left="0"/>
        <w:jc w:val="left"/>
      </w:pPr>
      <w:r>
        <w:rPr>
          <w:rFonts w:ascii="Times New Roman"/>
          <w:b/>
          <w:i w:val="false"/>
          <w:color w:val="000000"/>
        </w:rPr>
        <w:t xml:space="preserve"> 
Параграф 4.6. АӨК саласын ғылыми және кадрлық қамтамасыз ету </w:t>
      </w:r>
    </w:p>
    <w:bookmarkEnd w:id="41"/>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ғылыми-техникалық салада нормативтiк құқықтық базаның жетілмегендігі; </w:t>
      </w:r>
      <w:r>
        <w:br/>
      </w:r>
      <w:r>
        <w:rPr>
          <w:rFonts w:ascii="Times New Roman"/>
          <w:b w:val="false"/>
          <w:i w:val="false"/>
          <w:color w:val="000000"/>
          <w:sz w:val="28"/>
        </w:rPr>
        <w:t xml:space="preserve">
      ауыл шаруашылығы ғылымдарын (ауыл шаруашылығының жалпы iшкi өнiмiнiң 0,24 %), және кадр дайындауды республикалық және жергiлiктi бюджеттерден қаржыландыру деңгейiнiң жеткiлiксiздiгi; </w:t>
      </w:r>
      <w:r>
        <w:br/>
      </w:r>
      <w:r>
        <w:rPr>
          <w:rFonts w:ascii="Times New Roman"/>
          <w:b w:val="false"/>
          <w:i w:val="false"/>
          <w:color w:val="000000"/>
          <w:sz w:val="28"/>
        </w:rPr>
        <w:t xml:space="preserve">
      шектеулi қаржы қаражаттарының негiзсiз кеңейтiлген ғылыми бағыттарға бөлiнуi; </w:t>
      </w:r>
      <w:r>
        <w:br/>
      </w:r>
      <w:r>
        <w:rPr>
          <w:rFonts w:ascii="Times New Roman"/>
          <w:b w:val="false"/>
          <w:i w:val="false"/>
          <w:color w:val="000000"/>
          <w:sz w:val="28"/>
        </w:rPr>
        <w:t xml:space="preserve">
      агроөнеркәсiп кешенi салаларының дамуын анықтаушы мамандықтар бойынша кадрлар дайындауды жүзеге асыратын ғылыми-зерттеу ұйымдарының және оқу орындарының материалдық-техникалық базаларының жеткiлiксiздiгi; </w:t>
      </w:r>
      <w:r>
        <w:br/>
      </w:r>
      <w:r>
        <w:rPr>
          <w:rFonts w:ascii="Times New Roman"/>
          <w:b w:val="false"/>
          <w:i w:val="false"/>
          <w:color w:val="000000"/>
          <w:sz w:val="28"/>
        </w:rPr>
        <w:t xml:space="preserve">
      аграрлық бағыттағы ғылыми мекемелердiң инновациялық қызметтерiнiң төмен деңгейi және ғылым жетiстiктерiн өндiрiске енгiзудiң оперативтiк және тиiмдi икемдi тетiктерiнiң жоқтығы; </w:t>
      </w:r>
      <w:r>
        <w:br/>
      </w:r>
      <w:r>
        <w:rPr>
          <w:rFonts w:ascii="Times New Roman"/>
          <w:b w:val="false"/>
          <w:i w:val="false"/>
          <w:color w:val="000000"/>
          <w:sz w:val="28"/>
        </w:rPr>
        <w:t xml:space="preserve">
      аграрлық секторда ғылыми-консультациялық қызметтер көрсетудiң ақпарат-сервис жүйесiнiң жетiлмегендiгi; </w:t>
      </w:r>
      <w:r>
        <w:br/>
      </w:r>
      <w:r>
        <w:rPr>
          <w:rFonts w:ascii="Times New Roman"/>
          <w:b w:val="false"/>
          <w:i w:val="false"/>
          <w:color w:val="000000"/>
          <w:sz w:val="28"/>
        </w:rPr>
        <w:t xml:space="preserve">
      агроөнеркәсiп кешенi салалары бойынша ғылыми-техникалық қазiргi заманғы әдебиеттерге мемлекеттiк органдардың қол жетiмдiлiгiнiң жеткiлiксiздiгi; </w:t>
      </w:r>
      <w:r>
        <w:br/>
      </w:r>
      <w:r>
        <w:rPr>
          <w:rFonts w:ascii="Times New Roman"/>
          <w:b w:val="false"/>
          <w:i w:val="false"/>
          <w:color w:val="000000"/>
          <w:sz w:val="28"/>
        </w:rPr>
        <w:t xml:space="preserve">
      аграрлық сектор үшiн кадрлардың болуына және қажеттiгiне жүйелi мониторинг болмауынан еңбек рыногында сұраныс пен ұсыныс арасында бiлiктiлiк-кәсiптiк теңсiздiктiң болуы, сондай-ақ ауыл шаруашылығы құрылымдары мен бiлiм беру ұйымдарының арасында әлеуметтiк әрiптестiктi салықтық ынталандыру тетiктерiнiң болмауы; </w:t>
      </w:r>
      <w:r>
        <w:br/>
      </w:r>
      <w:r>
        <w:rPr>
          <w:rFonts w:ascii="Times New Roman"/>
          <w:b w:val="false"/>
          <w:i w:val="false"/>
          <w:color w:val="000000"/>
          <w:sz w:val="28"/>
        </w:rPr>
        <w:t xml:space="preserve">
      аграрлық сектор үшiн мамандықтар бойынша кадрлар дайындаушы бiлiм беру ұйымдарын бiтiрушiлердiң өндiрiстiк-технологиялық тәжiрибесiнiң жеткiлiксiз болуы салдарынан олардың тәжiрибелiк дайындығының деңгейi төмен болуы; </w:t>
      </w:r>
      <w:r>
        <w:br/>
      </w:r>
      <w:r>
        <w:rPr>
          <w:rFonts w:ascii="Times New Roman"/>
          <w:b w:val="false"/>
          <w:i w:val="false"/>
          <w:color w:val="000000"/>
          <w:sz w:val="28"/>
        </w:rPr>
        <w:t xml:space="preserve">
      мамандарды жұмысқа орналастыру деңгейiнiң төмендiгi; </w:t>
      </w:r>
      <w:r>
        <w:br/>
      </w:r>
      <w:r>
        <w:rPr>
          <w:rFonts w:ascii="Times New Roman"/>
          <w:b w:val="false"/>
          <w:i w:val="false"/>
          <w:color w:val="000000"/>
          <w:sz w:val="28"/>
        </w:rPr>
        <w:t xml:space="preserve">
      бiлiм, ғылым және өндiрiс арасындағы ықпалдастықтың нашарлығы; </w:t>
      </w:r>
      <w:r>
        <w:br/>
      </w:r>
      <w:r>
        <w:rPr>
          <w:rFonts w:ascii="Times New Roman"/>
          <w:b w:val="false"/>
          <w:i w:val="false"/>
          <w:color w:val="000000"/>
          <w:sz w:val="28"/>
        </w:rPr>
        <w:t xml:space="preserve">
      ғылыми-зерттеу тәжірибелік-конструкторлық жүргізу үшін жұмыс жүргізу үшін шарттардың халықаралық стандарттарға сәйкес келмеуі; </w:t>
      </w:r>
      <w:r>
        <w:br/>
      </w:r>
      <w:r>
        <w:rPr>
          <w:rFonts w:ascii="Times New Roman"/>
          <w:b w:val="false"/>
          <w:i w:val="false"/>
          <w:color w:val="000000"/>
          <w:sz w:val="28"/>
        </w:rPr>
        <w:t xml:space="preserve">
      ғылыми-зерттеу және тәжірибелік-конструкторлық жұмыстарды ақпараттық-библиографиялық қамтамасыз ету жүйесінің жеткіліксіз дамуы; </w:t>
      </w:r>
      <w:r>
        <w:br/>
      </w:r>
      <w:r>
        <w:rPr>
          <w:rFonts w:ascii="Times New Roman"/>
          <w:b w:val="false"/>
          <w:i w:val="false"/>
          <w:color w:val="000000"/>
          <w:sz w:val="28"/>
        </w:rPr>
        <w:t xml:space="preserve">
      аграрлық бейіндегі ғылыми-зерттеу ұйымдары мен жоғары оқу орындарын білікті ғылыми кадрлармен жеткіліксіз қамтамасыз етілуі, ғылыми кадрлардың қартаю үрдісі; </w:t>
      </w:r>
      <w:r>
        <w:br/>
      </w:r>
      <w:r>
        <w:rPr>
          <w:rFonts w:ascii="Times New Roman"/>
          <w:b w:val="false"/>
          <w:i w:val="false"/>
          <w:color w:val="000000"/>
          <w:sz w:val="28"/>
        </w:rPr>
        <w:t xml:space="preserve">
      ғалымдардың жеткіліксіз әлеуметтік қорғалуы.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АӨК салаларының тұрақты дамуына аграрлық ғылым үлесiн арттыру, ғылыми жетiстiктердi экономикалық айналымға енгiзудi жеделдету, ғылыми зерттеулердiң нәтижелiлiгін арттыру, инновациялық еңбектердi ынталандыру; </w:t>
      </w:r>
      <w:r>
        <w:br/>
      </w:r>
      <w:r>
        <w:rPr>
          <w:rFonts w:ascii="Times New Roman"/>
          <w:b w:val="false"/>
          <w:i w:val="false"/>
          <w:color w:val="000000"/>
          <w:sz w:val="28"/>
        </w:rPr>
        <w:t xml:space="preserve">
      ғылыми еңбектердi коммерциялаудың тиiмдi инфрақұрылымдары негiзiнде аграрлық ғылымның беделiн көтеру.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ғылым, санаткерлiк меншiктi қорғау, ғылыми-зерттеу жетiстiктерiн экономикалық айналымға енгiзу, инновациялық қызметтi, халықаралық ынтымақтастықты дамыту саласында нормативтiк құқықтық базаны жетiлдiру; </w:t>
      </w:r>
      <w:r>
        <w:br/>
      </w:r>
      <w:r>
        <w:rPr>
          <w:rFonts w:ascii="Times New Roman"/>
          <w:b w:val="false"/>
          <w:i w:val="false"/>
          <w:color w:val="000000"/>
          <w:sz w:val="28"/>
        </w:rPr>
        <w:t xml:space="preserve">
      ғылыми зерттеулердi қаржыландырудың тетiктерiн жетiлдiру және көздерiн молайту, ғылыми зерттеулердiң басым бағыттарын анықтау және қаржылық, материалдық және еңбек ресурстарын бөлу жүйесiн жетiлдiру үшiн ұйымдық және экономикалық шаралар қолдану; зерттеулердi аграрлық өнеркәсiп өндiрiсiнiң басым бағыттарында шоғырландыру; </w:t>
      </w:r>
      <w:r>
        <w:br/>
      </w:r>
      <w:r>
        <w:rPr>
          <w:rFonts w:ascii="Times New Roman"/>
          <w:b w:val="false"/>
          <w:i w:val="false"/>
          <w:color w:val="000000"/>
          <w:sz w:val="28"/>
        </w:rPr>
        <w:t xml:space="preserve">
      аграрлық зерттеулердi дамыған елдердiң деңгейiне жақындатып оларды қаржыландыруды кезең-кезеңмен жақсарту (2015 жылы бюджет қаражатын ауыл шаруашылығы iшкi жалпы өнiмiнiң 2,5 % деңгейiне жеткiзу); жеке меншiк инвестицияларды, даму институттарының қаржысын, халықаралық ұйымдар гранттарын тарту; </w:t>
      </w:r>
      <w:r>
        <w:br/>
      </w:r>
      <w:r>
        <w:rPr>
          <w:rFonts w:ascii="Times New Roman"/>
          <w:b w:val="false"/>
          <w:i w:val="false"/>
          <w:color w:val="000000"/>
          <w:sz w:val="28"/>
        </w:rPr>
        <w:t xml:space="preserve">
      ғылыми-зерттеу мекемелерi мен бiлiм беру ұйымдарының материалдық-техникалық базасын ары қарай жаңғырту; </w:t>
      </w:r>
      <w:r>
        <w:br/>
      </w:r>
      <w:r>
        <w:rPr>
          <w:rFonts w:ascii="Times New Roman"/>
          <w:b w:val="false"/>
          <w:i w:val="false"/>
          <w:color w:val="000000"/>
          <w:sz w:val="28"/>
        </w:rPr>
        <w:t xml:space="preserve">
      ғылыми әзiрлемелердi өндiрiске енгiзу жүйесiн және тетiктерiн жасау; </w:t>
      </w:r>
      <w:r>
        <w:br/>
      </w:r>
      <w:r>
        <w:rPr>
          <w:rFonts w:ascii="Times New Roman"/>
          <w:b w:val="false"/>
          <w:i w:val="false"/>
          <w:color w:val="000000"/>
          <w:sz w:val="28"/>
        </w:rPr>
        <w:t xml:space="preserve">
      агроөнеркәсiп кешенi саласында ғылыми және инновациялық инфрақұрылымның (технопарктердiң, ғылым-бiлiм орталықтарының және т.б.) қазiргi заманғы элементтерiн құру және қызметiн қолдау; </w:t>
      </w:r>
      <w:r>
        <w:br/>
      </w:r>
      <w:r>
        <w:rPr>
          <w:rFonts w:ascii="Times New Roman"/>
          <w:b w:val="false"/>
          <w:i w:val="false"/>
          <w:color w:val="000000"/>
          <w:sz w:val="28"/>
        </w:rPr>
        <w:t xml:space="preserve">
      аграрлық ғылымдар саласындағы ғалымдар мен мамандарды материалды және моральды қолдау; </w:t>
      </w:r>
      <w:r>
        <w:br/>
      </w:r>
      <w:r>
        <w:rPr>
          <w:rFonts w:ascii="Times New Roman"/>
          <w:b w:val="false"/>
          <w:i w:val="false"/>
          <w:color w:val="000000"/>
          <w:sz w:val="28"/>
        </w:rPr>
        <w:t xml:space="preserve">
      Ауыл шаруашылығы министрлiгi жанынан ғылыми-техникалық кiтапхана ашу; </w:t>
      </w:r>
      <w:r>
        <w:br/>
      </w:r>
      <w:r>
        <w:rPr>
          <w:rFonts w:ascii="Times New Roman"/>
          <w:b w:val="false"/>
          <w:i w:val="false"/>
          <w:color w:val="000000"/>
          <w:sz w:val="28"/>
        </w:rPr>
        <w:t xml:space="preserve">
      агроөнеркәсiп кешенi салаларының дамуын қамтамасыз ететiн бiлiктi жұмысшылар мен мамандардың еңбек рыногындағы қажеттiлiгiне тұрақты мониторинг; </w:t>
      </w:r>
      <w:r>
        <w:br/>
      </w:r>
      <w:r>
        <w:rPr>
          <w:rFonts w:ascii="Times New Roman"/>
          <w:b w:val="false"/>
          <w:i w:val="false"/>
          <w:color w:val="000000"/>
          <w:sz w:val="28"/>
        </w:rPr>
        <w:t xml:space="preserve">
      агроөнеркәсiп кешенi салаларының дамуын қамтамасыз ететiн мамандықтар бойынша оқу орындарын мемлекеттiк бюджет есебiнен бiтiргендердiң жұмысқа орналасуына тұрақты мониторинг; </w:t>
      </w:r>
      <w:r>
        <w:br/>
      </w:r>
      <w:r>
        <w:rPr>
          <w:rFonts w:ascii="Times New Roman"/>
          <w:b w:val="false"/>
          <w:i w:val="false"/>
          <w:color w:val="000000"/>
          <w:sz w:val="28"/>
        </w:rPr>
        <w:t xml:space="preserve">
      агроөнеркәсiп кешенiнiң дамуын және еңбек рыногының қажеттiктерiн ескерiп, мамандықтардың мемлекеттiк классификаторларын жетiлдiру; </w:t>
      </w:r>
      <w:r>
        <w:br/>
      </w:r>
      <w:r>
        <w:rPr>
          <w:rFonts w:ascii="Times New Roman"/>
          <w:b w:val="false"/>
          <w:i w:val="false"/>
          <w:color w:val="000000"/>
          <w:sz w:val="28"/>
        </w:rPr>
        <w:t xml:space="preserve">
      республикалық және жергілiктi бюджеттерден мемлекеттiк гранттар мен кредиттердiң есебiнен кадрлар даярлаудың қажеттi көлемiн енгiзу; </w:t>
      </w:r>
      <w:r>
        <w:br/>
      </w:r>
      <w:r>
        <w:rPr>
          <w:rFonts w:ascii="Times New Roman"/>
          <w:b w:val="false"/>
          <w:i w:val="false"/>
          <w:color w:val="000000"/>
          <w:sz w:val="28"/>
        </w:rPr>
        <w:t xml:space="preserve">
      студенттер оқыту бойынша шаруашылық жүргiзушi субъектiлердi ынталандырудың тетiктерiн әзiрлеп енгізу; </w:t>
      </w:r>
      <w:r>
        <w:br/>
      </w:r>
      <w:r>
        <w:rPr>
          <w:rFonts w:ascii="Times New Roman"/>
          <w:b w:val="false"/>
          <w:i w:val="false"/>
          <w:color w:val="000000"/>
          <w:sz w:val="28"/>
        </w:rPr>
        <w:t xml:space="preserve">
      алдыңғы қатарлы ауыл шаруашылығы құрылымдары базасындағы шарттарға сәйкес студенттердiң өндiрiстiк тәжiрибесiн ұйымдастыру; </w:t>
      </w:r>
      <w:r>
        <w:br/>
      </w:r>
      <w:r>
        <w:rPr>
          <w:rFonts w:ascii="Times New Roman"/>
          <w:b w:val="false"/>
          <w:i w:val="false"/>
          <w:color w:val="000000"/>
          <w:sz w:val="28"/>
        </w:rPr>
        <w:t xml:space="preserve">
      кәсiптiк бiлiм берудегi мемлекеттiк жалпы бiлiм беру стандарттарын, агроөнеркәсiп кешенi салаларының мамандықтары бойынша оқу бағдарламасын және жоспарларын, оқулықтар мен оқу-әдiстемелiктерiн және оларды ауыл шаруашылығы саласындағы уәкiлеттi органмен келiстiру тәртiбiн енгiзу; </w:t>
      </w:r>
      <w:r>
        <w:br/>
      </w:r>
      <w:r>
        <w:rPr>
          <w:rFonts w:ascii="Times New Roman"/>
          <w:b w:val="false"/>
          <w:i w:val="false"/>
          <w:color w:val="000000"/>
          <w:sz w:val="28"/>
        </w:rPr>
        <w:t xml:space="preserve">
      агроөнеркәсiптiк кешен саласы үшiн бiлiктi жұмысшы кадрларын және техникалық мамандарын және қызмет көрсету жұмыстары үшiн кәсiптiк мектептер (лицейлер), колледждер желiсiн кеңейту; </w:t>
      </w:r>
      <w:r>
        <w:br/>
      </w:r>
      <w:r>
        <w:rPr>
          <w:rFonts w:ascii="Times New Roman"/>
          <w:b w:val="false"/>
          <w:i w:val="false"/>
          <w:color w:val="000000"/>
          <w:sz w:val="28"/>
        </w:rPr>
        <w:t xml:space="preserve">
      оқу мекемелерiн бiтiрушiлердi, бiрiншi кезекте бюджет қаражаты есебiнен оқығандарды мамандықтары бойынша жұмысқа орналастыру бойынша қажеттi шаралар қолдану (тұрғын үй сатып алуға, жеке меншiк қосалқы шаруашылық ашуға және т.б. жеңiлдiктер беру); </w:t>
      </w:r>
      <w:r>
        <w:br/>
      </w:r>
      <w:r>
        <w:rPr>
          <w:rFonts w:ascii="Times New Roman"/>
          <w:b w:val="false"/>
          <w:i w:val="false"/>
          <w:color w:val="000000"/>
          <w:sz w:val="28"/>
        </w:rPr>
        <w:t xml:space="preserve">
      аграрлық жоғары оқу орындарының профессор-оқытушылар құрамының және ауылдық кәсiптiк мектептердiң (лицейлер) инженерлiк-педагогтық кадрларының шет елдiк жетекшi ғылыми орталықтарда және оқу орындарында бiлiктiлiгiн жетiлдiру және тағылымдамадан өткiзу; </w:t>
      </w:r>
      <w:r>
        <w:br/>
      </w:r>
      <w:r>
        <w:rPr>
          <w:rFonts w:ascii="Times New Roman"/>
          <w:b w:val="false"/>
          <w:i w:val="false"/>
          <w:color w:val="000000"/>
          <w:sz w:val="28"/>
        </w:rPr>
        <w:t xml:space="preserve">
      жоғары оқу орындары және ғылыми-зерттеу ұйымдары негiзiнде агроөнеркәсiптiк кешен кадрларын қайта даярлау және бiлiктiлiгiн жетiлдiру жүйесiн жетiлдiру. </w:t>
      </w:r>
      <w:r>
        <w:br/>
      </w:r>
      <w:r>
        <w:rPr>
          <w:rFonts w:ascii="Times New Roman"/>
          <w:b w:val="false"/>
          <w:i w:val="false"/>
          <w:color w:val="000000"/>
          <w:sz w:val="28"/>
        </w:rPr>
        <w:t>
</w:t>
      </w: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агроөнеркәсiптiк кешенiн тұрақты дамытудың негiзгi факторларының бiрi ретiнде аграрлық ғылымның қалыптасуы; </w:t>
      </w:r>
      <w:r>
        <w:br/>
      </w:r>
      <w:r>
        <w:rPr>
          <w:rFonts w:ascii="Times New Roman"/>
          <w:b w:val="false"/>
          <w:i w:val="false"/>
          <w:color w:val="000000"/>
          <w:sz w:val="28"/>
        </w:rPr>
        <w:t xml:space="preserve">
      бiлiм, ғылым және өндiрiс арасындағы тығыз ықпалдастық; </w:t>
      </w:r>
      <w:r>
        <w:br/>
      </w:r>
      <w:r>
        <w:rPr>
          <w:rFonts w:ascii="Times New Roman"/>
          <w:b w:val="false"/>
          <w:i w:val="false"/>
          <w:color w:val="000000"/>
          <w:sz w:val="28"/>
        </w:rPr>
        <w:t xml:space="preserve">
      ғылыми зерттеулерге қаражатты тұтас пайдалану, бюджеттiк қаржыландыруды оңтайландыру, жекеменшiк инвестициялар тарту, ғылыми әзiрлемелердi коммерцияландыру арқылы ғылыми ұйымдардың қаржылық тұрақтылығын нығайту; </w:t>
      </w:r>
      <w:r>
        <w:br/>
      </w:r>
      <w:r>
        <w:rPr>
          <w:rFonts w:ascii="Times New Roman"/>
          <w:b w:val="false"/>
          <w:i w:val="false"/>
          <w:color w:val="000000"/>
          <w:sz w:val="28"/>
        </w:rPr>
        <w:t xml:space="preserve">
      ғылыми зерттеулердiң бағдарламаларын агроөнеркәсiп кешенiнiң басымдықтарына және әлемдiк ғылымның даму тенденцияларына сәйкес қалыптастыру және iске асыру; </w:t>
      </w:r>
      <w:r>
        <w:br/>
      </w:r>
      <w:r>
        <w:rPr>
          <w:rFonts w:ascii="Times New Roman"/>
          <w:b w:val="false"/>
          <w:i w:val="false"/>
          <w:color w:val="000000"/>
          <w:sz w:val="28"/>
        </w:rPr>
        <w:t xml:space="preserve">
      материалдық-техникалық базаның жаңарту кезiнде ғылыми және бiлiм беру процестерiнiң нәтижелiлiгі мен тиiмдiлiгін арттыру; </w:t>
      </w:r>
      <w:r>
        <w:br/>
      </w:r>
      <w:r>
        <w:rPr>
          <w:rFonts w:ascii="Times New Roman"/>
          <w:b w:val="false"/>
          <w:i w:val="false"/>
          <w:color w:val="000000"/>
          <w:sz w:val="28"/>
        </w:rPr>
        <w:t xml:space="preserve">
      аграрлық секторда ғылыми-консультациялық қызметтер көрсетудiң тиiмдi ақпарат-сервис жүйесiн құру; </w:t>
      </w:r>
      <w:r>
        <w:br/>
      </w:r>
      <w:r>
        <w:rPr>
          <w:rFonts w:ascii="Times New Roman"/>
          <w:b w:val="false"/>
          <w:i w:val="false"/>
          <w:color w:val="000000"/>
          <w:sz w:val="28"/>
        </w:rPr>
        <w:t xml:space="preserve">
      ғылыми-зерттеу ұйымдары, оқу орындары мен әртүрлi меншiк түрлерiндегi ауыл шаруашылығы құрылымдарының өзара тиiмдi ынтымақтастығының тетiгiн жасау; </w:t>
      </w:r>
      <w:r>
        <w:br/>
      </w:r>
      <w:r>
        <w:rPr>
          <w:rFonts w:ascii="Times New Roman"/>
          <w:b w:val="false"/>
          <w:i w:val="false"/>
          <w:color w:val="000000"/>
          <w:sz w:val="28"/>
        </w:rPr>
        <w:t xml:space="preserve">
      агроөнеркәсiп кешенi салаларын, аграрлық бағыттағы ғылыми ұйымдар мен оқу мекемелерiн бәсекеге қабiлетті, жоғары бiлiктi, кәсiби мiндеттерiн дербес және творчестволық тұрғыдан шешетiн кадрлармен қамтамасыз ету; </w:t>
      </w:r>
      <w:r>
        <w:br/>
      </w:r>
      <w:r>
        <w:rPr>
          <w:rFonts w:ascii="Times New Roman"/>
          <w:b w:val="false"/>
          <w:i w:val="false"/>
          <w:color w:val="000000"/>
          <w:sz w:val="28"/>
        </w:rPr>
        <w:t xml:space="preserve">
      агроөнеркәсiп кешенi кадрларын қайта даярлау және бiлiктiлiгiн арттыру жүйесiн жетiлдiру. </w:t>
      </w:r>
      <w:r>
        <w:br/>
      </w:r>
      <w:r>
        <w:rPr>
          <w:rFonts w:ascii="Times New Roman"/>
          <w:b w:val="false"/>
          <w:i w:val="false"/>
          <w:color w:val="000000"/>
          <w:sz w:val="28"/>
        </w:rPr>
        <w:t>
</w:t>
      </w:r>
      <w:r>
        <w:rPr>
          <w:rFonts w:ascii="Times New Roman"/>
          <w:b w:val="false"/>
          <w:i w:val="false"/>
          <w:color w:val="ff0000"/>
          <w:sz w:val="28"/>
        </w:rPr>
        <w:t xml:space="preserve">      Ескерту. 4.6-параграфқа өзгерту енгізілді - ҚР Үкіметінің 2007.10.05. N </w:t>
      </w:r>
      <w:r>
        <w:rPr>
          <w:rFonts w:ascii="Times New Roman"/>
          <w:b w:val="false"/>
          <w:i w:val="false"/>
          <w:color w:val="000000"/>
          <w:sz w:val="28"/>
        </w:rPr>
        <w:t xml:space="preserve">908 </w:t>
      </w:r>
      <w:r>
        <w:rPr>
          <w:rFonts w:ascii="Times New Roman"/>
          <w:b w:val="false"/>
          <w:i w:val="false"/>
          <w:color w:val="ff0000"/>
          <w:sz w:val="28"/>
        </w:rPr>
        <w:t xml:space="preserve">Қаулысымен.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Параграф 4.7. Қызмет көрсету инфрақұрылымдарын және өнiмдердiң </w:t>
      </w:r>
      <w:r>
        <w:br/>
      </w:r>
      <w:r>
        <w:rPr>
          <w:rFonts w:ascii="Times New Roman"/>
          <w:b w:val="false"/>
          <w:i w:val="false"/>
          <w:color w:val="000000"/>
          <w:sz w:val="28"/>
        </w:rPr>
        <w:t>
</w:t>
      </w:r>
      <w:r>
        <w:rPr>
          <w:rFonts w:ascii="Times New Roman"/>
          <w:b/>
          <w:i w:val="false"/>
          <w:color w:val="000000"/>
          <w:sz w:val="28"/>
        </w:rPr>
        <w:t xml:space="preserve">      қауiпсiздiгi мен сапасын бағалау жүйелерiн дамыту </w:t>
      </w:r>
      <w:r>
        <w:br/>
      </w:r>
      <w:r>
        <w:rPr>
          <w:rFonts w:ascii="Times New Roman"/>
          <w:b w:val="false"/>
          <w:i w:val="false"/>
          <w:color w:val="000000"/>
          <w:sz w:val="28"/>
        </w:rPr>
        <w:t>
</w:t>
      </w:r>
      <w:r>
        <w:rPr>
          <w:rFonts w:ascii="Times New Roman"/>
          <w:b/>
          <w:i w:val="false"/>
          <w:color w:val="000000"/>
          <w:sz w:val="28"/>
        </w:rPr>
        <w:t xml:space="preserve">       жөнiндегi iс-шараларды қаржылық қамтамасыз ету </w:t>
      </w:r>
    </w:p>
    <w:bookmarkEnd w:id="42"/>
    <w:p>
      <w:pPr>
        <w:spacing w:after="0"/>
        <w:ind w:left="0"/>
        <w:jc w:val="both"/>
      </w:pPr>
      <w:r>
        <w:rPr>
          <w:rFonts w:ascii="Times New Roman"/>
          <w:b w:val="false"/>
          <w:i w:val="false"/>
          <w:color w:val="000000"/>
          <w:sz w:val="28"/>
        </w:rPr>
        <w:t xml:space="preserve">      25-кесте. Қаржылық қамтамасыз ету*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753"/>
        <w:gridCol w:w="1693"/>
        <w:gridCol w:w="1673"/>
        <w:gridCol w:w="175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фитосанитарлық диагностика және болжам" ММ мониторинг қызметiн берудi көздей отырып, аса қауiптi зиянды организмдердiң дамуы мен таралуына мониторинг жүргізу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қауіпті зиянды организмдермен күрес жүргізу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2589,8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Карантиндiк зиянкестердiң, өсiмдiк ауруларының, арамшөптердiң таралу ошақтарын табу, оқшаулау және жою iс-шараларын жүргiзу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Өсiмдік карантинi бойынша мемлекеттік инспекторлардың штаттық санын 200 бiрлiкке көбейту жөнiнде ұсыныс енгізу және АШМ өсiмдiк карантинi бойынша басқарма құру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Карантинге жатқызылатын өнiмдерде карантиндiк объектілердiң барлығына зертханалық сараптама жүргiзу, егу және отырғызу материалдарын- </w:t>
            </w:r>
            <w:r>
              <w:br/>
            </w:r>
            <w:r>
              <w:rPr>
                <w:rFonts w:ascii="Times New Roman"/>
                <w:b w:val="false"/>
                <w:i w:val="false"/>
                <w:color w:val="000000"/>
                <w:sz w:val="20"/>
              </w:rPr>
              <w:t xml:space="preserve">
дағы жасырын жұқпалыларды табу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мен гербицидтерді уландыруды арзандату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дақылдарының </w:t>
            </w:r>
            <w:r>
              <w:br/>
            </w:r>
            <w:r>
              <w:rPr>
                <w:rFonts w:ascii="Times New Roman"/>
                <w:b w:val="false"/>
                <w:i w:val="false"/>
                <w:color w:val="000000"/>
                <w:sz w:val="20"/>
              </w:rPr>
              <w:t xml:space="preserve">
сыналатын сорттарының сапасын </w:t>
            </w:r>
            <w:r>
              <w:br/>
            </w:r>
            <w:r>
              <w:rPr>
                <w:rFonts w:ascii="Times New Roman"/>
                <w:b w:val="false"/>
                <w:i w:val="false"/>
                <w:color w:val="000000"/>
                <w:sz w:val="20"/>
              </w:rPr>
              <w:t xml:space="preserve">
бағалау жөніндегі зертхананы </w:t>
            </w:r>
            <w:r>
              <w:br/>
            </w:r>
            <w:r>
              <w:rPr>
                <w:rFonts w:ascii="Times New Roman"/>
                <w:b w:val="false"/>
                <w:i w:val="false"/>
                <w:color w:val="000000"/>
                <w:sz w:val="20"/>
              </w:rPr>
              <w:t xml:space="preserve">
жарақтандыру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"Ауыл шаруашылығы дақылдарын сорықтық сынау жөнiндегi мемлекеттiк комиссия" ММ Астана қаласына көшiру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Өсiмдiктердiң генетикалық түрлерi өзгерген объектілерге қатыстылығын анықтау жөнiндегі зертхана құру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Ветеринариядағы мониторинг, референция, зертханалық диагностика және әдiстемелiк ұлттық орталық ұйымдастыру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және құстардың ауруларын диагностикалау бойынша iс-шараларды орындау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2838,1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3309,2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малдары мен құстарының аса қауiптi ауруларымен күрес жөнiндегі эпизоотияға қарсы iс-шараларды ұйымдастыру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8434,4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Малдар мен құстардың аса жұқпалы ауруларының ошақтарын жою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ветеринарлық зертханасын ғимараттар мен құрылыстардың халықаралық стандарттарына сәйкестендiру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8816,3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тұтыну кооперативтеріне, </w:t>
            </w:r>
            <w:r>
              <w:br/>
            </w:r>
            <w:r>
              <w:rPr>
                <w:rFonts w:ascii="Times New Roman"/>
                <w:b w:val="false"/>
                <w:i w:val="false"/>
                <w:color w:val="000000"/>
                <w:sz w:val="20"/>
              </w:rPr>
              <w:t xml:space="preserve">
шаруашылық серіктестіктеріне, </w:t>
            </w:r>
            <w:r>
              <w:br/>
            </w:r>
            <w:r>
              <w:rPr>
                <w:rFonts w:ascii="Times New Roman"/>
                <w:b w:val="false"/>
                <w:i w:val="false"/>
                <w:color w:val="000000"/>
                <w:sz w:val="20"/>
              </w:rPr>
              <w:t xml:space="preserve">
акционерлік қоғамдарға, ауыл </w:t>
            </w:r>
            <w:r>
              <w:br/>
            </w:r>
            <w:r>
              <w:rPr>
                <w:rFonts w:ascii="Times New Roman"/>
                <w:b w:val="false"/>
                <w:i w:val="false"/>
                <w:color w:val="000000"/>
                <w:sz w:val="20"/>
              </w:rPr>
              <w:t xml:space="preserve">
шаруашылығы өнімін бірлесіп </w:t>
            </w:r>
            <w:r>
              <w:br/>
            </w:r>
            <w:r>
              <w:rPr>
                <w:rFonts w:ascii="Times New Roman"/>
                <w:b w:val="false"/>
                <w:i w:val="false"/>
                <w:color w:val="000000"/>
                <w:sz w:val="20"/>
              </w:rPr>
              <w:t xml:space="preserve">
өндіру, даярлау, сақтау, қайта </w:t>
            </w:r>
            <w:r>
              <w:br/>
            </w:r>
            <w:r>
              <w:rPr>
                <w:rFonts w:ascii="Times New Roman"/>
                <w:b w:val="false"/>
                <w:i w:val="false"/>
                <w:color w:val="000000"/>
                <w:sz w:val="20"/>
              </w:rPr>
              <w:t xml:space="preserve">
өңдеу, өткізу, тасымалдау, </w:t>
            </w:r>
            <w:r>
              <w:br/>
            </w:r>
            <w:r>
              <w:rPr>
                <w:rFonts w:ascii="Times New Roman"/>
                <w:b w:val="false"/>
                <w:i w:val="false"/>
                <w:color w:val="000000"/>
                <w:sz w:val="20"/>
              </w:rPr>
              <w:t xml:space="preserve">
сондай-ақ басқа да қызметтер </w:t>
            </w:r>
            <w:r>
              <w:br/>
            </w:r>
            <w:r>
              <w:rPr>
                <w:rFonts w:ascii="Times New Roman"/>
                <w:b w:val="false"/>
                <w:i w:val="false"/>
                <w:color w:val="000000"/>
                <w:sz w:val="20"/>
              </w:rPr>
              <w:t xml:space="preserve">
көрсету жөніндегі өндірістік </w:t>
            </w:r>
            <w:r>
              <w:br/>
            </w:r>
            <w:r>
              <w:rPr>
                <w:rFonts w:ascii="Times New Roman"/>
                <w:b w:val="false"/>
                <w:i w:val="false"/>
                <w:color w:val="000000"/>
                <w:sz w:val="20"/>
              </w:rPr>
              <w:t xml:space="preserve">
кооперативтерге жеңілдікпен </w:t>
            </w:r>
            <w:r>
              <w:br/>
            </w:r>
            <w:r>
              <w:rPr>
                <w:rFonts w:ascii="Times New Roman"/>
                <w:b w:val="false"/>
                <w:i w:val="false"/>
                <w:color w:val="000000"/>
                <w:sz w:val="20"/>
              </w:rPr>
              <w:t xml:space="preserve">
кредит беру жолымен ауыл </w:t>
            </w:r>
            <w:r>
              <w:br/>
            </w:r>
            <w:r>
              <w:rPr>
                <w:rFonts w:ascii="Times New Roman"/>
                <w:b w:val="false"/>
                <w:i w:val="false"/>
                <w:color w:val="000000"/>
                <w:sz w:val="20"/>
              </w:rPr>
              <w:t xml:space="preserve">
шаруашылығы құрылымдарын </w:t>
            </w:r>
            <w:r>
              <w:br/>
            </w:r>
            <w:r>
              <w:rPr>
                <w:rFonts w:ascii="Times New Roman"/>
                <w:b w:val="false"/>
                <w:i w:val="false"/>
                <w:color w:val="000000"/>
                <w:sz w:val="20"/>
              </w:rPr>
              <w:t xml:space="preserve">
біріктіруді ынталандыру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кредиттiк серiктестiктер желiсiн кеңейту және "Аграрлық несие корпорациясы" АҚ жарғылық капиталын ұлғайту арқылы оларға кредит беру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5638,0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Ауылда ауыл шаруашылығына жатпайтын бизнестi дамыту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қолхаттары бойынша кепiлдiк беру көлемiн ұлғайту және ауыл шаруашылығы өнiмдерiнiң басқа түрлерiне осы схеманы қолдануды кеңейту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халқына микрокредит беру жолымен ауылдық кәсiпкерлiктi қолдау және ауыл халқының табыстылығын арттыру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сақтандыру қоғамдарын құруды ынталандыру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компанияларының қолайсыз табиғат жағдайы туған жағдайда ауыл шаруашылығы тауарын өндірушілерге берiлген сақтандыру төлемдерiнiң 50%-ын өтеуi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жекешелендiруден кейiнгi қолдау" инвестициялық жобасының 2 кезеңiн iске асыру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4047,6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өнiмдерiнiң бәсекеге қабiлеттілiгiн арттыру" инвестициялық жобасын iске асыру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3758,4 </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Агроөнеркәсiп кешенiнiң ақпараттық-маркетинггiк жүйесiнде "E-Agriculture" агроөнеркәсiптiк кешеннiң салаларын басқарудың бiрыңғай автоматтандырылған жүйесiн құру (ауылдық елдi мекендердiң мониторингi, бiрдейлендiру, электрондық сату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- 2007.10.05. N 908) </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Ауылда ақпараттық инфрақұрылым- </w:t>
            </w:r>
            <w:r>
              <w:br/>
            </w:r>
            <w:r>
              <w:rPr>
                <w:rFonts w:ascii="Times New Roman"/>
                <w:b w:val="false"/>
                <w:i w:val="false"/>
                <w:color w:val="000000"/>
                <w:sz w:val="20"/>
              </w:rPr>
              <w:t xml:space="preserve">
дарды дамыту мақсатында "Қазагромаркетинг" АҚ материалдық-техникалық базасын нығайту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дамыту саласында берілетiн маркетингтік және ақпараттық өтеусiз берілетін қызметтер тiзбесiн субсидиялау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терең негiздi, ылғалқорсақтауды және экологиялық </w:t>
            </w:r>
            <w:r>
              <w:br/>
            </w:r>
            <w:r>
              <w:rPr>
                <w:rFonts w:ascii="Times New Roman"/>
                <w:b w:val="false"/>
                <w:i w:val="false"/>
                <w:color w:val="000000"/>
                <w:sz w:val="20"/>
              </w:rPr>
              <w:t xml:space="preserve">
таза өндiрiстердi құруға бағытталған АӨК саласындағы ғылыми зерттеулердi жүргізу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- 2007.10.05. N 908)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- 2008.06.17 N 589 Қаулысымен)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Әлемдiк генотиптердi сатып алу негiзiнде а/ш малдарының, құстары мен балықтарының жоғары бағалы генофондын дамыту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Өсiмдiктер мен малдардың генетикалық ресурстарының Ұлттық қоймасын салу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ғылымдар саласындағы ғалымдар мен мамандарды қолдау (А.И.Бараев атындағы сыйлық)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- 2008.06.17 N 589 Қаулысымен)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- 2008.06.17 N 589 Қаулысымен)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Студенттер мен ҒЗҰ қызметкерлерi үшiн қазiргi заманғы оқу корпустарын, жатақханаларды және тұрғын үйлерді салу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26241,4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49232,78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61065,05 </w:t>
            </w:r>
          </w:p>
        </w:tc>
      </w:tr>
    </w:tbl>
    <w:p>
      <w:pPr>
        <w:spacing w:after="0"/>
        <w:ind w:left="0"/>
        <w:jc w:val="both"/>
      </w:pPr>
      <w:r>
        <w:rPr>
          <w:rFonts w:ascii="Times New Roman"/>
          <w:b w:val="false"/>
          <w:i w:val="false"/>
          <w:color w:val="000000"/>
          <w:sz w:val="28"/>
        </w:rPr>
        <w:t xml:space="preserve">*Іс-шараларды республикалық бюджеттен қаржыландыру бойынша ұсынылған қаражаттардың көлемдерi және тиiстi жылға республикалық бюджеттi қалыптастырған кезде нақтылауға және түзетуге жатады </w:t>
      </w:r>
      <w:r>
        <w:br/>
      </w:r>
      <w:r>
        <w:rPr>
          <w:rFonts w:ascii="Times New Roman"/>
          <w:b w:val="false"/>
          <w:i w:val="false"/>
          <w:color w:val="000000"/>
          <w:sz w:val="28"/>
        </w:rPr>
        <w:t>
</w:t>
      </w:r>
      <w:r>
        <w:rPr>
          <w:rFonts w:ascii="Times New Roman"/>
          <w:b w:val="false"/>
          <w:i w:val="false"/>
          <w:color w:val="ff0000"/>
          <w:sz w:val="28"/>
        </w:rPr>
        <w:t xml:space="preserve">      Ескерту. 4.7-параграфқа өзгерту енгізілді - ҚР Үкіметінің 2007.10.05 N </w:t>
      </w:r>
      <w:r>
        <w:rPr>
          <w:rFonts w:ascii="Times New Roman"/>
          <w:b w:val="false"/>
          <w:i w:val="false"/>
          <w:color w:val="000000"/>
          <w:sz w:val="28"/>
        </w:rPr>
        <w:t xml:space="preserve">908 </w:t>
      </w:r>
      <w:r>
        <w:rPr>
          <w:rFonts w:ascii="Times New Roman"/>
          <w:b w:val="false"/>
          <w:i w:val="false"/>
          <w:color w:val="ff0000"/>
          <w:sz w:val="28"/>
        </w:rPr>
        <w:t xml:space="preserve">, 2008.06.17 </w:t>
      </w:r>
      <w:r>
        <w:rPr>
          <w:rFonts w:ascii="Times New Roman"/>
          <w:b w:val="false"/>
          <w:i w:val="false"/>
          <w:color w:val="000000"/>
          <w:sz w:val="28"/>
        </w:rPr>
        <w:t xml:space="preserve">N 589 </w:t>
      </w:r>
      <w:r>
        <w:rPr>
          <w:rFonts w:ascii="Times New Roman"/>
          <w:b w:val="false"/>
          <w:i w:val="false"/>
          <w:color w:val="ff0000"/>
          <w:sz w:val="28"/>
        </w:rPr>
        <w:t xml:space="preserve">Қаулыларымен. </w:t>
      </w:r>
    </w:p>
    <w:bookmarkStart w:name="z43" w:id="43"/>
    <w:p>
      <w:pPr>
        <w:spacing w:after="0"/>
        <w:ind w:left="0"/>
        <w:jc w:val="left"/>
      </w:pPr>
      <w:r>
        <w:rPr>
          <w:rFonts w:ascii="Times New Roman"/>
          <w:b/>
          <w:i w:val="false"/>
          <w:color w:val="000000"/>
        </w:rPr>
        <w:t xml:space="preserve"> 
Параграф 5. Қазақстанның Дүниежүзiлiк сауда ұйымына кiруi </w:t>
      </w:r>
      <w:r>
        <w:br/>
      </w:r>
      <w:r>
        <w:rPr>
          <w:rFonts w:ascii="Times New Roman"/>
          <w:b/>
          <w:i w:val="false"/>
          <w:color w:val="000000"/>
        </w:rPr>
        <w:t xml:space="preserve">
жағдайында агроөнеркәсiптiк кешеннiң бәсекеге қабiлеттiлiгi </w:t>
      </w:r>
    </w:p>
    <w:bookmarkEnd w:id="43"/>
    <w:bookmarkStart w:name="z44" w:id="44"/>
    <w:p>
      <w:pPr>
        <w:spacing w:after="0"/>
        <w:ind w:left="0"/>
        <w:jc w:val="left"/>
      </w:pPr>
      <w:r>
        <w:rPr>
          <w:rFonts w:ascii="Times New Roman"/>
          <w:b/>
          <w:i w:val="false"/>
          <w:color w:val="000000"/>
        </w:rPr>
        <w:t xml:space="preserve"> 
Параграф 5.1. Бәсекеге қабiлеттiгiн көтеру - АӨК тұрақты дамуының факторы </w:t>
      </w:r>
    </w:p>
    <w:bookmarkEnd w:id="44"/>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ауыл шаруашылығы өнiмiнiң бағасына ықпал ететiн қолданыстағы мемлекеттiк қолдаудың деңгейi ДСҰ рұқсат берген ең аз ұйғарындыдан 2,3 есе төмен (ауыл шаруашылығының жалпы өнiмiнен 5 %); </w:t>
      </w:r>
      <w:r>
        <w:br/>
      </w:r>
      <w:r>
        <w:rPr>
          <w:rFonts w:ascii="Times New Roman"/>
          <w:b w:val="false"/>
          <w:i w:val="false"/>
          <w:color w:val="000000"/>
          <w:sz w:val="28"/>
        </w:rPr>
        <w:t xml:space="preserve">
      отандық өнiмнiң бәсекеге қабiлеттiгiне ықпал ететiн АӨК мемлекеттiк қолдау құрылымында өлшемнiң үлесi төмен (дотация, субсидия) - 35 %, бұл уақытта ЕО ол 80 % жетедi; </w:t>
      </w:r>
      <w:r>
        <w:br/>
      </w:r>
      <w:r>
        <w:rPr>
          <w:rFonts w:ascii="Times New Roman"/>
          <w:b w:val="false"/>
          <w:i w:val="false"/>
          <w:color w:val="000000"/>
          <w:sz w:val="28"/>
        </w:rPr>
        <w:t xml:space="preserve">
      ауыл шаруашылығы өндiрiсiн мемлекеттiк бюджеттен қолдау деңгейi жеткiлiксiз 1 га егiстiкке - 14,4 АҚШ доллары, бұл Канадаға (83 АҚШ доллары) қарағанда 6 есе аз, АҚШ-на (412 АҚШ доллары) қарағанда 30 есе аз, ЕО (1112 АҚШ доллары) қарағанда 77 есе аз; </w:t>
      </w:r>
      <w:r>
        <w:br/>
      </w:r>
      <w:r>
        <w:rPr>
          <w:rFonts w:ascii="Times New Roman"/>
          <w:b w:val="false"/>
          <w:i w:val="false"/>
          <w:color w:val="000000"/>
          <w:sz w:val="28"/>
        </w:rPr>
        <w:t xml:space="preserve">
      ауыл шаруашылығы өндiрiсiнiң тиiмділігi төмен (дәндi дақылдар мен дәндi iрi бұршақтылардың түсiмдiлiгi Қазақстанда 2,5 есе төмен, сүт сауу бойынша Канадаға қарағанда 3,9 есе төмен, ұқсас табиғи-климаттық жағдай бола тұра); </w:t>
      </w:r>
      <w:r>
        <w:br/>
      </w:r>
      <w:r>
        <w:rPr>
          <w:rFonts w:ascii="Times New Roman"/>
          <w:b w:val="false"/>
          <w:i w:val="false"/>
          <w:color w:val="000000"/>
          <w:sz w:val="28"/>
        </w:rPr>
        <w:t xml:space="preserve">
      ауыл шаруашылығын техника-технологиялық қамтамасыз ету дәрежесi жеткiлiксiз, бұл оның тиiмдiлігiн төмендетедi, жабдықтарды, технологияларды, шикiзатты сатып алу үшiн қол жетiмдi қаражат жеткiлiксiз; </w:t>
      </w:r>
      <w:r>
        <w:br/>
      </w:r>
      <w:r>
        <w:rPr>
          <w:rFonts w:ascii="Times New Roman"/>
          <w:b w:val="false"/>
          <w:i w:val="false"/>
          <w:color w:val="000000"/>
          <w:sz w:val="28"/>
        </w:rPr>
        <w:t xml:space="preserve">
      ауыл шаруашылығы өнiмiнiң ИСО және ХАСПП қауiпсiздiк пен сапасының халықаралық стандартына сәйкес келмеуi; </w:t>
      </w:r>
      <w:r>
        <w:br/>
      </w:r>
      <w:r>
        <w:rPr>
          <w:rFonts w:ascii="Times New Roman"/>
          <w:b w:val="false"/>
          <w:i w:val="false"/>
          <w:color w:val="000000"/>
          <w:sz w:val="28"/>
        </w:rPr>
        <w:t xml:space="preserve">
      ИСО және ХАСПП сапа стандарттарын енгiзу үшiн қажеттi бiлiмнiң болмауы; </w:t>
      </w:r>
      <w:r>
        <w:br/>
      </w:r>
      <w:r>
        <w:rPr>
          <w:rFonts w:ascii="Times New Roman"/>
          <w:b w:val="false"/>
          <w:i w:val="false"/>
          <w:color w:val="000000"/>
          <w:sz w:val="28"/>
        </w:rPr>
        <w:t xml:space="preserve">
      халықаралық СМЖ енгiзудiң нормативтi-құқықтық және әдiстемелiк базасы нашар, сондай-ақ ИСО және ХАСПП стандарттар талаптарына сәйкес оны сертификаттау бойынша көрсетiлетiн қызмет құны жоғары; </w:t>
      </w:r>
      <w:r>
        <w:br/>
      </w:r>
      <w:r>
        <w:rPr>
          <w:rFonts w:ascii="Times New Roman"/>
          <w:b w:val="false"/>
          <w:i w:val="false"/>
          <w:color w:val="000000"/>
          <w:sz w:val="28"/>
        </w:rPr>
        <w:t xml:space="preserve">
      сертификаттау жөнiндегi отандық органдардың, ауыл шаруашылығы шикiзатын қайта өңдеу жөнiндегi кәсiпорындардың және тамақ өнеркәсібiнiң материалдық-техникалық жарақтануы төмен, осы салалар халықаралық талаптарға сәйкес емес, халықаралық стандарттар бойынша сертификаттау жұмыстардың жүргiзу мүмкiн емес; </w:t>
      </w:r>
      <w:r>
        <w:br/>
      </w:r>
      <w:r>
        <w:rPr>
          <w:rFonts w:ascii="Times New Roman"/>
          <w:b w:val="false"/>
          <w:i w:val="false"/>
          <w:color w:val="000000"/>
          <w:sz w:val="28"/>
        </w:rPr>
        <w:t xml:space="preserve">
      қолданыстағы мемлекетаралық стандарттардың тамақ өнiмiне, стандарттау, метрология және сертификаттау жөнiнде ТМД Мемлекетаралық кеңесiнiң талаптарына, тамақ кәсiпорындарының және ауыл шаруашылығы шикiзатын қайта өңдейтiн өнеркәсiптiң қауiпсiздiк нормалары мен сапа параметрларының халықаралық стандарттар бойынша жұмыста сәйкес еместiгі; </w:t>
      </w:r>
      <w:r>
        <w:br/>
      </w:r>
      <w:r>
        <w:rPr>
          <w:rFonts w:ascii="Times New Roman"/>
          <w:b w:val="false"/>
          <w:i w:val="false"/>
          <w:color w:val="000000"/>
          <w:sz w:val="28"/>
        </w:rPr>
        <w:t xml:space="preserve">
      Еуропа Одағының, ТМД елдерiнiң техникалық заңнамасына рұқсаттың болмауы; </w:t>
      </w:r>
      <w:r>
        <w:br/>
      </w:r>
      <w:r>
        <w:rPr>
          <w:rFonts w:ascii="Times New Roman"/>
          <w:b w:val="false"/>
          <w:i w:val="false"/>
          <w:color w:val="000000"/>
          <w:sz w:val="28"/>
        </w:rPr>
        <w:t xml:space="preserve">
      қолданыстағы халықаралық стандарттармен және жаңа стандарттарды үйлестiрудi әзiрлеу бойынша қызметтер құнының жоғарлығы (әр стандартқа 300 мыңнан 1,0 млн. теңгеге дейiн); </w:t>
      </w:r>
      <w:r>
        <w:br/>
      </w:r>
      <w:r>
        <w:rPr>
          <w:rFonts w:ascii="Times New Roman"/>
          <w:b w:val="false"/>
          <w:i w:val="false"/>
          <w:color w:val="000000"/>
          <w:sz w:val="28"/>
        </w:rPr>
        <w:t xml:space="preserve">
      салық салу жүйесi жетiлдiрілмеген; </w:t>
      </w:r>
      <w:r>
        <w:br/>
      </w:r>
      <w:r>
        <w:rPr>
          <w:rFonts w:ascii="Times New Roman"/>
          <w:b w:val="false"/>
          <w:i w:val="false"/>
          <w:color w:val="000000"/>
          <w:sz w:val="28"/>
        </w:rPr>
        <w:t xml:space="preserve">
      сапа менеджментi жүйесiн (СМЖ) енгізу, стандарттарды әзiрлеу жөнiнде, ДСҰ аясында төрелiк процестердi жүргiзу жөнiнде бiлiктi мамандар жеткiлiксiз; </w:t>
      </w:r>
      <w:r>
        <w:br/>
      </w:r>
      <w:r>
        <w:rPr>
          <w:rFonts w:ascii="Times New Roman"/>
          <w:b w:val="false"/>
          <w:i w:val="false"/>
          <w:color w:val="000000"/>
          <w:sz w:val="28"/>
        </w:rPr>
        <w:t xml:space="preserve">
      кедендiк-тарифтiк реттеу жүйесi жетiлдiрiлмеген: тауарлардың аграрлық азық-түлiк тобы бойынша орташа өлшенген импорттық тариф 12,2 % жуықты құрайды, бұл дүниежүзiндегi ең төменi, Болгарияда - 35 %, Қытайда - 15 %, Латвияда - 34 % құрайды; </w:t>
      </w:r>
      <w:r>
        <w:br/>
      </w:r>
      <w:r>
        <w:rPr>
          <w:rFonts w:ascii="Times New Roman"/>
          <w:b w:val="false"/>
          <w:i w:val="false"/>
          <w:color w:val="000000"/>
          <w:sz w:val="28"/>
        </w:rPr>
        <w:t xml:space="preserve">
      референт лабораторияның болмауы, шикiзат пен өнiмнiң қауiпсiздiгi мен сапасын бақылайтын лабораториялардың материалдық-техникалық базасы ескiрген. </w:t>
      </w:r>
      <w:r>
        <w:br/>
      </w:r>
      <w:r>
        <w:rPr>
          <w:rFonts w:ascii="Times New Roman"/>
          <w:b w:val="false"/>
          <w:i w:val="false"/>
          <w:color w:val="000000"/>
          <w:sz w:val="28"/>
        </w:rPr>
        <w:t>
</w:t>
      </w:r>
      <w:r>
        <w:rPr>
          <w:rFonts w:ascii="Times New Roman"/>
          <w:b/>
          <w:i w:val="false"/>
          <w:color w:val="000000"/>
          <w:sz w:val="28"/>
        </w:rPr>
        <w:t xml:space="preserve">      Мiндеттер: </w:t>
      </w:r>
      <w:r>
        <w:br/>
      </w:r>
      <w:r>
        <w:rPr>
          <w:rFonts w:ascii="Times New Roman"/>
          <w:b w:val="false"/>
          <w:i w:val="false"/>
          <w:color w:val="000000"/>
          <w:sz w:val="28"/>
        </w:rPr>
        <w:t xml:space="preserve">
      мемлекеттiк қолдаудың деңгейiн Дүниежүзілік сауда ұйымы ұсынған параметрлерге дейiн барынша жеткiзу; </w:t>
      </w:r>
      <w:r>
        <w:br/>
      </w:r>
      <w:r>
        <w:rPr>
          <w:rFonts w:ascii="Times New Roman"/>
          <w:b w:val="false"/>
          <w:i w:val="false"/>
          <w:color w:val="000000"/>
          <w:sz w:val="28"/>
        </w:rPr>
        <w:t xml:space="preserve">
      АӨК отандық өнiмiнiң бәсекеге қабiлеттiгiн көтеруге мүмкiндiк туғызатын халықаралық талаптарға сәйкес өнiмнiң қауiпсiздiгі мен сапасын қамтамасыз ету жүйесiн құру; </w:t>
      </w:r>
      <w:r>
        <w:br/>
      </w:r>
      <w:r>
        <w:rPr>
          <w:rFonts w:ascii="Times New Roman"/>
          <w:b w:val="false"/>
          <w:i w:val="false"/>
          <w:color w:val="000000"/>
          <w:sz w:val="28"/>
        </w:rPr>
        <w:t xml:space="preserve">
      ауыл шаруашылығы өнiмiн қайта өңдейтiн кәсiпорындарды жетiлдiру қамтамасыз ету, және экономикалық әдiстердi ынталандыру жолымен олардың өндiрiстiк қуаттылығының жүктемесiн арттыру. </w:t>
      </w:r>
      <w:r>
        <w:br/>
      </w:r>
      <w:r>
        <w:rPr>
          <w:rFonts w:ascii="Times New Roman"/>
          <w:b w:val="false"/>
          <w:i w:val="false"/>
          <w:color w:val="000000"/>
          <w:sz w:val="28"/>
        </w:rPr>
        <w:t>
</w:t>
      </w:r>
      <w:r>
        <w:rPr>
          <w:rFonts w:ascii="Times New Roman"/>
          <w:b/>
          <w:i w:val="false"/>
          <w:color w:val="000000"/>
          <w:sz w:val="28"/>
        </w:rPr>
        <w:t xml:space="preserve">      Шаралар: </w:t>
      </w:r>
      <w:r>
        <w:br/>
      </w:r>
      <w:r>
        <w:rPr>
          <w:rFonts w:ascii="Times New Roman"/>
          <w:b w:val="false"/>
          <w:i w:val="false"/>
          <w:color w:val="000000"/>
          <w:sz w:val="28"/>
        </w:rPr>
        <w:t xml:space="preserve">
      АӨК мемлекеттiк қолдауды ұлғайтудың бар резервтерiн қажеттi тауар-материалдық ресурстарды арзандату бағдарламаларына бағыттау, агробизнестiң ауыл шаруашылығы инфрақұрылымын дамыту; </w:t>
      </w:r>
      <w:r>
        <w:br/>
      </w:r>
      <w:r>
        <w:rPr>
          <w:rFonts w:ascii="Times New Roman"/>
          <w:b w:val="false"/>
          <w:i w:val="false"/>
          <w:color w:val="000000"/>
          <w:sz w:val="28"/>
        </w:rPr>
        <w:t xml:space="preserve">
      материалдық-техникалық жарақтандыруды көтеру мақсатымен агроөнеркәсiптiк кешен субъектiлерiне кредит берген кезде субсидиялаудың пайыздық ставкасын ұлғайту; </w:t>
      </w:r>
      <w:r>
        <w:br/>
      </w:r>
      <w:r>
        <w:rPr>
          <w:rFonts w:ascii="Times New Roman"/>
          <w:b w:val="false"/>
          <w:i w:val="false"/>
          <w:color w:val="000000"/>
          <w:sz w:val="28"/>
        </w:rPr>
        <w:t xml:space="preserve">
      Қазақстанды азық-түлiктiң әлемдiк мамандандырылған рыноктарына отандық өнiмдердi маңызды жеткiзушi ретiнде жайғастыруға тiкелей қолдау шарасын бағыттау; </w:t>
      </w:r>
      <w:r>
        <w:br/>
      </w:r>
      <w:r>
        <w:rPr>
          <w:rFonts w:ascii="Times New Roman"/>
          <w:b w:val="false"/>
          <w:i w:val="false"/>
          <w:color w:val="000000"/>
          <w:sz w:val="28"/>
        </w:rPr>
        <w:t xml:space="preserve">
      ұлттық стандарттар мен әзiрленген техникалық регламенттердi ИСО және ХАСПП талаптарына сәйкес сапаның халықаралық стандарттарымен АӨК өнiмiне үйлестiру, кәсiпорындардың сапа менеджменті мен стандарттардың халықаралық жүйесiне көшуiне жәрдемдесу; </w:t>
      </w:r>
      <w:r>
        <w:br/>
      </w:r>
      <w:r>
        <w:rPr>
          <w:rFonts w:ascii="Times New Roman"/>
          <w:b w:val="false"/>
          <w:i w:val="false"/>
          <w:color w:val="000000"/>
          <w:sz w:val="28"/>
        </w:rPr>
        <w:t xml:space="preserve">
      тамақ өнеркәсібi кәсiпорындарының ИСО және ХАСПП базасында сапа менеджментi жүйесiн әзiрлеуге, енгiзуге және сертификаттауға шығарған шығындарын субсидиялау (26-кесте); </w:t>
      </w:r>
      <w:r>
        <w:br/>
      </w:r>
      <w:r>
        <w:rPr>
          <w:rFonts w:ascii="Times New Roman"/>
          <w:b w:val="false"/>
          <w:i w:val="false"/>
          <w:color w:val="000000"/>
          <w:sz w:val="28"/>
        </w:rPr>
        <w:t xml:space="preserve">
      кәсiпорындарда қазiргi заманғы сапа менеджментi жүйесiн енгiзу бойынша әдiстемелiктi және басшылықты әзiрлеу және iске асыру; </w:t>
      </w:r>
      <w:r>
        <w:br/>
      </w:r>
      <w:r>
        <w:rPr>
          <w:rFonts w:ascii="Times New Roman"/>
          <w:b w:val="false"/>
          <w:i w:val="false"/>
          <w:color w:val="000000"/>
          <w:sz w:val="28"/>
        </w:rPr>
        <w:t xml:space="preserve">
      халықаралық нормаларға сәйкес және ХЛП және ХАССП принциптерiн ескере отырып өнiмдердi және мал шаруашылығы шикiзатын қайта өңдеу қауiпсiздiгiн бақылаудың технологиялық тiзбегiн енгiзу; </w:t>
      </w:r>
      <w:r>
        <w:br/>
      </w:r>
      <w:r>
        <w:rPr>
          <w:rFonts w:ascii="Times New Roman"/>
          <w:b w:val="false"/>
          <w:i w:val="false"/>
          <w:color w:val="000000"/>
          <w:sz w:val="28"/>
        </w:rPr>
        <w:t xml:space="preserve">
      Қазақстан Республикасы Ауыл шаруашылығы министрлiгi жанынан техникалық реттеу саласында сараптама кеңесiн құру және ауыл шаруашылығы өнiмiне техникалық регламенттердi әзiрлеу; </w:t>
      </w:r>
      <w:r>
        <w:br/>
      </w:r>
      <w:r>
        <w:rPr>
          <w:rFonts w:ascii="Times New Roman"/>
          <w:b w:val="false"/>
          <w:i w:val="false"/>
          <w:color w:val="000000"/>
          <w:sz w:val="28"/>
        </w:rPr>
        <w:t xml:space="preserve">
      ТМД мемлекетаралық стандарттарын және халықаралық аналогтармен сынау әдiстерiн үйлестiру; </w:t>
      </w:r>
      <w:r>
        <w:br/>
      </w:r>
      <w:r>
        <w:rPr>
          <w:rFonts w:ascii="Times New Roman"/>
          <w:b w:val="false"/>
          <w:i w:val="false"/>
          <w:color w:val="000000"/>
          <w:sz w:val="28"/>
        </w:rPr>
        <w:t xml:space="preserve">
      техникалық регламенттердi әзiрлеуге және отандық стандарттарды халықаралық стандарттарға сәйкес келтiруге үйлестiруге мемлекеттiк бюджеттен қаржыландыруды ұлғайту; </w:t>
      </w:r>
      <w:r>
        <w:br/>
      </w:r>
      <w:r>
        <w:rPr>
          <w:rFonts w:ascii="Times New Roman"/>
          <w:b w:val="false"/>
          <w:i w:val="false"/>
          <w:color w:val="000000"/>
          <w:sz w:val="28"/>
        </w:rPr>
        <w:t xml:space="preserve">
      артықшылықты насихаттау және кәсiпорындардың ИСО сапасының халықаралық стандарттарына көшуiн ынталандыру, заңнама актiлерiне сәйкестiкке келтiру; </w:t>
      </w:r>
      <w:r>
        <w:br/>
      </w:r>
      <w:r>
        <w:rPr>
          <w:rFonts w:ascii="Times New Roman"/>
          <w:b w:val="false"/>
          <w:i w:val="false"/>
          <w:color w:val="000000"/>
          <w:sz w:val="28"/>
        </w:rPr>
        <w:t xml:space="preserve">
      ауыл шаруашылығы өнiмi мен тамақ өнеркәсiбiн қайта өңдейтiн кәсiпорындар үшiн ҚҚС бойынша салық жүктемесiн төмендету бөлiгiнде салық заңнамасын жетiлдiру және кедендiк-тарифтiк реттеу жүйелерi - тауарлардың аграрлық азық-түлiк тобы бойынша тарифтiк қорғау деңгейiн көтеру; </w:t>
      </w:r>
      <w:r>
        <w:br/>
      </w:r>
      <w:r>
        <w:rPr>
          <w:rFonts w:ascii="Times New Roman"/>
          <w:b w:val="false"/>
          <w:i w:val="false"/>
          <w:color w:val="000000"/>
          <w:sz w:val="28"/>
        </w:rPr>
        <w:t xml:space="preserve">
      ауыл шаруашылығы шикiзаты мен оның терең қайта өңдеу өнiмдерi кәсiпорындар-экспортшылардың салалық бiрлестiктерiн (қауымдастықтарын) құруға жәрдемдесу; </w:t>
      </w:r>
      <w:r>
        <w:br/>
      </w:r>
      <w:r>
        <w:rPr>
          <w:rFonts w:ascii="Times New Roman"/>
          <w:b w:val="false"/>
          <w:i w:val="false"/>
          <w:color w:val="000000"/>
          <w:sz w:val="28"/>
        </w:rPr>
        <w:t xml:space="preserve">
      "Тамақ өнiмiнiң қауiпсiздiгi туралы" Заңды әзiрлеу және оның негiзiнде азық-түлiктiң жеке түрлерiне техникалық регламенттердi қабылдау. </w:t>
      </w:r>
    </w:p>
    <w:p>
      <w:pPr>
        <w:spacing w:after="0"/>
        <w:ind w:left="0"/>
        <w:jc w:val="both"/>
      </w:pPr>
      <w:r>
        <w:rPr>
          <w:rFonts w:ascii="Times New Roman"/>
          <w:b/>
          <w:i w:val="false"/>
          <w:color w:val="000000"/>
          <w:sz w:val="28"/>
        </w:rPr>
        <w:t xml:space="preserve">      26-кесте. Агроөнеркәсiптiк кешен өнiмiн қайта өңдеу </w:t>
      </w:r>
      <w:r>
        <w:br/>
      </w:r>
      <w:r>
        <w:rPr>
          <w:rFonts w:ascii="Times New Roman"/>
          <w:b w:val="false"/>
          <w:i w:val="false"/>
          <w:color w:val="000000"/>
          <w:sz w:val="28"/>
        </w:rPr>
        <w:t>
</w:t>
      </w:r>
      <w:r>
        <w:rPr>
          <w:rFonts w:ascii="Times New Roman"/>
          <w:b/>
          <w:i w:val="false"/>
          <w:color w:val="000000"/>
          <w:sz w:val="28"/>
        </w:rPr>
        <w:t xml:space="preserve">        кәсiпорындарда сапа менеджментi жүйесiн енгiзу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293"/>
        <w:gridCol w:w="1453"/>
        <w:gridCol w:w="1453"/>
        <w:gridCol w:w="1293"/>
        <w:gridCol w:w="1333"/>
        <w:gridCol w:w="1353"/>
        <w:gridCol w:w="1353"/>
        <w:gridCol w:w="1413"/>
      </w:tblGrid>
      <w:tr>
        <w:trPr>
          <w:trHeight w:val="45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шаруашылығының </w:t>
            </w:r>
            <w:r>
              <w:br/>
            </w:r>
            <w:r>
              <w:rPr>
                <w:rFonts w:ascii="Times New Roman"/>
                <w:b w:val="false"/>
                <w:i w:val="false"/>
                <w:color w:val="000000"/>
                <w:sz w:val="20"/>
              </w:rPr>
              <w:t xml:space="preserve">
өнімі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w:t>
            </w:r>
            <w:r>
              <w:br/>
            </w:r>
            <w:r>
              <w:rPr>
                <w:rFonts w:ascii="Times New Roman"/>
                <w:b w:val="false"/>
                <w:i w:val="false"/>
                <w:color w:val="000000"/>
                <w:sz w:val="20"/>
              </w:rPr>
              <w:t xml:space="preserve">
шаруашылығының </w:t>
            </w:r>
            <w:r>
              <w:br/>
            </w:r>
            <w:r>
              <w:rPr>
                <w:rFonts w:ascii="Times New Roman"/>
                <w:b w:val="false"/>
                <w:i w:val="false"/>
                <w:color w:val="000000"/>
                <w:sz w:val="20"/>
              </w:rPr>
              <w:t xml:space="preserve">
өнімі </w:t>
            </w:r>
          </w:p>
        </w:tc>
      </w:tr>
      <w:tr>
        <w:trPr>
          <w:trHeight w:val="2250"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w:t>
            </w:r>
            <w:r>
              <w:br/>
            </w:r>
            <w:r>
              <w:rPr>
                <w:rFonts w:ascii="Times New Roman"/>
                <w:b w:val="false"/>
                <w:i w:val="false"/>
                <w:color w:val="000000"/>
                <w:sz w:val="20"/>
              </w:rPr>
              <w:t xml:space="preserve">
өнімде- </w:t>
            </w:r>
            <w:r>
              <w:br/>
            </w:r>
            <w:r>
              <w:rPr>
                <w:rFonts w:ascii="Times New Roman"/>
                <w:b w:val="false"/>
                <w:i w:val="false"/>
                <w:color w:val="000000"/>
                <w:sz w:val="20"/>
              </w:rPr>
              <w:t xml:space="preserve">
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r>
              <w:br/>
            </w:r>
            <w:r>
              <w:rPr>
                <w:rFonts w:ascii="Times New Roman"/>
                <w:b w:val="false"/>
                <w:i w:val="false"/>
                <w:color w:val="000000"/>
                <w:sz w:val="20"/>
              </w:rPr>
              <w:t xml:space="preserve">
көкөніс </w:t>
            </w:r>
            <w:r>
              <w:br/>
            </w:r>
            <w:r>
              <w:rPr>
                <w:rFonts w:ascii="Times New Roman"/>
                <w:b w:val="false"/>
                <w:i w:val="false"/>
                <w:color w:val="000000"/>
                <w:sz w:val="20"/>
              </w:rPr>
              <w:t xml:space="preserve">
өнімі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майы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дері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w:t>
            </w:r>
            <w:r>
              <w:br/>
            </w:r>
            <w:r>
              <w:rPr>
                <w:rFonts w:ascii="Times New Roman"/>
                <w:b w:val="false"/>
                <w:i w:val="false"/>
                <w:color w:val="000000"/>
                <w:sz w:val="20"/>
              </w:rPr>
              <w:t xml:space="preserve">
жүн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СМЖ енгізген кәсіпорындардың саны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СЖМ ұсынылатын енгізу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893"/>
        <w:gridCol w:w="1793"/>
      </w:tblGrid>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өнімі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салалар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СМЖ енгізген кәсіпорындардың саны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СЖМ ұсынылатын енгізу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bl>
    <w:p>
      <w:pPr>
        <w:spacing w:after="0"/>
        <w:ind w:left="0"/>
        <w:jc w:val="both"/>
      </w:pP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отандық өнiмдердiң сыртқы рыноктарда бәсекеге қабiлеттiлiгiн және экспортты әлеуетiн көтеру; </w:t>
      </w:r>
      <w:r>
        <w:br/>
      </w:r>
      <w:r>
        <w:rPr>
          <w:rFonts w:ascii="Times New Roman"/>
          <w:b w:val="false"/>
          <w:i w:val="false"/>
          <w:color w:val="000000"/>
          <w:sz w:val="28"/>
        </w:rPr>
        <w:t xml:space="preserve">
      жосықсыз бәсекелестiктi төмендету, демпингтiң алдын алу; </w:t>
      </w:r>
      <w:r>
        <w:br/>
      </w:r>
      <w:r>
        <w:rPr>
          <w:rFonts w:ascii="Times New Roman"/>
          <w:b w:val="false"/>
          <w:i w:val="false"/>
          <w:color w:val="000000"/>
          <w:sz w:val="28"/>
        </w:rPr>
        <w:t xml:space="preserve">
      көлеңкелi экономикадан ауыл шаруашылығы өнiмiн қайта өңдеудiң елеулi үлесiн шығару; </w:t>
      </w:r>
      <w:r>
        <w:br/>
      </w:r>
      <w:r>
        <w:rPr>
          <w:rFonts w:ascii="Times New Roman"/>
          <w:b w:val="false"/>
          <w:i w:val="false"/>
          <w:color w:val="000000"/>
          <w:sz w:val="28"/>
        </w:rPr>
        <w:t xml:space="preserve">
      кәсiпорындардың айналым қаражатын босату және оларды өндiрiстi жетiлдiруге бағыттау; </w:t>
      </w:r>
      <w:r>
        <w:br/>
      </w:r>
      <w:r>
        <w:rPr>
          <w:rFonts w:ascii="Times New Roman"/>
          <w:b w:val="false"/>
          <w:i w:val="false"/>
          <w:color w:val="000000"/>
          <w:sz w:val="28"/>
        </w:rPr>
        <w:t xml:space="preserve">
      ауыл шаруашылығы қайта өңдеу өнiмдерiнiң жаңа түрлерiн әзiрлеу және жылжыту; </w:t>
      </w:r>
      <w:r>
        <w:br/>
      </w:r>
      <w:r>
        <w:rPr>
          <w:rFonts w:ascii="Times New Roman"/>
          <w:b w:val="false"/>
          <w:i w:val="false"/>
          <w:color w:val="000000"/>
          <w:sz w:val="28"/>
        </w:rPr>
        <w:t xml:space="preserve">
      бюджетке салықтардың түсуiн ұлғайту; </w:t>
      </w:r>
      <w:r>
        <w:br/>
      </w:r>
      <w:r>
        <w:rPr>
          <w:rFonts w:ascii="Times New Roman"/>
          <w:b w:val="false"/>
          <w:i w:val="false"/>
          <w:color w:val="000000"/>
          <w:sz w:val="28"/>
        </w:rPr>
        <w:t xml:space="preserve">
      агроөнеркәсiптiк кешеннiң ДСҰ аясында жұмыстың жаңа экономикалық жағдайларына қиналмай өту; </w:t>
      </w:r>
      <w:r>
        <w:br/>
      </w:r>
      <w:r>
        <w:rPr>
          <w:rFonts w:ascii="Times New Roman"/>
          <w:b w:val="false"/>
          <w:i w:val="false"/>
          <w:color w:val="000000"/>
          <w:sz w:val="28"/>
        </w:rPr>
        <w:t xml:space="preserve">
      өнiмдердi өткiзу рыноктарына кедергiсiз шығу, қазақстандық тұрақты тауар брэндтерiн қалыптастыру; </w:t>
      </w:r>
      <w:r>
        <w:br/>
      </w:r>
      <w:r>
        <w:rPr>
          <w:rFonts w:ascii="Times New Roman"/>
          <w:b w:val="false"/>
          <w:i w:val="false"/>
          <w:color w:val="000000"/>
          <w:sz w:val="28"/>
        </w:rPr>
        <w:t xml:space="preserve">
      2008 жылы отандық өнiмдердiң экспортының көлемi 150 млрд. теңгеден асады. </w:t>
      </w:r>
    </w:p>
    <w:bookmarkStart w:name="z45" w:id="45"/>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5.2. Отандық АӨК бәсекеге қабiлеттiгiн арттыру </w:t>
      </w:r>
      <w:r>
        <w:br/>
      </w:r>
      <w:r>
        <w:rPr>
          <w:rFonts w:ascii="Times New Roman"/>
          <w:b w:val="false"/>
          <w:i w:val="false"/>
          <w:color w:val="000000"/>
          <w:sz w:val="28"/>
        </w:rPr>
        <w:t>
</w:t>
      </w:r>
      <w:r>
        <w:rPr>
          <w:rFonts w:ascii="Times New Roman"/>
          <w:b/>
          <w:i w:val="false"/>
          <w:color w:val="000000"/>
          <w:sz w:val="28"/>
        </w:rPr>
        <w:t xml:space="preserve">        жөнiндегi iс-шараларды қаржылық қамтамасыз ету </w:t>
      </w:r>
    </w:p>
    <w:bookmarkEnd w:id="45"/>
    <w:p>
      <w:pPr>
        <w:spacing w:after="0"/>
        <w:ind w:left="0"/>
        <w:jc w:val="both"/>
      </w:pPr>
      <w:r>
        <w:rPr>
          <w:rFonts w:ascii="Times New Roman"/>
          <w:b/>
          <w:i w:val="false"/>
          <w:color w:val="000000"/>
          <w:sz w:val="28"/>
        </w:rPr>
        <w:t xml:space="preserve">           27-кесте. Қаржылық қамтамасыз 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053"/>
        <w:gridCol w:w="2073"/>
        <w:gridCol w:w="1893"/>
        <w:gridCol w:w="177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кәсiпорындарына кредиттiң пайыздық ставкасын арзандату жолымен айналым қаражатын толықтыру үшiн кредиттiк ресурстарға қол жетiмдiгiн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өнiмiн қайта өңдейтiн кәсiпорындардың халықаралық стандарттардың талаптарына сәйкес өндiрiстi сертификаттауға жiберiлетiн шығыстарын жартылай субсидиялау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өнiмiн қайта өңдейтiн кәсiпорындар үшiн технологиялық жабдықтарының лизингi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өнiмiн қайта өңдейтiн технологиялық жабдықтардың қаржылық лизингi бойынша сыйақы (мүдде) ставкасын өтеу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1526,6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салаларын дамытуды нормативтiк-әдiстемелiк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4374,1 </w:t>
            </w:r>
          </w:p>
        </w:tc>
      </w:tr>
    </w:tbl>
    <w:p>
      <w:pPr>
        <w:spacing w:after="0"/>
        <w:ind w:left="0"/>
        <w:jc w:val="both"/>
      </w:pPr>
      <w:r>
        <w:rPr>
          <w:rFonts w:ascii="Times New Roman"/>
          <w:b w:val="false"/>
          <w:i w:val="false"/>
          <w:color w:val="000000"/>
          <w:sz w:val="28"/>
        </w:rPr>
        <w:t xml:space="preserve">* Іс-шараларды республикалық бюджеттен қаржыландыру бойынша ұсынылған қаражаттардың көлемдерi және тиiстi жылға республикалық бюджеттi қалыптастырған кезде нақтылауға және түзетуге жатады </w:t>
      </w:r>
    </w:p>
    <w:bookmarkStart w:name="z46" w:id="46"/>
    <w:p>
      <w:pPr>
        <w:spacing w:after="0"/>
        <w:ind w:left="0"/>
        <w:jc w:val="left"/>
      </w:pPr>
      <w:r>
        <w:rPr>
          <w:rFonts w:ascii="Times New Roman"/>
          <w:b/>
          <w:i w:val="false"/>
          <w:color w:val="000000"/>
        </w:rPr>
        <w:t xml:space="preserve"> 
6. Бiрiншi кезектегi шаралар бағдарламасын iске </w:t>
      </w:r>
      <w:r>
        <w:br/>
      </w:r>
      <w:r>
        <w:rPr>
          <w:rFonts w:ascii="Times New Roman"/>
          <w:b/>
          <w:i w:val="false"/>
          <w:color w:val="000000"/>
        </w:rPr>
        <w:t xml:space="preserve">
асырудан күтiлетiн нәтижелер </w:t>
      </w:r>
    </w:p>
    <w:bookmarkEnd w:id="46"/>
    <w:p>
      <w:pPr>
        <w:spacing w:after="0"/>
        <w:ind w:left="0"/>
        <w:jc w:val="both"/>
      </w:pPr>
      <w:r>
        <w:rPr>
          <w:rFonts w:ascii="Times New Roman"/>
          <w:b w:val="false"/>
          <w:i w:val="false"/>
          <w:color w:val="000000"/>
          <w:sz w:val="28"/>
        </w:rPr>
        <w:t xml:space="preserve">      2008 жылы агроөнеркәсiптiк кешендi техникалық және технологиялық жарақтандыру бiршама өседi. </w:t>
      </w:r>
      <w:r>
        <w:br/>
      </w:r>
      <w:r>
        <w:rPr>
          <w:rFonts w:ascii="Times New Roman"/>
          <w:b w:val="false"/>
          <w:i w:val="false"/>
          <w:color w:val="000000"/>
          <w:sz w:val="28"/>
        </w:rPr>
        <w:t xml:space="preserve">
      АӨК өнiмiнiң қауiпсiздiгi мен сапасын бағалау жүйесi ДСҰ талаптарына сәйкес үйлестiрiлетiн болады. </w:t>
      </w:r>
      <w:r>
        <w:br/>
      </w:r>
      <w:r>
        <w:rPr>
          <w:rFonts w:ascii="Times New Roman"/>
          <w:b w:val="false"/>
          <w:i w:val="false"/>
          <w:color w:val="000000"/>
          <w:sz w:val="28"/>
        </w:rPr>
        <w:t xml:space="preserve">
      Астықты қайта өңдейтiн, сүт, жемiс-көкөнiс, мақта және балық кластерлер қалыптасатын болады. </w:t>
      </w:r>
      <w:r>
        <w:br/>
      </w:r>
      <w:r>
        <w:rPr>
          <w:rFonts w:ascii="Times New Roman"/>
          <w:b w:val="false"/>
          <w:i w:val="false"/>
          <w:color w:val="000000"/>
          <w:sz w:val="28"/>
        </w:rPr>
        <w:t xml:space="preserve">
      Ауыл шаруашылығы өнiмi - өндiрiсiндегi iрi және орташа шаруашылықтардың үлесi 40 % дейiн артады. </w:t>
      </w:r>
      <w:r>
        <w:br/>
      </w:r>
      <w:r>
        <w:rPr>
          <w:rFonts w:ascii="Times New Roman"/>
          <w:b w:val="false"/>
          <w:i w:val="false"/>
          <w:color w:val="000000"/>
          <w:sz w:val="28"/>
        </w:rPr>
        <w:t xml:space="preserve">
      Егiстiк құрамындағы жоғары рентабельдi егiстер 70 % дейiн артады. </w:t>
      </w:r>
      <w:r>
        <w:br/>
      </w:r>
      <w:r>
        <w:rPr>
          <w:rFonts w:ascii="Times New Roman"/>
          <w:b w:val="false"/>
          <w:i w:val="false"/>
          <w:color w:val="000000"/>
          <w:sz w:val="28"/>
        </w:rPr>
        <w:t xml:space="preserve">
      Институционалды инфрақұрылым аграрлық рыноктың қажеттiлiгiне бейiмделетiн болады. </w:t>
      </w:r>
      <w:r>
        <w:br/>
      </w:r>
      <w:r>
        <w:rPr>
          <w:rFonts w:ascii="Times New Roman"/>
          <w:b w:val="false"/>
          <w:i w:val="false"/>
          <w:color w:val="000000"/>
          <w:sz w:val="28"/>
        </w:rPr>
        <w:t xml:space="preserve">
      Отандық қайта өңдейтiн өнеркәсiптердi дамыту үшiн тұрақты шикiзат негiзi құрылатын болады және қайта өңдейтiн кәсiпорындардың жүктеме дәрежесi көтерiлетiн болады. </w:t>
      </w:r>
      <w:r>
        <w:br/>
      </w:r>
      <w:r>
        <w:rPr>
          <w:rFonts w:ascii="Times New Roman"/>
          <w:b w:val="false"/>
          <w:i w:val="false"/>
          <w:color w:val="000000"/>
          <w:sz w:val="28"/>
        </w:rPr>
        <w:t xml:space="preserve">
      Iшкi азық-түлiк рыногын реттеу негiзi қаланатын болады, қазақстандық экологиялық және биологиялық таза өнiмнiң экспортты бағдарланған брэндi құрылған. </w:t>
      </w:r>
      <w:r>
        <w:br/>
      </w:r>
      <w:r>
        <w:rPr>
          <w:rFonts w:ascii="Times New Roman"/>
          <w:b w:val="false"/>
          <w:i w:val="false"/>
          <w:color w:val="000000"/>
          <w:sz w:val="28"/>
        </w:rPr>
        <w:t xml:space="preserve">
      АӨК өнiмiнiң жалпы көлемi 1 га егiстiк 300 АҚШ долларына дейiн артады. </w:t>
      </w:r>
      <w:r>
        <w:br/>
      </w:r>
      <w:r>
        <w:rPr>
          <w:rFonts w:ascii="Times New Roman"/>
          <w:b w:val="false"/>
          <w:i w:val="false"/>
          <w:color w:val="000000"/>
          <w:sz w:val="28"/>
        </w:rPr>
        <w:t xml:space="preserve">
      Тиiстi мемлекеттiк қолдау кезiнде бiрiншi кезектегi iс-шараларды iске асыру нәтижесiнде 2008 жылы АӨК отандық субъектiлерiнiң бәсеке әлеуетi бiршама өседi, бұл ДСҰ енуге өте маңызды.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жылғы»6 наурыздағы </w:t>
      </w:r>
      <w:r>
        <w:br/>
      </w:r>
      <w:r>
        <w:rPr>
          <w:rFonts w:ascii="Times New Roman"/>
          <w:b w:val="false"/>
          <w:i w:val="false"/>
          <w:color w:val="000000"/>
          <w:sz w:val="28"/>
        </w:rPr>
        <w:t xml:space="preserve">
                                               N 149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7-бөлімге өзгерту енгізілді - ҚР Үкіметінің 2007.10.05 </w:t>
      </w:r>
      <w:r>
        <w:br/>
      </w:r>
      <w:r>
        <w:rPr>
          <w:rFonts w:ascii="Times New Roman"/>
          <w:b w:val="false"/>
          <w:i w:val="false"/>
          <w:color w:val="ff0000"/>
          <w:sz w:val="28"/>
        </w:rPr>
        <w:t xml:space="preserve">
N </w:t>
      </w:r>
      <w:r>
        <w:rPr>
          <w:rFonts w:ascii="Times New Roman"/>
          <w:b w:val="false"/>
          <w:i w:val="false"/>
          <w:color w:val="ff0000"/>
          <w:sz w:val="28"/>
        </w:rPr>
        <w:t xml:space="preserve">908 </w:t>
      </w:r>
      <w:r>
        <w:rPr>
          <w:rFonts w:ascii="Times New Roman"/>
          <w:b w:val="false"/>
          <w:i w:val="false"/>
          <w:color w:val="ff0000"/>
          <w:sz w:val="28"/>
        </w:rPr>
        <w:t xml:space="preserve">, 2008.04.04 </w:t>
      </w:r>
      <w:r>
        <w:rPr>
          <w:rFonts w:ascii="Times New Roman"/>
          <w:b w:val="false"/>
          <w:i w:val="false"/>
          <w:color w:val="ff0000"/>
          <w:sz w:val="28"/>
        </w:rPr>
        <w:t xml:space="preserve">N 318 </w:t>
      </w:r>
      <w:r>
        <w:rPr>
          <w:rFonts w:ascii="Times New Roman"/>
          <w:b w:val="false"/>
          <w:i w:val="false"/>
          <w:color w:val="ff0000"/>
          <w:sz w:val="28"/>
        </w:rPr>
        <w:t xml:space="preserve">, 2008.06.17 </w:t>
      </w:r>
      <w:r>
        <w:rPr>
          <w:rFonts w:ascii="Times New Roman"/>
          <w:b w:val="false"/>
          <w:i w:val="false"/>
          <w:color w:val="ff0000"/>
          <w:sz w:val="28"/>
        </w:rPr>
        <w:t xml:space="preserve">N 589 </w:t>
      </w:r>
      <w:r>
        <w:rPr>
          <w:rFonts w:ascii="Times New Roman"/>
          <w:b w:val="false"/>
          <w:i w:val="false"/>
          <w:color w:val="ff0000"/>
          <w:sz w:val="28"/>
        </w:rPr>
        <w:t xml:space="preserve">, 2008.08.27 </w:t>
      </w:r>
      <w:r>
        <w:rPr>
          <w:rFonts w:ascii="Times New Roman"/>
          <w:b w:val="false"/>
          <w:i w:val="false"/>
          <w:color w:val="ff0000"/>
          <w:sz w:val="28"/>
        </w:rPr>
        <w:t xml:space="preserve">N 776 </w:t>
      </w:r>
      <w:r>
        <w:br/>
      </w:r>
      <w:r>
        <w:rPr>
          <w:rFonts w:ascii="Times New Roman"/>
          <w:b w:val="false"/>
          <w:i w:val="false"/>
          <w:color w:val="ff0000"/>
          <w:sz w:val="28"/>
        </w:rPr>
        <w:t xml:space="preserve">
Қаулыларымен. </w:t>
      </w:r>
    </w:p>
    <w:bookmarkStart w:name="z47" w:id="47"/>
    <w:p>
      <w:pPr>
        <w:spacing w:after="0"/>
        <w:ind w:left="0"/>
        <w:jc w:val="both"/>
      </w:pPr>
      <w:r>
        <w:rPr>
          <w:rFonts w:ascii="Times New Roman"/>
          <w:b w:val="false"/>
          <w:i w:val="false"/>
          <w:color w:val="000000"/>
          <w:sz w:val="28"/>
        </w:rPr>
        <w:t>
</w:t>
      </w:r>
      <w:r>
        <w:rPr>
          <w:rFonts w:ascii="Times New Roman"/>
          <w:b/>
          <w:i w:val="false"/>
          <w:color w:val="000000"/>
          <w:sz w:val="28"/>
        </w:rPr>
        <w:t xml:space="preserve">  7. Қазақстан Республикасының агроөнеркәсіп кешенін тұрақты </w:t>
      </w:r>
      <w:r>
        <w:br/>
      </w:r>
      <w:r>
        <w:rPr>
          <w:rFonts w:ascii="Times New Roman"/>
          <w:b w:val="false"/>
          <w:i w:val="false"/>
          <w:color w:val="000000"/>
          <w:sz w:val="28"/>
        </w:rPr>
        <w:t>
</w:t>
      </w:r>
      <w:r>
        <w:rPr>
          <w:rFonts w:ascii="Times New Roman"/>
          <w:b/>
          <w:i w:val="false"/>
          <w:color w:val="000000"/>
          <w:sz w:val="28"/>
        </w:rPr>
        <w:t xml:space="preserve">     дамытудың 2006-2010 жылдарға арналған тұжырымдамасын </w:t>
      </w:r>
      <w:r>
        <w:br/>
      </w:r>
      <w:r>
        <w:rPr>
          <w:rFonts w:ascii="Times New Roman"/>
          <w:b w:val="false"/>
          <w:i w:val="false"/>
          <w:color w:val="000000"/>
          <w:sz w:val="28"/>
        </w:rPr>
        <w:t>
</w:t>
      </w:r>
      <w:r>
        <w:rPr>
          <w:rFonts w:ascii="Times New Roman"/>
          <w:b/>
          <w:i w:val="false"/>
          <w:color w:val="000000"/>
          <w:sz w:val="28"/>
        </w:rPr>
        <w:t xml:space="preserve">      іске асыру жөніндегі 2006 - 2008 жылдарға арналған </w:t>
      </w:r>
      <w:r>
        <w:br/>
      </w:r>
      <w:r>
        <w:rPr>
          <w:rFonts w:ascii="Times New Roman"/>
          <w:b w:val="false"/>
          <w:i w:val="false"/>
          <w:color w:val="000000"/>
          <w:sz w:val="28"/>
        </w:rPr>
        <w:t>
</w:t>
      </w:r>
      <w:r>
        <w:rPr>
          <w:rFonts w:ascii="Times New Roman"/>
          <w:b/>
          <w:i w:val="false"/>
          <w:color w:val="000000"/>
          <w:sz w:val="28"/>
        </w:rPr>
        <w:t xml:space="preserve">      бірінші кезектегі шаралар бағдарламасын іске асыру </w:t>
      </w:r>
      <w:r>
        <w:br/>
      </w:r>
      <w:r>
        <w:rPr>
          <w:rFonts w:ascii="Times New Roman"/>
          <w:b w:val="false"/>
          <w:i w:val="false"/>
          <w:color w:val="000000"/>
          <w:sz w:val="28"/>
        </w:rPr>
        <w:t>
</w:t>
      </w:r>
      <w:r>
        <w:rPr>
          <w:rFonts w:ascii="Times New Roman"/>
          <w:b/>
          <w:i w:val="false"/>
          <w:color w:val="000000"/>
          <w:sz w:val="28"/>
        </w:rPr>
        <w:t xml:space="preserve">                 жөніндегі іс-шаралар жоспары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2487"/>
        <w:gridCol w:w="1200"/>
        <w:gridCol w:w="1239"/>
        <w:gridCol w:w="1252"/>
        <w:gridCol w:w="1596"/>
        <w:gridCol w:w="1654"/>
        <w:gridCol w:w="1690"/>
        <w:gridCol w:w="990"/>
      </w:tblGrid>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w:t>
            </w:r>
            <w:r>
              <w:br/>
            </w:r>
            <w:r>
              <w:rPr>
                <w:rFonts w:ascii="Times New Roman"/>
                <w:b w:val="false"/>
                <w:i w:val="false"/>
                <w:color w:val="000000"/>
                <w:sz w:val="20"/>
              </w:rPr>
              <w:t xml:space="preserve">
талу </w:t>
            </w:r>
            <w:r>
              <w:br/>
            </w:r>
            <w:r>
              <w:rPr>
                <w:rFonts w:ascii="Times New Roman"/>
                <w:b w:val="false"/>
                <w:i w:val="false"/>
                <w:color w:val="000000"/>
                <w:sz w:val="20"/>
              </w:rPr>
              <w:t xml:space="preserve">
ны- </w:t>
            </w:r>
            <w:r>
              <w:br/>
            </w:r>
            <w:r>
              <w:rPr>
                <w:rFonts w:ascii="Times New Roman"/>
                <w:b w:val="false"/>
                <w:i w:val="false"/>
                <w:color w:val="000000"/>
                <w:sz w:val="20"/>
              </w:rPr>
              <w:t xml:space="preserve">
саны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дауға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тылар </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Көзделген шығыстар </w:t>
            </w:r>
            <w:r>
              <w:br/>
            </w:r>
            <w:r>
              <w:rPr>
                <w:rFonts w:ascii="Times New Roman"/>
                <w:b w:val="false"/>
                <w:i w:val="false"/>
                <w:color w:val="000000"/>
                <w:sz w:val="20"/>
              </w:rPr>
              <w:t xml:space="preserve">
(млн. теңге) </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0" w:type="auto"/>
            <w:vMerge/>
            <w:tcBorders>
              <w:top w:val="nil"/>
              <w:left w:val="single" w:color="cfcfcf" w:sz="5"/>
              <w:bottom w:val="single" w:color="cfcfcf" w:sz="5"/>
              <w:right w:val="single" w:color="cfcfcf" w:sz="5"/>
            </w:tcBorders>
          </w:tcP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Өсімдік шаруашылығы өнімдерін өндіру және қайта өңдеу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Ғылыми-негізделген агротехнологияның сақталынуы негізінде </w:t>
            </w:r>
            <w:r>
              <w:br/>
            </w:r>
            <w:r>
              <w:rPr>
                <w:rFonts w:ascii="Times New Roman"/>
                <w:b/>
                <w:i w:val="false"/>
                <w:color w:val="000000"/>
                <w:sz w:val="20"/>
              </w:rPr>
              <w:t>
егіншілікте өңірлік мамандандыру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нақты түр- </w:t>
            </w:r>
            <w:r>
              <w:br/>
            </w:r>
            <w:r>
              <w:rPr>
                <w:rFonts w:ascii="Times New Roman"/>
                <w:b w:val="false"/>
                <w:i w:val="false"/>
                <w:color w:val="000000"/>
                <w:sz w:val="20"/>
              </w:rPr>
              <w:t xml:space="preserve">
лерін өндіру үшін ауыл </w:t>
            </w:r>
            <w:r>
              <w:br/>
            </w:r>
            <w:r>
              <w:rPr>
                <w:rFonts w:ascii="Times New Roman"/>
                <w:b w:val="false"/>
                <w:i w:val="false"/>
                <w:color w:val="000000"/>
                <w:sz w:val="20"/>
              </w:rPr>
              <w:t xml:space="preserve">
шаруашылық жерлерін оңтайлы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ұсынылған </w:t>
            </w:r>
            <w:r>
              <w:br/>
            </w:r>
            <w:r>
              <w:rPr>
                <w:rFonts w:ascii="Times New Roman"/>
                <w:b w:val="false"/>
                <w:i w:val="false"/>
                <w:color w:val="000000"/>
                <w:sz w:val="20"/>
              </w:rPr>
              <w:t xml:space="preserve">
өңірлік </w:t>
            </w:r>
            <w:r>
              <w:br/>
            </w:r>
            <w:r>
              <w:rPr>
                <w:rFonts w:ascii="Times New Roman"/>
                <w:b w:val="false"/>
                <w:i w:val="false"/>
                <w:color w:val="000000"/>
                <w:sz w:val="20"/>
              </w:rPr>
              <w:t xml:space="preserve">
мамандандыру </w:t>
            </w:r>
            <w:r>
              <w:br/>
            </w:r>
            <w:r>
              <w:rPr>
                <w:rFonts w:ascii="Times New Roman"/>
                <w:b w:val="false"/>
                <w:i w:val="false"/>
                <w:color w:val="000000"/>
                <w:sz w:val="20"/>
              </w:rPr>
              <w:t xml:space="preserve">
схемасын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және бекіту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нің </w:t>
            </w:r>
            <w:r>
              <w:br/>
            </w:r>
            <w:r>
              <w:rPr>
                <w:rFonts w:ascii="Times New Roman"/>
                <w:b w:val="false"/>
                <w:i w:val="false"/>
                <w:color w:val="000000"/>
                <w:sz w:val="20"/>
              </w:rPr>
              <w:t xml:space="preserve">
бұй- </w:t>
            </w:r>
            <w:r>
              <w:br/>
            </w:r>
            <w:r>
              <w:rPr>
                <w:rFonts w:ascii="Times New Roman"/>
                <w:b w:val="false"/>
                <w:i w:val="false"/>
                <w:color w:val="000000"/>
                <w:sz w:val="20"/>
              </w:rPr>
              <w:t xml:space="preserve">
рығы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 </w:t>
            </w:r>
            <w:r>
              <w:br/>
            </w:r>
            <w:r>
              <w:rPr>
                <w:rFonts w:ascii="Times New Roman"/>
                <w:b w:val="false"/>
                <w:i w:val="false"/>
                <w:color w:val="000000"/>
                <w:sz w:val="20"/>
              </w:rPr>
              <w:t xml:space="preserve">
1) шаруашы- </w:t>
            </w:r>
            <w:r>
              <w:br/>
            </w:r>
            <w:r>
              <w:rPr>
                <w:rFonts w:ascii="Times New Roman"/>
                <w:b w:val="false"/>
                <w:i w:val="false"/>
                <w:color w:val="000000"/>
                <w:sz w:val="20"/>
              </w:rPr>
              <w:t xml:space="preserve">
лық жүргізу- </w:t>
            </w:r>
            <w:r>
              <w:br/>
            </w:r>
            <w:r>
              <w:rPr>
                <w:rFonts w:ascii="Times New Roman"/>
                <w:b w:val="false"/>
                <w:i w:val="false"/>
                <w:color w:val="000000"/>
                <w:sz w:val="20"/>
              </w:rPr>
              <w:t xml:space="preserve">
ші субъекті- </w:t>
            </w:r>
            <w:r>
              <w:br/>
            </w:r>
            <w:r>
              <w:rPr>
                <w:rFonts w:ascii="Times New Roman"/>
                <w:b w:val="false"/>
                <w:i w:val="false"/>
                <w:color w:val="000000"/>
                <w:sz w:val="20"/>
              </w:rPr>
              <w:t xml:space="preserve">
лердің иелі- </w:t>
            </w:r>
            <w:r>
              <w:br/>
            </w:r>
            <w:r>
              <w:rPr>
                <w:rFonts w:ascii="Times New Roman"/>
                <w:b w:val="false"/>
                <w:i w:val="false"/>
                <w:color w:val="000000"/>
                <w:sz w:val="20"/>
              </w:rPr>
              <w:t xml:space="preserve">
гіндегі және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жер запасын- </w:t>
            </w:r>
            <w:r>
              <w:br/>
            </w:r>
            <w:r>
              <w:rPr>
                <w:rFonts w:ascii="Times New Roman"/>
                <w:b w:val="false"/>
                <w:i w:val="false"/>
                <w:color w:val="000000"/>
                <w:sz w:val="20"/>
              </w:rPr>
              <w:t xml:space="preserve">
дағы тастан- </w:t>
            </w:r>
            <w:r>
              <w:br/>
            </w:r>
            <w:r>
              <w:rPr>
                <w:rFonts w:ascii="Times New Roman"/>
                <w:b w:val="false"/>
                <w:i w:val="false"/>
                <w:color w:val="000000"/>
                <w:sz w:val="20"/>
              </w:rPr>
              <w:t xml:space="preserve">
ды және ты- </w:t>
            </w:r>
            <w:r>
              <w:br/>
            </w:r>
            <w:r>
              <w:rPr>
                <w:rFonts w:ascii="Times New Roman"/>
                <w:b w:val="false"/>
                <w:i w:val="false"/>
                <w:color w:val="000000"/>
                <w:sz w:val="20"/>
              </w:rPr>
              <w:t xml:space="preserve">
ңайған жер- </w:t>
            </w:r>
            <w:r>
              <w:br/>
            </w:r>
            <w:r>
              <w:rPr>
                <w:rFonts w:ascii="Times New Roman"/>
                <w:b w:val="false"/>
                <w:i w:val="false"/>
                <w:color w:val="000000"/>
                <w:sz w:val="20"/>
              </w:rPr>
              <w:t xml:space="preserve">
лердің бар- </w:t>
            </w:r>
            <w:r>
              <w:br/>
            </w:r>
            <w:r>
              <w:rPr>
                <w:rFonts w:ascii="Times New Roman"/>
                <w:b w:val="false"/>
                <w:i w:val="false"/>
                <w:color w:val="000000"/>
                <w:sz w:val="20"/>
              </w:rPr>
              <w:t xml:space="preserve">
жоғын түген- </w:t>
            </w:r>
            <w:r>
              <w:br/>
            </w:r>
            <w:r>
              <w:rPr>
                <w:rFonts w:ascii="Times New Roman"/>
                <w:b w:val="false"/>
                <w:i w:val="false"/>
                <w:color w:val="000000"/>
                <w:sz w:val="20"/>
              </w:rPr>
              <w:t xml:space="preserve">
деу, жерлер- </w:t>
            </w:r>
            <w:r>
              <w:br/>
            </w:r>
            <w:r>
              <w:rPr>
                <w:rFonts w:ascii="Times New Roman"/>
                <w:b w:val="false"/>
                <w:i w:val="false"/>
                <w:color w:val="000000"/>
                <w:sz w:val="20"/>
              </w:rPr>
              <w:t xml:space="preserve">
дің деректе- </w:t>
            </w:r>
            <w:r>
              <w:br/>
            </w:r>
            <w:r>
              <w:rPr>
                <w:rFonts w:ascii="Times New Roman"/>
                <w:b w:val="false"/>
                <w:i w:val="false"/>
                <w:color w:val="000000"/>
                <w:sz w:val="20"/>
              </w:rPr>
              <w:t xml:space="preserve">
рін картаға </w:t>
            </w:r>
            <w:r>
              <w:br/>
            </w:r>
            <w:r>
              <w:rPr>
                <w:rFonts w:ascii="Times New Roman"/>
                <w:b w:val="false"/>
                <w:i w:val="false"/>
                <w:color w:val="000000"/>
                <w:sz w:val="20"/>
              </w:rPr>
              <w:t xml:space="preserve">
түсіру;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ІІ </w:t>
            </w:r>
            <w:r>
              <w:br/>
            </w:r>
            <w:r>
              <w:rPr>
                <w:rFonts w:ascii="Times New Roman"/>
                <w:b w:val="false"/>
                <w:i w:val="false"/>
                <w:color w:val="000000"/>
                <w:sz w:val="20"/>
              </w:rPr>
              <w:t xml:space="preserve">
тоқсан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тастанды </w:t>
            </w:r>
            <w:r>
              <w:br/>
            </w:r>
            <w:r>
              <w:rPr>
                <w:rFonts w:ascii="Times New Roman"/>
                <w:b w:val="false"/>
                <w:i w:val="false"/>
                <w:color w:val="000000"/>
                <w:sz w:val="20"/>
              </w:rPr>
              <w:t xml:space="preserve">
және тыңай- </w:t>
            </w:r>
            <w:r>
              <w:br/>
            </w:r>
            <w:r>
              <w:rPr>
                <w:rFonts w:ascii="Times New Roman"/>
                <w:b w:val="false"/>
                <w:i w:val="false"/>
                <w:color w:val="000000"/>
                <w:sz w:val="20"/>
              </w:rPr>
              <w:t xml:space="preserve">
ған жерлер- </w:t>
            </w:r>
            <w:r>
              <w:br/>
            </w:r>
            <w:r>
              <w:rPr>
                <w:rFonts w:ascii="Times New Roman"/>
                <w:b w:val="false"/>
                <w:i w:val="false"/>
                <w:color w:val="000000"/>
                <w:sz w:val="20"/>
              </w:rPr>
              <w:t xml:space="preserve">
дің жағдайын </w:t>
            </w:r>
            <w:r>
              <w:br/>
            </w:r>
            <w:r>
              <w:rPr>
                <w:rFonts w:ascii="Times New Roman"/>
                <w:b w:val="false"/>
                <w:i w:val="false"/>
                <w:color w:val="000000"/>
                <w:sz w:val="20"/>
              </w:rPr>
              <w:t xml:space="preserve">
ауыл шаруа- </w:t>
            </w:r>
            <w:r>
              <w:br/>
            </w:r>
            <w:r>
              <w:rPr>
                <w:rFonts w:ascii="Times New Roman"/>
                <w:b w:val="false"/>
                <w:i w:val="false"/>
                <w:color w:val="000000"/>
                <w:sz w:val="20"/>
              </w:rPr>
              <w:t xml:space="preserve">
шылығы да- </w:t>
            </w:r>
            <w:r>
              <w:br/>
            </w:r>
            <w:r>
              <w:rPr>
                <w:rFonts w:ascii="Times New Roman"/>
                <w:b w:val="false"/>
                <w:i w:val="false"/>
                <w:color w:val="000000"/>
                <w:sz w:val="20"/>
              </w:rPr>
              <w:t xml:space="preserve">
қылдарын </w:t>
            </w:r>
            <w:r>
              <w:br/>
            </w:r>
            <w:r>
              <w:rPr>
                <w:rFonts w:ascii="Times New Roman"/>
                <w:b w:val="false"/>
                <w:i w:val="false"/>
                <w:color w:val="000000"/>
                <w:sz w:val="20"/>
              </w:rPr>
              <w:t xml:space="preserve">
өсіруге </w:t>
            </w:r>
            <w:r>
              <w:br/>
            </w:r>
            <w:r>
              <w:rPr>
                <w:rFonts w:ascii="Times New Roman"/>
                <w:b w:val="false"/>
                <w:i w:val="false"/>
                <w:color w:val="000000"/>
                <w:sz w:val="20"/>
              </w:rPr>
              <w:t xml:space="preserve">
олардың жа- </w:t>
            </w:r>
            <w:r>
              <w:br/>
            </w:r>
            <w:r>
              <w:rPr>
                <w:rFonts w:ascii="Times New Roman"/>
                <w:b w:val="false"/>
                <w:i w:val="false"/>
                <w:color w:val="000000"/>
                <w:sz w:val="20"/>
              </w:rPr>
              <w:t xml:space="preserve">
рамдылығы </w:t>
            </w:r>
            <w:r>
              <w:br/>
            </w:r>
            <w:r>
              <w:rPr>
                <w:rFonts w:ascii="Times New Roman"/>
                <w:b w:val="false"/>
                <w:i w:val="false"/>
                <w:color w:val="000000"/>
                <w:sz w:val="20"/>
              </w:rPr>
              <w:t xml:space="preserve">
мәніне ай- </w:t>
            </w:r>
            <w:r>
              <w:br/>
            </w:r>
            <w:r>
              <w:rPr>
                <w:rFonts w:ascii="Times New Roman"/>
                <w:b w:val="false"/>
                <w:i w:val="false"/>
                <w:color w:val="000000"/>
                <w:sz w:val="20"/>
              </w:rPr>
              <w:t xml:space="preserve">
қындау;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"ҚАИ" </w:t>
            </w:r>
            <w:r>
              <w:br/>
            </w:r>
            <w:r>
              <w:rPr>
                <w:rFonts w:ascii="Times New Roman"/>
                <w:b w:val="false"/>
                <w:i w:val="false"/>
                <w:color w:val="000000"/>
                <w:sz w:val="20"/>
              </w:rPr>
              <w:t xml:space="preserve">
АҚ (ке-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"АҚРҒӘО" ММ,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 </w:t>
            </w:r>
            <w:r>
              <w:br/>
            </w:r>
            <w:r>
              <w:rPr>
                <w:rFonts w:ascii="Times New Roman"/>
                <w:b w:val="false"/>
                <w:i w:val="false"/>
                <w:color w:val="000000"/>
                <w:sz w:val="20"/>
              </w:rPr>
              <w:t xml:space="preserve">
тоқсан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ауыл ша- </w:t>
            </w:r>
            <w:r>
              <w:br/>
            </w:r>
            <w:r>
              <w:rPr>
                <w:rFonts w:ascii="Times New Roman"/>
                <w:b w:val="false"/>
                <w:i w:val="false"/>
                <w:color w:val="000000"/>
                <w:sz w:val="20"/>
              </w:rPr>
              <w:t xml:space="preserve">
руашылығы </w:t>
            </w:r>
            <w:r>
              <w:br/>
            </w:r>
            <w:r>
              <w:rPr>
                <w:rFonts w:ascii="Times New Roman"/>
                <w:b w:val="false"/>
                <w:i w:val="false"/>
                <w:color w:val="000000"/>
                <w:sz w:val="20"/>
              </w:rPr>
              <w:t xml:space="preserve">
тауарын өн- </w:t>
            </w:r>
            <w:r>
              <w:br/>
            </w:r>
            <w:r>
              <w:rPr>
                <w:rFonts w:ascii="Times New Roman"/>
                <w:b w:val="false"/>
                <w:i w:val="false"/>
                <w:color w:val="000000"/>
                <w:sz w:val="20"/>
              </w:rPr>
              <w:t xml:space="preserve">
дірушілерді </w:t>
            </w:r>
            <w:r>
              <w:br/>
            </w:r>
            <w:r>
              <w:rPr>
                <w:rFonts w:ascii="Times New Roman"/>
                <w:b w:val="false"/>
                <w:i w:val="false"/>
                <w:color w:val="000000"/>
                <w:sz w:val="20"/>
              </w:rPr>
              <w:t xml:space="preserve">
тастанды жә- </w:t>
            </w:r>
            <w:r>
              <w:br/>
            </w:r>
            <w:r>
              <w:rPr>
                <w:rFonts w:ascii="Times New Roman"/>
                <w:b w:val="false"/>
                <w:i w:val="false"/>
                <w:color w:val="000000"/>
                <w:sz w:val="20"/>
              </w:rPr>
              <w:t xml:space="preserve">
не тыңайған </w:t>
            </w:r>
            <w:r>
              <w:br/>
            </w:r>
            <w:r>
              <w:rPr>
                <w:rFonts w:ascii="Times New Roman"/>
                <w:b w:val="false"/>
                <w:i w:val="false"/>
                <w:color w:val="000000"/>
                <w:sz w:val="20"/>
              </w:rPr>
              <w:t xml:space="preserve">
жерлерді ай- </w:t>
            </w:r>
            <w:r>
              <w:br/>
            </w:r>
            <w:r>
              <w:rPr>
                <w:rFonts w:ascii="Times New Roman"/>
                <w:b w:val="false"/>
                <w:i w:val="false"/>
                <w:color w:val="000000"/>
                <w:sz w:val="20"/>
              </w:rPr>
              <w:t xml:space="preserve">
налымға ен- </w:t>
            </w:r>
            <w:r>
              <w:br/>
            </w:r>
            <w:r>
              <w:rPr>
                <w:rFonts w:ascii="Times New Roman"/>
                <w:b w:val="false"/>
                <w:i w:val="false"/>
                <w:color w:val="000000"/>
                <w:sz w:val="20"/>
              </w:rPr>
              <w:t xml:space="preserve">
гізуге, сор- </w:t>
            </w:r>
            <w:r>
              <w:br/>
            </w:r>
            <w:r>
              <w:rPr>
                <w:rFonts w:ascii="Times New Roman"/>
                <w:b w:val="false"/>
                <w:i w:val="false"/>
                <w:color w:val="000000"/>
                <w:sz w:val="20"/>
              </w:rPr>
              <w:t xml:space="preserve">
таң жерлер- </w:t>
            </w:r>
            <w:r>
              <w:br/>
            </w:r>
            <w:r>
              <w:rPr>
                <w:rFonts w:ascii="Times New Roman"/>
                <w:b w:val="false"/>
                <w:i w:val="false"/>
                <w:color w:val="000000"/>
                <w:sz w:val="20"/>
              </w:rPr>
              <w:t xml:space="preserve">
ді мелиора- </w:t>
            </w:r>
            <w:r>
              <w:br/>
            </w:r>
            <w:r>
              <w:rPr>
                <w:rFonts w:ascii="Times New Roman"/>
                <w:b w:val="false"/>
                <w:i w:val="false"/>
                <w:color w:val="000000"/>
                <w:sz w:val="20"/>
              </w:rPr>
              <w:t xml:space="preserve">
циялау үшін </w:t>
            </w:r>
            <w:r>
              <w:br/>
            </w:r>
            <w:r>
              <w:rPr>
                <w:rFonts w:ascii="Times New Roman"/>
                <w:b w:val="false"/>
                <w:i w:val="false"/>
                <w:color w:val="000000"/>
                <w:sz w:val="20"/>
              </w:rPr>
              <w:t xml:space="preserve">
мелиорация- </w:t>
            </w:r>
            <w:r>
              <w:br/>
            </w:r>
            <w:r>
              <w:rPr>
                <w:rFonts w:ascii="Times New Roman"/>
                <w:b w:val="false"/>
                <w:i w:val="false"/>
                <w:color w:val="000000"/>
                <w:sz w:val="20"/>
              </w:rPr>
              <w:t xml:space="preserve">
лау құралда- </w:t>
            </w:r>
            <w:r>
              <w:br/>
            </w:r>
            <w:r>
              <w:rPr>
                <w:rFonts w:ascii="Times New Roman"/>
                <w:b w:val="false"/>
                <w:i w:val="false"/>
                <w:color w:val="000000"/>
                <w:sz w:val="20"/>
              </w:rPr>
              <w:t xml:space="preserve">
рын, құнар- </w:t>
            </w:r>
            <w:r>
              <w:br/>
            </w:r>
            <w:r>
              <w:rPr>
                <w:rFonts w:ascii="Times New Roman"/>
                <w:b w:val="false"/>
                <w:i w:val="false"/>
                <w:color w:val="000000"/>
                <w:sz w:val="20"/>
              </w:rPr>
              <w:t xml:space="preserve">
лылықты арт- </w:t>
            </w:r>
            <w:r>
              <w:br/>
            </w:r>
            <w:r>
              <w:rPr>
                <w:rFonts w:ascii="Times New Roman"/>
                <w:b w:val="false"/>
                <w:i w:val="false"/>
                <w:color w:val="000000"/>
                <w:sz w:val="20"/>
              </w:rPr>
              <w:t xml:space="preserve">
тыру үшін </w:t>
            </w:r>
            <w:r>
              <w:br/>
            </w:r>
            <w:r>
              <w:rPr>
                <w:rFonts w:ascii="Times New Roman"/>
                <w:b w:val="false"/>
                <w:i w:val="false"/>
                <w:color w:val="000000"/>
                <w:sz w:val="20"/>
              </w:rPr>
              <w:t xml:space="preserve">
тыңайтқыш- </w:t>
            </w:r>
            <w:r>
              <w:br/>
            </w:r>
            <w:r>
              <w:rPr>
                <w:rFonts w:ascii="Times New Roman"/>
                <w:b w:val="false"/>
                <w:i w:val="false"/>
                <w:color w:val="000000"/>
                <w:sz w:val="20"/>
              </w:rPr>
              <w:t xml:space="preserve">
тарды (орга- </w:t>
            </w:r>
            <w:r>
              <w:br/>
            </w:r>
            <w:r>
              <w:rPr>
                <w:rFonts w:ascii="Times New Roman"/>
                <w:b w:val="false"/>
                <w:i w:val="false"/>
                <w:color w:val="000000"/>
                <w:sz w:val="20"/>
              </w:rPr>
              <w:t xml:space="preserve">
никалықты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және тастан- </w:t>
            </w:r>
            <w:r>
              <w:br/>
            </w:r>
            <w:r>
              <w:rPr>
                <w:rFonts w:ascii="Times New Roman"/>
                <w:b w:val="false"/>
                <w:i w:val="false"/>
                <w:color w:val="000000"/>
                <w:sz w:val="20"/>
              </w:rPr>
              <w:t xml:space="preserve">
ды және ты- </w:t>
            </w:r>
            <w:r>
              <w:br/>
            </w:r>
            <w:r>
              <w:rPr>
                <w:rFonts w:ascii="Times New Roman"/>
                <w:b w:val="false"/>
                <w:i w:val="false"/>
                <w:color w:val="000000"/>
                <w:sz w:val="20"/>
              </w:rPr>
              <w:t xml:space="preserve">
ңайған жер- </w:t>
            </w:r>
            <w:r>
              <w:br/>
            </w:r>
            <w:r>
              <w:rPr>
                <w:rFonts w:ascii="Times New Roman"/>
                <w:b w:val="false"/>
                <w:i w:val="false"/>
                <w:color w:val="000000"/>
                <w:sz w:val="20"/>
              </w:rPr>
              <w:t xml:space="preserve">
лерді өңдеу </w:t>
            </w:r>
            <w:r>
              <w:br/>
            </w:r>
            <w:r>
              <w:rPr>
                <w:rFonts w:ascii="Times New Roman"/>
                <w:b w:val="false"/>
                <w:i w:val="false"/>
                <w:color w:val="000000"/>
                <w:sz w:val="20"/>
              </w:rPr>
              <w:t xml:space="preserve">
үшін өсім- </w:t>
            </w:r>
            <w:r>
              <w:br/>
            </w:r>
            <w:r>
              <w:rPr>
                <w:rFonts w:ascii="Times New Roman"/>
                <w:b w:val="false"/>
                <w:i w:val="false"/>
                <w:color w:val="000000"/>
                <w:sz w:val="20"/>
              </w:rPr>
              <w:t xml:space="preserve">
діктерді </w:t>
            </w:r>
            <w:r>
              <w:br/>
            </w:r>
            <w:r>
              <w:rPr>
                <w:rFonts w:ascii="Times New Roman"/>
                <w:b w:val="false"/>
                <w:i w:val="false"/>
                <w:color w:val="000000"/>
                <w:sz w:val="20"/>
              </w:rPr>
              <w:t xml:space="preserve">
қорғау құ- </w:t>
            </w:r>
            <w:r>
              <w:br/>
            </w:r>
            <w:r>
              <w:rPr>
                <w:rFonts w:ascii="Times New Roman"/>
                <w:b w:val="false"/>
                <w:i w:val="false"/>
                <w:color w:val="000000"/>
                <w:sz w:val="20"/>
              </w:rPr>
              <w:t xml:space="preserve">
ралдарын са- </w:t>
            </w:r>
            <w:r>
              <w:br/>
            </w:r>
            <w:r>
              <w:rPr>
                <w:rFonts w:ascii="Times New Roman"/>
                <w:b w:val="false"/>
                <w:i w:val="false"/>
                <w:color w:val="000000"/>
                <w:sz w:val="20"/>
              </w:rPr>
              <w:t xml:space="preserve">
тып алуға </w:t>
            </w:r>
            <w:r>
              <w:br/>
            </w:r>
            <w:r>
              <w:rPr>
                <w:rFonts w:ascii="Times New Roman"/>
                <w:b w:val="false"/>
                <w:i w:val="false"/>
                <w:color w:val="000000"/>
                <w:sz w:val="20"/>
              </w:rPr>
              <w:t xml:space="preserve">
ынталандыру </w:t>
            </w:r>
            <w:r>
              <w:br/>
            </w:r>
            <w:r>
              <w:rPr>
                <w:rFonts w:ascii="Times New Roman"/>
                <w:b w:val="false"/>
                <w:i w:val="false"/>
                <w:color w:val="000000"/>
                <w:sz w:val="20"/>
              </w:rPr>
              <w:t xml:space="preserve">
жөнінде ұсы- </w:t>
            </w:r>
            <w:r>
              <w:br/>
            </w:r>
            <w:r>
              <w:rPr>
                <w:rFonts w:ascii="Times New Roman"/>
                <w:b w:val="false"/>
                <w:i w:val="false"/>
                <w:color w:val="000000"/>
                <w:sz w:val="20"/>
              </w:rPr>
              <w:t xml:space="preserve">
ныстар енгі- </w:t>
            </w:r>
            <w:r>
              <w:br/>
            </w:r>
            <w:r>
              <w:rPr>
                <w:rFonts w:ascii="Times New Roman"/>
                <w:b w:val="false"/>
                <w:i w:val="false"/>
                <w:color w:val="000000"/>
                <w:sz w:val="20"/>
              </w:rPr>
              <w:t xml:space="preserve">
зу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ныстар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 </w:t>
            </w:r>
            <w:r>
              <w:br/>
            </w:r>
            <w:r>
              <w:rPr>
                <w:rFonts w:ascii="Times New Roman"/>
                <w:b w:val="false"/>
                <w:i w:val="false"/>
                <w:color w:val="000000"/>
                <w:sz w:val="20"/>
              </w:rPr>
              <w:t xml:space="preserve">
тоқсан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 айна- </w:t>
            </w:r>
            <w:r>
              <w:br/>
            </w:r>
            <w:r>
              <w:rPr>
                <w:rFonts w:ascii="Times New Roman"/>
                <w:b w:val="false"/>
                <w:i w:val="false"/>
                <w:color w:val="000000"/>
                <w:sz w:val="20"/>
              </w:rPr>
              <w:t xml:space="preserve">
лымына енгі- </w:t>
            </w:r>
            <w:r>
              <w:br/>
            </w:r>
            <w:r>
              <w:rPr>
                <w:rFonts w:ascii="Times New Roman"/>
                <w:b w:val="false"/>
                <w:i w:val="false"/>
                <w:color w:val="000000"/>
                <w:sz w:val="20"/>
              </w:rPr>
              <w:t xml:space="preserve">
зу жоспарла- </w:t>
            </w:r>
            <w:r>
              <w:br/>
            </w:r>
            <w:r>
              <w:rPr>
                <w:rFonts w:ascii="Times New Roman"/>
                <w:b w:val="false"/>
                <w:i w:val="false"/>
                <w:color w:val="000000"/>
                <w:sz w:val="20"/>
              </w:rPr>
              <w:t xml:space="preserve">
нып отырған </w:t>
            </w:r>
            <w:r>
              <w:br/>
            </w:r>
            <w:r>
              <w:rPr>
                <w:rFonts w:ascii="Times New Roman"/>
                <w:b w:val="false"/>
                <w:i w:val="false"/>
                <w:color w:val="000000"/>
                <w:sz w:val="20"/>
              </w:rPr>
              <w:t xml:space="preserve">
тастанды жә- </w:t>
            </w:r>
            <w:r>
              <w:br/>
            </w:r>
            <w:r>
              <w:rPr>
                <w:rFonts w:ascii="Times New Roman"/>
                <w:b w:val="false"/>
                <w:i w:val="false"/>
                <w:color w:val="000000"/>
                <w:sz w:val="20"/>
              </w:rPr>
              <w:t xml:space="preserve">
не тыңайған </w:t>
            </w:r>
            <w:r>
              <w:br/>
            </w:r>
            <w:r>
              <w:rPr>
                <w:rFonts w:ascii="Times New Roman"/>
                <w:b w:val="false"/>
                <w:i w:val="false"/>
                <w:color w:val="000000"/>
                <w:sz w:val="20"/>
              </w:rPr>
              <w:t xml:space="preserve">
жерлерді </w:t>
            </w:r>
            <w:r>
              <w:br/>
            </w:r>
            <w:r>
              <w:rPr>
                <w:rFonts w:ascii="Times New Roman"/>
                <w:b w:val="false"/>
                <w:i w:val="false"/>
                <w:color w:val="000000"/>
                <w:sz w:val="20"/>
              </w:rPr>
              <w:t xml:space="preserve">
пайдаланудың </w:t>
            </w:r>
            <w:r>
              <w:br/>
            </w:r>
            <w:r>
              <w:rPr>
                <w:rFonts w:ascii="Times New Roman"/>
                <w:b w:val="false"/>
                <w:i w:val="false"/>
                <w:color w:val="000000"/>
                <w:sz w:val="20"/>
              </w:rPr>
              <w:t xml:space="preserve">
ықтимал ба- </w:t>
            </w:r>
            <w:r>
              <w:br/>
            </w:r>
            <w:r>
              <w:rPr>
                <w:rFonts w:ascii="Times New Roman"/>
                <w:b w:val="false"/>
                <w:i w:val="false"/>
                <w:color w:val="000000"/>
                <w:sz w:val="20"/>
              </w:rPr>
              <w:t xml:space="preserve">
ғыттары,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ның компо- </w:t>
            </w:r>
            <w:r>
              <w:br/>
            </w:r>
            <w:r>
              <w:rPr>
                <w:rFonts w:ascii="Times New Roman"/>
                <w:b w:val="false"/>
                <w:i w:val="false"/>
                <w:color w:val="000000"/>
                <w:sz w:val="20"/>
              </w:rPr>
              <w:t xml:space="preserve">
ненттерін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көрсету жө- </w:t>
            </w:r>
            <w:r>
              <w:br/>
            </w:r>
            <w:r>
              <w:rPr>
                <w:rFonts w:ascii="Times New Roman"/>
                <w:b w:val="false"/>
                <w:i w:val="false"/>
                <w:color w:val="000000"/>
                <w:sz w:val="20"/>
              </w:rPr>
              <w:t xml:space="preserve">
нінде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тауарын өн- </w:t>
            </w:r>
            <w:r>
              <w:br/>
            </w:r>
            <w:r>
              <w:rPr>
                <w:rFonts w:ascii="Times New Roman"/>
                <w:b w:val="false"/>
                <w:i w:val="false"/>
                <w:color w:val="000000"/>
                <w:sz w:val="20"/>
              </w:rPr>
              <w:t xml:space="preserve">
дірушілер </w:t>
            </w:r>
            <w:r>
              <w:br/>
            </w:r>
            <w:r>
              <w:rPr>
                <w:rFonts w:ascii="Times New Roman"/>
                <w:b w:val="false"/>
                <w:i w:val="false"/>
                <w:color w:val="000000"/>
                <w:sz w:val="20"/>
              </w:rPr>
              <w:t xml:space="preserve">
арасында тү- </w:t>
            </w:r>
            <w:r>
              <w:br/>
            </w:r>
            <w:r>
              <w:rPr>
                <w:rFonts w:ascii="Times New Roman"/>
                <w:b w:val="false"/>
                <w:i w:val="false"/>
                <w:color w:val="000000"/>
                <w:sz w:val="20"/>
              </w:rPr>
              <w:t xml:space="preserve">
сіндіру жұ- </w:t>
            </w:r>
            <w:r>
              <w:br/>
            </w:r>
            <w:r>
              <w:rPr>
                <w:rFonts w:ascii="Times New Roman"/>
                <w:b w:val="false"/>
                <w:i w:val="false"/>
                <w:color w:val="000000"/>
                <w:sz w:val="20"/>
              </w:rPr>
              <w:t xml:space="preserve">
мыстарын </w:t>
            </w:r>
            <w:r>
              <w:br/>
            </w:r>
            <w:r>
              <w:rPr>
                <w:rFonts w:ascii="Times New Roman"/>
                <w:b w:val="false"/>
                <w:i w:val="false"/>
                <w:color w:val="000000"/>
                <w:sz w:val="20"/>
              </w:rPr>
              <w:t xml:space="preserve">
жүргізу, ше- </w:t>
            </w:r>
            <w:r>
              <w:br/>
            </w:r>
            <w:r>
              <w:rPr>
                <w:rFonts w:ascii="Times New Roman"/>
                <w:b w:val="false"/>
                <w:i w:val="false"/>
                <w:color w:val="000000"/>
                <w:sz w:val="20"/>
              </w:rPr>
              <w:t xml:space="preserve">
телдік тәжі- </w:t>
            </w:r>
            <w:r>
              <w:br/>
            </w:r>
            <w:r>
              <w:rPr>
                <w:rFonts w:ascii="Times New Roman"/>
                <w:b w:val="false"/>
                <w:i w:val="false"/>
                <w:color w:val="000000"/>
                <w:sz w:val="20"/>
              </w:rPr>
              <w:t xml:space="preserve">
рибемен та- </w:t>
            </w:r>
            <w:r>
              <w:br/>
            </w:r>
            <w:r>
              <w:rPr>
                <w:rFonts w:ascii="Times New Roman"/>
                <w:b w:val="false"/>
                <w:i w:val="false"/>
                <w:color w:val="000000"/>
                <w:sz w:val="20"/>
              </w:rPr>
              <w:t xml:space="preserve">
нысу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 </w:t>
            </w:r>
            <w:r>
              <w:br/>
            </w:r>
            <w:r>
              <w:rPr>
                <w:rFonts w:ascii="Times New Roman"/>
                <w:b w:val="false"/>
                <w:i w:val="false"/>
                <w:color w:val="000000"/>
                <w:sz w:val="20"/>
              </w:rPr>
              <w:t xml:space="preserve">
АҚ (ке-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"ҚАИ" </w:t>
            </w:r>
            <w:r>
              <w:br/>
            </w:r>
            <w:r>
              <w:rPr>
                <w:rFonts w:ascii="Times New Roman"/>
                <w:b w:val="false"/>
                <w:i w:val="false"/>
                <w:color w:val="000000"/>
                <w:sz w:val="20"/>
              </w:rPr>
              <w:t xml:space="preserve">
АҚ (ке-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Заңға өзгеріс </w:t>
            </w:r>
            <w:r>
              <w:br/>
            </w:r>
            <w:r>
              <w:rPr>
                <w:rFonts w:ascii="Times New Roman"/>
                <w:b w:val="false"/>
                <w:i w:val="false"/>
                <w:color w:val="000000"/>
                <w:sz w:val="20"/>
              </w:rPr>
              <w:t xml:space="preserve">
енгізу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жобасы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Республикада </w:t>
            </w:r>
            <w:r>
              <w:br/>
            </w:r>
            <w:r>
              <w:rPr>
                <w:rFonts w:ascii="Times New Roman"/>
                <w:b w:val="false"/>
                <w:i w:val="false"/>
                <w:color w:val="000000"/>
                <w:sz w:val="20"/>
              </w:rPr>
              <w:t xml:space="preserve">
рапстың будан тұ- </w:t>
            </w:r>
            <w:r>
              <w:br/>
            </w:r>
            <w:r>
              <w:rPr>
                <w:rFonts w:ascii="Times New Roman"/>
                <w:b w:val="false"/>
                <w:i w:val="false"/>
                <w:color w:val="000000"/>
                <w:sz w:val="20"/>
              </w:rPr>
              <w:t xml:space="preserve">
қымдарын </w:t>
            </w:r>
            <w:r>
              <w:br/>
            </w:r>
            <w:r>
              <w:rPr>
                <w:rFonts w:ascii="Times New Roman"/>
                <w:b w:val="false"/>
                <w:i w:val="false"/>
                <w:color w:val="000000"/>
                <w:sz w:val="20"/>
              </w:rPr>
              <w:t xml:space="preserve">
өндіруді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үшін рапс- </w:t>
            </w:r>
            <w:r>
              <w:br/>
            </w:r>
            <w:r>
              <w:rPr>
                <w:rFonts w:ascii="Times New Roman"/>
                <w:b w:val="false"/>
                <w:i w:val="false"/>
                <w:color w:val="000000"/>
                <w:sz w:val="20"/>
              </w:rPr>
              <w:t xml:space="preserve">
тың будан-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ата-аналық </w:t>
            </w:r>
            <w:r>
              <w:br/>
            </w:r>
            <w:r>
              <w:rPr>
                <w:rFonts w:ascii="Times New Roman"/>
                <w:b w:val="false"/>
                <w:i w:val="false"/>
                <w:color w:val="000000"/>
                <w:sz w:val="20"/>
              </w:rPr>
              <w:t xml:space="preserve">
нысандарын </w:t>
            </w:r>
            <w:r>
              <w:br/>
            </w:r>
            <w:r>
              <w:rPr>
                <w:rFonts w:ascii="Times New Roman"/>
                <w:b w:val="false"/>
                <w:i w:val="false"/>
                <w:color w:val="000000"/>
                <w:sz w:val="20"/>
              </w:rPr>
              <w:t xml:space="preserve">
әкелуді </w:t>
            </w:r>
            <w:r>
              <w:br/>
            </w:r>
            <w:r>
              <w:rPr>
                <w:rFonts w:ascii="Times New Roman"/>
                <w:b w:val="false"/>
                <w:i w:val="false"/>
                <w:color w:val="000000"/>
                <w:sz w:val="20"/>
              </w:rPr>
              <w:t xml:space="preserve">
ұйымдастыру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 </w:t>
            </w:r>
            <w:r>
              <w:br/>
            </w:r>
            <w:r>
              <w:rPr>
                <w:rFonts w:ascii="Times New Roman"/>
                <w:b w:val="false"/>
                <w:i w:val="false"/>
                <w:color w:val="000000"/>
                <w:sz w:val="20"/>
              </w:rPr>
              <w:t xml:space="preserve">
ана- </w:t>
            </w:r>
            <w:r>
              <w:br/>
            </w:r>
            <w:r>
              <w:rPr>
                <w:rFonts w:ascii="Times New Roman"/>
                <w:b w:val="false"/>
                <w:i w:val="false"/>
                <w:color w:val="000000"/>
                <w:sz w:val="20"/>
              </w:rPr>
              <w:t xml:space="preserve">
лық </w:t>
            </w:r>
            <w:r>
              <w:br/>
            </w:r>
            <w:r>
              <w:rPr>
                <w:rFonts w:ascii="Times New Roman"/>
                <w:b w:val="false"/>
                <w:i w:val="false"/>
                <w:color w:val="000000"/>
                <w:sz w:val="20"/>
              </w:rPr>
              <w:t xml:space="preserve">
нысан-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руге </w:t>
            </w:r>
            <w:r>
              <w:br/>
            </w:r>
            <w:r>
              <w:rPr>
                <w:rFonts w:ascii="Times New Roman"/>
                <w:b w:val="false"/>
                <w:i w:val="false"/>
                <w:color w:val="000000"/>
                <w:sz w:val="20"/>
              </w:rPr>
              <w:t xml:space="preserve">
өті- </w:t>
            </w:r>
            <w:r>
              <w:br/>
            </w:r>
            <w:r>
              <w:rPr>
                <w:rFonts w:ascii="Times New Roman"/>
                <w:b w:val="false"/>
                <w:i w:val="false"/>
                <w:color w:val="000000"/>
                <w:sz w:val="20"/>
              </w:rPr>
              <w:t xml:space="preserve">
нім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IІ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w:t>
            </w:r>
            <w:r>
              <w:br/>
            </w:r>
            <w:r>
              <w:rPr>
                <w:rFonts w:ascii="Times New Roman"/>
                <w:b w:val="false"/>
                <w:i w:val="false"/>
                <w:color w:val="000000"/>
                <w:sz w:val="20"/>
              </w:rPr>
              <w:t xml:space="preserve">
дан-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 </w:t>
            </w:r>
            <w:r>
              <w:br/>
            </w:r>
            <w:r>
              <w:rPr>
                <w:rFonts w:ascii="Times New Roman"/>
                <w:b w:val="false"/>
                <w:i w:val="false"/>
                <w:color w:val="000000"/>
                <w:sz w:val="20"/>
              </w:rPr>
              <w:t xml:space="preserve">
ана- </w:t>
            </w:r>
            <w:r>
              <w:br/>
            </w:r>
            <w:r>
              <w:rPr>
                <w:rFonts w:ascii="Times New Roman"/>
                <w:b w:val="false"/>
                <w:i w:val="false"/>
                <w:color w:val="000000"/>
                <w:sz w:val="20"/>
              </w:rPr>
              <w:t xml:space="preserve">
лық </w:t>
            </w:r>
            <w:r>
              <w:br/>
            </w:r>
            <w:r>
              <w:rPr>
                <w:rFonts w:ascii="Times New Roman"/>
                <w:b w:val="false"/>
                <w:i w:val="false"/>
                <w:color w:val="000000"/>
                <w:sz w:val="20"/>
              </w:rPr>
              <w:t xml:space="preserve">
нысан-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әкелу </w:t>
            </w: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Оригинатор- </w:t>
            </w:r>
            <w:r>
              <w:br/>
            </w:r>
            <w:r>
              <w:rPr>
                <w:rFonts w:ascii="Times New Roman"/>
                <w:b w:val="false"/>
                <w:i w:val="false"/>
                <w:color w:val="000000"/>
                <w:sz w:val="20"/>
              </w:rPr>
              <w:t xml:space="preserve">
лар, элита- </w:t>
            </w:r>
            <w:r>
              <w:br/>
            </w:r>
            <w:r>
              <w:rPr>
                <w:rFonts w:ascii="Times New Roman"/>
                <w:b w:val="false"/>
                <w:i w:val="false"/>
                <w:color w:val="000000"/>
                <w:sz w:val="20"/>
              </w:rPr>
              <w:t xml:space="preserve">
лық тұқым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тарын ат- </w:t>
            </w:r>
            <w:r>
              <w:br/>
            </w:r>
            <w:r>
              <w:rPr>
                <w:rFonts w:ascii="Times New Roman"/>
                <w:b w:val="false"/>
                <w:i w:val="false"/>
                <w:color w:val="000000"/>
                <w:sz w:val="20"/>
              </w:rPr>
              <w:t xml:space="preserve">
тестация- </w:t>
            </w:r>
            <w:r>
              <w:br/>
            </w:r>
            <w:r>
              <w:rPr>
                <w:rFonts w:ascii="Times New Roman"/>
                <w:b w:val="false"/>
                <w:i w:val="false"/>
                <w:color w:val="000000"/>
                <w:sz w:val="20"/>
              </w:rPr>
              <w:t xml:space="preserve">
лауды жүргізу </w:t>
            </w:r>
            <w:r>
              <w:br/>
            </w:r>
            <w:r>
              <w:rPr>
                <w:rFonts w:ascii="Times New Roman"/>
                <w:b w:val="false"/>
                <w:i w:val="false"/>
                <w:color w:val="000000"/>
                <w:sz w:val="20"/>
              </w:rPr>
              <w:t xml:space="preserve">
(будандастыру </w:t>
            </w:r>
            <w:r>
              <w:br/>
            </w:r>
            <w:r>
              <w:rPr>
                <w:rFonts w:ascii="Times New Roman"/>
                <w:b w:val="false"/>
                <w:i w:val="false"/>
                <w:color w:val="000000"/>
                <w:sz w:val="20"/>
              </w:rPr>
              <w:t xml:space="preserve">
учаскелері және элита </w:t>
            </w:r>
            <w:r>
              <w:br/>
            </w:r>
            <w:r>
              <w:rPr>
                <w:rFonts w:ascii="Times New Roman"/>
                <w:b w:val="false"/>
                <w:i w:val="false"/>
                <w:color w:val="000000"/>
                <w:sz w:val="20"/>
              </w:rPr>
              <w:t xml:space="preserve">
өндіру)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 </w:t>
            </w:r>
            <w:r>
              <w:br/>
            </w:r>
            <w:r>
              <w:rPr>
                <w:rFonts w:ascii="Times New Roman"/>
                <w:b w:val="false"/>
                <w:i w:val="false"/>
                <w:color w:val="000000"/>
                <w:sz w:val="20"/>
              </w:rPr>
              <w:t xml:space="preserve">
тес- </w:t>
            </w:r>
            <w:r>
              <w:br/>
            </w:r>
            <w:r>
              <w:rPr>
                <w:rFonts w:ascii="Times New Roman"/>
                <w:b w:val="false"/>
                <w:i w:val="false"/>
                <w:color w:val="000000"/>
                <w:sz w:val="20"/>
              </w:rPr>
              <w:t xml:space="preserve">
тация- </w:t>
            </w:r>
            <w:r>
              <w:br/>
            </w:r>
            <w:r>
              <w:rPr>
                <w:rFonts w:ascii="Times New Roman"/>
                <w:b w:val="false"/>
                <w:i w:val="false"/>
                <w:color w:val="000000"/>
                <w:sz w:val="20"/>
              </w:rPr>
              <w:t xml:space="preserve">
лау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куәлік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техникаларын бірлесе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жөнінде ко- </w:t>
            </w:r>
            <w:r>
              <w:br/>
            </w:r>
            <w:r>
              <w:rPr>
                <w:rFonts w:ascii="Times New Roman"/>
                <w:b w:val="false"/>
                <w:i w:val="false"/>
                <w:color w:val="000000"/>
                <w:sz w:val="20"/>
              </w:rPr>
              <w:t xml:space="preserve">
оперативтер </w:t>
            </w:r>
            <w:r>
              <w:br/>
            </w:r>
            <w:r>
              <w:rPr>
                <w:rFonts w:ascii="Times New Roman"/>
                <w:b w:val="false"/>
                <w:i w:val="false"/>
                <w:color w:val="000000"/>
                <w:sz w:val="20"/>
              </w:rPr>
              <w:t xml:space="preserve">
құру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АШМ, </w:t>
            </w:r>
            <w:r>
              <w:br/>
            </w:r>
            <w:r>
              <w:rPr>
                <w:rFonts w:ascii="Times New Roman"/>
                <w:b w:val="false"/>
                <w:i w:val="false"/>
                <w:color w:val="000000"/>
                <w:sz w:val="20"/>
              </w:rPr>
              <w:t xml:space="preserve">
ҚДБ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Мақтаны </w:t>
            </w:r>
            <w:r>
              <w:br/>
            </w:r>
            <w:r>
              <w:rPr>
                <w:rFonts w:ascii="Times New Roman"/>
                <w:b w:val="false"/>
                <w:i w:val="false"/>
                <w:color w:val="000000"/>
                <w:sz w:val="20"/>
              </w:rPr>
              <w:t xml:space="preserve">
жыл сайын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бағамен </w:t>
            </w:r>
            <w:r>
              <w:br/>
            </w:r>
            <w:r>
              <w:rPr>
                <w:rFonts w:ascii="Times New Roman"/>
                <w:b w:val="false"/>
                <w:i w:val="false"/>
                <w:color w:val="000000"/>
                <w:sz w:val="20"/>
              </w:rPr>
              <w:t xml:space="preserve">
сатып алуды </w:t>
            </w:r>
            <w:r>
              <w:br/>
            </w:r>
            <w:r>
              <w:rPr>
                <w:rFonts w:ascii="Times New Roman"/>
                <w:b w:val="false"/>
                <w:i w:val="false"/>
                <w:color w:val="000000"/>
                <w:sz w:val="20"/>
              </w:rPr>
              <w:t xml:space="preserve">
жүзеге асыру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ОҚО әкімі, </w:t>
            </w:r>
            <w:r>
              <w:br/>
            </w:r>
            <w:r>
              <w:rPr>
                <w:rFonts w:ascii="Times New Roman"/>
                <w:b w:val="false"/>
                <w:i w:val="false"/>
                <w:color w:val="000000"/>
                <w:sz w:val="20"/>
              </w:rPr>
              <w:t xml:space="preserve">
АКК ҰК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r>
              <w:br/>
            </w:r>
            <w:r>
              <w:rPr>
                <w:rFonts w:ascii="Times New Roman"/>
                <w:b w:val="false"/>
                <w:i w:val="false"/>
                <w:color w:val="000000"/>
                <w:sz w:val="20"/>
              </w:rPr>
              <w:t xml:space="preserve">
тұқымының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ресурсын </w:t>
            </w:r>
            <w:r>
              <w:br/>
            </w:r>
            <w:r>
              <w:rPr>
                <w:rFonts w:ascii="Times New Roman"/>
                <w:b w:val="false"/>
                <w:i w:val="false"/>
                <w:color w:val="000000"/>
                <w:sz w:val="20"/>
              </w:rPr>
              <w:t xml:space="preserve">
құру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ұсыныс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АКК ҰК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r>
              <w:br/>
            </w:r>
            <w:r>
              <w:rPr>
                <w:rFonts w:ascii="Times New Roman"/>
                <w:b w:val="false"/>
                <w:i w:val="false"/>
                <w:color w:val="000000"/>
                <w:sz w:val="20"/>
              </w:rPr>
              <w:t xml:space="preserve">
ОҚО әкімі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өндірісін </w:t>
            </w:r>
            <w:r>
              <w:br/>
            </w:r>
            <w:r>
              <w:rPr>
                <w:rFonts w:ascii="Times New Roman"/>
                <w:b w:val="false"/>
                <w:i w:val="false"/>
                <w:color w:val="000000"/>
                <w:sz w:val="20"/>
              </w:rPr>
              <w:t xml:space="preserve">
агрохимиялық және агроклиматтық </w:t>
            </w:r>
            <w:r>
              <w:br/>
            </w:r>
            <w:r>
              <w:rPr>
                <w:rFonts w:ascii="Times New Roman"/>
                <w:b w:val="false"/>
                <w:i w:val="false"/>
                <w:color w:val="000000"/>
                <w:sz w:val="20"/>
              </w:rPr>
              <w:t xml:space="preserve">
қамтамасыз ету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330,9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дақылдарын </w:t>
            </w:r>
            <w:r>
              <w:br/>
            </w:r>
            <w:r>
              <w:rPr>
                <w:rFonts w:ascii="Times New Roman"/>
                <w:b w:val="false"/>
                <w:i w:val="false"/>
                <w:color w:val="000000"/>
                <w:sz w:val="20"/>
              </w:rPr>
              <w:t xml:space="preserve">
сорттық </w:t>
            </w:r>
            <w:r>
              <w:br/>
            </w:r>
            <w:r>
              <w:rPr>
                <w:rFonts w:ascii="Times New Roman"/>
                <w:b w:val="false"/>
                <w:i w:val="false"/>
                <w:color w:val="000000"/>
                <w:sz w:val="20"/>
              </w:rPr>
              <w:t xml:space="preserve">
сынау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Мақта-тал- </w:t>
            </w:r>
            <w:r>
              <w:br/>
            </w:r>
            <w:r>
              <w:rPr>
                <w:rFonts w:ascii="Times New Roman"/>
                <w:b w:val="false"/>
                <w:i w:val="false"/>
                <w:color w:val="000000"/>
                <w:sz w:val="20"/>
              </w:rPr>
              <w:t xml:space="preserve">
шығын са- </w:t>
            </w:r>
            <w:r>
              <w:br/>
            </w:r>
            <w:r>
              <w:rPr>
                <w:rFonts w:ascii="Times New Roman"/>
                <w:b w:val="false"/>
                <w:i w:val="false"/>
                <w:color w:val="000000"/>
                <w:sz w:val="20"/>
              </w:rPr>
              <w:t xml:space="preserve">
раптаудың </w:t>
            </w:r>
            <w:r>
              <w:br/>
            </w:r>
            <w:r>
              <w:rPr>
                <w:rFonts w:ascii="Times New Roman"/>
                <w:b w:val="false"/>
                <w:i w:val="false"/>
                <w:color w:val="000000"/>
                <w:sz w:val="20"/>
              </w:rPr>
              <w:t xml:space="preserve">
міндеттілігін енгізу және сараптама </w:t>
            </w:r>
            <w:r>
              <w:br/>
            </w:r>
            <w:r>
              <w:rPr>
                <w:rFonts w:ascii="Times New Roman"/>
                <w:b w:val="false"/>
                <w:i w:val="false"/>
                <w:color w:val="000000"/>
                <w:sz w:val="20"/>
              </w:rPr>
              <w:t xml:space="preserve">
құнын өтеу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Заңы-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жобасы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Мақта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ҒЗИ ЖШС, </w:t>
            </w:r>
            <w:r>
              <w:br/>
            </w:r>
            <w:r>
              <w:rPr>
                <w:rFonts w:ascii="Times New Roman"/>
                <w:b w:val="false"/>
                <w:i w:val="false"/>
                <w:color w:val="000000"/>
                <w:sz w:val="20"/>
              </w:rPr>
              <w:t xml:space="preserve">
ОҚО әкімі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Мақтаның ауыспалы егісі ұғымын оны сақтамау жерді ұтымсыз </w:t>
            </w:r>
            <w:r>
              <w:br/>
            </w:r>
            <w:r>
              <w:rPr>
                <w:rFonts w:ascii="Times New Roman"/>
                <w:b w:val="false"/>
                <w:i w:val="false"/>
                <w:color w:val="000000"/>
                <w:sz w:val="20"/>
              </w:rPr>
              <w:t xml:space="preserve">
пайдаланумен </w:t>
            </w:r>
            <w:r>
              <w:br/>
            </w:r>
            <w:r>
              <w:rPr>
                <w:rFonts w:ascii="Times New Roman"/>
                <w:b w:val="false"/>
                <w:i w:val="false"/>
                <w:color w:val="000000"/>
                <w:sz w:val="20"/>
              </w:rPr>
              <w:t xml:space="preserve">
тең екенін ескере отырып, заңда бекіту </w:t>
            </w:r>
            <w:r>
              <w:br/>
            </w:r>
            <w:r>
              <w:rPr>
                <w:rFonts w:ascii="Times New Roman"/>
                <w:b w:val="false"/>
                <w:i w:val="false"/>
                <w:color w:val="000000"/>
                <w:sz w:val="20"/>
              </w:rPr>
              <w:t xml:space="preserve">
үшін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базаға </w:t>
            </w:r>
            <w:r>
              <w:br/>
            </w:r>
            <w:r>
              <w:rPr>
                <w:rFonts w:ascii="Times New Roman"/>
                <w:b w:val="false"/>
                <w:i w:val="false"/>
                <w:color w:val="000000"/>
                <w:sz w:val="20"/>
              </w:rPr>
              <w:t xml:space="preserve">
қажетті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енгізу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Заңы-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жобасы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ЖРБА, </w:t>
            </w:r>
            <w:r>
              <w:br/>
            </w:r>
            <w:r>
              <w:rPr>
                <w:rFonts w:ascii="Times New Roman"/>
                <w:b w:val="false"/>
                <w:i w:val="false"/>
                <w:color w:val="000000"/>
                <w:sz w:val="20"/>
              </w:rPr>
              <w:t xml:space="preserve">
ОҚО әкімі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тауар өнді- </w:t>
            </w:r>
            <w:r>
              <w:br/>
            </w:r>
            <w:r>
              <w:rPr>
                <w:rFonts w:ascii="Times New Roman"/>
                <w:b w:val="false"/>
                <w:i w:val="false"/>
                <w:color w:val="000000"/>
                <w:sz w:val="20"/>
              </w:rPr>
              <w:t xml:space="preserve">
рушілерін </w:t>
            </w:r>
            <w:r>
              <w:br/>
            </w:r>
            <w:r>
              <w:rPr>
                <w:rFonts w:ascii="Times New Roman"/>
                <w:b w:val="false"/>
                <w:i w:val="false"/>
                <w:color w:val="000000"/>
                <w:sz w:val="20"/>
              </w:rPr>
              <w:t xml:space="preserve">
біріктіру </w:t>
            </w:r>
            <w:r>
              <w:br/>
            </w:r>
            <w:r>
              <w:rPr>
                <w:rFonts w:ascii="Times New Roman"/>
                <w:b w:val="false"/>
                <w:i w:val="false"/>
                <w:color w:val="000000"/>
                <w:sz w:val="20"/>
              </w:rPr>
              <w:t xml:space="preserve">
үшін суды </w:t>
            </w:r>
            <w:r>
              <w:br/>
            </w:r>
            <w:r>
              <w:rPr>
                <w:rFonts w:ascii="Times New Roman"/>
                <w:b w:val="false"/>
                <w:i w:val="false"/>
                <w:color w:val="000000"/>
                <w:sz w:val="20"/>
              </w:rPr>
              <w:t xml:space="preserve">
пайдаланатын ауылдық </w:t>
            </w:r>
            <w:r>
              <w:br/>
            </w:r>
            <w:r>
              <w:rPr>
                <w:rFonts w:ascii="Times New Roman"/>
                <w:b w:val="false"/>
                <w:i w:val="false"/>
                <w:color w:val="000000"/>
                <w:sz w:val="20"/>
              </w:rPr>
              <w:t xml:space="preserve">
тұтынушы </w:t>
            </w:r>
            <w:r>
              <w:br/>
            </w:r>
            <w:r>
              <w:rPr>
                <w:rFonts w:ascii="Times New Roman"/>
                <w:b w:val="false"/>
                <w:i w:val="false"/>
                <w:color w:val="000000"/>
                <w:sz w:val="20"/>
              </w:rPr>
              <w:t xml:space="preserve">
кооператив-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әлеуетін </w:t>
            </w:r>
            <w:r>
              <w:br/>
            </w:r>
            <w:r>
              <w:rPr>
                <w:rFonts w:ascii="Times New Roman"/>
                <w:b w:val="false"/>
                <w:i w:val="false"/>
                <w:color w:val="000000"/>
                <w:sz w:val="20"/>
              </w:rPr>
              <w:t xml:space="preserve">
барынша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суландыру, </w:t>
            </w:r>
            <w:r>
              <w:br/>
            </w:r>
            <w:r>
              <w:rPr>
                <w:rFonts w:ascii="Times New Roman"/>
                <w:b w:val="false"/>
                <w:i w:val="false"/>
                <w:color w:val="000000"/>
                <w:sz w:val="20"/>
              </w:rPr>
              <w:t xml:space="preserve">
құрғату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тиімді пай- </w:t>
            </w:r>
            <w:r>
              <w:br/>
            </w:r>
            <w:r>
              <w:rPr>
                <w:rFonts w:ascii="Times New Roman"/>
                <w:b w:val="false"/>
                <w:i w:val="false"/>
                <w:color w:val="000000"/>
                <w:sz w:val="20"/>
              </w:rPr>
              <w:t xml:space="preserve">
далануды, </w:t>
            </w:r>
            <w:r>
              <w:br/>
            </w:r>
            <w:r>
              <w:rPr>
                <w:rFonts w:ascii="Times New Roman"/>
                <w:b w:val="false"/>
                <w:i w:val="false"/>
                <w:color w:val="000000"/>
                <w:sz w:val="20"/>
              </w:rPr>
              <w:t xml:space="preserve">
мелиора-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ирригациялық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-түсіндіру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жүргізу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әкімі, </w:t>
            </w:r>
            <w:r>
              <w:br/>
            </w:r>
            <w:r>
              <w:rPr>
                <w:rFonts w:ascii="Times New Roman"/>
                <w:b w:val="false"/>
                <w:i w:val="false"/>
                <w:color w:val="000000"/>
                <w:sz w:val="20"/>
              </w:rPr>
              <w:t xml:space="preserve">
Мақта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ҒЗИ ЖШС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Өсімдіктің </w:t>
            </w:r>
            <w:r>
              <w:br/>
            </w:r>
            <w:r>
              <w:rPr>
                <w:rFonts w:ascii="Times New Roman"/>
                <w:b w:val="false"/>
                <w:i w:val="false"/>
                <w:color w:val="000000"/>
                <w:sz w:val="20"/>
              </w:rPr>
              <w:t xml:space="preserve">
дамуының </w:t>
            </w:r>
            <w:r>
              <w:br/>
            </w:r>
            <w:r>
              <w:rPr>
                <w:rFonts w:ascii="Times New Roman"/>
                <w:b w:val="false"/>
                <w:i w:val="false"/>
                <w:color w:val="000000"/>
                <w:sz w:val="20"/>
              </w:rPr>
              <w:t xml:space="preserve">
әр түрлілігін </w:t>
            </w:r>
            <w:r>
              <w:br/>
            </w:r>
            <w:r>
              <w:rPr>
                <w:rFonts w:ascii="Times New Roman"/>
                <w:b w:val="false"/>
                <w:i w:val="false"/>
                <w:color w:val="000000"/>
                <w:sz w:val="20"/>
              </w:rPr>
              <w:t xml:space="preserve">
ескере отырып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дақылдарының тұқым </w:t>
            </w:r>
            <w:r>
              <w:br/>
            </w:r>
            <w:r>
              <w:rPr>
                <w:rFonts w:ascii="Times New Roman"/>
                <w:b w:val="false"/>
                <w:i w:val="false"/>
                <w:color w:val="000000"/>
                <w:sz w:val="20"/>
              </w:rPr>
              <w:t xml:space="preserve">
шаруашылығын дамыту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w:t>
            </w:r>
            <w:r>
              <w:br/>
            </w:r>
            <w:r>
              <w:rPr>
                <w:rFonts w:ascii="Times New Roman"/>
                <w:b w:val="false"/>
                <w:i w:val="false"/>
                <w:color w:val="000000"/>
                <w:sz w:val="20"/>
              </w:rPr>
              <w:t xml:space="preserve">
егін егу </w:t>
            </w:r>
            <w:r>
              <w:br/>
            </w:r>
            <w:r>
              <w:rPr>
                <w:rFonts w:ascii="Times New Roman"/>
                <w:b w:val="false"/>
                <w:i w:val="false"/>
                <w:color w:val="000000"/>
                <w:sz w:val="20"/>
              </w:rPr>
              <w:t xml:space="preserve">
және жинау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отандық тауар </w:t>
            </w:r>
            <w:r>
              <w:br/>
            </w:r>
            <w:r>
              <w:rPr>
                <w:rFonts w:ascii="Times New Roman"/>
                <w:b w:val="false"/>
                <w:i w:val="false"/>
                <w:color w:val="000000"/>
                <w:sz w:val="20"/>
              </w:rPr>
              <w:t xml:space="preserve">
өндірушілер- </w:t>
            </w:r>
            <w:r>
              <w:br/>
            </w:r>
            <w:r>
              <w:rPr>
                <w:rFonts w:ascii="Times New Roman"/>
                <w:b w:val="false"/>
                <w:i w:val="false"/>
                <w:color w:val="000000"/>
                <w:sz w:val="20"/>
              </w:rPr>
              <w:t xml:space="preserve">
дің негізгі және айналым </w:t>
            </w:r>
            <w:r>
              <w:br/>
            </w:r>
            <w:r>
              <w:rPr>
                <w:rFonts w:ascii="Times New Roman"/>
                <w:b w:val="false"/>
                <w:i w:val="false"/>
                <w:color w:val="000000"/>
                <w:sz w:val="20"/>
              </w:rPr>
              <w:t xml:space="preserve">
қаражаттарына </w:t>
            </w:r>
            <w:r>
              <w:br/>
            </w:r>
            <w:r>
              <w:rPr>
                <w:rFonts w:ascii="Times New Roman"/>
                <w:b w:val="false"/>
                <w:i w:val="false"/>
                <w:color w:val="000000"/>
                <w:sz w:val="20"/>
              </w:rPr>
              <w:t xml:space="preserve">
жеңілдікті </w:t>
            </w:r>
            <w:r>
              <w:br/>
            </w:r>
            <w:r>
              <w:rPr>
                <w:rFonts w:ascii="Times New Roman"/>
                <w:b w:val="false"/>
                <w:i w:val="false"/>
                <w:color w:val="000000"/>
                <w:sz w:val="20"/>
              </w:rPr>
              <w:t xml:space="preserve">
кредит беру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АКК ҰК </w:t>
            </w:r>
            <w:r>
              <w:br/>
            </w:r>
            <w:r>
              <w:rPr>
                <w:rFonts w:ascii="Times New Roman"/>
                <w:b w:val="false"/>
                <w:i w:val="false"/>
                <w:color w:val="000000"/>
                <w:sz w:val="20"/>
              </w:rPr>
              <w:t xml:space="preserve">
(ке-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w:t>
            </w:r>
            <w:r>
              <w:br/>
            </w:r>
            <w:r>
              <w:rPr>
                <w:rFonts w:ascii="Times New Roman"/>
                <w:b w:val="false"/>
                <w:i w:val="false"/>
                <w:color w:val="000000"/>
                <w:sz w:val="20"/>
              </w:rPr>
              <w:t xml:space="preserve">
егін егу </w:t>
            </w:r>
            <w:r>
              <w:br/>
            </w:r>
            <w:r>
              <w:rPr>
                <w:rFonts w:ascii="Times New Roman"/>
                <w:b w:val="false"/>
                <w:i w:val="false"/>
                <w:color w:val="000000"/>
                <w:sz w:val="20"/>
              </w:rPr>
              <w:t xml:space="preserve">
және жинау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жүргізуге </w:t>
            </w:r>
            <w:r>
              <w:br/>
            </w:r>
            <w:r>
              <w:rPr>
                <w:rFonts w:ascii="Times New Roman"/>
                <w:b w:val="false"/>
                <w:i w:val="false"/>
                <w:color w:val="000000"/>
                <w:sz w:val="20"/>
              </w:rPr>
              <w:t xml:space="preserve">
кредит берген </w:t>
            </w:r>
            <w:r>
              <w:br/>
            </w:r>
            <w:r>
              <w:rPr>
                <w:rFonts w:ascii="Times New Roman"/>
                <w:b w:val="false"/>
                <w:i w:val="false"/>
                <w:color w:val="000000"/>
                <w:sz w:val="20"/>
              </w:rPr>
              <w:t xml:space="preserve">
кезде сыйақы </w:t>
            </w:r>
            <w:r>
              <w:br/>
            </w:r>
            <w:r>
              <w:rPr>
                <w:rFonts w:ascii="Times New Roman"/>
                <w:b w:val="false"/>
                <w:i w:val="false"/>
                <w:color w:val="000000"/>
                <w:sz w:val="20"/>
              </w:rPr>
              <w:t xml:space="preserve">
ставкасын </w:t>
            </w:r>
            <w:r>
              <w:br/>
            </w:r>
            <w:r>
              <w:rPr>
                <w:rFonts w:ascii="Times New Roman"/>
                <w:b w:val="false"/>
                <w:i w:val="false"/>
                <w:color w:val="000000"/>
                <w:sz w:val="20"/>
              </w:rPr>
              <w:t xml:space="preserve">
өтеу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тауарын </w:t>
            </w:r>
            <w:r>
              <w:br/>
            </w:r>
            <w:r>
              <w:rPr>
                <w:rFonts w:ascii="Times New Roman"/>
                <w:b w:val="false"/>
                <w:i w:val="false"/>
                <w:color w:val="000000"/>
                <w:sz w:val="20"/>
              </w:rPr>
              <w:t xml:space="preserve">
өндірушілер </w:t>
            </w:r>
            <w:r>
              <w:br/>
            </w:r>
            <w:r>
              <w:rPr>
                <w:rFonts w:ascii="Times New Roman"/>
                <w:b w:val="false"/>
                <w:i w:val="false"/>
                <w:color w:val="000000"/>
                <w:sz w:val="20"/>
              </w:rPr>
              <w:t xml:space="preserve">
сатқан I, II </w:t>
            </w:r>
            <w:r>
              <w:br/>
            </w:r>
            <w:r>
              <w:rPr>
                <w:rFonts w:ascii="Times New Roman"/>
                <w:b w:val="false"/>
                <w:i w:val="false"/>
                <w:color w:val="000000"/>
                <w:sz w:val="20"/>
              </w:rPr>
              <w:t xml:space="preserve">
және III </w:t>
            </w:r>
            <w:r>
              <w:br/>
            </w:r>
            <w:r>
              <w:rPr>
                <w:rFonts w:ascii="Times New Roman"/>
                <w:b w:val="false"/>
                <w:i w:val="false"/>
                <w:color w:val="000000"/>
                <w:sz w:val="20"/>
              </w:rPr>
              <w:t xml:space="preserve">
көбейтілген </w:t>
            </w:r>
            <w:r>
              <w:br/>
            </w:r>
            <w:r>
              <w:rPr>
                <w:rFonts w:ascii="Times New Roman"/>
                <w:b w:val="false"/>
                <w:i w:val="false"/>
                <w:color w:val="000000"/>
                <w:sz w:val="20"/>
              </w:rPr>
              <w:t xml:space="preserve">
тұқымдарды </w:t>
            </w:r>
            <w:r>
              <w:br/>
            </w:r>
            <w:r>
              <w:rPr>
                <w:rFonts w:ascii="Times New Roman"/>
                <w:b w:val="false"/>
                <w:i w:val="false"/>
                <w:color w:val="000000"/>
                <w:sz w:val="20"/>
              </w:rPr>
              <w:t xml:space="preserve">
жартылай </w:t>
            </w:r>
            <w:r>
              <w:br/>
            </w:r>
            <w:r>
              <w:rPr>
                <w:rFonts w:ascii="Times New Roman"/>
                <w:b w:val="false"/>
                <w:i w:val="false"/>
                <w:color w:val="000000"/>
                <w:sz w:val="20"/>
              </w:rPr>
              <w:t xml:space="preserve">
арзандату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ұсыныс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w:t>
            </w:r>
            <w:r>
              <w:br/>
            </w:r>
            <w:r>
              <w:rPr>
                <w:rFonts w:ascii="Times New Roman"/>
                <w:b w:val="false"/>
                <w:i w:val="false"/>
                <w:color w:val="000000"/>
                <w:sz w:val="20"/>
              </w:rPr>
              <w:t xml:space="preserve">
пен жүзімнің </w:t>
            </w:r>
            <w:r>
              <w:br/>
            </w:r>
            <w:r>
              <w:rPr>
                <w:rFonts w:ascii="Times New Roman"/>
                <w:b w:val="false"/>
                <w:i w:val="false"/>
                <w:color w:val="000000"/>
                <w:sz w:val="20"/>
              </w:rPr>
              <w:t xml:space="preserve">
көп жылдық </w:t>
            </w:r>
            <w:r>
              <w:br/>
            </w:r>
            <w:r>
              <w:rPr>
                <w:rFonts w:ascii="Times New Roman"/>
                <w:b w:val="false"/>
                <w:i w:val="false"/>
                <w:color w:val="000000"/>
                <w:sz w:val="20"/>
              </w:rPr>
              <w:t xml:space="preserve">
екпелерін </w:t>
            </w:r>
            <w:r>
              <w:br/>
            </w:r>
            <w:r>
              <w:rPr>
                <w:rFonts w:ascii="Times New Roman"/>
                <w:b w:val="false"/>
                <w:i w:val="false"/>
                <w:color w:val="000000"/>
                <w:sz w:val="20"/>
              </w:rPr>
              <w:t xml:space="preserve">
отырғыза </w:t>
            </w:r>
            <w:r>
              <w:br/>
            </w:r>
            <w:r>
              <w:rPr>
                <w:rFonts w:ascii="Times New Roman"/>
                <w:b w:val="false"/>
                <w:i w:val="false"/>
                <w:color w:val="000000"/>
                <w:sz w:val="20"/>
              </w:rPr>
              <w:t xml:space="preserve">
бастауды </w:t>
            </w:r>
            <w:r>
              <w:br/>
            </w:r>
            <w:r>
              <w:rPr>
                <w:rFonts w:ascii="Times New Roman"/>
                <w:b w:val="false"/>
                <w:i w:val="false"/>
                <w:color w:val="000000"/>
                <w:sz w:val="20"/>
              </w:rPr>
              <w:t xml:space="preserve">
және өсіруді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- 2007.10.05. N 908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егілетін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дың сорттық және егілу </w:t>
            </w:r>
            <w:r>
              <w:br/>
            </w:r>
            <w:r>
              <w:rPr>
                <w:rFonts w:ascii="Times New Roman"/>
                <w:b w:val="false"/>
                <w:i w:val="false"/>
                <w:color w:val="000000"/>
                <w:sz w:val="20"/>
              </w:rPr>
              <w:t xml:space="preserve">
сапаларын </w:t>
            </w:r>
            <w:r>
              <w:br/>
            </w:r>
            <w:r>
              <w:rPr>
                <w:rFonts w:ascii="Times New Roman"/>
                <w:b w:val="false"/>
                <w:i w:val="false"/>
                <w:color w:val="000000"/>
                <w:sz w:val="20"/>
              </w:rPr>
              <w:t xml:space="preserve">
сараптау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- 2008.06.17 N 589 Қаулысымен)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- 2007.10.05. N 908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Биодизель </w:t>
            </w:r>
            <w:r>
              <w:br/>
            </w:r>
            <w:r>
              <w:rPr>
                <w:rFonts w:ascii="Times New Roman"/>
                <w:b w:val="false"/>
                <w:i w:val="false"/>
                <w:color w:val="000000"/>
                <w:sz w:val="20"/>
              </w:rPr>
              <w:t xml:space="preserve">
өндіретін </w:t>
            </w:r>
            <w:r>
              <w:br/>
            </w:r>
            <w:r>
              <w:rPr>
                <w:rFonts w:ascii="Times New Roman"/>
                <w:b w:val="false"/>
                <w:i w:val="false"/>
                <w:color w:val="000000"/>
                <w:sz w:val="20"/>
              </w:rPr>
              <w:t xml:space="preserve">
зауыт салу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АКК ҰК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дақылдары </w:t>
            </w:r>
            <w:r>
              <w:br/>
            </w:r>
            <w:r>
              <w:rPr>
                <w:rFonts w:ascii="Times New Roman"/>
                <w:b w:val="false"/>
                <w:i w:val="false"/>
                <w:color w:val="000000"/>
                <w:sz w:val="20"/>
              </w:rPr>
              <w:t xml:space="preserve">
сорттарының </w:t>
            </w:r>
            <w:r>
              <w:br/>
            </w:r>
            <w:r>
              <w:rPr>
                <w:rFonts w:ascii="Times New Roman"/>
                <w:b w:val="false"/>
                <w:i w:val="false"/>
                <w:color w:val="000000"/>
                <w:sz w:val="20"/>
              </w:rPr>
              <w:t xml:space="preserve">
селекциялық </w:t>
            </w:r>
            <w:r>
              <w:br/>
            </w:r>
            <w:r>
              <w:rPr>
                <w:rFonts w:ascii="Times New Roman"/>
                <w:b w:val="false"/>
                <w:i w:val="false"/>
                <w:color w:val="000000"/>
                <w:sz w:val="20"/>
              </w:rPr>
              <w:t xml:space="preserve">
жетістікте- </w:t>
            </w:r>
            <w:r>
              <w:br/>
            </w:r>
            <w:r>
              <w:rPr>
                <w:rFonts w:ascii="Times New Roman"/>
                <w:b w:val="false"/>
                <w:i w:val="false"/>
                <w:color w:val="000000"/>
                <w:sz w:val="20"/>
              </w:rPr>
              <w:t xml:space="preserve">
рін және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сынауды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базаны </w:t>
            </w:r>
            <w:r>
              <w:br/>
            </w:r>
            <w:r>
              <w:rPr>
                <w:rFonts w:ascii="Times New Roman"/>
                <w:b w:val="false"/>
                <w:i w:val="false"/>
                <w:color w:val="000000"/>
                <w:sz w:val="20"/>
              </w:rPr>
              <w:t xml:space="preserve">
жетілдіру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ақ- </w:t>
            </w:r>
            <w:r>
              <w:br/>
            </w:r>
            <w:r>
              <w:rPr>
                <w:rFonts w:ascii="Times New Roman"/>
                <w:b w:val="false"/>
                <w:i w:val="false"/>
                <w:color w:val="000000"/>
                <w:sz w:val="20"/>
              </w:rPr>
              <w:t xml:space="preserve">
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мүд- </w:t>
            </w:r>
            <w:r>
              <w:br/>
            </w:r>
            <w:r>
              <w:rPr>
                <w:rFonts w:ascii="Times New Roman"/>
                <w:b w:val="false"/>
                <w:i w:val="false"/>
                <w:color w:val="000000"/>
                <w:sz w:val="20"/>
              </w:rPr>
              <w:t xml:space="preserve">
делі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 </w:t>
            </w:r>
            <w:r>
              <w:br/>
            </w:r>
            <w:r>
              <w:rPr>
                <w:rFonts w:ascii="Times New Roman"/>
                <w:b w:val="false"/>
                <w:i w:val="false"/>
                <w:color w:val="000000"/>
                <w:sz w:val="20"/>
              </w:rPr>
              <w:t xml:space="preserve">
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дақылдарын </w:t>
            </w:r>
            <w:r>
              <w:br/>
            </w:r>
            <w:r>
              <w:rPr>
                <w:rFonts w:ascii="Times New Roman"/>
                <w:b w:val="false"/>
                <w:i w:val="false"/>
                <w:color w:val="000000"/>
                <w:sz w:val="20"/>
              </w:rPr>
              <w:t xml:space="preserve">
егуде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етілген </w:t>
            </w:r>
            <w:r>
              <w:br/>
            </w:r>
            <w:r>
              <w:rPr>
                <w:rFonts w:ascii="Times New Roman"/>
                <w:b w:val="false"/>
                <w:i w:val="false"/>
                <w:color w:val="000000"/>
                <w:sz w:val="20"/>
              </w:rPr>
              <w:t xml:space="preserve">
селекциялық </w:t>
            </w:r>
            <w:r>
              <w:br/>
            </w:r>
            <w:r>
              <w:rPr>
                <w:rFonts w:ascii="Times New Roman"/>
                <w:b w:val="false"/>
                <w:i w:val="false"/>
                <w:color w:val="000000"/>
                <w:sz w:val="20"/>
              </w:rPr>
              <w:t xml:space="preserve">
жетістіктер-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тізіліміне </w:t>
            </w:r>
            <w:r>
              <w:br/>
            </w:r>
            <w:r>
              <w:rPr>
                <w:rFonts w:ascii="Times New Roman"/>
                <w:b w:val="false"/>
                <w:i w:val="false"/>
                <w:color w:val="000000"/>
                <w:sz w:val="20"/>
              </w:rPr>
              <w:t xml:space="preserve">
енгізілген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перспектив- </w:t>
            </w:r>
            <w:r>
              <w:br/>
            </w:r>
            <w:r>
              <w:rPr>
                <w:rFonts w:ascii="Times New Roman"/>
                <w:b w:val="false"/>
                <w:i w:val="false"/>
                <w:color w:val="000000"/>
                <w:sz w:val="20"/>
              </w:rPr>
              <w:t xml:space="preserve">
ті деп </w:t>
            </w:r>
            <w:r>
              <w:br/>
            </w:r>
            <w:r>
              <w:rPr>
                <w:rFonts w:ascii="Times New Roman"/>
                <w:b w:val="false"/>
                <w:i w:val="false"/>
                <w:color w:val="000000"/>
                <w:sz w:val="20"/>
              </w:rPr>
              <w:t xml:space="preserve">
танылған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өсімдікте- </w:t>
            </w:r>
            <w:r>
              <w:br/>
            </w:r>
            <w:r>
              <w:rPr>
                <w:rFonts w:ascii="Times New Roman"/>
                <w:b w:val="false"/>
                <w:i w:val="false"/>
                <w:color w:val="000000"/>
                <w:sz w:val="20"/>
              </w:rPr>
              <w:t xml:space="preserve">
рінің ғана </w:t>
            </w:r>
            <w:r>
              <w:br/>
            </w:r>
            <w:r>
              <w:rPr>
                <w:rFonts w:ascii="Times New Roman"/>
                <w:b w:val="false"/>
                <w:i w:val="false"/>
                <w:color w:val="000000"/>
                <w:sz w:val="20"/>
              </w:rPr>
              <w:t xml:space="preserve">
сорттарын </w:t>
            </w:r>
            <w:r>
              <w:br/>
            </w:r>
            <w:r>
              <w:rPr>
                <w:rFonts w:ascii="Times New Roman"/>
                <w:b w:val="false"/>
                <w:i w:val="false"/>
                <w:color w:val="000000"/>
                <w:sz w:val="20"/>
              </w:rPr>
              <w:t xml:space="preserve">
пайдалануды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ақ- </w:t>
            </w:r>
            <w:r>
              <w:br/>
            </w:r>
            <w:r>
              <w:rPr>
                <w:rFonts w:ascii="Times New Roman"/>
                <w:b w:val="false"/>
                <w:i w:val="false"/>
                <w:color w:val="000000"/>
                <w:sz w:val="20"/>
              </w:rPr>
              <w:t xml:space="preserve">
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 </w:t>
            </w:r>
            <w:r>
              <w:br/>
            </w:r>
            <w:r>
              <w:rPr>
                <w:rFonts w:ascii="Times New Roman"/>
                <w:b w:val="false"/>
                <w:i w:val="false"/>
                <w:color w:val="000000"/>
                <w:sz w:val="20"/>
              </w:rPr>
              <w:t xml:space="preserve">
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Егіншіліктің ылғалқорсақтау технологиясын енгізу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тауарын өн- </w:t>
            </w:r>
            <w:r>
              <w:br/>
            </w:r>
            <w:r>
              <w:rPr>
                <w:rFonts w:ascii="Times New Roman"/>
                <w:b w:val="false"/>
                <w:i w:val="false"/>
                <w:color w:val="000000"/>
                <w:sz w:val="20"/>
              </w:rPr>
              <w:t xml:space="preserve">
дірушілерді </w:t>
            </w:r>
            <w:r>
              <w:br/>
            </w:r>
            <w:r>
              <w:rPr>
                <w:rFonts w:ascii="Times New Roman"/>
                <w:b w:val="false"/>
                <w:i w:val="false"/>
                <w:color w:val="000000"/>
                <w:sz w:val="20"/>
              </w:rPr>
              <w:t xml:space="preserve">
жаңа техно- </w:t>
            </w:r>
            <w:r>
              <w:br/>
            </w:r>
            <w:r>
              <w:rPr>
                <w:rFonts w:ascii="Times New Roman"/>
                <w:b w:val="false"/>
                <w:i w:val="false"/>
                <w:color w:val="000000"/>
                <w:sz w:val="20"/>
              </w:rPr>
              <w:t xml:space="preserve">
логияларға </w:t>
            </w:r>
            <w:r>
              <w:br/>
            </w:r>
            <w:r>
              <w:rPr>
                <w:rFonts w:ascii="Times New Roman"/>
                <w:b w:val="false"/>
                <w:i w:val="false"/>
                <w:color w:val="000000"/>
                <w:sz w:val="20"/>
              </w:rPr>
              <w:t xml:space="preserve">
үйрету,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компонент- </w:t>
            </w:r>
            <w:r>
              <w:br/>
            </w:r>
            <w:r>
              <w:rPr>
                <w:rFonts w:ascii="Times New Roman"/>
                <w:b w:val="false"/>
                <w:i w:val="false"/>
                <w:color w:val="000000"/>
                <w:sz w:val="20"/>
              </w:rPr>
              <w:t xml:space="preserve">
терін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жағдайда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лерімен </w:t>
            </w:r>
            <w:r>
              <w:br/>
            </w:r>
            <w:r>
              <w:rPr>
                <w:rFonts w:ascii="Times New Roman"/>
                <w:b w:val="false"/>
                <w:i w:val="false"/>
                <w:color w:val="000000"/>
                <w:sz w:val="20"/>
              </w:rPr>
              <w:t xml:space="preserve">
танысу, </w:t>
            </w:r>
            <w:r>
              <w:br/>
            </w:r>
            <w:r>
              <w:rPr>
                <w:rFonts w:ascii="Times New Roman"/>
                <w:b w:val="false"/>
                <w:i w:val="false"/>
                <w:color w:val="000000"/>
                <w:sz w:val="20"/>
              </w:rPr>
              <w:t xml:space="preserve">
егіншіліктің жаңа жүйесінің </w:t>
            </w:r>
            <w:r>
              <w:br/>
            </w:r>
            <w:r>
              <w:rPr>
                <w:rFonts w:ascii="Times New Roman"/>
                <w:b w:val="false"/>
                <w:i w:val="false"/>
                <w:color w:val="000000"/>
                <w:sz w:val="20"/>
              </w:rPr>
              <w:t xml:space="preserve">
артықшылығын ғылыми жарияланым </w:t>
            </w:r>
            <w:r>
              <w:br/>
            </w:r>
            <w:r>
              <w:rPr>
                <w:rFonts w:ascii="Times New Roman"/>
                <w:b w:val="false"/>
                <w:i w:val="false"/>
                <w:color w:val="000000"/>
                <w:sz w:val="20"/>
              </w:rPr>
              <w:t xml:space="preserve">
және бұқаралық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құралдары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кеңінен </w:t>
            </w:r>
            <w:r>
              <w:br/>
            </w:r>
            <w:r>
              <w:rPr>
                <w:rFonts w:ascii="Times New Roman"/>
                <w:b w:val="false"/>
                <w:i w:val="false"/>
                <w:color w:val="000000"/>
                <w:sz w:val="20"/>
              </w:rPr>
              <w:t xml:space="preserve">
насихаттау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ҒӨО, </w:t>
            </w:r>
            <w:r>
              <w:br/>
            </w:r>
            <w:r>
              <w:rPr>
                <w:rFonts w:ascii="Times New Roman"/>
                <w:b w:val="false"/>
                <w:i w:val="false"/>
                <w:color w:val="000000"/>
                <w:sz w:val="20"/>
              </w:rPr>
              <w:t xml:space="preserve">
АММ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- 2007.10.05. N 908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Суармалы егіншілікті дамыту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Судың </w:t>
            </w:r>
            <w:r>
              <w:br/>
            </w:r>
            <w:r>
              <w:rPr>
                <w:rFonts w:ascii="Times New Roman"/>
                <w:b w:val="false"/>
                <w:i w:val="false"/>
                <w:color w:val="000000"/>
                <w:sz w:val="20"/>
              </w:rPr>
              <w:t xml:space="preserve">
есебін </w:t>
            </w:r>
            <w:r>
              <w:br/>
            </w:r>
            <w:r>
              <w:rPr>
                <w:rFonts w:ascii="Times New Roman"/>
                <w:b w:val="false"/>
                <w:i w:val="false"/>
                <w:color w:val="000000"/>
                <w:sz w:val="20"/>
              </w:rPr>
              <w:t xml:space="preserve">
жүргізудің </w:t>
            </w:r>
            <w:r>
              <w:br/>
            </w:r>
            <w:r>
              <w:rPr>
                <w:rFonts w:ascii="Times New Roman"/>
                <w:b w:val="false"/>
                <w:i w:val="false"/>
                <w:color w:val="000000"/>
                <w:sz w:val="20"/>
              </w:rPr>
              <w:t xml:space="preserve">
құралдық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және суару </w:t>
            </w:r>
            <w:r>
              <w:br/>
            </w:r>
            <w:r>
              <w:rPr>
                <w:rFonts w:ascii="Times New Roman"/>
                <w:b w:val="false"/>
                <w:i w:val="false"/>
                <w:color w:val="000000"/>
                <w:sz w:val="20"/>
              </w:rPr>
              <w:t xml:space="preserve">
жүйелеріндегі </w:t>
            </w:r>
            <w:r>
              <w:br/>
            </w:r>
            <w:r>
              <w:rPr>
                <w:rFonts w:ascii="Times New Roman"/>
                <w:b w:val="false"/>
                <w:i w:val="false"/>
                <w:color w:val="000000"/>
                <w:sz w:val="20"/>
              </w:rPr>
              <w:t xml:space="preserve">
гидропост- </w:t>
            </w:r>
            <w:r>
              <w:br/>
            </w:r>
            <w:r>
              <w:rPr>
                <w:rFonts w:ascii="Times New Roman"/>
                <w:b w:val="false"/>
                <w:i w:val="false"/>
                <w:color w:val="000000"/>
                <w:sz w:val="20"/>
              </w:rPr>
              <w:t xml:space="preserve">
тарды пас- </w:t>
            </w:r>
            <w:r>
              <w:br/>
            </w:r>
            <w:r>
              <w:rPr>
                <w:rFonts w:ascii="Times New Roman"/>
                <w:b w:val="false"/>
                <w:i w:val="false"/>
                <w:color w:val="000000"/>
                <w:sz w:val="20"/>
              </w:rPr>
              <w:t xml:space="preserve">
порттауды </w:t>
            </w:r>
            <w:r>
              <w:br/>
            </w:r>
            <w:r>
              <w:rPr>
                <w:rFonts w:ascii="Times New Roman"/>
                <w:b w:val="false"/>
                <w:i w:val="false"/>
                <w:color w:val="000000"/>
                <w:sz w:val="20"/>
              </w:rPr>
              <w:t xml:space="preserve">
жүргізу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Суармалы </w:t>
            </w:r>
            <w:r>
              <w:br/>
            </w:r>
            <w:r>
              <w:rPr>
                <w:rFonts w:ascii="Times New Roman"/>
                <w:b w:val="false"/>
                <w:i w:val="false"/>
                <w:color w:val="000000"/>
                <w:sz w:val="20"/>
              </w:rPr>
              <w:t xml:space="preserve">
жерлерде су </w:t>
            </w:r>
            <w:r>
              <w:br/>
            </w:r>
            <w:r>
              <w:rPr>
                <w:rFonts w:ascii="Times New Roman"/>
                <w:b w:val="false"/>
                <w:i w:val="false"/>
                <w:color w:val="000000"/>
                <w:sz w:val="20"/>
              </w:rPr>
              <w:t xml:space="preserve">
пайдалануды </w:t>
            </w:r>
            <w:r>
              <w:br/>
            </w:r>
            <w:r>
              <w:rPr>
                <w:rFonts w:ascii="Times New Roman"/>
                <w:b w:val="false"/>
                <w:i w:val="false"/>
                <w:color w:val="000000"/>
                <w:sz w:val="20"/>
              </w:rPr>
              <w:t xml:space="preserve">
басқарудың </w:t>
            </w:r>
            <w:r>
              <w:br/>
            </w:r>
            <w:r>
              <w:rPr>
                <w:rFonts w:ascii="Times New Roman"/>
                <w:b w:val="false"/>
                <w:i w:val="false"/>
                <w:color w:val="000000"/>
                <w:sz w:val="20"/>
              </w:rPr>
              <w:t xml:space="preserve">
ұйымдық </w:t>
            </w:r>
            <w:r>
              <w:br/>
            </w:r>
            <w:r>
              <w:rPr>
                <w:rFonts w:ascii="Times New Roman"/>
                <w:b w:val="false"/>
                <w:i w:val="false"/>
                <w:color w:val="000000"/>
                <w:sz w:val="20"/>
              </w:rPr>
              <w:t xml:space="preserve">
құрылымын </w:t>
            </w:r>
            <w:r>
              <w:br/>
            </w:r>
            <w:r>
              <w:rPr>
                <w:rFonts w:ascii="Times New Roman"/>
                <w:b w:val="false"/>
                <w:i w:val="false"/>
                <w:color w:val="000000"/>
                <w:sz w:val="20"/>
              </w:rPr>
              <w:t xml:space="preserve">
жетілдіру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ұсыныс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СШҒЗИ ЖШС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w:t>
            </w:r>
            <w:r>
              <w:br/>
            </w:r>
            <w:r>
              <w:rPr>
                <w:rFonts w:ascii="Times New Roman"/>
                <w:b w:val="false"/>
                <w:i w:val="false"/>
                <w:color w:val="000000"/>
                <w:sz w:val="20"/>
              </w:rPr>
              <w:t xml:space="preserve">
мақсаттағы </w:t>
            </w:r>
            <w:r>
              <w:br/>
            </w:r>
            <w:r>
              <w:rPr>
                <w:rFonts w:ascii="Times New Roman"/>
                <w:b w:val="false"/>
                <w:i w:val="false"/>
                <w:color w:val="000000"/>
                <w:sz w:val="20"/>
              </w:rPr>
              <w:t xml:space="preserve">
гидротехни- </w:t>
            </w:r>
            <w:r>
              <w:br/>
            </w:r>
            <w:r>
              <w:rPr>
                <w:rFonts w:ascii="Times New Roman"/>
                <w:b w:val="false"/>
                <w:i w:val="false"/>
                <w:color w:val="000000"/>
                <w:sz w:val="20"/>
              </w:rPr>
              <w:t xml:space="preserve">
калық құ- </w:t>
            </w:r>
            <w:r>
              <w:br/>
            </w:r>
            <w:r>
              <w:rPr>
                <w:rFonts w:ascii="Times New Roman"/>
                <w:b w:val="false"/>
                <w:i w:val="false"/>
                <w:color w:val="000000"/>
                <w:sz w:val="20"/>
              </w:rPr>
              <w:t xml:space="preserve">
рылыстарды </w:t>
            </w:r>
            <w:r>
              <w:br/>
            </w:r>
            <w:r>
              <w:rPr>
                <w:rFonts w:ascii="Times New Roman"/>
                <w:b w:val="false"/>
                <w:i w:val="false"/>
                <w:color w:val="000000"/>
                <w:sz w:val="20"/>
              </w:rPr>
              <w:t xml:space="preserve">
және су </w:t>
            </w:r>
            <w:r>
              <w:br/>
            </w:r>
            <w:r>
              <w:rPr>
                <w:rFonts w:ascii="Times New Roman"/>
                <w:b w:val="false"/>
                <w:i w:val="false"/>
                <w:color w:val="000000"/>
                <w:sz w:val="20"/>
              </w:rPr>
              <w:t xml:space="preserve">
қоймаларын </w:t>
            </w:r>
            <w:r>
              <w:br/>
            </w:r>
            <w:r>
              <w:rPr>
                <w:rFonts w:ascii="Times New Roman"/>
                <w:b w:val="false"/>
                <w:i w:val="false"/>
                <w:color w:val="000000"/>
                <w:sz w:val="20"/>
              </w:rPr>
              <w:t xml:space="preserve">
салу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1234,7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Суармалы </w:t>
            </w:r>
            <w:r>
              <w:br/>
            </w:r>
            <w:r>
              <w:rPr>
                <w:rFonts w:ascii="Times New Roman"/>
                <w:b w:val="false"/>
                <w:i w:val="false"/>
                <w:color w:val="000000"/>
                <w:sz w:val="20"/>
              </w:rPr>
              <w:t xml:space="preserve">
жерлердің </w:t>
            </w:r>
            <w:r>
              <w:br/>
            </w:r>
            <w:r>
              <w:rPr>
                <w:rFonts w:ascii="Times New Roman"/>
                <w:b w:val="false"/>
                <w:i w:val="false"/>
                <w:color w:val="000000"/>
                <w:sz w:val="20"/>
              </w:rPr>
              <w:t xml:space="preserve">
мелиора- </w:t>
            </w:r>
            <w:r>
              <w:br/>
            </w:r>
            <w:r>
              <w:rPr>
                <w:rFonts w:ascii="Times New Roman"/>
                <w:b w:val="false"/>
                <w:i w:val="false"/>
                <w:color w:val="000000"/>
                <w:sz w:val="20"/>
              </w:rPr>
              <w:t xml:space="preserve">
тивтік жай- </w:t>
            </w:r>
            <w:r>
              <w:br/>
            </w:r>
            <w:r>
              <w:rPr>
                <w:rFonts w:ascii="Times New Roman"/>
                <w:b w:val="false"/>
                <w:i w:val="false"/>
                <w:color w:val="000000"/>
                <w:sz w:val="20"/>
              </w:rPr>
              <w:t xml:space="preserve">
күйін сақтау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жақсарту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аралық ар- </w:t>
            </w:r>
            <w:r>
              <w:br/>
            </w:r>
            <w:r>
              <w:rPr>
                <w:rFonts w:ascii="Times New Roman"/>
                <w:b w:val="false"/>
                <w:i w:val="false"/>
                <w:color w:val="000000"/>
                <w:sz w:val="20"/>
              </w:rPr>
              <w:t xml:space="preserve">
налар және </w:t>
            </w:r>
            <w:r>
              <w:br/>
            </w:r>
            <w:r>
              <w:rPr>
                <w:rFonts w:ascii="Times New Roman"/>
                <w:b w:val="false"/>
                <w:i w:val="false"/>
                <w:color w:val="000000"/>
                <w:sz w:val="20"/>
              </w:rPr>
              <w:t xml:space="preserve">
гидромели- </w:t>
            </w:r>
            <w:r>
              <w:br/>
            </w:r>
            <w:r>
              <w:rPr>
                <w:rFonts w:ascii="Times New Roman"/>
                <w:b w:val="false"/>
                <w:i w:val="false"/>
                <w:color w:val="000000"/>
                <w:sz w:val="20"/>
              </w:rPr>
              <w:t xml:space="preserve">
оративтік </w:t>
            </w:r>
            <w:r>
              <w:br/>
            </w:r>
            <w:r>
              <w:rPr>
                <w:rFonts w:ascii="Times New Roman"/>
                <w:b w:val="false"/>
                <w:i w:val="false"/>
                <w:color w:val="000000"/>
                <w:sz w:val="20"/>
              </w:rPr>
              <w:t xml:space="preserve">
құрылыстар- </w:t>
            </w:r>
            <w:r>
              <w:br/>
            </w:r>
            <w:r>
              <w:rPr>
                <w:rFonts w:ascii="Times New Roman"/>
                <w:b w:val="false"/>
                <w:i w:val="false"/>
                <w:color w:val="000000"/>
                <w:sz w:val="20"/>
              </w:rPr>
              <w:t xml:space="preserve">
дың айрықша </w:t>
            </w:r>
            <w:r>
              <w:br/>
            </w:r>
            <w:r>
              <w:rPr>
                <w:rFonts w:ascii="Times New Roman"/>
                <w:b w:val="false"/>
                <w:i w:val="false"/>
                <w:color w:val="000000"/>
                <w:sz w:val="20"/>
              </w:rPr>
              <w:t xml:space="preserve">
қауіпті </w:t>
            </w:r>
            <w:r>
              <w:br/>
            </w:r>
            <w:r>
              <w:rPr>
                <w:rFonts w:ascii="Times New Roman"/>
                <w:b w:val="false"/>
                <w:i w:val="false"/>
                <w:color w:val="000000"/>
                <w:sz w:val="20"/>
              </w:rPr>
              <w:t xml:space="preserve">
учаскелерін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463,4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 </w:t>
            </w:r>
            <w:r>
              <w:br/>
            </w:r>
            <w:r>
              <w:rPr>
                <w:rFonts w:ascii="Times New Roman"/>
                <w:b w:val="false"/>
                <w:i w:val="false"/>
                <w:color w:val="000000"/>
                <w:sz w:val="20"/>
              </w:rPr>
              <w:t xml:space="preserve">
тарын басқару </w:t>
            </w:r>
            <w:r>
              <w:br/>
            </w:r>
            <w:r>
              <w:rPr>
                <w:rFonts w:ascii="Times New Roman"/>
                <w:b w:val="false"/>
                <w:i w:val="false"/>
                <w:color w:val="000000"/>
                <w:sz w:val="20"/>
              </w:rPr>
              <w:t xml:space="preserve">
және жерді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лық жобасын </w:t>
            </w:r>
            <w:r>
              <w:br/>
            </w:r>
            <w:r>
              <w:rPr>
                <w:rFonts w:ascii="Times New Roman"/>
                <w:b w:val="false"/>
                <w:i w:val="false"/>
                <w:color w:val="000000"/>
                <w:sz w:val="20"/>
              </w:rPr>
              <w:t xml:space="preserve">
іске асыру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w:t>
            </w:r>
            <w:r>
              <w:br/>
            </w:r>
            <w:r>
              <w:rPr>
                <w:rFonts w:ascii="Times New Roman"/>
                <w:b w:val="false"/>
                <w:i w:val="false"/>
                <w:color w:val="000000"/>
                <w:sz w:val="20"/>
              </w:rPr>
              <w:t xml:space="preserve">
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тауарын </w:t>
            </w:r>
            <w:r>
              <w:br/>
            </w:r>
            <w:r>
              <w:rPr>
                <w:rFonts w:ascii="Times New Roman"/>
                <w:b w:val="false"/>
                <w:i w:val="false"/>
                <w:color w:val="000000"/>
                <w:sz w:val="20"/>
              </w:rPr>
              <w:t xml:space="preserve">
өндірушілерге су жеткізіп </w:t>
            </w:r>
            <w:r>
              <w:br/>
            </w:r>
            <w:r>
              <w:rPr>
                <w:rFonts w:ascii="Times New Roman"/>
                <w:b w:val="false"/>
                <w:i w:val="false"/>
                <w:color w:val="000000"/>
                <w:sz w:val="20"/>
              </w:rPr>
              <w:t xml:space="preserve">
беру жөнінде көрсетілетін қызметтер </w:t>
            </w:r>
            <w:r>
              <w:br/>
            </w:r>
            <w:r>
              <w:rPr>
                <w:rFonts w:ascii="Times New Roman"/>
                <w:b w:val="false"/>
                <w:i w:val="false"/>
                <w:color w:val="000000"/>
                <w:sz w:val="20"/>
              </w:rPr>
              <w:t xml:space="preserve">
құнын </w:t>
            </w:r>
            <w:r>
              <w:br/>
            </w:r>
            <w:r>
              <w:rPr>
                <w:rFonts w:ascii="Times New Roman"/>
                <w:b w:val="false"/>
                <w:i w:val="false"/>
                <w:color w:val="000000"/>
                <w:sz w:val="20"/>
              </w:rPr>
              <w:t xml:space="preserve">
субсидиялау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683,3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өндірісі үшін жанар-жағар май материалдары рыногын басқарудың жаңа тетіктері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w:t>
            </w:r>
            <w:r>
              <w:br/>
            </w:r>
            <w:r>
              <w:rPr>
                <w:rFonts w:ascii="Times New Roman"/>
                <w:b w:val="false"/>
                <w:i w:val="false"/>
                <w:color w:val="000000"/>
                <w:sz w:val="20"/>
              </w:rPr>
              <w:t xml:space="preserve">
егін егу </w:t>
            </w:r>
            <w:r>
              <w:br/>
            </w:r>
            <w:r>
              <w:rPr>
                <w:rFonts w:ascii="Times New Roman"/>
                <w:b w:val="false"/>
                <w:i w:val="false"/>
                <w:color w:val="000000"/>
                <w:sz w:val="20"/>
              </w:rPr>
              <w:t xml:space="preserve">
және жинау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жүргізу үшін </w:t>
            </w:r>
            <w:r>
              <w:br/>
            </w:r>
            <w:r>
              <w:rPr>
                <w:rFonts w:ascii="Times New Roman"/>
                <w:b w:val="false"/>
                <w:i w:val="false"/>
                <w:color w:val="000000"/>
                <w:sz w:val="20"/>
              </w:rPr>
              <w:t xml:space="preserve">
қажетті </w:t>
            </w:r>
            <w:r>
              <w:br/>
            </w:r>
            <w:r>
              <w:rPr>
                <w:rFonts w:ascii="Times New Roman"/>
                <w:b w:val="false"/>
                <w:i w:val="false"/>
                <w:color w:val="000000"/>
                <w:sz w:val="20"/>
              </w:rPr>
              <w:t xml:space="preserve">
тауарлық-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құндылықтар </w:t>
            </w:r>
            <w:r>
              <w:br/>
            </w:r>
            <w:r>
              <w:rPr>
                <w:rFonts w:ascii="Times New Roman"/>
                <w:b w:val="false"/>
                <w:i w:val="false"/>
                <w:color w:val="000000"/>
                <w:sz w:val="20"/>
              </w:rPr>
              <w:t xml:space="preserve">
құнын </w:t>
            </w:r>
            <w:r>
              <w:br/>
            </w:r>
            <w:r>
              <w:rPr>
                <w:rFonts w:ascii="Times New Roman"/>
                <w:b w:val="false"/>
                <w:i w:val="false"/>
                <w:color w:val="000000"/>
                <w:sz w:val="20"/>
              </w:rPr>
              <w:t xml:space="preserve">
субсидиялау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12805,0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Өсімдік шаруашылығы өнімдерін өндіру және қайта өңдеудің </w:t>
            </w:r>
            <w:r>
              <w:br/>
            </w:r>
            <w:r>
              <w:rPr>
                <w:rFonts w:ascii="Times New Roman"/>
                <w:b/>
                <w:i w:val="false"/>
                <w:color w:val="000000"/>
                <w:sz w:val="20"/>
              </w:rPr>
              <w:t>
техникалық жарақтануының сапалы артуы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кәсіпорын- </w:t>
            </w:r>
            <w:r>
              <w:br/>
            </w:r>
            <w:r>
              <w:rPr>
                <w:rFonts w:ascii="Times New Roman"/>
                <w:b w:val="false"/>
                <w:i w:val="false"/>
                <w:color w:val="000000"/>
                <w:sz w:val="20"/>
              </w:rPr>
              <w:t xml:space="preserve">
дары үшін </w:t>
            </w:r>
            <w:r>
              <w:br/>
            </w:r>
            <w:r>
              <w:rPr>
                <w:rFonts w:ascii="Times New Roman"/>
                <w:b w:val="false"/>
                <w:i w:val="false"/>
                <w:color w:val="000000"/>
                <w:sz w:val="20"/>
              </w:rPr>
              <w:t xml:space="preserve">
ауыл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техникалары </w:t>
            </w:r>
            <w:r>
              <w:br/>
            </w:r>
            <w:r>
              <w:rPr>
                <w:rFonts w:ascii="Times New Roman"/>
                <w:b w:val="false"/>
                <w:i w:val="false"/>
                <w:color w:val="000000"/>
                <w:sz w:val="20"/>
              </w:rPr>
              <w:t xml:space="preserve">
мен құрал- </w:t>
            </w:r>
            <w:r>
              <w:br/>
            </w:r>
            <w:r>
              <w:rPr>
                <w:rFonts w:ascii="Times New Roman"/>
                <w:b w:val="false"/>
                <w:i w:val="false"/>
                <w:color w:val="000000"/>
                <w:sz w:val="20"/>
              </w:rPr>
              <w:t xml:space="preserve">
жабдықтарын </w:t>
            </w:r>
            <w:r>
              <w:br/>
            </w:r>
            <w:r>
              <w:rPr>
                <w:rFonts w:ascii="Times New Roman"/>
                <w:b w:val="false"/>
                <w:i w:val="false"/>
                <w:color w:val="000000"/>
                <w:sz w:val="20"/>
              </w:rPr>
              <w:t xml:space="preserve">
қаржылай </w:t>
            </w:r>
            <w:r>
              <w:br/>
            </w:r>
            <w:r>
              <w:rPr>
                <w:rFonts w:ascii="Times New Roman"/>
                <w:b w:val="false"/>
                <w:i w:val="false"/>
                <w:color w:val="000000"/>
                <w:sz w:val="20"/>
              </w:rPr>
              <w:t xml:space="preserve">
лизингі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ставкасын </w:t>
            </w:r>
            <w:r>
              <w:br/>
            </w:r>
            <w:r>
              <w:rPr>
                <w:rFonts w:ascii="Times New Roman"/>
                <w:b w:val="false"/>
                <w:i w:val="false"/>
                <w:color w:val="000000"/>
                <w:sz w:val="20"/>
              </w:rPr>
              <w:t xml:space="preserve">
(мүддесін) </w:t>
            </w:r>
            <w:r>
              <w:br/>
            </w:r>
            <w:r>
              <w:rPr>
                <w:rFonts w:ascii="Times New Roman"/>
                <w:b w:val="false"/>
                <w:i w:val="false"/>
                <w:color w:val="000000"/>
                <w:sz w:val="20"/>
              </w:rPr>
              <w:t xml:space="preserve">
өтеу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ҚАҚ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197,7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техникасын </w:t>
            </w:r>
            <w:r>
              <w:br/>
            </w:r>
            <w:r>
              <w:rPr>
                <w:rFonts w:ascii="Times New Roman"/>
                <w:b w:val="false"/>
                <w:i w:val="false"/>
                <w:color w:val="000000"/>
                <w:sz w:val="20"/>
              </w:rPr>
              <w:t xml:space="preserve">
лизингке </w:t>
            </w:r>
            <w:r>
              <w:br/>
            </w:r>
            <w:r>
              <w:rPr>
                <w:rFonts w:ascii="Times New Roman"/>
                <w:b w:val="false"/>
                <w:i w:val="false"/>
                <w:color w:val="000000"/>
                <w:sz w:val="20"/>
              </w:rPr>
              <w:t xml:space="preserve">
беру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ҚАҚ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Өсімдік шаруашылығының кластерлік басым бағыттары </w:t>
            </w:r>
            <w:r>
              <w:br/>
            </w:r>
            <w:r>
              <w:rPr>
                <w:rFonts w:ascii="Times New Roman"/>
                <w:b/>
                <w:i w:val="false"/>
                <w:color w:val="000000"/>
                <w:sz w:val="20"/>
              </w:rPr>
              <w:t>
негізінде тігінен және көлденеңінен ықпалдасқан өндірісті құру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өнеркәсі- </w:t>
            </w:r>
            <w:r>
              <w:br/>
            </w:r>
            <w:r>
              <w:rPr>
                <w:rFonts w:ascii="Times New Roman"/>
                <w:b w:val="false"/>
                <w:i w:val="false"/>
                <w:color w:val="000000"/>
                <w:sz w:val="20"/>
              </w:rPr>
              <w:t xml:space="preserve">
бінде астықты </w:t>
            </w:r>
            <w:r>
              <w:br/>
            </w:r>
            <w:r>
              <w:rPr>
                <w:rFonts w:ascii="Times New Roman"/>
                <w:b w:val="false"/>
                <w:i w:val="false"/>
                <w:color w:val="000000"/>
                <w:sz w:val="20"/>
              </w:rPr>
              <w:t xml:space="preserve">
қайта өңдеудің </w:t>
            </w:r>
            <w:r>
              <w:br/>
            </w:r>
            <w:r>
              <w:rPr>
                <w:rFonts w:ascii="Times New Roman"/>
                <w:b w:val="false"/>
                <w:i w:val="false"/>
                <w:color w:val="000000"/>
                <w:sz w:val="20"/>
              </w:rPr>
              <w:t xml:space="preserve">
пилоттық </w:t>
            </w:r>
            <w:r>
              <w:br/>
            </w:r>
            <w:r>
              <w:rPr>
                <w:rFonts w:ascii="Times New Roman"/>
                <w:b w:val="false"/>
                <w:i w:val="false"/>
                <w:color w:val="000000"/>
                <w:sz w:val="20"/>
              </w:rPr>
              <w:t xml:space="preserve">
кластерін </w:t>
            </w:r>
            <w:r>
              <w:br/>
            </w:r>
            <w:r>
              <w:rPr>
                <w:rFonts w:ascii="Times New Roman"/>
                <w:b w:val="false"/>
                <w:i w:val="false"/>
                <w:color w:val="000000"/>
                <w:sz w:val="20"/>
              </w:rPr>
              <w:t xml:space="preserve">
құру және </w:t>
            </w:r>
            <w:r>
              <w:br/>
            </w:r>
            <w:r>
              <w:rPr>
                <w:rFonts w:ascii="Times New Roman"/>
                <w:b w:val="false"/>
                <w:i w:val="false"/>
                <w:color w:val="000000"/>
                <w:sz w:val="20"/>
              </w:rPr>
              <w:t xml:space="preserve">
дамыту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қауым- </w:t>
            </w:r>
            <w:r>
              <w:br/>
            </w:r>
            <w:r>
              <w:rPr>
                <w:rFonts w:ascii="Times New Roman"/>
                <w:b w:val="false"/>
                <w:i w:val="false"/>
                <w:color w:val="000000"/>
                <w:sz w:val="20"/>
              </w:rPr>
              <w:t xml:space="preserve">
дас- </w:t>
            </w:r>
            <w:r>
              <w:br/>
            </w:r>
            <w:r>
              <w:rPr>
                <w:rFonts w:ascii="Times New Roman"/>
                <w:b w:val="false"/>
                <w:i w:val="false"/>
                <w:color w:val="000000"/>
                <w:sz w:val="20"/>
              </w:rPr>
              <w:t xml:space="preserve">
тығы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Астықты қайта өңдеу кластері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кластерін </w:t>
            </w:r>
            <w:r>
              <w:br/>
            </w:r>
            <w:r>
              <w:rPr>
                <w:rFonts w:ascii="Times New Roman"/>
                <w:b w:val="false"/>
                <w:i w:val="false"/>
                <w:color w:val="000000"/>
                <w:sz w:val="20"/>
              </w:rPr>
              <w:t xml:space="preserve">
құру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мола, </w:t>
            </w:r>
            <w:r>
              <w:br/>
            </w:r>
            <w:r>
              <w:rPr>
                <w:rFonts w:ascii="Times New Roman"/>
                <w:b w:val="false"/>
                <w:i w:val="false"/>
                <w:color w:val="000000"/>
                <w:sz w:val="20"/>
              </w:rPr>
              <w:t xml:space="preserve">
Қос- </w:t>
            </w:r>
            <w:r>
              <w:br/>
            </w:r>
            <w:r>
              <w:rPr>
                <w:rFonts w:ascii="Times New Roman"/>
                <w:b w:val="false"/>
                <w:i w:val="false"/>
                <w:color w:val="000000"/>
                <w:sz w:val="20"/>
              </w:rPr>
              <w:t xml:space="preserve">
танай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Сол- </w:t>
            </w:r>
            <w:r>
              <w:br/>
            </w:r>
            <w:r>
              <w:rPr>
                <w:rFonts w:ascii="Times New Roman"/>
                <w:b w:val="false"/>
                <w:i w:val="false"/>
                <w:color w:val="000000"/>
                <w:sz w:val="20"/>
              </w:rPr>
              <w:t xml:space="preserve">
түстік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қайта </w:t>
            </w:r>
            <w:r>
              <w:br/>
            </w:r>
            <w:r>
              <w:rPr>
                <w:rFonts w:ascii="Times New Roman"/>
                <w:b w:val="false"/>
                <w:i w:val="false"/>
                <w:color w:val="000000"/>
                <w:sz w:val="20"/>
              </w:rPr>
              <w:t xml:space="preserve">
өңдеушілер- </w:t>
            </w:r>
            <w:r>
              <w:br/>
            </w:r>
            <w:r>
              <w:rPr>
                <w:rFonts w:ascii="Times New Roman"/>
                <w:b w:val="false"/>
                <w:i w:val="false"/>
                <w:color w:val="000000"/>
                <w:sz w:val="20"/>
              </w:rPr>
              <w:t xml:space="preserve">
экспортерлер қауымдастығын </w:t>
            </w:r>
            <w:r>
              <w:br/>
            </w:r>
            <w:r>
              <w:rPr>
                <w:rFonts w:ascii="Times New Roman"/>
                <w:b w:val="false"/>
                <w:i w:val="false"/>
                <w:color w:val="000000"/>
                <w:sz w:val="20"/>
              </w:rPr>
              <w:t xml:space="preserve">
құру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Елдер </w:t>
            </w:r>
            <w:r>
              <w:br/>
            </w:r>
            <w:r>
              <w:rPr>
                <w:rFonts w:ascii="Times New Roman"/>
                <w:b w:val="false"/>
                <w:i w:val="false"/>
                <w:color w:val="000000"/>
                <w:sz w:val="20"/>
              </w:rPr>
              <w:t xml:space="preserve">
ара- </w:t>
            </w:r>
            <w:r>
              <w:br/>
            </w:r>
            <w:r>
              <w:rPr>
                <w:rFonts w:ascii="Times New Roman"/>
                <w:b w:val="false"/>
                <w:i w:val="false"/>
                <w:color w:val="000000"/>
                <w:sz w:val="20"/>
              </w:rPr>
              <w:t xml:space="preserve">
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қоғам- </w:t>
            </w:r>
            <w:r>
              <w:br/>
            </w:r>
            <w:r>
              <w:rPr>
                <w:rFonts w:ascii="Times New Roman"/>
                <w:b w:val="false"/>
                <w:i w:val="false"/>
                <w:color w:val="000000"/>
                <w:sz w:val="20"/>
              </w:rPr>
              <w:t xml:space="preserve">
дық </w:t>
            </w:r>
            <w:r>
              <w:br/>
            </w:r>
            <w:r>
              <w:rPr>
                <w:rFonts w:ascii="Times New Roman"/>
                <w:b w:val="false"/>
                <w:i w:val="false"/>
                <w:color w:val="000000"/>
                <w:sz w:val="20"/>
              </w:rPr>
              <w:t xml:space="preserve">
бір- </w:t>
            </w:r>
            <w:r>
              <w:br/>
            </w:r>
            <w:r>
              <w:rPr>
                <w:rFonts w:ascii="Times New Roman"/>
                <w:b w:val="false"/>
                <w:i w:val="false"/>
                <w:color w:val="000000"/>
                <w:sz w:val="20"/>
              </w:rPr>
              <w:t xml:space="preserve">
лес- </w:t>
            </w:r>
            <w:r>
              <w:br/>
            </w:r>
            <w:r>
              <w:rPr>
                <w:rFonts w:ascii="Times New Roman"/>
                <w:b w:val="false"/>
                <w:i w:val="false"/>
                <w:color w:val="000000"/>
                <w:sz w:val="20"/>
              </w:rPr>
              <w:t xml:space="preserve">
тік-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терең қайта </w:t>
            </w:r>
            <w:r>
              <w:br/>
            </w:r>
            <w:r>
              <w:rPr>
                <w:rFonts w:ascii="Times New Roman"/>
                <w:b w:val="false"/>
                <w:i w:val="false"/>
                <w:color w:val="000000"/>
                <w:sz w:val="20"/>
              </w:rPr>
              <w:t xml:space="preserve">
өңдеу өнім- </w:t>
            </w:r>
            <w:r>
              <w:br/>
            </w:r>
            <w:r>
              <w:rPr>
                <w:rFonts w:ascii="Times New Roman"/>
                <w:b w:val="false"/>
                <w:i w:val="false"/>
                <w:color w:val="000000"/>
                <w:sz w:val="20"/>
              </w:rPr>
              <w:t xml:space="preserve">
деріне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брэнд жасау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дері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қоғам- </w:t>
            </w:r>
            <w:r>
              <w:br/>
            </w:r>
            <w:r>
              <w:rPr>
                <w:rFonts w:ascii="Times New Roman"/>
                <w:b w:val="false"/>
                <w:i w:val="false"/>
                <w:color w:val="000000"/>
                <w:sz w:val="20"/>
              </w:rPr>
              <w:t xml:space="preserve">
дық </w:t>
            </w:r>
            <w:r>
              <w:br/>
            </w:r>
            <w:r>
              <w:rPr>
                <w:rFonts w:ascii="Times New Roman"/>
                <w:b w:val="false"/>
                <w:i w:val="false"/>
                <w:color w:val="000000"/>
                <w:sz w:val="20"/>
              </w:rPr>
              <w:t xml:space="preserve">
бір- </w:t>
            </w:r>
            <w:r>
              <w:br/>
            </w:r>
            <w:r>
              <w:rPr>
                <w:rFonts w:ascii="Times New Roman"/>
                <w:b w:val="false"/>
                <w:i w:val="false"/>
                <w:color w:val="000000"/>
                <w:sz w:val="20"/>
              </w:rPr>
              <w:t xml:space="preserve">
лес- </w:t>
            </w:r>
            <w:r>
              <w:br/>
            </w:r>
            <w:r>
              <w:rPr>
                <w:rFonts w:ascii="Times New Roman"/>
                <w:b w:val="false"/>
                <w:i w:val="false"/>
                <w:color w:val="000000"/>
                <w:sz w:val="20"/>
              </w:rPr>
              <w:t xml:space="preserve">
тік-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- 2007.10.05. N 908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w:t>
            </w:r>
            <w:r>
              <w:br/>
            </w:r>
            <w:r>
              <w:rPr>
                <w:rFonts w:ascii="Times New Roman"/>
                <w:b w:val="false"/>
                <w:i w:val="false"/>
                <w:color w:val="000000"/>
                <w:sz w:val="20"/>
              </w:rPr>
              <w:t xml:space="preserve">
терең қайта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рыноктарын </w:t>
            </w:r>
            <w:r>
              <w:br/>
            </w:r>
            <w:r>
              <w:rPr>
                <w:rFonts w:ascii="Times New Roman"/>
                <w:b w:val="false"/>
                <w:i w:val="false"/>
                <w:color w:val="000000"/>
                <w:sz w:val="20"/>
              </w:rPr>
              <w:t xml:space="preserve">
кеңейту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шетелдік </w:t>
            </w:r>
            <w:r>
              <w:br/>
            </w:r>
            <w:r>
              <w:rPr>
                <w:rFonts w:ascii="Times New Roman"/>
                <w:b w:val="false"/>
                <w:i w:val="false"/>
                <w:color w:val="000000"/>
                <w:sz w:val="20"/>
              </w:rPr>
              <w:t xml:space="preserve">
мекемелерін </w:t>
            </w:r>
            <w:r>
              <w:br/>
            </w:r>
            <w:r>
              <w:rPr>
                <w:rFonts w:ascii="Times New Roman"/>
                <w:b w:val="false"/>
                <w:i w:val="false"/>
                <w:color w:val="000000"/>
                <w:sz w:val="20"/>
              </w:rPr>
              <w:t xml:space="preserve">
және сауда </w:t>
            </w:r>
            <w:r>
              <w:br/>
            </w:r>
            <w:r>
              <w:rPr>
                <w:rFonts w:ascii="Times New Roman"/>
                <w:b w:val="false"/>
                <w:i w:val="false"/>
                <w:color w:val="000000"/>
                <w:sz w:val="20"/>
              </w:rPr>
              <w:t xml:space="preserve">
өкілдіктерін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лендіру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АШМ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және </w:t>
            </w:r>
            <w:r>
              <w:br/>
            </w:r>
            <w:r>
              <w:rPr>
                <w:rFonts w:ascii="Times New Roman"/>
                <w:b w:val="false"/>
                <w:i w:val="false"/>
                <w:color w:val="000000"/>
                <w:sz w:val="20"/>
              </w:rPr>
              <w:t xml:space="preserve">
оның қайта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теміржолмен </w:t>
            </w:r>
            <w:r>
              <w:br/>
            </w:r>
            <w:r>
              <w:rPr>
                <w:rFonts w:ascii="Times New Roman"/>
                <w:b w:val="false"/>
                <w:i w:val="false"/>
                <w:color w:val="000000"/>
                <w:sz w:val="20"/>
              </w:rPr>
              <w:t xml:space="preserve">
тасу тарифтерін </w:t>
            </w:r>
            <w:r>
              <w:br/>
            </w:r>
            <w:r>
              <w:rPr>
                <w:rFonts w:ascii="Times New Roman"/>
                <w:b w:val="false"/>
                <w:i w:val="false"/>
                <w:color w:val="000000"/>
                <w:sz w:val="20"/>
              </w:rPr>
              <w:t xml:space="preserve">
төмендету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ұсыныс енгізу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ККМ, </w:t>
            </w:r>
            <w:r>
              <w:br/>
            </w:r>
            <w:r>
              <w:rPr>
                <w:rFonts w:ascii="Times New Roman"/>
                <w:b w:val="false"/>
                <w:i w:val="false"/>
                <w:color w:val="000000"/>
                <w:sz w:val="20"/>
              </w:rPr>
              <w:t xml:space="preserve">
ҚТЖ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қоғам- </w:t>
            </w:r>
            <w:r>
              <w:br/>
            </w:r>
            <w:r>
              <w:rPr>
                <w:rFonts w:ascii="Times New Roman"/>
                <w:b w:val="false"/>
                <w:i w:val="false"/>
                <w:color w:val="000000"/>
                <w:sz w:val="20"/>
              </w:rPr>
              <w:t xml:space="preserve">
дық </w:t>
            </w:r>
            <w:r>
              <w:br/>
            </w:r>
            <w:r>
              <w:rPr>
                <w:rFonts w:ascii="Times New Roman"/>
                <w:b w:val="false"/>
                <w:i w:val="false"/>
                <w:color w:val="000000"/>
                <w:sz w:val="20"/>
              </w:rPr>
              <w:t xml:space="preserve">
бір- </w:t>
            </w:r>
            <w:r>
              <w:br/>
            </w:r>
            <w:r>
              <w:rPr>
                <w:rFonts w:ascii="Times New Roman"/>
                <w:b w:val="false"/>
                <w:i w:val="false"/>
                <w:color w:val="000000"/>
                <w:sz w:val="20"/>
              </w:rPr>
              <w:t xml:space="preserve">
лес- </w:t>
            </w:r>
            <w:r>
              <w:br/>
            </w:r>
            <w:r>
              <w:rPr>
                <w:rFonts w:ascii="Times New Roman"/>
                <w:b w:val="false"/>
                <w:i w:val="false"/>
                <w:color w:val="000000"/>
                <w:sz w:val="20"/>
              </w:rPr>
              <w:t xml:space="preserve">
тік-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IIІ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- 2007.10.05. N 908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Амирабад </w:t>
            </w:r>
            <w:r>
              <w:br/>
            </w:r>
            <w:r>
              <w:rPr>
                <w:rFonts w:ascii="Times New Roman"/>
                <w:b w:val="false"/>
                <w:i w:val="false"/>
                <w:color w:val="000000"/>
                <w:sz w:val="20"/>
              </w:rPr>
              <w:t xml:space="preserve">
(Иран) </w:t>
            </w:r>
            <w:r>
              <w:br/>
            </w:r>
            <w:r>
              <w:rPr>
                <w:rFonts w:ascii="Times New Roman"/>
                <w:b w:val="false"/>
                <w:i w:val="false"/>
                <w:color w:val="000000"/>
                <w:sz w:val="20"/>
              </w:rPr>
              <w:t xml:space="preserve">
айлағында </w:t>
            </w:r>
            <w:r>
              <w:br/>
            </w:r>
            <w:r>
              <w:rPr>
                <w:rFonts w:ascii="Times New Roman"/>
                <w:b w:val="false"/>
                <w:i w:val="false"/>
                <w:color w:val="000000"/>
                <w:sz w:val="20"/>
              </w:rPr>
              <w:t xml:space="preserve">
астық тер- </w:t>
            </w:r>
            <w:r>
              <w:br/>
            </w:r>
            <w:r>
              <w:rPr>
                <w:rFonts w:ascii="Times New Roman"/>
                <w:b w:val="false"/>
                <w:i w:val="false"/>
                <w:color w:val="000000"/>
                <w:sz w:val="20"/>
              </w:rPr>
              <w:t xml:space="preserve">
миналын салу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АКК ҰК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Баку портында </w:t>
            </w:r>
            <w:r>
              <w:br/>
            </w:r>
            <w:r>
              <w:rPr>
                <w:rFonts w:ascii="Times New Roman"/>
                <w:b w:val="false"/>
                <w:i w:val="false"/>
                <w:color w:val="000000"/>
                <w:sz w:val="20"/>
              </w:rPr>
              <w:t xml:space="preserve">
ұн тарту </w:t>
            </w:r>
            <w:r>
              <w:br/>
            </w:r>
            <w:r>
              <w:rPr>
                <w:rFonts w:ascii="Times New Roman"/>
                <w:b w:val="false"/>
                <w:i w:val="false"/>
                <w:color w:val="000000"/>
                <w:sz w:val="20"/>
              </w:rPr>
              <w:t xml:space="preserve">
кешенін салу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АКК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Поти портында </w:t>
            </w:r>
            <w:r>
              <w:br/>
            </w:r>
            <w:r>
              <w:rPr>
                <w:rFonts w:ascii="Times New Roman"/>
                <w:b w:val="false"/>
                <w:i w:val="false"/>
                <w:color w:val="000000"/>
                <w:sz w:val="20"/>
              </w:rPr>
              <w:t xml:space="preserve">
астық терминалын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жарақтандыру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АКК ҰК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- 2007.10.05. N 908 </w:t>
            </w:r>
          </w:p>
        </w:tc>
      </w:tr>
      <w:tr>
        <w:trPr>
          <w:trHeight w:val="199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w:t>
            </w:r>
            <w:r>
              <w:br/>
            </w:r>
            <w:r>
              <w:rPr>
                <w:rFonts w:ascii="Times New Roman"/>
                <w:b w:val="false"/>
                <w:i w:val="false"/>
                <w:color w:val="000000"/>
                <w:sz w:val="20"/>
              </w:rPr>
              <w:t xml:space="preserve">
портындағы </w:t>
            </w:r>
            <w:r>
              <w:br/>
            </w:r>
            <w:r>
              <w:rPr>
                <w:rFonts w:ascii="Times New Roman"/>
                <w:b w:val="false"/>
                <w:i w:val="false"/>
                <w:color w:val="000000"/>
                <w:sz w:val="20"/>
              </w:rPr>
              <w:t xml:space="preserve">
астық </w:t>
            </w:r>
            <w:r>
              <w:br/>
            </w:r>
            <w:r>
              <w:rPr>
                <w:rFonts w:ascii="Times New Roman"/>
                <w:b w:val="false"/>
                <w:i w:val="false"/>
                <w:color w:val="000000"/>
                <w:sz w:val="20"/>
              </w:rPr>
              <w:t xml:space="preserve">
терминалының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базасын»"Ақ </w:t>
            </w:r>
            <w:r>
              <w:br/>
            </w:r>
            <w:r>
              <w:rPr>
                <w:rFonts w:ascii="Times New Roman"/>
                <w:b w:val="false"/>
                <w:i w:val="false"/>
                <w:color w:val="000000"/>
                <w:sz w:val="20"/>
              </w:rPr>
              <w:t xml:space="preserve">
Бидай-Терми- </w:t>
            </w:r>
            <w:r>
              <w:br/>
            </w:r>
            <w:r>
              <w:rPr>
                <w:rFonts w:ascii="Times New Roman"/>
                <w:b w:val="false"/>
                <w:i w:val="false"/>
                <w:color w:val="000000"/>
                <w:sz w:val="20"/>
              </w:rPr>
              <w:t xml:space="preserve">
нал" АҚ-ның </w:t>
            </w:r>
            <w:r>
              <w:br/>
            </w:r>
            <w:r>
              <w:rPr>
                <w:rFonts w:ascii="Times New Roman"/>
                <w:b w:val="false"/>
                <w:i w:val="false"/>
                <w:color w:val="000000"/>
                <w:sz w:val="20"/>
              </w:rPr>
              <w:t xml:space="preserve">
жарғылық </w:t>
            </w:r>
            <w:r>
              <w:br/>
            </w:r>
            <w:r>
              <w:rPr>
                <w:rFonts w:ascii="Times New Roman"/>
                <w:b w:val="false"/>
                <w:i w:val="false"/>
                <w:color w:val="000000"/>
                <w:sz w:val="20"/>
              </w:rPr>
              <w:t xml:space="preserve">
капиталын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жолымен </w:t>
            </w:r>
            <w:r>
              <w:br/>
            </w:r>
            <w:r>
              <w:rPr>
                <w:rFonts w:ascii="Times New Roman"/>
                <w:b w:val="false"/>
                <w:i w:val="false"/>
                <w:color w:val="000000"/>
                <w:sz w:val="20"/>
              </w:rPr>
              <w:t xml:space="preserve">
жақсарту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АКК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- 2007.10.05. N 908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Жеміс- </w:t>
            </w:r>
            <w:r>
              <w:br/>
            </w:r>
            <w:r>
              <w:rPr>
                <w:rFonts w:ascii="Times New Roman"/>
                <w:b w:val="false"/>
                <w:i w:val="false"/>
                <w:color w:val="000000"/>
                <w:sz w:val="20"/>
              </w:rPr>
              <w:t>
</w:t>
            </w:r>
            <w:r>
              <w:rPr>
                <w:rFonts w:ascii="Times New Roman"/>
                <w:b/>
                <w:i w:val="false"/>
                <w:color w:val="000000"/>
                <w:sz w:val="20"/>
              </w:rPr>
              <w:t xml:space="preserve">көкөніс </w:t>
            </w:r>
            <w:r>
              <w:br/>
            </w:r>
            <w:r>
              <w:rPr>
                <w:rFonts w:ascii="Times New Roman"/>
                <w:b w:val="false"/>
                <w:i w:val="false"/>
                <w:color w:val="000000"/>
                <w:sz w:val="20"/>
              </w:rPr>
              <w:t>
</w:t>
            </w:r>
            <w:r>
              <w:rPr>
                <w:rFonts w:ascii="Times New Roman"/>
                <w:b/>
                <w:i w:val="false"/>
                <w:color w:val="000000"/>
                <w:sz w:val="20"/>
              </w:rPr>
              <w:t xml:space="preserve">кластері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w:t>
            </w:r>
            <w:r>
              <w:br/>
            </w:r>
            <w:r>
              <w:rPr>
                <w:rFonts w:ascii="Times New Roman"/>
                <w:b w:val="false"/>
                <w:i w:val="false"/>
                <w:color w:val="000000"/>
                <w:sz w:val="20"/>
              </w:rPr>
              <w:t xml:space="preserve">
қабілетті </w:t>
            </w:r>
            <w:r>
              <w:br/>
            </w:r>
            <w:r>
              <w:rPr>
                <w:rFonts w:ascii="Times New Roman"/>
                <w:b w:val="false"/>
                <w:i w:val="false"/>
                <w:color w:val="000000"/>
                <w:sz w:val="20"/>
              </w:rPr>
              <w:t xml:space="preserve">
жеміс-көкө- </w:t>
            </w:r>
            <w:r>
              <w:br/>
            </w:r>
            <w:r>
              <w:rPr>
                <w:rFonts w:ascii="Times New Roman"/>
                <w:b w:val="false"/>
                <w:i w:val="false"/>
                <w:color w:val="000000"/>
                <w:sz w:val="20"/>
              </w:rPr>
              <w:t xml:space="preserve">
ніс клас- </w:t>
            </w:r>
            <w:r>
              <w:br/>
            </w:r>
            <w:r>
              <w:rPr>
                <w:rFonts w:ascii="Times New Roman"/>
                <w:b w:val="false"/>
                <w:i w:val="false"/>
                <w:color w:val="000000"/>
                <w:sz w:val="20"/>
              </w:rPr>
              <w:t xml:space="preserve">
терін құру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 </w:t>
            </w:r>
            <w:r>
              <w:br/>
            </w:r>
            <w:r>
              <w:rPr>
                <w:rFonts w:ascii="Times New Roman"/>
                <w:b w:val="false"/>
                <w:i w:val="false"/>
                <w:color w:val="000000"/>
                <w:sz w:val="20"/>
              </w:rPr>
              <w:t xml:space="preserve">
маты,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 </w:t>
            </w:r>
            <w:r>
              <w:br/>
            </w:r>
            <w:r>
              <w:rPr>
                <w:rFonts w:ascii="Times New Roman"/>
                <w:b w:val="false"/>
                <w:i w:val="false"/>
                <w:color w:val="000000"/>
                <w:sz w:val="20"/>
              </w:rPr>
              <w:t xml:space="preserve">
түстік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r>
              <w:br/>
            </w:r>
            <w:r>
              <w:rPr>
                <w:rFonts w:ascii="Times New Roman"/>
                <w:b w:val="false"/>
                <w:i w:val="false"/>
                <w:color w:val="000000"/>
                <w:sz w:val="20"/>
              </w:rPr>
              <w:t xml:space="preserve">
көкөніс </w:t>
            </w:r>
            <w:r>
              <w:br/>
            </w:r>
            <w:r>
              <w:rPr>
                <w:rFonts w:ascii="Times New Roman"/>
                <w:b w:val="false"/>
                <w:i w:val="false"/>
                <w:color w:val="000000"/>
                <w:sz w:val="20"/>
              </w:rPr>
              <w:t xml:space="preserve">
дақылдарының қайта өңдеу- </w:t>
            </w:r>
            <w:r>
              <w:br/>
            </w:r>
            <w:r>
              <w:rPr>
                <w:rFonts w:ascii="Times New Roman"/>
                <w:b w:val="false"/>
                <w:i w:val="false"/>
                <w:color w:val="000000"/>
                <w:sz w:val="20"/>
              </w:rPr>
              <w:t xml:space="preserve">
ге жарамды </w:t>
            </w:r>
            <w:r>
              <w:br/>
            </w:r>
            <w:r>
              <w:rPr>
                <w:rFonts w:ascii="Times New Roman"/>
                <w:b w:val="false"/>
                <w:i w:val="false"/>
                <w:color w:val="000000"/>
                <w:sz w:val="20"/>
              </w:rPr>
              <w:t xml:space="preserve">
сорттарын </w:t>
            </w:r>
            <w:r>
              <w:br/>
            </w:r>
            <w:r>
              <w:rPr>
                <w:rFonts w:ascii="Times New Roman"/>
                <w:b w:val="false"/>
                <w:i w:val="false"/>
                <w:color w:val="000000"/>
                <w:sz w:val="20"/>
              </w:rPr>
              <w:t xml:space="preserve">
өндіруді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шараларды </w:t>
            </w:r>
            <w:r>
              <w:br/>
            </w:r>
            <w:r>
              <w:rPr>
                <w:rFonts w:ascii="Times New Roman"/>
                <w:b w:val="false"/>
                <w:i w:val="false"/>
                <w:color w:val="000000"/>
                <w:sz w:val="20"/>
              </w:rPr>
              <w:t xml:space="preserve">
әзірлеу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Шамалған </w:t>
            </w:r>
            <w:r>
              <w:br/>
            </w:r>
            <w:r>
              <w:rPr>
                <w:rFonts w:ascii="Times New Roman"/>
                <w:b w:val="false"/>
                <w:i w:val="false"/>
                <w:color w:val="000000"/>
                <w:sz w:val="20"/>
              </w:rPr>
              <w:t xml:space="preserve">
ауылында және </w:t>
            </w:r>
            <w:r>
              <w:br/>
            </w:r>
            <w:r>
              <w:rPr>
                <w:rFonts w:ascii="Times New Roman"/>
                <w:b w:val="false"/>
                <w:i w:val="false"/>
                <w:color w:val="000000"/>
                <w:sz w:val="20"/>
              </w:rPr>
              <w:t xml:space="preserve">
Еңбекшіқазақ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Шелек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жеміс-көк- </w:t>
            </w:r>
            <w:r>
              <w:br/>
            </w:r>
            <w:r>
              <w:rPr>
                <w:rFonts w:ascii="Times New Roman"/>
                <w:b w:val="false"/>
                <w:i w:val="false"/>
                <w:color w:val="000000"/>
                <w:sz w:val="20"/>
              </w:rPr>
              <w:t xml:space="preserve">
өніс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өңдейтін екі </w:t>
            </w:r>
            <w:r>
              <w:br/>
            </w:r>
            <w:r>
              <w:rPr>
                <w:rFonts w:ascii="Times New Roman"/>
                <w:b w:val="false"/>
                <w:i w:val="false"/>
                <w:color w:val="000000"/>
                <w:sz w:val="20"/>
              </w:rPr>
              <w:t xml:space="preserve">
зауыт салу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Мата </w:t>
            </w:r>
            <w:r>
              <w:br/>
            </w:r>
            <w:r>
              <w:rPr>
                <w:rFonts w:ascii="Times New Roman"/>
                <w:b w:val="false"/>
                <w:i w:val="false"/>
                <w:color w:val="000000"/>
                <w:sz w:val="20"/>
              </w:rPr>
              <w:t>
</w:t>
            </w:r>
            <w:r>
              <w:rPr>
                <w:rFonts w:ascii="Times New Roman"/>
                <w:b/>
                <w:i w:val="false"/>
                <w:color w:val="000000"/>
                <w:sz w:val="20"/>
              </w:rPr>
              <w:t xml:space="preserve">өнеркәсі- </w:t>
            </w:r>
            <w:r>
              <w:br/>
            </w:r>
            <w:r>
              <w:rPr>
                <w:rFonts w:ascii="Times New Roman"/>
                <w:b w:val="false"/>
                <w:i w:val="false"/>
                <w:color w:val="000000"/>
                <w:sz w:val="20"/>
              </w:rPr>
              <w:t>
</w:t>
            </w:r>
            <w:r>
              <w:rPr>
                <w:rFonts w:ascii="Times New Roman"/>
                <w:b/>
                <w:i w:val="false"/>
                <w:color w:val="000000"/>
                <w:sz w:val="20"/>
              </w:rPr>
              <w:t xml:space="preserve">бінің </w:t>
            </w:r>
            <w:r>
              <w:br/>
            </w:r>
            <w:r>
              <w:rPr>
                <w:rFonts w:ascii="Times New Roman"/>
                <w:b w:val="false"/>
                <w:i w:val="false"/>
                <w:color w:val="000000"/>
                <w:sz w:val="20"/>
              </w:rPr>
              <w:t>
</w:t>
            </w:r>
            <w:r>
              <w:rPr>
                <w:rFonts w:ascii="Times New Roman"/>
                <w:b/>
                <w:i w:val="false"/>
                <w:color w:val="000000"/>
                <w:sz w:val="20"/>
              </w:rPr>
              <w:t xml:space="preserve">кластері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саласы үшін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даярлауға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гранттарды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(түрлі </w:t>
            </w:r>
            <w:r>
              <w:br/>
            </w:r>
            <w:r>
              <w:rPr>
                <w:rFonts w:ascii="Times New Roman"/>
                <w:b w:val="false"/>
                <w:i w:val="false"/>
                <w:color w:val="000000"/>
                <w:sz w:val="20"/>
              </w:rPr>
              <w:t xml:space="preserve">
саладағы </w:t>
            </w:r>
            <w:r>
              <w:br/>
            </w:r>
            <w:r>
              <w:rPr>
                <w:rFonts w:ascii="Times New Roman"/>
                <w:b w:val="false"/>
                <w:i w:val="false"/>
                <w:color w:val="000000"/>
                <w:sz w:val="20"/>
              </w:rPr>
              <w:t xml:space="preserve">
агрономдар, </w:t>
            </w:r>
            <w:r>
              <w:br/>
            </w:r>
            <w:r>
              <w:rPr>
                <w:rFonts w:ascii="Times New Roman"/>
                <w:b w:val="false"/>
                <w:i w:val="false"/>
                <w:color w:val="000000"/>
                <w:sz w:val="20"/>
              </w:rPr>
              <w:t xml:space="preserve">
гидромелио- </w:t>
            </w:r>
            <w:r>
              <w:br/>
            </w:r>
            <w:r>
              <w:rPr>
                <w:rFonts w:ascii="Times New Roman"/>
                <w:b w:val="false"/>
                <w:i w:val="false"/>
                <w:color w:val="000000"/>
                <w:sz w:val="20"/>
              </w:rPr>
              <w:t xml:space="preserve">
раторлар </w:t>
            </w:r>
            <w:r>
              <w:br/>
            </w:r>
            <w:r>
              <w:rPr>
                <w:rFonts w:ascii="Times New Roman"/>
                <w:b w:val="false"/>
                <w:i w:val="false"/>
                <w:color w:val="000000"/>
                <w:sz w:val="20"/>
              </w:rPr>
              <w:t xml:space="preserve">
және т.б.)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АШМ, </w:t>
            </w:r>
            <w:r>
              <w:br/>
            </w:r>
            <w:r>
              <w:rPr>
                <w:rFonts w:ascii="Times New Roman"/>
                <w:b w:val="false"/>
                <w:i w:val="false"/>
                <w:color w:val="000000"/>
                <w:sz w:val="20"/>
              </w:rPr>
              <w:t xml:space="preserve">
ОҚО </w:t>
            </w:r>
            <w:r>
              <w:br/>
            </w:r>
            <w:r>
              <w:rPr>
                <w:rFonts w:ascii="Times New Roman"/>
                <w:b w:val="false"/>
                <w:i w:val="false"/>
                <w:color w:val="000000"/>
                <w:sz w:val="20"/>
              </w:rPr>
              <w:t xml:space="preserve">
әкімі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қайта </w:t>
            </w:r>
            <w:r>
              <w:br/>
            </w:r>
            <w:r>
              <w:rPr>
                <w:rFonts w:ascii="Times New Roman"/>
                <w:b w:val="false"/>
                <w:i w:val="false"/>
                <w:color w:val="000000"/>
                <w:sz w:val="20"/>
              </w:rPr>
              <w:t xml:space="preserve">
өңдеу ұйымдарында </w:t>
            </w:r>
            <w:r>
              <w:br/>
            </w:r>
            <w:r>
              <w:rPr>
                <w:rFonts w:ascii="Times New Roman"/>
                <w:b w:val="false"/>
                <w:i w:val="false"/>
                <w:color w:val="000000"/>
                <w:sz w:val="20"/>
              </w:rPr>
              <w:t xml:space="preserve">
сапа </w:t>
            </w:r>
            <w:r>
              <w:br/>
            </w:r>
            <w:r>
              <w:rPr>
                <w:rFonts w:ascii="Times New Roman"/>
                <w:b w:val="false"/>
                <w:i w:val="false"/>
                <w:color w:val="000000"/>
                <w:sz w:val="20"/>
              </w:rPr>
              <w:t xml:space="preserve">
менеджменті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енгізу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ұсыныс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АШМ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қайта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ұйымдарында </w:t>
            </w:r>
            <w:r>
              <w:br/>
            </w:r>
            <w:r>
              <w:rPr>
                <w:rFonts w:ascii="Times New Roman"/>
                <w:b w:val="false"/>
                <w:i w:val="false"/>
                <w:color w:val="000000"/>
                <w:sz w:val="20"/>
              </w:rPr>
              <w:t xml:space="preserve">
9000 сериялы ИСО халықара- </w:t>
            </w:r>
            <w:r>
              <w:br/>
            </w:r>
            <w:r>
              <w:rPr>
                <w:rFonts w:ascii="Times New Roman"/>
                <w:b w:val="false"/>
                <w:i w:val="false"/>
                <w:color w:val="000000"/>
                <w:sz w:val="20"/>
              </w:rPr>
              <w:t xml:space="preserve">
лық стандар- </w:t>
            </w:r>
            <w:r>
              <w:br/>
            </w:r>
            <w:r>
              <w:rPr>
                <w:rFonts w:ascii="Times New Roman"/>
                <w:b w:val="false"/>
                <w:i w:val="false"/>
                <w:color w:val="000000"/>
                <w:sz w:val="20"/>
              </w:rPr>
              <w:t xml:space="preserve">
тына сай сапа </w:t>
            </w:r>
            <w:r>
              <w:br/>
            </w:r>
            <w:r>
              <w:rPr>
                <w:rFonts w:ascii="Times New Roman"/>
                <w:b w:val="false"/>
                <w:i w:val="false"/>
                <w:color w:val="000000"/>
                <w:sz w:val="20"/>
              </w:rPr>
              <w:t xml:space="preserve">
менеджменті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енгізуге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көрсету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ұсыныс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АШМ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- 2007.10.05. N 908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 және </w:t>
            </w:r>
            <w:r>
              <w:br/>
            </w:r>
            <w:r>
              <w:rPr>
                <w:rFonts w:ascii="Times New Roman"/>
                <w:b w:val="false"/>
                <w:i w:val="false"/>
                <w:color w:val="000000"/>
                <w:sz w:val="20"/>
              </w:rPr>
              <w:t xml:space="preserve">
тігін ком- </w:t>
            </w:r>
            <w:r>
              <w:br/>
            </w:r>
            <w:r>
              <w:rPr>
                <w:rFonts w:ascii="Times New Roman"/>
                <w:b w:val="false"/>
                <w:i w:val="false"/>
                <w:color w:val="000000"/>
                <w:sz w:val="20"/>
              </w:rPr>
              <w:t xml:space="preserve">
паниялары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өзара қарым- </w:t>
            </w:r>
            <w:r>
              <w:br/>
            </w:r>
            <w:r>
              <w:rPr>
                <w:rFonts w:ascii="Times New Roman"/>
                <w:b w:val="false"/>
                <w:i w:val="false"/>
                <w:color w:val="000000"/>
                <w:sz w:val="20"/>
              </w:rPr>
              <w:t xml:space="preserve">
қатынастың </w:t>
            </w:r>
            <w:r>
              <w:br/>
            </w:r>
            <w:r>
              <w:rPr>
                <w:rFonts w:ascii="Times New Roman"/>
                <w:b w:val="false"/>
                <w:i w:val="false"/>
                <w:color w:val="000000"/>
                <w:sz w:val="20"/>
              </w:rPr>
              <w:t xml:space="preserve">
тиімділігін </w:t>
            </w:r>
            <w:r>
              <w:br/>
            </w:r>
            <w:r>
              <w:rPr>
                <w:rFonts w:ascii="Times New Roman"/>
                <w:b w:val="false"/>
                <w:i w:val="false"/>
                <w:color w:val="000000"/>
                <w:sz w:val="20"/>
              </w:rPr>
              <w:t xml:space="preserve">
арттыру үшін мата саласының </w:t>
            </w:r>
            <w:r>
              <w:br/>
            </w:r>
            <w:r>
              <w:rPr>
                <w:rFonts w:ascii="Times New Roman"/>
                <w:b w:val="false"/>
                <w:i w:val="false"/>
                <w:color w:val="000000"/>
                <w:sz w:val="20"/>
              </w:rPr>
              <w:t xml:space="preserve">
маркетингтік зерттеу </w:t>
            </w:r>
            <w:r>
              <w:br/>
            </w:r>
            <w:r>
              <w:rPr>
                <w:rFonts w:ascii="Times New Roman"/>
                <w:b w:val="false"/>
                <w:i w:val="false"/>
                <w:color w:val="000000"/>
                <w:sz w:val="20"/>
              </w:rPr>
              <w:t xml:space="preserve">
жүргізуіне </w:t>
            </w:r>
            <w:r>
              <w:br/>
            </w:r>
            <w:r>
              <w:rPr>
                <w:rFonts w:ascii="Times New Roman"/>
                <w:b w:val="false"/>
                <w:i w:val="false"/>
                <w:color w:val="000000"/>
                <w:sz w:val="20"/>
              </w:rPr>
              <w:t xml:space="preserve">
қолдау көрсету және </w:t>
            </w:r>
            <w:r>
              <w:br/>
            </w:r>
            <w:r>
              <w:rPr>
                <w:rFonts w:ascii="Times New Roman"/>
                <w:b w:val="false"/>
                <w:i w:val="false"/>
                <w:color w:val="000000"/>
                <w:sz w:val="20"/>
              </w:rPr>
              <w:t xml:space="preserve">
мақта-мата </w:t>
            </w:r>
            <w:r>
              <w:br/>
            </w:r>
            <w:r>
              <w:rPr>
                <w:rFonts w:ascii="Times New Roman"/>
                <w:b w:val="false"/>
                <w:i w:val="false"/>
                <w:color w:val="000000"/>
                <w:sz w:val="20"/>
              </w:rPr>
              <w:t xml:space="preserve">
секторындағы маркетингтік </w:t>
            </w:r>
            <w:r>
              <w:br/>
            </w:r>
            <w:r>
              <w:rPr>
                <w:rFonts w:ascii="Times New Roman"/>
                <w:b w:val="false"/>
                <w:i w:val="false"/>
                <w:color w:val="000000"/>
                <w:sz w:val="20"/>
              </w:rPr>
              <w:t xml:space="preserve">
зерттеуді </w:t>
            </w:r>
            <w:r>
              <w:br/>
            </w:r>
            <w:r>
              <w:rPr>
                <w:rFonts w:ascii="Times New Roman"/>
                <w:b w:val="false"/>
                <w:i w:val="false"/>
                <w:color w:val="000000"/>
                <w:sz w:val="20"/>
              </w:rPr>
              <w:t xml:space="preserve">
"Қазагро-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АҚ қызметіне қосу мүмкіндігін </w:t>
            </w:r>
            <w:r>
              <w:br/>
            </w:r>
            <w:r>
              <w:rPr>
                <w:rFonts w:ascii="Times New Roman"/>
                <w:b w:val="false"/>
                <w:i w:val="false"/>
                <w:color w:val="000000"/>
                <w:sz w:val="20"/>
              </w:rPr>
              <w:t xml:space="preserve">
қарастыру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ұсыныс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ИСМ, </w:t>
            </w:r>
            <w:r>
              <w:br/>
            </w: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шаруашылығы </w:t>
            </w:r>
            <w:r>
              <w:br/>
            </w:r>
            <w:r>
              <w:rPr>
                <w:rFonts w:ascii="Times New Roman"/>
                <w:b w:val="false"/>
                <w:i w:val="false"/>
                <w:color w:val="000000"/>
                <w:sz w:val="20"/>
              </w:rPr>
              <w:t xml:space="preserve">
және мата </w:t>
            </w:r>
            <w:r>
              <w:br/>
            </w:r>
            <w:r>
              <w:rPr>
                <w:rFonts w:ascii="Times New Roman"/>
                <w:b w:val="false"/>
                <w:i w:val="false"/>
                <w:color w:val="000000"/>
                <w:sz w:val="20"/>
              </w:rPr>
              <w:t xml:space="preserve">
өнеркәсібі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ынтымақтас- </w:t>
            </w:r>
            <w:r>
              <w:br/>
            </w:r>
            <w:r>
              <w:rPr>
                <w:rFonts w:ascii="Times New Roman"/>
                <w:b w:val="false"/>
                <w:i w:val="false"/>
                <w:color w:val="000000"/>
                <w:sz w:val="20"/>
              </w:rPr>
              <w:t xml:space="preserve">
тықты </w:t>
            </w:r>
            <w:r>
              <w:br/>
            </w:r>
            <w:r>
              <w:rPr>
                <w:rFonts w:ascii="Times New Roman"/>
                <w:b w:val="false"/>
                <w:i w:val="false"/>
                <w:color w:val="000000"/>
                <w:sz w:val="20"/>
              </w:rPr>
              <w:t xml:space="preserve">
кеңейту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ИСМ, АШМ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талшығы сапасын сараптау құнын өтеу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ұсыныс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ОҚО </w:t>
            </w:r>
            <w:r>
              <w:br/>
            </w:r>
            <w:r>
              <w:rPr>
                <w:rFonts w:ascii="Times New Roman"/>
                <w:b w:val="false"/>
                <w:i w:val="false"/>
                <w:color w:val="000000"/>
                <w:sz w:val="20"/>
              </w:rPr>
              <w:t xml:space="preserve">
әкімі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253,7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Акцияларын </w:t>
            </w:r>
            <w:r>
              <w:br/>
            </w:r>
            <w:r>
              <w:rPr>
                <w:rFonts w:ascii="Times New Roman"/>
                <w:b w:val="false"/>
                <w:i w:val="false"/>
                <w:color w:val="000000"/>
                <w:sz w:val="20"/>
              </w:rPr>
              <w:t xml:space="preserve">
кейіннен </w:t>
            </w:r>
            <w:r>
              <w:br/>
            </w:r>
            <w:r>
              <w:rPr>
                <w:rFonts w:ascii="Times New Roman"/>
                <w:b w:val="false"/>
                <w:i w:val="false"/>
                <w:color w:val="000000"/>
                <w:sz w:val="20"/>
              </w:rPr>
              <w:t xml:space="preserve">
ауыл шаруа- </w:t>
            </w:r>
            <w:r>
              <w:br/>
            </w:r>
            <w:r>
              <w:rPr>
                <w:rFonts w:ascii="Times New Roman"/>
                <w:b w:val="false"/>
                <w:i w:val="false"/>
                <w:color w:val="000000"/>
                <w:sz w:val="20"/>
              </w:rPr>
              <w:t xml:space="preserve">
шылығы тауарын </w:t>
            </w:r>
            <w:r>
              <w:br/>
            </w:r>
            <w:r>
              <w:rPr>
                <w:rFonts w:ascii="Times New Roman"/>
                <w:b w:val="false"/>
                <w:i w:val="false"/>
                <w:color w:val="000000"/>
                <w:sz w:val="20"/>
              </w:rPr>
              <w:t xml:space="preserve">
өндірушілерге </w:t>
            </w:r>
            <w:r>
              <w:br/>
            </w:r>
            <w:r>
              <w:rPr>
                <w:rFonts w:ascii="Times New Roman"/>
                <w:b w:val="false"/>
                <w:i w:val="false"/>
                <w:color w:val="000000"/>
                <w:sz w:val="20"/>
              </w:rPr>
              <w:t xml:space="preserve">
беру жолымен мақта қайта өңдеу кәсіпорынын </w:t>
            </w:r>
            <w:r>
              <w:br/>
            </w:r>
            <w:r>
              <w:rPr>
                <w:rFonts w:ascii="Times New Roman"/>
                <w:b w:val="false"/>
                <w:i w:val="false"/>
                <w:color w:val="000000"/>
                <w:sz w:val="20"/>
              </w:rPr>
              <w:t xml:space="preserve">
салу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ОҚО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АКК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Қозаның сортты тұқымдық материалын өндіретін зауыт салу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ұсыныс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ОҚО </w:t>
            </w:r>
            <w:r>
              <w:br/>
            </w:r>
            <w:r>
              <w:rPr>
                <w:rFonts w:ascii="Times New Roman"/>
                <w:b w:val="false"/>
                <w:i w:val="false"/>
                <w:color w:val="000000"/>
                <w:sz w:val="20"/>
              </w:rPr>
              <w:t xml:space="preserve">
әкімі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қайта </w:t>
            </w:r>
            <w:r>
              <w:br/>
            </w:r>
            <w:r>
              <w:rPr>
                <w:rFonts w:ascii="Times New Roman"/>
                <w:b w:val="false"/>
                <w:i w:val="false"/>
                <w:color w:val="000000"/>
                <w:sz w:val="20"/>
              </w:rPr>
              <w:t xml:space="preserve">
өңдеу зауытын </w:t>
            </w:r>
            <w:r>
              <w:br/>
            </w:r>
            <w:r>
              <w:rPr>
                <w:rFonts w:ascii="Times New Roman"/>
                <w:b w:val="false"/>
                <w:i w:val="false"/>
                <w:color w:val="000000"/>
                <w:sz w:val="20"/>
              </w:rPr>
              <w:t xml:space="preserve">
салу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ОҚО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АКК ҰК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- 2007.10.05. N 908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Өсімдік шаруашылығы және оның қайта өңделген </w:t>
            </w:r>
            <w:r>
              <w:br/>
            </w:r>
            <w:r>
              <w:rPr>
                <w:rFonts w:ascii="Times New Roman"/>
                <w:b/>
                <w:i w:val="false"/>
                <w:color w:val="000000"/>
                <w:sz w:val="20"/>
              </w:rPr>
              <w:t>
өнімдерінің азық-түліктік рыногын реттеу тетіктері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ресурсқа </w:t>
            </w:r>
            <w:r>
              <w:br/>
            </w:r>
            <w:r>
              <w:rPr>
                <w:rFonts w:ascii="Times New Roman"/>
                <w:b w:val="false"/>
                <w:i w:val="false"/>
                <w:color w:val="000000"/>
                <w:sz w:val="20"/>
              </w:rPr>
              <w:t xml:space="preserve">
астықты </w:t>
            </w:r>
            <w:r>
              <w:br/>
            </w:r>
            <w:r>
              <w:rPr>
                <w:rFonts w:ascii="Times New Roman"/>
                <w:b w:val="false"/>
                <w:i w:val="false"/>
                <w:color w:val="000000"/>
                <w:sz w:val="20"/>
              </w:rPr>
              <w:t xml:space="preserve">
сатып алудың </w:t>
            </w:r>
            <w:r>
              <w:br/>
            </w:r>
            <w:r>
              <w:rPr>
                <w:rFonts w:ascii="Times New Roman"/>
                <w:b w:val="false"/>
                <w:i w:val="false"/>
                <w:color w:val="000000"/>
                <w:sz w:val="20"/>
              </w:rPr>
              <w:t xml:space="preserve">
фьючерлік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сақтау және </w:t>
            </w:r>
            <w:r>
              <w:br/>
            </w:r>
            <w:r>
              <w:rPr>
                <w:rFonts w:ascii="Times New Roman"/>
                <w:b w:val="false"/>
                <w:i w:val="false"/>
                <w:color w:val="000000"/>
                <w:sz w:val="20"/>
              </w:rPr>
              <w:t xml:space="preserve">
ары қарай </w:t>
            </w:r>
            <w:r>
              <w:br/>
            </w:r>
            <w:r>
              <w:rPr>
                <w:rFonts w:ascii="Times New Roman"/>
                <w:b w:val="false"/>
                <w:i w:val="false"/>
                <w:color w:val="000000"/>
                <w:sz w:val="20"/>
              </w:rPr>
              <w:t xml:space="preserve">
дамыту және </w:t>
            </w:r>
            <w:r>
              <w:br/>
            </w:r>
            <w:r>
              <w:rPr>
                <w:rFonts w:ascii="Times New Roman"/>
                <w:b w:val="false"/>
                <w:i w:val="false"/>
                <w:color w:val="000000"/>
                <w:sz w:val="20"/>
              </w:rPr>
              <w:t xml:space="preserve">
сатып алынатын </w:t>
            </w:r>
            <w:r>
              <w:br/>
            </w:r>
            <w:r>
              <w:rPr>
                <w:rFonts w:ascii="Times New Roman"/>
                <w:b w:val="false"/>
                <w:i w:val="false"/>
                <w:color w:val="000000"/>
                <w:sz w:val="20"/>
              </w:rPr>
              <w:t xml:space="preserve">
дақылдардың </w:t>
            </w:r>
            <w:r>
              <w:br/>
            </w:r>
            <w:r>
              <w:rPr>
                <w:rFonts w:ascii="Times New Roman"/>
                <w:b w:val="false"/>
                <w:i w:val="false"/>
                <w:color w:val="000000"/>
                <w:sz w:val="20"/>
              </w:rPr>
              <w:t xml:space="preserve">
түр-түрін </w:t>
            </w:r>
            <w:r>
              <w:br/>
            </w:r>
            <w:r>
              <w:rPr>
                <w:rFonts w:ascii="Times New Roman"/>
                <w:b w:val="false"/>
                <w:i w:val="false"/>
                <w:color w:val="000000"/>
                <w:sz w:val="20"/>
              </w:rPr>
              <w:t xml:space="preserve">
кеңейту; </w:t>
            </w:r>
            <w:r>
              <w:br/>
            </w:r>
            <w:r>
              <w:rPr>
                <w:rFonts w:ascii="Times New Roman"/>
                <w:b w:val="false"/>
                <w:i w:val="false"/>
                <w:color w:val="000000"/>
                <w:sz w:val="20"/>
              </w:rPr>
              <w:t xml:space="preserve">
жемдік, дәнді </w:t>
            </w:r>
            <w:r>
              <w:br/>
            </w:r>
            <w:r>
              <w:rPr>
                <w:rFonts w:ascii="Times New Roman"/>
                <w:b w:val="false"/>
                <w:i w:val="false"/>
                <w:color w:val="000000"/>
                <w:sz w:val="20"/>
              </w:rPr>
              <w:t xml:space="preserve">
бұршақтар, </w:t>
            </w:r>
            <w:r>
              <w:br/>
            </w:r>
            <w:r>
              <w:rPr>
                <w:rFonts w:ascii="Times New Roman"/>
                <w:b w:val="false"/>
                <w:i w:val="false"/>
                <w:color w:val="000000"/>
                <w:sz w:val="20"/>
              </w:rPr>
              <w:t xml:space="preserve">
жарманы қоса </w:t>
            </w:r>
            <w:r>
              <w:br/>
            </w:r>
            <w:r>
              <w:rPr>
                <w:rFonts w:ascii="Times New Roman"/>
                <w:b w:val="false"/>
                <w:i w:val="false"/>
                <w:color w:val="000000"/>
                <w:sz w:val="20"/>
              </w:rPr>
              <w:t xml:space="preserve">
алғанда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ұсыныс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АКК ҰК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ресурстың </w:t>
            </w:r>
            <w:r>
              <w:br/>
            </w:r>
            <w:r>
              <w:rPr>
                <w:rFonts w:ascii="Times New Roman"/>
                <w:b w:val="false"/>
                <w:i w:val="false"/>
                <w:color w:val="000000"/>
                <w:sz w:val="20"/>
              </w:rPr>
              <w:t xml:space="preserve">
астығын </w:t>
            </w:r>
            <w:r>
              <w:br/>
            </w:r>
            <w:r>
              <w:rPr>
                <w:rFonts w:ascii="Times New Roman"/>
                <w:b w:val="false"/>
                <w:i w:val="false"/>
                <w:color w:val="000000"/>
                <w:sz w:val="20"/>
              </w:rPr>
              <w:t xml:space="preserve">
ауыстыру </w:t>
            </w:r>
            <w:r>
              <w:br/>
            </w:r>
            <w:r>
              <w:rPr>
                <w:rFonts w:ascii="Times New Roman"/>
                <w:b w:val="false"/>
                <w:i w:val="false"/>
                <w:color w:val="000000"/>
                <w:sz w:val="20"/>
              </w:rPr>
              <w:t xml:space="preserve">
және сақтауды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ұсыныс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АКК ҰК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w:t>
            </w:r>
            <w:r>
              <w:br/>
            </w:r>
            <w:r>
              <w:rPr>
                <w:rFonts w:ascii="Times New Roman"/>
                <w:b w:val="false"/>
                <w:i w:val="false"/>
                <w:color w:val="000000"/>
                <w:sz w:val="20"/>
              </w:rPr>
              <w:t xml:space="preserve">
шешімімен </w:t>
            </w:r>
            <w:r>
              <w:br/>
            </w:r>
            <w:r>
              <w:rPr>
                <w:rFonts w:ascii="Times New Roman"/>
                <w:b w:val="false"/>
                <w:i w:val="false"/>
                <w:color w:val="000000"/>
                <w:sz w:val="20"/>
              </w:rPr>
              <w:t xml:space="preserve">
анықталған </w:t>
            </w:r>
            <w:r>
              <w:br/>
            </w:r>
            <w:r>
              <w:rPr>
                <w:rFonts w:ascii="Times New Roman"/>
                <w:b w:val="false"/>
                <w:i w:val="false"/>
                <w:color w:val="000000"/>
                <w:sz w:val="20"/>
              </w:rPr>
              <w:t xml:space="preserve">
өсімдік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маңыздылығы </w:t>
            </w:r>
            <w:r>
              <w:br/>
            </w:r>
            <w:r>
              <w:rPr>
                <w:rFonts w:ascii="Times New Roman"/>
                <w:b w:val="false"/>
                <w:i w:val="false"/>
                <w:color w:val="000000"/>
                <w:sz w:val="20"/>
              </w:rPr>
              <w:t xml:space="preserve">
жоғары түрлері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операцияларын және баға интервенция- </w:t>
            </w:r>
            <w:r>
              <w:br/>
            </w:r>
            <w:r>
              <w:rPr>
                <w:rFonts w:ascii="Times New Roman"/>
                <w:b w:val="false"/>
                <w:i w:val="false"/>
                <w:color w:val="000000"/>
                <w:sz w:val="20"/>
              </w:rPr>
              <w:t xml:space="preserve">
сын жүргізу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АКК ҰК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 бар </w:t>
            </w:r>
            <w:r>
              <w:br/>
            </w:r>
            <w:r>
              <w:rPr>
                <w:rFonts w:ascii="Times New Roman"/>
                <w:b w:val="false"/>
                <w:i w:val="false"/>
                <w:color w:val="000000"/>
                <w:sz w:val="20"/>
              </w:rPr>
              <w:t xml:space="preserve">
жеміс- </w:t>
            </w:r>
            <w:r>
              <w:br/>
            </w:r>
            <w:r>
              <w:rPr>
                <w:rFonts w:ascii="Times New Roman"/>
                <w:b w:val="false"/>
                <w:i w:val="false"/>
                <w:color w:val="000000"/>
                <w:sz w:val="20"/>
              </w:rPr>
              <w:t xml:space="preserve">
көкөніс </w:t>
            </w:r>
            <w:r>
              <w:br/>
            </w:r>
            <w:r>
              <w:rPr>
                <w:rFonts w:ascii="Times New Roman"/>
                <w:b w:val="false"/>
                <w:i w:val="false"/>
                <w:color w:val="000000"/>
                <w:sz w:val="20"/>
              </w:rPr>
              <w:t xml:space="preserve">
базаларын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қоймаларын </w:t>
            </w:r>
            <w:r>
              <w:br/>
            </w:r>
            <w:r>
              <w:rPr>
                <w:rFonts w:ascii="Times New Roman"/>
                <w:b w:val="false"/>
                <w:i w:val="false"/>
                <w:color w:val="000000"/>
                <w:sz w:val="20"/>
              </w:rPr>
              <w:t xml:space="preserve">
іске қосу, </w:t>
            </w:r>
            <w:r>
              <w:br/>
            </w:r>
            <w:r>
              <w:rPr>
                <w:rFonts w:ascii="Times New Roman"/>
                <w:b w:val="false"/>
                <w:i w:val="false"/>
                <w:color w:val="000000"/>
                <w:sz w:val="20"/>
              </w:rPr>
              <w:t xml:space="preserve">
әсіресе </w:t>
            </w:r>
            <w:r>
              <w:br/>
            </w:r>
            <w:r>
              <w:rPr>
                <w:rFonts w:ascii="Times New Roman"/>
                <w:b w:val="false"/>
                <w:i w:val="false"/>
                <w:color w:val="000000"/>
                <w:sz w:val="20"/>
              </w:rPr>
              <w:t xml:space="preserve">
жеміс- </w:t>
            </w:r>
            <w:r>
              <w:br/>
            </w:r>
            <w:r>
              <w:rPr>
                <w:rFonts w:ascii="Times New Roman"/>
                <w:b w:val="false"/>
                <w:i w:val="false"/>
                <w:color w:val="000000"/>
                <w:sz w:val="20"/>
              </w:rPr>
              <w:t xml:space="preserve">
көкөніс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өндіру ау- </w:t>
            </w:r>
            <w:r>
              <w:br/>
            </w:r>
            <w:r>
              <w:rPr>
                <w:rFonts w:ascii="Times New Roman"/>
                <w:b w:val="false"/>
                <w:i w:val="false"/>
                <w:color w:val="000000"/>
                <w:sz w:val="20"/>
              </w:rPr>
              <w:t xml:space="preserve">
дандарында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ұсыныс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Егіншілік шаруашылығы өнімдерін өндіруді дамытудың инновациялық жобалары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"С.Сейфуллин </w:t>
            </w:r>
            <w:r>
              <w:br/>
            </w:r>
            <w:r>
              <w:rPr>
                <w:rFonts w:ascii="Times New Roman"/>
                <w:b w:val="false"/>
                <w:i w:val="false"/>
                <w:color w:val="000000"/>
                <w:sz w:val="20"/>
              </w:rPr>
              <w:t xml:space="preserve">
атындағы Қа- </w:t>
            </w:r>
            <w:r>
              <w:br/>
            </w:r>
            <w:r>
              <w:rPr>
                <w:rFonts w:ascii="Times New Roman"/>
                <w:b w:val="false"/>
                <w:i w:val="false"/>
                <w:color w:val="000000"/>
                <w:sz w:val="20"/>
              </w:rPr>
              <w:t xml:space="preserve">
зақ агротех- </w:t>
            </w:r>
            <w:r>
              <w:br/>
            </w:r>
            <w:r>
              <w:rPr>
                <w:rFonts w:ascii="Times New Roman"/>
                <w:b w:val="false"/>
                <w:i w:val="false"/>
                <w:color w:val="000000"/>
                <w:sz w:val="20"/>
              </w:rPr>
              <w:t xml:space="preserve">
никалық уни- </w:t>
            </w:r>
            <w:r>
              <w:br/>
            </w:r>
            <w:r>
              <w:rPr>
                <w:rFonts w:ascii="Times New Roman"/>
                <w:b w:val="false"/>
                <w:i w:val="false"/>
                <w:color w:val="000000"/>
                <w:sz w:val="20"/>
              </w:rPr>
              <w:t xml:space="preserve">
верситеті" </w:t>
            </w:r>
            <w:r>
              <w:br/>
            </w:r>
            <w:r>
              <w:rPr>
                <w:rFonts w:ascii="Times New Roman"/>
                <w:b w:val="false"/>
                <w:i w:val="false"/>
                <w:color w:val="000000"/>
                <w:sz w:val="20"/>
              </w:rPr>
              <w:t xml:space="preserve">
АҚ-ның қаты- </w:t>
            </w:r>
            <w:r>
              <w:br/>
            </w:r>
            <w:r>
              <w:rPr>
                <w:rFonts w:ascii="Times New Roman"/>
                <w:b w:val="false"/>
                <w:i w:val="false"/>
                <w:color w:val="000000"/>
                <w:sz w:val="20"/>
              </w:rPr>
              <w:t xml:space="preserve">
суымен "Та- </w:t>
            </w:r>
            <w:r>
              <w:br/>
            </w:r>
            <w:r>
              <w:rPr>
                <w:rFonts w:ascii="Times New Roman"/>
                <w:b w:val="false"/>
                <w:i w:val="false"/>
                <w:color w:val="000000"/>
                <w:sz w:val="20"/>
              </w:rPr>
              <w:t xml:space="preserve">
мақ өнеркә- </w:t>
            </w:r>
            <w:r>
              <w:br/>
            </w:r>
            <w:r>
              <w:rPr>
                <w:rFonts w:ascii="Times New Roman"/>
                <w:b w:val="false"/>
                <w:i w:val="false"/>
                <w:color w:val="000000"/>
                <w:sz w:val="20"/>
              </w:rPr>
              <w:t xml:space="preserve">
сібі және </w:t>
            </w:r>
            <w:r>
              <w:br/>
            </w:r>
            <w:r>
              <w:rPr>
                <w:rFonts w:ascii="Times New Roman"/>
                <w:b w:val="false"/>
                <w:i w:val="false"/>
                <w:color w:val="000000"/>
                <w:sz w:val="20"/>
              </w:rPr>
              <w:t xml:space="preserve">
биоотын ҒӨО" </w:t>
            </w:r>
            <w:r>
              <w:br/>
            </w:r>
            <w:r>
              <w:rPr>
                <w:rFonts w:ascii="Times New Roman"/>
                <w:b w:val="false"/>
                <w:i w:val="false"/>
                <w:color w:val="000000"/>
                <w:sz w:val="20"/>
              </w:rPr>
              <w:t xml:space="preserve">
ЖШС базасын- </w:t>
            </w:r>
            <w:r>
              <w:br/>
            </w:r>
            <w:r>
              <w:rPr>
                <w:rFonts w:ascii="Times New Roman"/>
                <w:b w:val="false"/>
                <w:i w:val="false"/>
                <w:color w:val="000000"/>
                <w:sz w:val="20"/>
              </w:rPr>
              <w:t xml:space="preserve">
да "Астана" </w:t>
            </w:r>
            <w:r>
              <w:br/>
            </w:r>
            <w:r>
              <w:rPr>
                <w:rFonts w:ascii="Times New Roman"/>
                <w:b w:val="false"/>
                <w:i w:val="false"/>
                <w:color w:val="000000"/>
                <w:sz w:val="20"/>
              </w:rPr>
              <w:t xml:space="preserve">
ұлттық агро-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паркін </w:t>
            </w:r>
            <w:r>
              <w:br/>
            </w:r>
            <w:r>
              <w:rPr>
                <w:rFonts w:ascii="Times New Roman"/>
                <w:b w:val="false"/>
                <w:i w:val="false"/>
                <w:color w:val="000000"/>
                <w:sz w:val="20"/>
              </w:rPr>
              <w:t xml:space="preserve">
құру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341132,1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Мал шаруашылығы және балық шаруашылығы өнімін </w:t>
            </w:r>
            <w:r>
              <w:br/>
            </w:r>
            <w:r>
              <w:rPr>
                <w:rFonts w:ascii="Times New Roman"/>
                <w:b/>
                <w:i w:val="false"/>
                <w:color w:val="000000"/>
                <w:sz w:val="20"/>
              </w:rPr>
              <w:t>
өндіру және қайта өңдеу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 шаруашылығының өнімділігі мен сапасын арттыру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w:t>
            </w:r>
            <w:r>
              <w:br/>
            </w:r>
            <w:r>
              <w:rPr>
                <w:rFonts w:ascii="Times New Roman"/>
                <w:b w:val="false"/>
                <w:i w:val="false"/>
                <w:color w:val="000000"/>
                <w:sz w:val="20"/>
              </w:rPr>
              <w:t xml:space="preserve">
тұқымды мал </w:t>
            </w:r>
            <w:r>
              <w:br/>
            </w:r>
            <w:r>
              <w:rPr>
                <w:rFonts w:ascii="Times New Roman"/>
                <w:b w:val="false"/>
                <w:i w:val="false"/>
                <w:color w:val="000000"/>
                <w:sz w:val="20"/>
              </w:rPr>
              <w:t xml:space="preserve">
шаруашылығын </w:t>
            </w:r>
            <w:r>
              <w:br/>
            </w:r>
            <w:r>
              <w:rPr>
                <w:rFonts w:ascii="Times New Roman"/>
                <w:b w:val="false"/>
                <w:i w:val="false"/>
                <w:color w:val="000000"/>
                <w:sz w:val="20"/>
              </w:rPr>
              <w:t xml:space="preserve">
дамытуды </w:t>
            </w:r>
            <w:r>
              <w:br/>
            </w:r>
            <w:r>
              <w:rPr>
                <w:rFonts w:ascii="Times New Roman"/>
                <w:b w:val="false"/>
                <w:i w:val="false"/>
                <w:color w:val="000000"/>
                <w:sz w:val="20"/>
              </w:rPr>
              <w:t xml:space="preserve">
қолдау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1891,1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201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өнімділігі </w:t>
            </w:r>
            <w:r>
              <w:br/>
            </w:r>
            <w:r>
              <w:rPr>
                <w:rFonts w:ascii="Times New Roman"/>
                <w:b w:val="false"/>
                <w:i w:val="false"/>
                <w:color w:val="000000"/>
                <w:sz w:val="20"/>
              </w:rPr>
              <w:t xml:space="preserve">
мен сапасын </w:t>
            </w:r>
            <w:r>
              <w:br/>
            </w:r>
            <w:r>
              <w:rPr>
                <w:rFonts w:ascii="Times New Roman"/>
                <w:b w:val="false"/>
                <w:i w:val="false"/>
                <w:color w:val="000000"/>
                <w:sz w:val="20"/>
              </w:rPr>
              <w:t xml:space="preserve">
субсидиялау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дамыту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990,7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орташа және ірі тауарлы </w:t>
            </w:r>
            <w:r>
              <w:br/>
            </w:r>
            <w:r>
              <w:rPr>
                <w:rFonts w:ascii="Times New Roman"/>
                <w:b w:val="false"/>
                <w:i w:val="false"/>
                <w:color w:val="000000"/>
                <w:sz w:val="20"/>
              </w:rPr>
              <w:t xml:space="preserve">
өндірісі бар маманданды- </w:t>
            </w:r>
            <w:r>
              <w:br/>
            </w:r>
            <w:r>
              <w:rPr>
                <w:rFonts w:ascii="Times New Roman"/>
                <w:b w:val="false"/>
                <w:i w:val="false"/>
                <w:color w:val="000000"/>
                <w:sz w:val="20"/>
              </w:rPr>
              <w:t xml:space="preserve">
рылған шаруашылық- </w:t>
            </w:r>
            <w:r>
              <w:br/>
            </w:r>
            <w:r>
              <w:rPr>
                <w:rFonts w:ascii="Times New Roman"/>
                <w:b w:val="false"/>
                <w:i w:val="false"/>
                <w:color w:val="000000"/>
                <w:sz w:val="20"/>
              </w:rPr>
              <w:t xml:space="preserve">
тарды құру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қабылдау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 ұрық- </w:t>
            </w:r>
            <w:r>
              <w:br/>
            </w:r>
            <w:r>
              <w:rPr>
                <w:rFonts w:ascii="Times New Roman"/>
                <w:b w:val="false"/>
                <w:i w:val="false"/>
                <w:color w:val="000000"/>
                <w:sz w:val="20"/>
              </w:rPr>
              <w:t xml:space="preserve">
тандырудың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пункттерін </w:t>
            </w:r>
            <w:r>
              <w:br/>
            </w:r>
            <w:r>
              <w:rPr>
                <w:rFonts w:ascii="Times New Roman"/>
                <w:b w:val="false"/>
                <w:i w:val="false"/>
                <w:color w:val="000000"/>
                <w:sz w:val="20"/>
              </w:rPr>
              <w:t xml:space="preserve">
құру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 </w:t>
            </w:r>
            <w:r>
              <w:br/>
            </w:r>
            <w:r>
              <w:rPr>
                <w:rFonts w:ascii="Times New Roman"/>
                <w:b w:val="false"/>
                <w:i w:val="false"/>
                <w:color w:val="000000"/>
                <w:sz w:val="20"/>
              </w:rPr>
              <w:t xml:space="preserve">
рылған ша- </w:t>
            </w:r>
            <w:r>
              <w:br/>
            </w:r>
            <w:r>
              <w:rPr>
                <w:rFonts w:ascii="Times New Roman"/>
                <w:b w:val="false"/>
                <w:i w:val="false"/>
                <w:color w:val="000000"/>
                <w:sz w:val="20"/>
              </w:rPr>
              <w:t xml:space="preserve">
руашылық- </w:t>
            </w:r>
            <w:r>
              <w:br/>
            </w:r>
            <w:r>
              <w:rPr>
                <w:rFonts w:ascii="Times New Roman"/>
                <w:b w:val="false"/>
                <w:i w:val="false"/>
                <w:color w:val="000000"/>
                <w:sz w:val="20"/>
              </w:rPr>
              <w:t xml:space="preserve">
тарды және өнімді қайта </w:t>
            </w:r>
            <w:r>
              <w:br/>
            </w:r>
            <w:r>
              <w:rPr>
                <w:rFonts w:ascii="Times New Roman"/>
                <w:b w:val="false"/>
                <w:i w:val="false"/>
                <w:color w:val="000000"/>
                <w:sz w:val="20"/>
              </w:rPr>
              <w:t xml:space="preserve">
өңдейтін </w:t>
            </w:r>
            <w:r>
              <w:br/>
            </w:r>
            <w:r>
              <w:rPr>
                <w:rFonts w:ascii="Times New Roman"/>
                <w:b w:val="false"/>
                <w:i w:val="false"/>
                <w:color w:val="000000"/>
                <w:sz w:val="20"/>
              </w:rPr>
              <w:t xml:space="preserve">
кәсіпорын-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рыноктарды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тік зерт- </w:t>
            </w:r>
            <w:r>
              <w:br/>
            </w:r>
            <w:r>
              <w:rPr>
                <w:rFonts w:ascii="Times New Roman"/>
                <w:b w:val="false"/>
                <w:i w:val="false"/>
                <w:color w:val="000000"/>
                <w:sz w:val="20"/>
              </w:rPr>
              <w:t xml:space="preserve">
теулердің </w:t>
            </w:r>
            <w:r>
              <w:br/>
            </w:r>
            <w:r>
              <w:rPr>
                <w:rFonts w:ascii="Times New Roman"/>
                <w:b w:val="false"/>
                <w:i w:val="false"/>
                <w:color w:val="000000"/>
                <w:sz w:val="20"/>
              </w:rPr>
              <w:t xml:space="preserve">
деректерімен қамтамасыз ету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ҚАМ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өндіруді </w:t>
            </w:r>
            <w:r>
              <w:br/>
            </w:r>
            <w:r>
              <w:rPr>
                <w:rFonts w:ascii="Times New Roman"/>
                <w:b w:val="false"/>
                <w:i w:val="false"/>
                <w:color w:val="000000"/>
                <w:sz w:val="20"/>
              </w:rPr>
              <w:t xml:space="preserve">
ірі </w:t>
            </w:r>
            <w:r>
              <w:br/>
            </w:r>
            <w:r>
              <w:rPr>
                <w:rFonts w:ascii="Times New Roman"/>
                <w:b w:val="false"/>
                <w:i w:val="false"/>
                <w:color w:val="000000"/>
                <w:sz w:val="20"/>
              </w:rPr>
              <w:t xml:space="preserve">
қалалардың,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аудан орта- </w:t>
            </w:r>
            <w:r>
              <w:br/>
            </w:r>
            <w:r>
              <w:rPr>
                <w:rFonts w:ascii="Times New Roman"/>
                <w:b w:val="false"/>
                <w:i w:val="false"/>
                <w:color w:val="000000"/>
                <w:sz w:val="20"/>
              </w:rPr>
              <w:t xml:space="preserve">
лықтарының </w:t>
            </w:r>
            <w:r>
              <w:br/>
            </w:r>
            <w:r>
              <w:rPr>
                <w:rFonts w:ascii="Times New Roman"/>
                <w:b w:val="false"/>
                <w:i w:val="false"/>
                <w:color w:val="000000"/>
                <w:sz w:val="20"/>
              </w:rPr>
              <w:t xml:space="preserve">
айналасында </w:t>
            </w:r>
            <w:r>
              <w:br/>
            </w:r>
            <w:r>
              <w:rPr>
                <w:rFonts w:ascii="Times New Roman"/>
                <w:b w:val="false"/>
                <w:i w:val="false"/>
                <w:color w:val="000000"/>
                <w:sz w:val="20"/>
              </w:rPr>
              <w:t xml:space="preserve">
дамыту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Қазақтың </w:t>
            </w:r>
            <w:r>
              <w:br/>
            </w:r>
            <w:r>
              <w:rPr>
                <w:rFonts w:ascii="Times New Roman"/>
                <w:b w:val="false"/>
                <w:i w:val="false"/>
                <w:color w:val="000000"/>
                <w:sz w:val="20"/>
              </w:rPr>
              <w:t xml:space="preserve">
ақбас және </w:t>
            </w:r>
            <w:r>
              <w:br/>
            </w:r>
            <w:r>
              <w:rPr>
                <w:rFonts w:ascii="Times New Roman"/>
                <w:b w:val="false"/>
                <w:i w:val="false"/>
                <w:color w:val="000000"/>
                <w:sz w:val="20"/>
              </w:rPr>
              <w:t xml:space="preserve">
әулиекөл </w:t>
            </w:r>
            <w:r>
              <w:br/>
            </w:r>
            <w:r>
              <w:rPr>
                <w:rFonts w:ascii="Times New Roman"/>
                <w:b w:val="false"/>
                <w:i w:val="false"/>
                <w:color w:val="000000"/>
                <w:sz w:val="20"/>
              </w:rPr>
              <w:t xml:space="preserve">
маманданды- </w:t>
            </w:r>
            <w:r>
              <w:br/>
            </w:r>
            <w:r>
              <w:rPr>
                <w:rFonts w:ascii="Times New Roman"/>
                <w:b w:val="false"/>
                <w:i w:val="false"/>
                <w:color w:val="000000"/>
                <w:sz w:val="20"/>
              </w:rPr>
              <w:t xml:space="preserve">
рылған етті </w:t>
            </w:r>
            <w:r>
              <w:br/>
            </w:r>
            <w:r>
              <w:rPr>
                <w:rFonts w:ascii="Times New Roman"/>
                <w:b w:val="false"/>
                <w:i w:val="false"/>
                <w:color w:val="000000"/>
                <w:sz w:val="20"/>
              </w:rPr>
              <w:t xml:space="preserve">
тұқымдарын </w:t>
            </w:r>
            <w:r>
              <w:br/>
            </w:r>
            <w:r>
              <w:rPr>
                <w:rFonts w:ascii="Times New Roman"/>
                <w:b w:val="false"/>
                <w:i w:val="false"/>
                <w:color w:val="000000"/>
                <w:sz w:val="20"/>
              </w:rPr>
              <w:t xml:space="preserve">
өсіру </w:t>
            </w:r>
            <w:r>
              <w:br/>
            </w:r>
            <w:r>
              <w:rPr>
                <w:rFonts w:ascii="Times New Roman"/>
                <w:b w:val="false"/>
                <w:i w:val="false"/>
                <w:color w:val="000000"/>
                <w:sz w:val="20"/>
              </w:rPr>
              <w:t xml:space="preserve">
өңірлерін </w:t>
            </w:r>
            <w:r>
              <w:br/>
            </w:r>
            <w:r>
              <w:rPr>
                <w:rFonts w:ascii="Times New Roman"/>
                <w:b w:val="false"/>
                <w:i w:val="false"/>
                <w:color w:val="000000"/>
                <w:sz w:val="20"/>
              </w:rPr>
              <w:t xml:space="preserve">
кеңейту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w:t>
            </w:r>
            <w:r>
              <w:br/>
            </w:r>
            <w:r>
              <w:rPr>
                <w:rFonts w:ascii="Times New Roman"/>
                <w:b w:val="false"/>
                <w:i w:val="false"/>
                <w:color w:val="000000"/>
                <w:sz w:val="20"/>
              </w:rPr>
              <w:t xml:space="preserve">
дақылдардың </w:t>
            </w:r>
            <w:r>
              <w:br/>
            </w:r>
            <w:r>
              <w:rPr>
                <w:rFonts w:ascii="Times New Roman"/>
                <w:b w:val="false"/>
                <w:i w:val="false"/>
                <w:color w:val="000000"/>
                <w:sz w:val="20"/>
              </w:rPr>
              <w:t xml:space="preserve">
(көпжылдық </w:t>
            </w:r>
            <w:r>
              <w:br/>
            </w:r>
            <w:r>
              <w:rPr>
                <w:rFonts w:ascii="Times New Roman"/>
                <w:b w:val="false"/>
                <w:i w:val="false"/>
                <w:color w:val="000000"/>
                <w:sz w:val="20"/>
              </w:rPr>
              <w:t xml:space="preserve">
шөптердің) </w:t>
            </w:r>
            <w:r>
              <w:br/>
            </w:r>
            <w:r>
              <w:rPr>
                <w:rFonts w:ascii="Times New Roman"/>
                <w:b w:val="false"/>
                <w:i w:val="false"/>
                <w:color w:val="000000"/>
                <w:sz w:val="20"/>
              </w:rPr>
              <w:t xml:space="preserve">
егіс алаң- </w:t>
            </w:r>
            <w:r>
              <w:br/>
            </w:r>
            <w:r>
              <w:rPr>
                <w:rFonts w:ascii="Times New Roman"/>
                <w:b w:val="false"/>
                <w:i w:val="false"/>
                <w:color w:val="000000"/>
                <w:sz w:val="20"/>
              </w:rPr>
              <w:t xml:space="preserve">
дарын ұлғайту, </w:t>
            </w:r>
            <w:r>
              <w:br/>
            </w:r>
            <w:r>
              <w:rPr>
                <w:rFonts w:ascii="Times New Roman"/>
                <w:b w:val="false"/>
                <w:i w:val="false"/>
                <w:color w:val="000000"/>
                <w:sz w:val="20"/>
              </w:rPr>
              <w:t xml:space="preserve">
азықтық </w:t>
            </w:r>
            <w:r>
              <w:br/>
            </w:r>
            <w:r>
              <w:rPr>
                <w:rFonts w:ascii="Times New Roman"/>
                <w:b w:val="false"/>
                <w:i w:val="false"/>
                <w:color w:val="000000"/>
                <w:sz w:val="20"/>
              </w:rPr>
              <w:t xml:space="preserve">
дақылдардың </w:t>
            </w:r>
            <w:r>
              <w:br/>
            </w:r>
            <w:r>
              <w:rPr>
                <w:rFonts w:ascii="Times New Roman"/>
                <w:b w:val="false"/>
                <w:i w:val="false"/>
                <w:color w:val="000000"/>
                <w:sz w:val="20"/>
              </w:rPr>
              <w:t xml:space="preserve">
(көпжылдық </w:t>
            </w:r>
            <w:r>
              <w:br/>
            </w:r>
            <w:r>
              <w:rPr>
                <w:rFonts w:ascii="Times New Roman"/>
                <w:b w:val="false"/>
                <w:i w:val="false"/>
                <w:color w:val="000000"/>
                <w:sz w:val="20"/>
              </w:rPr>
              <w:t xml:space="preserve">
шөптердің) </w:t>
            </w:r>
            <w:r>
              <w:br/>
            </w:r>
            <w:r>
              <w:rPr>
                <w:rFonts w:ascii="Times New Roman"/>
                <w:b w:val="false"/>
                <w:i w:val="false"/>
                <w:color w:val="000000"/>
                <w:sz w:val="20"/>
              </w:rPr>
              <w:t xml:space="preserve">
егіс алаң-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құрылымын </w:t>
            </w:r>
            <w:r>
              <w:br/>
            </w:r>
            <w:r>
              <w:rPr>
                <w:rFonts w:ascii="Times New Roman"/>
                <w:b w:val="false"/>
                <w:i w:val="false"/>
                <w:color w:val="000000"/>
                <w:sz w:val="20"/>
              </w:rPr>
              <w:t xml:space="preserve">
өзгерту, </w:t>
            </w:r>
            <w:r>
              <w:br/>
            </w:r>
            <w:r>
              <w:rPr>
                <w:rFonts w:ascii="Times New Roman"/>
                <w:b w:val="false"/>
                <w:i w:val="false"/>
                <w:color w:val="000000"/>
                <w:sz w:val="20"/>
              </w:rPr>
              <w:t xml:space="preserve">
бордақылау </w:t>
            </w:r>
            <w:r>
              <w:br/>
            </w:r>
            <w:r>
              <w:rPr>
                <w:rFonts w:ascii="Times New Roman"/>
                <w:b w:val="false"/>
                <w:i w:val="false"/>
                <w:color w:val="000000"/>
                <w:sz w:val="20"/>
              </w:rPr>
              <w:t xml:space="preserve">
алаңдарын </w:t>
            </w:r>
            <w:r>
              <w:br/>
            </w:r>
            <w:r>
              <w:rPr>
                <w:rFonts w:ascii="Times New Roman"/>
                <w:b w:val="false"/>
                <w:i w:val="false"/>
                <w:color w:val="000000"/>
                <w:sz w:val="20"/>
              </w:rPr>
              <w:t xml:space="preserve">
және азықтық </w:t>
            </w:r>
            <w:r>
              <w:br/>
            </w:r>
            <w:r>
              <w:rPr>
                <w:rFonts w:ascii="Times New Roman"/>
                <w:b w:val="false"/>
                <w:i w:val="false"/>
                <w:color w:val="000000"/>
                <w:sz w:val="20"/>
              </w:rPr>
              <w:t xml:space="preserve">
дақылдарды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 көрсетуге </w:t>
            </w:r>
            <w:r>
              <w:br/>
            </w:r>
            <w:r>
              <w:rPr>
                <w:rFonts w:ascii="Times New Roman"/>
                <w:b w:val="false"/>
                <w:i w:val="false"/>
                <w:color w:val="000000"/>
                <w:sz w:val="20"/>
              </w:rPr>
              <w:t xml:space="preserve">
мамандан-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сервис </w:t>
            </w:r>
            <w:r>
              <w:br/>
            </w:r>
            <w:r>
              <w:rPr>
                <w:rFonts w:ascii="Times New Roman"/>
                <w:b w:val="false"/>
                <w:i w:val="false"/>
                <w:color w:val="000000"/>
                <w:sz w:val="20"/>
              </w:rPr>
              <w:t xml:space="preserve">
орталықтарды құру жолымен ауыл шаруашылығы </w:t>
            </w:r>
            <w:r>
              <w:br/>
            </w:r>
            <w:r>
              <w:rPr>
                <w:rFonts w:ascii="Times New Roman"/>
                <w:b w:val="false"/>
                <w:i w:val="false"/>
                <w:color w:val="000000"/>
                <w:sz w:val="20"/>
              </w:rPr>
              <w:t xml:space="preserve">
малдарын </w:t>
            </w:r>
            <w:r>
              <w:br/>
            </w:r>
            <w:r>
              <w:rPr>
                <w:rFonts w:ascii="Times New Roman"/>
                <w:b w:val="false"/>
                <w:i w:val="false"/>
                <w:color w:val="000000"/>
                <w:sz w:val="20"/>
              </w:rPr>
              <w:t xml:space="preserve">
толыққанды </w:t>
            </w:r>
            <w:r>
              <w:br/>
            </w:r>
            <w:r>
              <w:rPr>
                <w:rFonts w:ascii="Times New Roman"/>
                <w:b w:val="false"/>
                <w:i w:val="false"/>
                <w:color w:val="000000"/>
                <w:sz w:val="20"/>
              </w:rPr>
              <w:t xml:space="preserve">
азықтандыруды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үшін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жемшөп базасын </w:t>
            </w:r>
            <w:r>
              <w:br/>
            </w:r>
            <w:r>
              <w:rPr>
                <w:rFonts w:ascii="Times New Roman"/>
                <w:b w:val="false"/>
                <w:i w:val="false"/>
                <w:color w:val="000000"/>
                <w:sz w:val="20"/>
              </w:rPr>
              <w:t xml:space="preserve">
жасауды </w:t>
            </w:r>
            <w:r>
              <w:br/>
            </w:r>
            <w:r>
              <w:rPr>
                <w:rFonts w:ascii="Times New Roman"/>
                <w:b w:val="false"/>
                <w:i w:val="false"/>
                <w:color w:val="000000"/>
                <w:sz w:val="20"/>
              </w:rPr>
              <w:t xml:space="preserve">
ынталандыру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АӨК салаларының техникалық жарақтандырылуын арттыру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өндіру, </w:t>
            </w:r>
            <w:r>
              <w:br/>
            </w:r>
            <w:r>
              <w:rPr>
                <w:rFonts w:ascii="Times New Roman"/>
                <w:b w:val="false"/>
                <w:i w:val="false"/>
                <w:color w:val="000000"/>
                <w:sz w:val="20"/>
              </w:rPr>
              <w:t xml:space="preserve">
механика- </w:t>
            </w:r>
            <w:r>
              <w:br/>
            </w:r>
            <w:r>
              <w:rPr>
                <w:rFonts w:ascii="Times New Roman"/>
                <w:b w:val="false"/>
                <w:i w:val="false"/>
                <w:color w:val="000000"/>
                <w:sz w:val="20"/>
              </w:rPr>
              <w:t xml:space="preserve">
ландырылған </w:t>
            </w:r>
            <w:r>
              <w:br/>
            </w:r>
            <w:r>
              <w:rPr>
                <w:rFonts w:ascii="Times New Roman"/>
                <w:b w:val="false"/>
                <w:i w:val="false"/>
                <w:color w:val="000000"/>
                <w:sz w:val="20"/>
              </w:rPr>
              <w:t xml:space="preserve">
қой қырқу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жем дайындау және қамтамасыз </w:t>
            </w:r>
            <w:r>
              <w:br/>
            </w:r>
            <w:r>
              <w:rPr>
                <w:rFonts w:ascii="Times New Roman"/>
                <w:b w:val="false"/>
                <w:i w:val="false"/>
                <w:color w:val="000000"/>
                <w:sz w:val="20"/>
              </w:rPr>
              <w:t xml:space="preserve">
ету, мал сою процестерін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дыруға </w:t>
            </w:r>
            <w:r>
              <w:br/>
            </w:r>
            <w:r>
              <w:rPr>
                <w:rFonts w:ascii="Times New Roman"/>
                <w:b w:val="false"/>
                <w:i w:val="false"/>
                <w:color w:val="000000"/>
                <w:sz w:val="20"/>
              </w:rPr>
              <w:t xml:space="preserve">
мамандан-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сервис-ор- </w:t>
            </w:r>
            <w:r>
              <w:br/>
            </w:r>
            <w:r>
              <w:rPr>
                <w:rFonts w:ascii="Times New Roman"/>
                <w:b w:val="false"/>
                <w:i w:val="false"/>
                <w:color w:val="000000"/>
                <w:sz w:val="20"/>
              </w:rPr>
              <w:t xml:space="preserve">
талықтарды </w:t>
            </w:r>
            <w:r>
              <w:br/>
            </w:r>
            <w:r>
              <w:rPr>
                <w:rFonts w:ascii="Times New Roman"/>
                <w:b w:val="false"/>
                <w:i w:val="false"/>
                <w:color w:val="000000"/>
                <w:sz w:val="20"/>
              </w:rPr>
              <w:t xml:space="preserve">
құруға </w:t>
            </w:r>
            <w:r>
              <w:br/>
            </w:r>
            <w:r>
              <w:rPr>
                <w:rFonts w:ascii="Times New Roman"/>
                <w:b w:val="false"/>
                <w:i w:val="false"/>
                <w:color w:val="000000"/>
                <w:sz w:val="20"/>
              </w:rPr>
              <w:t xml:space="preserve">
ықпал ету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өндіру және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процестерін </w:t>
            </w:r>
            <w:r>
              <w:br/>
            </w:r>
            <w:r>
              <w:rPr>
                <w:rFonts w:ascii="Times New Roman"/>
                <w:b w:val="false"/>
                <w:i w:val="false"/>
                <w:color w:val="000000"/>
                <w:sz w:val="20"/>
              </w:rPr>
              <w:t xml:space="preserve">
жетілдіру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субъектілері үшін технологиялық </w:t>
            </w:r>
            <w:r>
              <w:br/>
            </w:r>
            <w:r>
              <w:rPr>
                <w:rFonts w:ascii="Times New Roman"/>
                <w:b w:val="false"/>
                <w:i w:val="false"/>
                <w:color w:val="000000"/>
                <w:sz w:val="20"/>
              </w:rPr>
              <w:t xml:space="preserve">
жабдықтардың және арнайы </w:t>
            </w:r>
            <w:r>
              <w:br/>
            </w:r>
            <w:r>
              <w:rPr>
                <w:rFonts w:ascii="Times New Roman"/>
                <w:b w:val="false"/>
                <w:i w:val="false"/>
                <w:color w:val="000000"/>
                <w:sz w:val="20"/>
              </w:rPr>
              <w:t xml:space="preserve">
техниканың </w:t>
            </w:r>
            <w:r>
              <w:br/>
            </w:r>
            <w:r>
              <w:rPr>
                <w:rFonts w:ascii="Times New Roman"/>
                <w:b w:val="false"/>
                <w:i w:val="false"/>
                <w:color w:val="000000"/>
                <w:sz w:val="20"/>
              </w:rPr>
              <w:t xml:space="preserve">
лизингі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өндіретін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өңдейтін </w:t>
            </w:r>
            <w:r>
              <w:br/>
            </w:r>
            <w:r>
              <w:rPr>
                <w:rFonts w:ascii="Times New Roman"/>
                <w:b w:val="false"/>
                <w:i w:val="false"/>
                <w:color w:val="000000"/>
                <w:sz w:val="20"/>
              </w:rPr>
              <w:t xml:space="preserve">
кәсіпорындар үшін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техниканың </w:t>
            </w:r>
            <w:r>
              <w:br/>
            </w:r>
            <w:r>
              <w:rPr>
                <w:rFonts w:ascii="Times New Roman"/>
                <w:b w:val="false"/>
                <w:i w:val="false"/>
                <w:color w:val="000000"/>
                <w:sz w:val="20"/>
              </w:rPr>
              <w:t xml:space="preserve">
және жабдық-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лизингі </w:t>
            </w:r>
            <w:r>
              <w:br/>
            </w:r>
            <w:r>
              <w:rPr>
                <w:rFonts w:ascii="Times New Roman"/>
                <w:b w:val="false"/>
                <w:i w:val="false"/>
                <w:color w:val="000000"/>
                <w:sz w:val="20"/>
              </w:rPr>
              <w:t xml:space="preserve">
бойынша сыйақы (мүдде) </w:t>
            </w:r>
            <w:r>
              <w:br/>
            </w:r>
            <w:r>
              <w:rPr>
                <w:rFonts w:ascii="Times New Roman"/>
                <w:b w:val="false"/>
                <w:i w:val="false"/>
                <w:color w:val="000000"/>
                <w:sz w:val="20"/>
              </w:rPr>
              <w:t xml:space="preserve">
ставкасын </w:t>
            </w:r>
            <w:r>
              <w:br/>
            </w:r>
            <w:r>
              <w:rPr>
                <w:rFonts w:ascii="Times New Roman"/>
                <w:b w:val="false"/>
                <w:i w:val="false"/>
                <w:color w:val="000000"/>
                <w:sz w:val="20"/>
              </w:rPr>
              <w:t xml:space="preserve">
өтеу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 шаруашылығында және балық шаруашылығында кластерлік басым бағыттар негізінде тігінен және көлденеңінен ықпалдасқан өндірісті құру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Сүт кластері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бәсекеге </w:t>
            </w:r>
            <w:r>
              <w:br/>
            </w:r>
            <w:r>
              <w:rPr>
                <w:rFonts w:ascii="Times New Roman"/>
                <w:b w:val="false"/>
                <w:i w:val="false"/>
                <w:color w:val="000000"/>
                <w:sz w:val="20"/>
              </w:rPr>
              <w:t xml:space="preserve">
қабілетті </w:t>
            </w:r>
            <w:r>
              <w:br/>
            </w:r>
            <w:r>
              <w:rPr>
                <w:rFonts w:ascii="Times New Roman"/>
                <w:b w:val="false"/>
                <w:i w:val="false"/>
                <w:color w:val="000000"/>
                <w:sz w:val="20"/>
              </w:rPr>
              <w:t xml:space="preserve">
экспортты </w:t>
            </w:r>
            <w:r>
              <w:br/>
            </w:r>
            <w:r>
              <w:rPr>
                <w:rFonts w:ascii="Times New Roman"/>
                <w:b w:val="false"/>
                <w:i w:val="false"/>
                <w:color w:val="000000"/>
                <w:sz w:val="20"/>
              </w:rPr>
              <w:t xml:space="preserve">
бағдарлы </w:t>
            </w:r>
            <w:r>
              <w:br/>
            </w:r>
            <w:r>
              <w:rPr>
                <w:rFonts w:ascii="Times New Roman"/>
                <w:b w:val="false"/>
                <w:i w:val="false"/>
                <w:color w:val="000000"/>
                <w:sz w:val="20"/>
              </w:rPr>
              <w:t xml:space="preserve">
сүт кластерін </w:t>
            </w:r>
            <w:r>
              <w:br/>
            </w:r>
            <w:r>
              <w:rPr>
                <w:rFonts w:ascii="Times New Roman"/>
                <w:b w:val="false"/>
                <w:i w:val="false"/>
                <w:color w:val="000000"/>
                <w:sz w:val="20"/>
              </w:rPr>
              <w:t xml:space="preserve">
құру, басқа </w:t>
            </w:r>
            <w:r>
              <w:br/>
            </w:r>
            <w:r>
              <w:rPr>
                <w:rFonts w:ascii="Times New Roman"/>
                <w:b w:val="false"/>
                <w:i w:val="false"/>
                <w:color w:val="000000"/>
                <w:sz w:val="20"/>
              </w:rPr>
              <w:t xml:space="preserve">
өңірлерде </w:t>
            </w:r>
            <w:r>
              <w:br/>
            </w:r>
            <w:r>
              <w:rPr>
                <w:rFonts w:ascii="Times New Roman"/>
                <w:b w:val="false"/>
                <w:i w:val="false"/>
                <w:color w:val="000000"/>
                <w:sz w:val="20"/>
              </w:rPr>
              <w:t xml:space="preserve">
кластерлік </w:t>
            </w:r>
            <w:r>
              <w:br/>
            </w:r>
            <w:r>
              <w:rPr>
                <w:rFonts w:ascii="Times New Roman"/>
                <w:b w:val="false"/>
                <w:i w:val="false"/>
                <w:color w:val="000000"/>
                <w:sz w:val="20"/>
              </w:rPr>
              <w:t xml:space="preserve">
бастамшылықты </w:t>
            </w:r>
            <w:r>
              <w:br/>
            </w:r>
            <w:r>
              <w:rPr>
                <w:rFonts w:ascii="Times New Roman"/>
                <w:b w:val="false"/>
                <w:i w:val="false"/>
                <w:color w:val="000000"/>
                <w:sz w:val="20"/>
              </w:rPr>
              <w:t xml:space="preserve">
дамыту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w:t>
            </w:r>
            <w:r>
              <w:br/>
            </w:r>
            <w:r>
              <w:rPr>
                <w:rFonts w:ascii="Times New Roman"/>
                <w:b w:val="false"/>
                <w:i w:val="false"/>
                <w:color w:val="000000"/>
                <w:sz w:val="20"/>
              </w:rPr>
              <w:t xml:space="preserve">
танай, </w:t>
            </w:r>
            <w:r>
              <w:br/>
            </w:r>
            <w:r>
              <w:rPr>
                <w:rFonts w:ascii="Times New Roman"/>
                <w:b w:val="false"/>
                <w:i w:val="false"/>
                <w:color w:val="000000"/>
                <w:sz w:val="20"/>
              </w:rPr>
              <w:t xml:space="preserve">
Ал- </w:t>
            </w:r>
            <w:r>
              <w:br/>
            </w:r>
            <w:r>
              <w:rPr>
                <w:rFonts w:ascii="Times New Roman"/>
                <w:b w:val="false"/>
                <w:i w:val="false"/>
                <w:color w:val="000000"/>
                <w:sz w:val="20"/>
              </w:rPr>
              <w:t xml:space="preserve">
маты,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қаражатынан </w:t>
            </w:r>
            <w:r>
              <w:br/>
            </w:r>
            <w:r>
              <w:rPr>
                <w:rFonts w:ascii="Times New Roman"/>
                <w:b w:val="false"/>
                <w:i w:val="false"/>
                <w:color w:val="000000"/>
                <w:sz w:val="20"/>
              </w:rPr>
              <w:t xml:space="preserve">
асыл тұқымды мал бастарын </w:t>
            </w:r>
            <w:r>
              <w:br/>
            </w:r>
            <w:r>
              <w:rPr>
                <w:rFonts w:ascii="Times New Roman"/>
                <w:b w:val="false"/>
                <w:i w:val="false"/>
                <w:color w:val="000000"/>
                <w:sz w:val="20"/>
              </w:rPr>
              <w:t xml:space="preserve">
сатып алуды </w:t>
            </w:r>
            <w:r>
              <w:br/>
            </w:r>
            <w:r>
              <w:rPr>
                <w:rFonts w:ascii="Times New Roman"/>
                <w:b w:val="false"/>
                <w:i w:val="false"/>
                <w:color w:val="000000"/>
                <w:sz w:val="20"/>
              </w:rPr>
              <w:t xml:space="preserve">
субсидиялау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w:t>
            </w:r>
            <w:r>
              <w:br/>
            </w:r>
            <w:r>
              <w:rPr>
                <w:rFonts w:ascii="Times New Roman"/>
                <w:b w:val="false"/>
                <w:i w:val="false"/>
                <w:color w:val="000000"/>
                <w:sz w:val="20"/>
              </w:rPr>
              <w:t xml:space="preserve">
танай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АШМ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және </w:t>
            </w:r>
            <w:r>
              <w:br/>
            </w:r>
            <w:r>
              <w:rPr>
                <w:rFonts w:ascii="Times New Roman"/>
                <w:b w:val="false"/>
                <w:i w:val="false"/>
                <w:color w:val="000000"/>
                <w:sz w:val="20"/>
              </w:rPr>
              <w:t xml:space="preserve">
оның қайта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өнімдері </w:t>
            </w:r>
            <w:r>
              <w:br/>
            </w:r>
            <w:r>
              <w:rPr>
                <w:rFonts w:ascii="Times New Roman"/>
                <w:b w:val="false"/>
                <w:i w:val="false"/>
                <w:color w:val="000000"/>
                <w:sz w:val="20"/>
              </w:rPr>
              <w:t xml:space="preserve">
сапасы мен </w:t>
            </w:r>
            <w:r>
              <w:br/>
            </w:r>
            <w:r>
              <w:rPr>
                <w:rFonts w:ascii="Times New Roman"/>
                <w:b w:val="false"/>
                <w:i w:val="false"/>
                <w:color w:val="000000"/>
                <w:sz w:val="20"/>
              </w:rPr>
              <w:t xml:space="preserve">
қауіпсіздігі лаборатория-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жаңғырту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 </w:t>
            </w:r>
            <w:r>
              <w:br/>
            </w:r>
            <w:r>
              <w:rPr>
                <w:rFonts w:ascii="Times New Roman"/>
                <w:b w:val="false"/>
                <w:i w:val="false"/>
                <w:color w:val="000000"/>
                <w:sz w:val="20"/>
              </w:rPr>
              <w:t xml:space="preserve">
аясында </w:t>
            </w:r>
            <w:r>
              <w:br/>
            </w:r>
            <w:r>
              <w:rPr>
                <w:rFonts w:ascii="Times New Roman"/>
                <w:b w:val="false"/>
                <w:i w:val="false"/>
                <w:color w:val="000000"/>
                <w:sz w:val="20"/>
              </w:rPr>
              <w:t xml:space="preserve">
өндірілген </w:t>
            </w:r>
            <w:r>
              <w:br/>
            </w:r>
            <w:r>
              <w:rPr>
                <w:rFonts w:ascii="Times New Roman"/>
                <w:b w:val="false"/>
                <w:i w:val="false"/>
                <w:color w:val="000000"/>
                <w:sz w:val="20"/>
              </w:rPr>
              <w:t xml:space="preserve">
ақырғы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импорттық </w:t>
            </w:r>
            <w:r>
              <w:br/>
            </w:r>
            <w:r>
              <w:rPr>
                <w:rFonts w:ascii="Times New Roman"/>
                <w:b w:val="false"/>
                <w:i w:val="false"/>
                <w:color w:val="000000"/>
                <w:sz w:val="20"/>
              </w:rPr>
              <w:t xml:space="preserve">
аналогтарымен </w:t>
            </w:r>
            <w:r>
              <w:br/>
            </w:r>
            <w:r>
              <w:rPr>
                <w:rFonts w:ascii="Times New Roman"/>
                <w:b w:val="false"/>
                <w:i w:val="false"/>
                <w:color w:val="000000"/>
                <w:sz w:val="20"/>
              </w:rPr>
              <w:t xml:space="preserve">
салыстырғанда </w:t>
            </w:r>
            <w:r>
              <w:br/>
            </w:r>
            <w:r>
              <w:rPr>
                <w:rFonts w:ascii="Times New Roman"/>
                <w:b w:val="false"/>
                <w:i w:val="false"/>
                <w:color w:val="000000"/>
                <w:sz w:val="20"/>
              </w:rPr>
              <w:t xml:space="preserve">
бәсекеге </w:t>
            </w:r>
            <w:r>
              <w:br/>
            </w:r>
            <w:r>
              <w:rPr>
                <w:rFonts w:ascii="Times New Roman"/>
                <w:b w:val="false"/>
                <w:i w:val="false"/>
                <w:color w:val="000000"/>
                <w:sz w:val="20"/>
              </w:rPr>
              <w:t xml:space="preserve">
қабілетті- </w:t>
            </w:r>
            <w:r>
              <w:br/>
            </w:r>
            <w:r>
              <w:rPr>
                <w:rFonts w:ascii="Times New Roman"/>
                <w:b w:val="false"/>
                <w:i w:val="false"/>
                <w:color w:val="000000"/>
                <w:sz w:val="20"/>
              </w:rPr>
              <w:t xml:space="preserve">
лігіне (баға, </w:t>
            </w:r>
            <w:r>
              <w:br/>
            </w:r>
            <w:r>
              <w:rPr>
                <w:rFonts w:ascii="Times New Roman"/>
                <w:b w:val="false"/>
                <w:i w:val="false"/>
                <w:color w:val="000000"/>
                <w:sz w:val="20"/>
              </w:rPr>
              <w:t xml:space="preserve">
сапа, халықаралық </w:t>
            </w:r>
            <w:r>
              <w:br/>
            </w:r>
            <w:r>
              <w:rPr>
                <w:rFonts w:ascii="Times New Roman"/>
                <w:b w:val="false"/>
                <w:i w:val="false"/>
                <w:color w:val="000000"/>
                <w:sz w:val="20"/>
              </w:rPr>
              <w:t xml:space="preserve">
стандарттарға </w:t>
            </w:r>
            <w:r>
              <w:br/>
            </w:r>
            <w:r>
              <w:rPr>
                <w:rFonts w:ascii="Times New Roman"/>
                <w:b w:val="false"/>
                <w:i w:val="false"/>
                <w:color w:val="000000"/>
                <w:sz w:val="20"/>
              </w:rPr>
              <w:t xml:space="preserve">
сәйкестігі) </w:t>
            </w:r>
            <w:r>
              <w:br/>
            </w:r>
            <w:r>
              <w:rPr>
                <w:rFonts w:ascii="Times New Roman"/>
                <w:b w:val="false"/>
                <w:i w:val="false"/>
                <w:color w:val="000000"/>
                <w:sz w:val="20"/>
              </w:rPr>
              <w:t xml:space="preserve">
мониторинг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Шикізаттың </w:t>
            </w:r>
            <w:r>
              <w:br/>
            </w:r>
            <w:r>
              <w:rPr>
                <w:rFonts w:ascii="Times New Roman"/>
                <w:b w:val="false"/>
                <w:i w:val="false"/>
                <w:color w:val="000000"/>
                <w:sz w:val="20"/>
              </w:rPr>
              <w:t xml:space="preserve">
(сүттің) </w:t>
            </w:r>
            <w:r>
              <w:br/>
            </w:r>
            <w:r>
              <w:rPr>
                <w:rFonts w:ascii="Times New Roman"/>
                <w:b w:val="false"/>
                <w:i w:val="false"/>
                <w:color w:val="000000"/>
                <w:sz w:val="20"/>
              </w:rPr>
              <w:t xml:space="preserve">
сапасын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әзірлеу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w:t>
            </w:r>
            <w:r>
              <w:br/>
            </w:r>
            <w:r>
              <w:rPr>
                <w:rFonts w:ascii="Times New Roman"/>
                <w:b w:val="false"/>
                <w:i w:val="false"/>
                <w:color w:val="000000"/>
                <w:sz w:val="20"/>
              </w:rPr>
              <w:t xml:space="preserve">
танай, </w:t>
            </w:r>
            <w:r>
              <w:br/>
            </w:r>
            <w:r>
              <w:rPr>
                <w:rFonts w:ascii="Times New Roman"/>
                <w:b w:val="false"/>
                <w:i w:val="false"/>
                <w:color w:val="000000"/>
                <w:sz w:val="20"/>
              </w:rPr>
              <w:t xml:space="preserve">
Ал- </w:t>
            </w:r>
            <w:r>
              <w:br/>
            </w:r>
            <w:r>
              <w:rPr>
                <w:rFonts w:ascii="Times New Roman"/>
                <w:b w:val="false"/>
                <w:i w:val="false"/>
                <w:color w:val="000000"/>
                <w:sz w:val="20"/>
              </w:rPr>
              <w:t xml:space="preserve">
маты,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маманданды- </w:t>
            </w:r>
            <w:r>
              <w:br/>
            </w:r>
            <w:r>
              <w:rPr>
                <w:rFonts w:ascii="Times New Roman"/>
                <w:b w:val="false"/>
                <w:i w:val="false"/>
                <w:color w:val="000000"/>
                <w:sz w:val="20"/>
              </w:rPr>
              <w:t xml:space="preserve">
рылған ша- </w:t>
            </w:r>
            <w:r>
              <w:br/>
            </w:r>
            <w:r>
              <w:rPr>
                <w:rFonts w:ascii="Times New Roman"/>
                <w:b w:val="false"/>
                <w:i w:val="false"/>
                <w:color w:val="000000"/>
                <w:sz w:val="20"/>
              </w:rPr>
              <w:t xml:space="preserve">
руашылық-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ықпал ету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w:t>
            </w:r>
            <w:r>
              <w:br/>
            </w:r>
            <w:r>
              <w:rPr>
                <w:rFonts w:ascii="Times New Roman"/>
                <w:b w:val="false"/>
                <w:i w:val="false"/>
                <w:color w:val="000000"/>
                <w:sz w:val="20"/>
              </w:rPr>
              <w:t xml:space="preserve">
танай, </w:t>
            </w:r>
            <w:r>
              <w:br/>
            </w:r>
            <w:r>
              <w:rPr>
                <w:rFonts w:ascii="Times New Roman"/>
                <w:b w:val="false"/>
                <w:i w:val="false"/>
                <w:color w:val="000000"/>
                <w:sz w:val="20"/>
              </w:rPr>
              <w:t xml:space="preserve">
Ал- </w:t>
            </w:r>
            <w:r>
              <w:br/>
            </w:r>
            <w:r>
              <w:rPr>
                <w:rFonts w:ascii="Times New Roman"/>
                <w:b w:val="false"/>
                <w:i w:val="false"/>
                <w:color w:val="000000"/>
                <w:sz w:val="20"/>
              </w:rPr>
              <w:t xml:space="preserve">
маты,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сүті" </w:t>
            </w:r>
            <w:r>
              <w:br/>
            </w:r>
            <w:r>
              <w:rPr>
                <w:rFonts w:ascii="Times New Roman"/>
                <w:b w:val="false"/>
                <w:i w:val="false"/>
                <w:color w:val="000000"/>
                <w:sz w:val="20"/>
              </w:rPr>
              <w:t xml:space="preserve">
бірлескен </w:t>
            </w:r>
            <w:r>
              <w:br/>
            </w:r>
            <w:r>
              <w:rPr>
                <w:rFonts w:ascii="Times New Roman"/>
                <w:b w:val="false"/>
                <w:i w:val="false"/>
                <w:color w:val="000000"/>
                <w:sz w:val="20"/>
              </w:rPr>
              <w:t xml:space="preserve">
жобаны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және іске </w:t>
            </w:r>
            <w:r>
              <w:br/>
            </w:r>
            <w:r>
              <w:rPr>
                <w:rFonts w:ascii="Times New Roman"/>
                <w:b w:val="false"/>
                <w:i w:val="false"/>
                <w:color w:val="000000"/>
                <w:sz w:val="20"/>
              </w:rPr>
              <w:t xml:space="preserve">
асыру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БҒМ, </w:t>
            </w:r>
            <w:r>
              <w:br/>
            </w:r>
            <w:r>
              <w:rPr>
                <w:rFonts w:ascii="Times New Roman"/>
                <w:b w:val="false"/>
                <w:i w:val="false"/>
                <w:color w:val="000000"/>
                <w:sz w:val="20"/>
              </w:rPr>
              <w:t xml:space="preserve">
ДСМ,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Балық </w:t>
            </w:r>
            <w:r>
              <w:br/>
            </w:r>
            <w:r>
              <w:rPr>
                <w:rFonts w:ascii="Times New Roman"/>
                <w:b w:val="false"/>
                <w:i w:val="false"/>
                <w:color w:val="000000"/>
                <w:sz w:val="20"/>
              </w:rPr>
              <w:t>
</w:t>
            </w:r>
            <w:r>
              <w:rPr>
                <w:rFonts w:ascii="Times New Roman"/>
                <w:b/>
                <w:i w:val="false"/>
                <w:color w:val="000000"/>
                <w:sz w:val="20"/>
              </w:rPr>
              <w:t xml:space="preserve">кластері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w:t>
            </w:r>
            <w:r>
              <w:br/>
            </w:r>
            <w:r>
              <w:rPr>
                <w:rFonts w:ascii="Times New Roman"/>
                <w:b w:val="false"/>
                <w:i w:val="false"/>
                <w:color w:val="000000"/>
                <w:sz w:val="20"/>
              </w:rPr>
              <w:t xml:space="preserve">
қабілетті </w:t>
            </w:r>
            <w:r>
              <w:br/>
            </w:r>
            <w:r>
              <w:rPr>
                <w:rFonts w:ascii="Times New Roman"/>
                <w:b w:val="false"/>
                <w:i w:val="false"/>
                <w:color w:val="000000"/>
                <w:sz w:val="20"/>
              </w:rPr>
              <w:t xml:space="preserve">
балық </w:t>
            </w:r>
            <w:r>
              <w:br/>
            </w:r>
            <w:r>
              <w:rPr>
                <w:rFonts w:ascii="Times New Roman"/>
                <w:b w:val="false"/>
                <w:i w:val="false"/>
                <w:color w:val="000000"/>
                <w:sz w:val="20"/>
              </w:rPr>
              <w:t xml:space="preserve">
кластерін </w:t>
            </w:r>
            <w:r>
              <w:br/>
            </w:r>
            <w:r>
              <w:rPr>
                <w:rFonts w:ascii="Times New Roman"/>
                <w:b w:val="false"/>
                <w:i w:val="false"/>
                <w:color w:val="000000"/>
                <w:sz w:val="20"/>
              </w:rPr>
              <w:t xml:space="preserve">
құру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өнімін </w:t>
            </w:r>
            <w:r>
              <w:br/>
            </w:r>
            <w:r>
              <w:rPr>
                <w:rFonts w:ascii="Times New Roman"/>
                <w:b w:val="false"/>
                <w:i w:val="false"/>
                <w:color w:val="000000"/>
                <w:sz w:val="20"/>
              </w:rPr>
              <w:t xml:space="preserve">
қайта өңдеуді </w:t>
            </w:r>
            <w:r>
              <w:br/>
            </w:r>
            <w:r>
              <w:rPr>
                <w:rFonts w:ascii="Times New Roman"/>
                <w:b w:val="false"/>
                <w:i w:val="false"/>
                <w:color w:val="000000"/>
                <w:sz w:val="20"/>
              </w:rPr>
              <w:t xml:space="preserve">
және тауарлық </w:t>
            </w:r>
            <w:r>
              <w:br/>
            </w:r>
            <w:r>
              <w:rPr>
                <w:rFonts w:ascii="Times New Roman"/>
                <w:b w:val="false"/>
                <w:i w:val="false"/>
                <w:color w:val="000000"/>
                <w:sz w:val="20"/>
              </w:rPr>
              <w:t xml:space="preserve">
балық шару- </w:t>
            </w:r>
            <w:r>
              <w:br/>
            </w:r>
            <w:r>
              <w:rPr>
                <w:rFonts w:ascii="Times New Roman"/>
                <w:b w:val="false"/>
                <w:i w:val="false"/>
                <w:color w:val="000000"/>
                <w:sz w:val="20"/>
              </w:rPr>
              <w:t xml:space="preserve">
ашылығын </w:t>
            </w:r>
            <w:r>
              <w:br/>
            </w:r>
            <w:r>
              <w:rPr>
                <w:rFonts w:ascii="Times New Roman"/>
                <w:b w:val="false"/>
                <w:i w:val="false"/>
                <w:color w:val="000000"/>
                <w:sz w:val="20"/>
              </w:rPr>
              <w:t xml:space="preserve">
дамытуды </w:t>
            </w:r>
            <w:r>
              <w:br/>
            </w:r>
            <w:r>
              <w:rPr>
                <w:rFonts w:ascii="Times New Roman"/>
                <w:b w:val="false"/>
                <w:i w:val="false"/>
                <w:color w:val="000000"/>
                <w:sz w:val="20"/>
              </w:rPr>
              <w:t xml:space="preserve">
қолдау және құру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Шабақ </w:t>
            </w:r>
            <w:r>
              <w:br/>
            </w:r>
            <w:r>
              <w:rPr>
                <w:rFonts w:ascii="Times New Roman"/>
                <w:b w:val="false"/>
                <w:i w:val="false"/>
                <w:color w:val="000000"/>
                <w:sz w:val="20"/>
              </w:rPr>
              <w:t xml:space="preserve">
балықтарды </w:t>
            </w:r>
            <w:r>
              <w:br/>
            </w:r>
            <w:r>
              <w:rPr>
                <w:rFonts w:ascii="Times New Roman"/>
                <w:b w:val="false"/>
                <w:i w:val="false"/>
                <w:color w:val="000000"/>
                <w:sz w:val="20"/>
              </w:rPr>
              <w:t xml:space="preserve">
және шағын </w:t>
            </w:r>
            <w:r>
              <w:br/>
            </w:r>
            <w:r>
              <w:rPr>
                <w:rFonts w:ascii="Times New Roman"/>
                <w:b w:val="false"/>
                <w:i w:val="false"/>
                <w:color w:val="000000"/>
                <w:sz w:val="20"/>
              </w:rPr>
              <w:t xml:space="preserve">
балықтарды </w:t>
            </w:r>
            <w:r>
              <w:br/>
            </w:r>
            <w:r>
              <w:rPr>
                <w:rFonts w:ascii="Times New Roman"/>
                <w:b w:val="false"/>
                <w:i w:val="false"/>
                <w:color w:val="000000"/>
                <w:sz w:val="20"/>
              </w:rPr>
              <w:t xml:space="preserve">
аулауды </w:t>
            </w:r>
            <w:r>
              <w:br/>
            </w:r>
            <w:r>
              <w:rPr>
                <w:rFonts w:ascii="Times New Roman"/>
                <w:b w:val="false"/>
                <w:i w:val="false"/>
                <w:color w:val="000000"/>
                <w:sz w:val="20"/>
              </w:rPr>
              <w:t xml:space="preserve">
ұлғайту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пен </w:t>
            </w:r>
            <w:r>
              <w:br/>
            </w:r>
            <w:r>
              <w:rPr>
                <w:rFonts w:ascii="Times New Roman"/>
                <w:b w:val="false"/>
                <w:i w:val="false"/>
                <w:color w:val="000000"/>
                <w:sz w:val="20"/>
              </w:rPr>
              <w:t xml:space="preserve">
басқа су </w:t>
            </w:r>
            <w:r>
              <w:br/>
            </w:r>
            <w:r>
              <w:rPr>
                <w:rFonts w:ascii="Times New Roman"/>
                <w:b w:val="false"/>
                <w:i w:val="false"/>
                <w:color w:val="000000"/>
                <w:sz w:val="20"/>
              </w:rPr>
              <w:t xml:space="preserve">
биоресурс-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өсімін </w:t>
            </w:r>
            <w:r>
              <w:br/>
            </w:r>
            <w:r>
              <w:rPr>
                <w:rFonts w:ascii="Times New Roman"/>
                <w:b w:val="false"/>
                <w:i w:val="false"/>
                <w:color w:val="000000"/>
                <w:sz w:val="20"/>
              </w:rPr>
              <w:t xml:space="preserve">
молайту </w:t>
            </w:r>
            <w:r>
              <w:br/>
            </w:r>
            <w:r>
              <w:rPr>
                <w:rFonts w:ascii="Times New Roman"/>
                <w:b w:val="false"/>
                <w:i w:val="false"/>
                <w:color w:val="000000"/>
                <w:sz w:val="20"/>
              </w:rPr>
              <w:t xml:space="preserve">
және ұтымды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іс-шараларды жүргізу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ҚОҚМ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623,2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қорын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кешенді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масына </w:t>
            </w:r>
            <w:r>
              <w:br/>
            </w:r>
            <w:r>
              <w:rPr>
                <w:rFonts w:ascii="Times New Roman"/>
                <w:b w:val="false"/>
                <w:i w:val="false"/>
                <w:color w:val="000000"/>
                <w:sz w:val="20"/>
              </w:rPr>
              <w:t xml:space="preserve">
қатысуды </w:t>
            </w:r>
            <w:r>
              <w:br/>
            </w:r>
            <w:r>
              <w:rPr>
                <w:rFonts w:ascii="Times New Roman"/>
                <w:b w:val="false"/>
                <w:i w:val="false"/>
                <w:color w:val="000000"/>
                <w:sz w:val="20"/>
              </w:rPr>
              <w:t xml:space="preserve">
қаржыландыру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комитетінің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инспектор- </w:t>
            </w:r>
            <w:r>
              <w:br/>
            </w:r>
            <w:r>
              <w:rPr>
                <w:rFonts w:ascii="Times New Roman"/>
                <w:b w:val="false"/>
                <w:i w:val="false"/>
                <w:color w:val="000000"/>
                <w:sz w:val="20"/>
              </w:rPr>
              <w:t xml:space="preserve">
лық құрамын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дайындауды </w:t>
            </w:r>
            <w:r>
              <w:br/>
            </w:r>
            <w:r>
              <w:rPr>
                <w:rFonts w:ascii="Times New Roman"/>
                <w:b w:val="false"/>
                <w:i w:val="false"/>
                <w:color w:val="000000"/>
                <w:sz w:val="20"/>
              </w:rPr>
              <w:t xml:space="preserve">
сапалы </w:t>
            </w:r>
            <w:r>
              <w:br/>
            </w:r>
            <w:r>
              <w:rPr>
                <w:rFonts w:ascii="Times New Roman"/>
                <w:b w:val="false"/>
                <w:i w:val="false"/>
                <w:color w:val="000000"/>
                <w:sz w:val="20"/>
              </w:rPr>
              <w:t xml:space="preserve">
жақсарту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 </w:t>
            </w:r>
            <w:r>
              <w:br/>
            </w:r>
            <w:r>
              <w:rPr>
                <w:rFonts w:ascii="Times New Roman"/>
                <w:b w:val="false"/>
                <w:i w:val="false"/>
                <w:color w:val="000000"/>
                <w:sz w:val="20"/>
              </w:rPr>
              <w:t xml:space="preserve">
ашылығын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2007-2015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Тұжырымда-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әзірлеу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қау- </w:t>
            </w:r>
            <w:r>
              <w:br/>
            </w:r>
            <w:r>
              <w:rPr>
                <w:rFonts w:ascii="Times New Roman"/>
                <w:b w:val="false"/>
                <w:i w:val="false"/>
                <w:color w:val="000000"/>
                <w:sz w:val="20"/>
              </w:rPr>
              <w:t xml:space="preserve">
лысы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БШ </w:t>
            </w:r>
            <w:r>
              <w:br/>
            </w:r>
            <w:r>
              <w:rPr>
                <w:rFonts w:ascii="Times New Roman"/>
                <w:b w:val="false"/>
                <w:i w:val="false"/>
                <w:color w:val="000000"/>
                <w:sz w:val="20"/>
              </w:rPr>
              <w:t xml:space="preserve">
ҒӨО ЖШС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көл-тауар </w:t>
            </w:r>
            <w:r>
              <w:br/>
            </w:r>
            <w:r>
              <w:rPr>
                <w:rFonts w:ascii="Times New Roman"/>
                <w:b w:val="false"/>
                <w:i w:val="false"/>
                <w:color w:val="000000"/>
                <w:sz w:val="20"/>
              </w:rPr>
              <w:t xml:space="preserve">
балық шару- </w:t>
            </w:r>
            <w:r>
              <w:br/>
            </w:r>
            <w:r>
              <w:rPr>
                <w:rFonts w:ascii="Times New Roman"/>
                <w:b w:val="false"/>
                <w:i w:val="false"/>
                <w:color w:val="000000"/>
                <w:sz w:val="20"/>
              </w:rPr>
              <w:t xml:space="preserve">
ашылығын </w:t>
            </w:r>
            <w:r>
              <w:br/>
            </w:r>
            <w:r>
              <w:rPr>
                <w:rFonts w:ascii="Times New Roman"/>
                <w:b w:val="false"/>
                <w:i w:val="false"/>
                <w:color w:val="000000"/>
                <w:sz w:val="20"/>
              </w:rPr>
              <w:t xml:space="preserve">
ұйымдастыруға </w:t>
            </w:r>
            <w:r>
              <w:br/>
            </w:r>
            <w:r>
              <w:rPr>
                <w:rFonts w:ascii="Times New Roman"/>
                <w:b w:val="false"/>
                <w:i w:val="false"/>
                <w:color w:val="000000"/>
                <w:sz w:val="20"/>
              </w:rPr>
              <w:t xml:space="preserve">
ықпал ету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АШМ, БШ </w:t>
            </w:r>
            <w:r>
              <w:br/>
            </w:r>
            <w:r>
              <w:rPr>
                <w:rFonts w:ascii="Times New Roman"/>
                <w:b w:val="false"/>
                <w:i w:val="false"/>
                <w:color w:val="000000"/>
                <w:sz w:val="20"/>
              </w:rPr>
              <w:t xml:space="preserve">
ҒӨО ЖШС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 шаруашылығы өнімінің азық-түлік рыноктарын реттеу тетігі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w:t>
            </w:r>
            <w:r>
              <w:br/>
            </w:r>
            <w:r>
              <w:rPr>
                <w:rFonts w:ascii="Times New Roman"/>
                <w:b w:val="false"/>
                <w:i w:val="false"/>
                <w:color w:val="000000"/>
                <w:sz w:val="20"/>
              </w:rPr>
              <w:t xml:space="preserve">
шешімімен </w:t>
            </w:r>
            <w:r>
              <w:br/>
            </w:r>
            <w:r>
              <w:rPr>
                <w:rFonts w:ascii="Times New Roman"/>
                <w:b w:val="false"/>
                <w:i w:val="false"/>
                <w:color w:val="000000"/>
                <w:sz w:val="20"/>
              </w:rPr>
              <w:t xml:space="preserve">
айқындалған </w:t>
            </w:r>
            <w:r>
              <w:br/>
            </w:r>
            <w:r>
              <w:rPr>
                <w:rFonts w:ascii="Times New Roman"/>
                <w:b w:val="false"/>
                <w:i w:val="false"/>
                <w:color w:val="000000"/>
                <w:sz w:val="20"/>
              </w:rPr>
              <w:t xml:space="preserve">
мал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өнімінің </w:t>
            </w:r>
            <w:r>
              <w:br/>
            </w:r>
            <w:r>
              <w:rPr>
                <w:rFonts w:ascii="Times New Roman"/>
                <w:b w:val="false"/>
                <w:i w:val="false"/>
                <w:color w:val="000000"/>
                <w:sz w:val="20"/>
              </w:rPr>
              <w:t xml:space="preserve">
елеулі түрлері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ларын және </w:t>
            </w:r>
            <w:r>
              <w:br/>
            </w:r>
            <w:r>
              <w:rPr>
                <w:rFonts w:ascii="Times New Roman"/>
                <w:b w:val="false"/>
                <w:i w:val="false"/>
                <w:color w:val="000000"/>
                <w:sz w:val="20"/>
              </w:rPr>
              <w:t xml:space="preserve">
баға интер- </w:t>
            </w:r>
            <w:r>
              <w:br/>
            </w:r>
            <w:r>
              <w:rPr>
                <w:rFonts w:ascii="Times New Roman"/>
                <w:b w:val="false"/>
                <w:i w:val="false"/>
                <w:color w:val="000000"/>
                <w:sz w:val="20"/>
              </w:rPr>
              <w:t xml:space="preserve">
венциясын </w:t>
            </w:r>
            <w:r>
              <w:br/>
            </w:r>
            <w:r>
              <w:rPr>
                <w:rFonts w:ascii="Times New Roman"/>
                <w:b w:val="false"/>
                <w:i w:val="false"/>
                <w:color w:val="000000"/>
                <w:sz w:val="20"/>
              </w:rPr>
              <w:t xml:space="preserve">
жүргізу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МӨК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өнімдері </w:t>
            </w:r>
            <w:r>
              <w:br/>
            </w:r>
            <w:r>
              <w:rPr>
                <w:rFonts w:ascii="Times New Roman"/>
                <w:b w:val="false"/>
                <w:i w:val="false"/>
                <w:color w:val="000000"/>
                <w:sz w:val="20"/>
              </w:rPr>
              <w:t xml:space="preserve">
корпора- </w:t>
            </w:r>
            <w:r>
              <w:br/>
            </w:r>
            <w:r>
              <w:rPr>
                <w:rFonts w:ascii="Times New Roman"/>
                <w:b w:val="false"/>
                <w:i w:val="false"/>
                <w:color w:val="000000"/>
                <w:sz w:val="20"/>
              </w:rPr>
              <w:t xml:space="preserve">
циясы" АҚ </w:t>
            </w:r>
            <w:r>
              <w:br/>
            </w:r>
            <w:r>
              <w:rPr>
                <w:rFonts w:ascii="Times New Roman"/>
                <w:b w:val="false"/>
                <w:i w:val="false"/>
                <w:color w:val="000000"/>
                <w:sz w:val="20"/>
              </w:rPr>
              <w:t xml:space="preserve">
жарғылық </w:t>
            </w:r>
            <w:r>
              <w:br/>
            </w:r>
            <w:r>
              <w:rPr>
                <w:rFonts w:ascii="Times New Roman"/>
                <w:b w:val="false"/>
                <w:i w:val="false"/>
                <w:color w:val="000000"/>
                <w:sz w:val="20"/>
              </w:rPr>
              <w:t xml:space="preserve">
капиталын </w:t>
            </w:r>
            <w:r>
              <w:br/>
            </w:r>
            <w:r>
              <w:rPr>
                <w:rFonts w:ascii="Times New Roman"/>
                <w:b w:val="false"/>
                <w:i w:val="false"/>
                <w:color w:val="000000"/>
                <w:sz w:val="20"/>
              </w:rPr>
              <w:t xml:space="preserve">
ұлғайту </w:t>
            </w:r>
            <w:r>
              <w:br/>
            </w:r>
            <w:r>
              <w:rPr>
                <w:rFonts w:ascii="Times New Roman"/>
                <w:b w:val="false"/>
                <w:i w:val="false"/>
                <w:color w:val="000000"/>
                <w:sz w:val="20"/>
              </w:rPr>
              <w:t xml:space="preserve">
жолымен мал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экспорттық </w:t>
            </w:r>
            <w:r>
              <w:br/>
            </w:r>
            <w:r>
              <w:rPr>
                <w:rFonts w:ascii="Times New Roman"/>
                <w:b w:val="false"/>
                <w:i w:val="false"/>
                <w:color w:val="000000"/>
                <w:sz w:val="20"/>
              </w:rPr>
              <w:t xml:space="preserve">
әлеуетін </w:t>
            </w:r>
            <w:r>
              <w:br/>
            </w:r>
            <w:r>
              <w:rPr>
                <w:rFonts w:ascii="Times New Roman"/>
                <w:b w:val="false"/>
                <w:i w:val="false"/>
                <w:color w:val="000000"/>
                <w:sz w:val="20"/>
              </w:rPr>
              <w:t xml:space="preserve">
дамыту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МӨК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борда- </w:t>
            </w:r>
            <w:r>
              <w:br/>
            </w:r>
            <w:r>
              <w:rPr>
                <w:rFonts w:ascii="Times New Roman"/>
                <w:b w:val="false"/>
                <w:i w:val="false"/>
                <w:color w:val="000000"/>
                <w:sz w:val="20"/>
              </w:rPr>
              <w:t xml:space="preserve">
қылау және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алаңдарын,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экспортты </w:t>
            </w:r>
            <w:r>
              <w:br/>
            </w:r>
            <w:r>
              <w:rPr>
                <w:rFonts w:ascii="Times New Roman"/>
                <w:b w:val="false"/>
                <w:i w:val="false"/>
                <w:color w:val="000000"/>
                <w:sz w:val="20"/>
              </w:rPr>
              <w:t xml:space="preserve">
карантинді </w:t>
            </w:r>
            <w:r>
              <w:br/>
            </w:r>
            <w:r>
              <w:rPr>
                <w:rFonts w:ascii="Times New Roman"/>
                <w:b w:val="false"/>
                <w:i w:val="false"/>
                <w:color w:val="000000"/>
                <w:sz w:val="20"/>
              </w:rPr>
              <w:t xml:space="preserve">
қазіргі </w:t>
            </w:r>
            <w:r>
              <w:br/>
            </w:r>
            <w:r>
              <w:rPr>
                <w:rFonts w:ascii="Times New Roman"/>
                <w:b w:val="false"/>
                <w:i w:val="false"/>
                <w:color w:val="000000"/>
                <w:sz w:val="20"/>
              </w:rPr>
              <w:t xml:space="preserve">
заманғы </w:t>
            </w:r>
            <w:r>
              <w:br/>
            </w:r>
            <w:r>
              <w:rPr>
                <w:rFonts w:ascii="Times New Roman"/>
                <w:b w:val="false"/>
                <w:i w:val="false"/>
                <w:color w:val="000000"/>
                <w:sz w:val="20"/>
              </w:rPr>
              <w:t xml:space="preserve">
алаңдарды </w:t>
            </w:r>
            <w:r>
              <w:br/>
            </w:r>
            <w:r>
              <w:rPr>
                <w:rFonts w:ascii="Times New Roman"/>
                <w:b w:val="false"/>
                <w:i w:val="false"/>
                <w:color w:val="000000"/>
                <w:sz w:val="20"/>
              </w:rPr>
              <w:t xml:space="preserve">
салу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МӨК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жылдың I тоқ- </w:t>
            </w:r>
            <w:r>
              <w:br/>
            </w:r>
            <w:r>
              <w:rPr>
                <w:rFonts w:ascii="Times New Roman"/>
                <w:b w:val="false"/>
                <w:i w:val="false"/>
                <w:color w:val="000000"/>
                <w:sz w:val="20"/>
              </w:rPr>
              <w:t xml:space="preserve">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6796,7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2807"/>
        <w:gridCol w:w="1108"/>
        <w:gridCol w:w="1209"/>
        <w:gridCol w:w="1400"/>
        <w:gridCol w:w="1380"/>
        <w:gridCol w:w="1641"/>
        <w:gridCol w:w="1436"/>
        <w:gridCol w:w="1240"/>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Балық шаруашылығы, балық өнеркәсібі 
</w:t>
            </w:r>
          </w:p>
        </w:tc>
      </w:tr>
      <w:tr>
        <w:trPr>
          <w:trHeight w:val="45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жемдерін, </w:t>
            </w:r>
            <w:r>
              <w:br/>
            </w:r>
            <w:r>
              <w:rPr>
                <w:rFonts w:ascii="Times New Roman"/>
                <w:b w:val="false"/>
                <w:i w:val="false"/>
                <w:color w:val="000000"/>
                <w:sz w:val="20"/>
              </w:rPr>
              <w:t xml:space="preserve">
балық өсіру </w:t>
            </w:r>
            <w:r>
              <w:br/>
            </w:r>
            <w:r>
              <w:rPr>
                <w:rFonts w:ascii="Times New Roman"/>
                <w:b w:val="false"/>
                <w:i w:val="false"/>
                <w:color w:val="000000"/>
                <w:sz w:val="20"/>
              </w:rPr>
              <w:t xml:space="preserve">
жабдықтарымен </w:t>
            </w:r>
            <w:r>
              <w:br/>
            </w:r>
            <w:r>
              <w:rPr>
                <w:rFonts w:ascii="Times New Roman"/>
                <w:b w:val="false"/>
                <w:i w:val="false"/>
                <w:color w:val="000000"/>
                <w:sz w:val="20"/>
              </w:rPr>
              <w:t xml:space="preserve">
мүкәммалын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кәсіпорындарын </w:t>
            </w:r>
            <w:r>
              <w:br/>
            </w:r>
            <w:r>
              <w:rPr>
                <w:rFonts w:ascii="Times New Roman"/>
                <w:b w:val="false"/>
                <w:i w:val="false"/>
                <w:color w:val="000000"/>
                <w:sz w:val="20"/>
              </w:rPr>
              <w:t xml:space="preserve">
құру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АШМ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IV </w:t>
            </w:r>
            <w:r>
              <w:br/>
            </w:r>
            <w:r>
              <w:rPr>
                <w:rFonts w:ascii="Times New Roman"/>
                <w:b w:val="false"/>
                <w:i w:val="false"/>
                <w:color w:val="000000"/>
                <w:sz w:val="20"/>
              </w:rPr>
              <w:t xml:space="preserve">
тоқсан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r>
        <w:trPr>
          <w:trHeight w:val="45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Итбалықтың </w:t>
            </w:r>
            <w:r>
              <w:br/>
            </w:r>
            <w:r>
              <w:rPr>
                <w:rFonts w:ascii="Times New Roman"/>
                <w:b w:val="false"/>
                <w:i w:val="false"/>
                <w:color w:val="000000"/>
                <w:sz w:val="20"/>
              </w:rPr>
              <w:t xml:space="preserve">
майын, етін </w:t>
            </w:r>
            <w:r>
              <w:br/>
            </w:r>
            <w:r>
              <w:rPr>
                <w:rFonts w:ascii="Times New Roman"/>
                <w:b w:val="false"/>
                <w:i w:val="false"/>
                <w:color w:val="000000"/>
                <w:sz w:val="20"/>
              </w:rPr>
              <w:t xml:space="preserve">
және терісін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мақсаттарға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ұсыныстарды </w:t>
            </w:r>
            <w:r>
              <w:br/>
            </w:r>
            <w:r>
              <w:rPr>
                <w:rFonts w:ascii="Times New Roman"/>
                <w:b w:val="false"/>
                <w:i w:val="false"/>
                <w:color w:val="000000"/>
                <w:sz w:val="20"/>
              </w:rPr>
              <w:t xml:space="preserve">
зерделеу және </w:t>
            </w:r>
            <w:r>
              <w:br/>
            </w:r>
            <w:r>
              <w:rPr>
                <w:rFonts w:ascii="Times New Roman"/>
                <w:b w:val="false"/>
                <w:i w:val="false"/>
                <w:color w:val="000000"/>
                <w:sz w:val="20"/>
              </w:rPr>
              <w:t xml:space="preserve">
енгізу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ИСМ, </w:t>
            </w:r>
            <w:r>
              <w:br/>
            </w:r>
            <w:r>
              <w:rPr>
                <w:rFonts w:ascii="Times New Roman"/>
                <w:b w:val="false"/>
                <w:i w:val="false"/>
                <w:color w:val="000000"/>
                <w:sz w:val="20"/>
              </w:rPr>
              <w:t xml:space="preserve">
ДМ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IV </w:t>
            </w:r>
            <w:r>
              <w:br/>
            </w:r>
            <w:r>
              <w:rPr>
                <w:rFonts w:ascii="Times New Roman"/>
                <w:b w:val="false"/>
                <w:i w:val="false"/>
                <w:color w:val="000000"/>
                <w:sz w:val="20"/>
              </w:rPr>
              <w:t xml:space="preserve">
тоқсан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r>
        <w:trPr>
          <w:trHeight w:val="45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саласында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қамтылған </w:t>
            </w:r>
            <w:r>
              <w:br/>
            </w:r>
            <w:r>
              <w:rPr>
                <w:rFonts w:ascii="Times New Roman"/>
                <w:b w:val="false"/>
                <w:i w:val="false"/>
                <w:color w:val="000000"/>
                <w:sz w:val="20"/>
              </w:rPr>
              <w:t xml:space="preserve">
шағын және </w:t>
            </w:r>
            <w:r>
              <w:br/>
            </w:r>
            <w:r>
              <w:rPr>
                <w:rFonts w:ascii="Times New Roman"/>
                <w:b w:val="false"/>
                <w:i w:val="false"/>
                <w:color w:val="000000"/>
                <w:sz w:val="20"/>
              </w:rPr>
              <w:t xml:space="preserve">
орта бизнеске </w:t>
            </w:r>
            <w:r>
              <w:br/>
            </w:r>
            <w:r>
              <w:rPr>
                <w:rFonts w:ascii="Times New Roman"/>
                <w:b w:val="false"/>
                <w:i w:val="false"/>
                <w:color w:val="000000"/>
                <w:sz w:val="20"/>
              </w:rPr>
              <w:t xml:space="preserve">
қатысты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сында салық,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және кредит </w:t>
            </w:r>
            <w:r>
              <w:br/>
            </w:r>
            <w:r>
              <w:rPr>
                <w:rFonts w:ascii="Times New Roman"/>
                <w:b w:val="false"/>
                <w:i w:val="false"/>
                <w:color w:val="000000"/>
                <w:sz w:val="20"/>
              </w:rPr>
              <w:t xml:space="preserve">
саясатын </w:t>
            </w:r>
            <w:r>
              <w:br/>
            </w:r>
            <w:r>
              <w:rPr>
                <w:rFonts w:ascii="Times New Roman"/>
                <w:b w:val="false"/>
                <w:i w:val="false"/>
                <w:color w:val="000000"/>
                <w:sz w:val="20"/>
              </w:rPr>
              <w:t xml:space="preserve">
түсіндіру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бойынша АШМ, </w:t>
            </w:r>
            <w:r>
              <w:br/>
            </w:r>
            <w:r>
              <w:rPr>
                <w:rFonts w:ascii="Times New Roman"/>
                <w:b w:val="false"/>
                <w:i w:val="false"/>
                <w:color w:val="000000"/>
                <w:sz w:val="20"/>
              </w:rPr>
              <w:t xml:space="preserve">
ЭБЖМ, Қаржымині, ИСМ </w:t>
            </w:r>
            <w:r>
              <w:br/>
            </w:r>
            <w:r>
              <w:rPr>
                <w:rFonts w:ascii="Times New Roman"/>
                <w:b w:val="false"/>
                <w:i w:val="false"/>
                <w:color w:val="000000"/>
                <w:sz w:val="20"/>
              </w:rPr>
              <w:t xml:space="preserve">
өкілдерімен </w:t>
            </w:r>
            <w:r>
              <w:br/>
            </w:r>
            <w:r>
              <w:rPr>
                <w:rFonts w:ascii="Times New Roman"/>
                <w:b w:val="false"/>
                <w:i w:val="false"/>
                <w:color w:val="000000"/>
                <w:sz w:val="20"/>
              </w:rPr>
              <w:t xml:space="preserve">
пайдаланушы-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аймақтық </w:t>
            </w:r>
            <w:r>
              <w:br/>
            </w:r>
            <w:r>
              <w:rPr>
                <w:rFonts w:ascii="Times New Roman"/>
                <w:b w:val="false"/>
                <w:i w:val="false"/>
                <w:color w:val="000000"/>
                <w:sz w:val="20"/>
              </w:rPr>
              <w:t xml:space="preserve">
кездесулерін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ИСМ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IV </w:t>
            </w:r>
            <w:r>
              <w:br/>
            </w:r>
            <w:r>
              <w:rPr>
                <w:rFonts w:ascii="Times New Roman"/>
                <w:b w:val="false"/>
                <w:i w:val="false"/>
                <w:color w:val="000000"/>
                <w:sz w:val="20"/>
              </w:rPr>
              <w:t xml:space="preserve">
тоқсан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r>
        <w:trPr>
          <w:trHeight w:val="45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көрме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өткізу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дігі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IІІ </w:t>
            </w:r>
            <w:r>
              <w:br/>
            </w:r>
            <w:r>
              <w:rPr>
                <w:rFonts w:ascii="Times New Roman"/>
                <w:b w:val="false"/>
                <w:i w:val="false"/>
                <w:color w:val="000000"/>
                <w:sz w:val="20"/>
              </w:rPr>
              <w:t xml:space="preserve">
тоқсан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r>
        <w:trPr>
          <w:trHeight w:val="45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өңірінде </w:t>
            </w:r>
            <w:r>
              <w:br/>
            </w:r>
            <w:r>
              <w:rPr>
                <w:rFonts w:ascii="Times New Roman"/>
                <w:b w:val="false"/>
                <w:i w:val="false"/>
                <w:color w:val="000000"/>
                <w:sz w:val="20"/>
              </w:rPr>
              <w:t xml:space="preserve">
балық өнімін </w:t>
            </w:r>
            <w:r>
              <w:br/>
            </w:r>
            <w:r>
              <w:rPr>
                <w:rFonts w:ascii="Times New Roman"/>
                <w:b w:val="false"/>
                <w:i w:val="false"/>
                <w:color w:val="000000"/>
                <w:sz w:val="20"/>
              </w:rPr>
              <w:t xml:space="preserve">
сатып алуға, </w:t>
            </w:r>
            <w:r>
              <w:br/>
            </w:r>
            <w:r>
              <w:rPr>
                <w:rFonts w:ascii="Times New Roman"/>
                <w:b w:val="false"/>
                <w:i w:val="false"/>
                <w:color w:val="000000"/>
                <w:sz w:val="20"/>
              </w:rPr>
              <w:t xml:space="preserve">
қайта өңдеуге </w:t>
            </w:r>
            <w:r>
              <w:br/>
            </w:r>
            <w:r>
              <w:rPr>
                <w:rFonts w:ascii="Times New Roman"/>
                <w:b w:val="false"/>
                <w:i w:val="false"/>
                <w:color w:val="000000"/>
                <w:sz w:val="20"/>
              </w:rPr>
              <w:t xml:space="preserve">
және сатуға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жобаны іске </w:t>
            </w:r>
            <w:r>
              <w:br/>
            </w:r>
            <w:r>
              <w:rPr>
                <w:rFonts w:ascii="Times New Roman"/>
                <w:b w:val="false"/>
                <w:i w:val="false"/>
                <w:color w:val="000000"/>
                <w:sz w:val="20"/>
              </w:rPr>
              <w:t xml:space="preserve">
асыру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ақпа-рат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дігі, </w:t>
            </w:r>
            <w:r>
              <w:br/>
            </w:r>
            <w:r>
              <w:rPr>
                <w:rFonts w:ascii="Times New Roman"/>
                <w:b w:val="false"/>
                <w:i w:val="false"/>
                <w:color w:val="000000"/>
                <w:sz w:val="20"/>
              </w:rPr>
              <w:t xml:space="preserve">
"Қазы- </w:t>
            </w:r>
            <w:r>
              <w:br/>
            </w:r>
            <w:r>
              <w:rPr>
                <w:rFonts w:ascii="Times New Roman"/>
                <w:b w:val="false"/>
                <w:i w:val="false"/>
                <w:color w:val="000000"/>
                <w:sz w:val="20"/>
              </w:rPr>
              <w:t xml:space="preserve">
на" </w:t>
            </w:r>
            <w:r>
              <w:br/>
            </w:r>
            <w:r>
              <w:rPr>
                <w:rFonts w:ascii="Times New Roman"/>
                <w:b w:val="false"/>
                <w:i w:val="false"/>
                <w:color w:val="000000"/>
                <w:sz w:val="20"/>
              </w:rPr>
              <w:t xml:space="preserve">
ор- </w:t>
            </w:r>
            <w:r>
              <w:br/>
            </w:r>
            <w:r>
              <w:rPr>
                <w:rFonts w:ascii="Times New Roman"/>
                <w:b w:val="false"/>
                <w:i w:val="false"/>
                <w:color w:val="000000"/>
                <w:sz w:val="20"/>
              </w:rPr>
              <w:t xml:space="preserve">
нықты </w:t>
            </w:r>
            <w:r>
              <w:br/>
            </w:r>
            <w:r>
              <w:rPr>
                <w:rFonts w:ascii="Times New Roman"/>
                <w:b w:val="false"/>
                <w:i w:val="false"/>
                <w:color w:val="000000"/>
                <w:sz w:val="20"/>
              </w:rPr>
              <w:t xml:space="preserve">
даму </w:t>
            </w:r>
            <w:r>
              <w:br/>
            </w:r>
            <w:r>
              <w:rPr>
                <w:rFonts w:ascii="Times New Roman"/>
                <w:b w:val="false"/>
                <w:i w:val="false"/>
                <w:color w:val="000000"/>
                <w:sz w:val="20"/>
              </w:rPr>
              <w:t xml:space="preserve">
қоры" </w:t>
            </w:r>
            <w:r>
              <w:br/>
            </w:r>
            <w:r>
              <w:rPr>
                <w:rFonts w:ascii="Times New Roman"/>
                <w:b w:val="false"/>
                <w:i w:val="false"/>
                <w:color w:val="000000"/>
                <w:sz w:val="20"/>
              </w:rPr>
              <w:t xml:space="preserve">
АҚ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I </w:t>
            </w:r>
            <w:r>
              <w:br/>
            </w:r>
            <w:r>
              <w:rPr>
                <w:rFonts w:ascii="Times New Roman"/>
                <w:b w:val="false"/>
                <w:i w:val="false"/>
                <w:color w:val="000000"/>
                <w:sz w:val="20"/>
              </w:rPr>
              <w:t xml:space="preserve">
тоқсан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r>
        <w:trPr>
          <w:trHeight w:val="45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биологиялық </w:t>
            </w:r>
            <w:r>
              <w:br/>
            </w:r>
            <w:r>
              <w:rPr>
                <w:rFonts w:ascii="Times New Roman"/>
                <w:b w:val="false"/>
                <w:i w:val="false"/>
                <w:color w:val="000000"/>
                <w:sz w:val="20"/>
              </w:rPr>
              <w:t xml:space="preserve">
ресурстарының </w:t>
            </w:r>
            <w:r>
              <w:br/>
            </w:r>
            <w:r>
              <w:rPr>
                <w:rFonts w:ascii="Times New Roman"/>
                <w:b w:val="false"/>
                <w:i w:val="false"/>
                <w:color w:val="000000"/>
                <w:sz w:val="20"/>
              </w:rPr>
              <w:t xml:space="preserve">
және олардың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әсіресе Каспий </w:t>
            </w:r>
            <w:r>
              <w:br/>
            </w:r>
            <w:r>
              <w:rPr>
                <w:rFonts w:ascii="Times New Roman"/>
                <w:b w:val="false"/>
                <w:i w:val="false"/>
                <w:color w:val="000000"/>
                <w:sz w:val="20"/>
              </w:rPr>
              <w:t xml:space="preserve">
теңізіндегі </w:t>
            </w:r>
            <w:r>
              <w:br/>
            </w:r>
            <w:r>
              <w:rPr>
                <w:rFonts w:ascii="Times New Roman"/>
                <w:b w:val="false"/>
                <w:i w:val="false"/>
                <w:color w:val="000000"/>
                <w:sz w:val="20"/>
              </w:rPr>
              <w:t xml:space="preserve">
бекіре балық </w:t>
            </w:r>
            <w:r>
              <w:br/>
            </w:r>
            <w:r>
              <w:rPr>
                <w:rFonts w:ascii="Times New Roman"/>
                <w:b w:val="false"/>
                <w:i w:val="false"/>
                <w:color w:val="000000"/>
                <w:sz w:val="20"/>
              </w:rPr>
              <w:t xml:space="preserve">
түрлерінің </w:t>
            </w:r>
            <w:r>
              <w:br/>
            </w:r>
            <w:r>
              <w:rPr>
                <w:rFonts w:ascii="Times New Roman"/>
                <w:b w:val="false"/>
                <w:i w:val="false"/>
                <w:color w:val="000000"/>
                <w:sz w:val="20"/>
              </w:rPr>
              <w:t xml:space="preserve">
қайта өңделуі </w:t>
            </w:r>
            <w:r>
              <w:br/>
            </w:r>
            <w:r>
              <w:rPr>
                <w:rFonts w:ascii="Times New Roman"/>
                <w:b w:val="false"/>
                <w:i w:val="false"/>
                <w:color w:val="000000"/>
                <w:sz w:val="20"/>
              </w:rPr>
              <w:t xml:space="preserve">
мен айналымына </w:t>
            </w:r>
            <w:r>
              <w:br/>
            </w:r>
            <w:r>
              <w:rPr>
                <w:rFonts w:ascii="Times New Roman"/>
                <w:b w:val="false"/>
                <w:i w:val="false"/>
                <w:color w:val="000000"/>
                <w:sz w:val="20"/>
              </w:rPr>
              <w:t xml:space="preserve">
салық және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режимдерді </w:t>
            </w:r>
            <w:r>
              <w:br/>
            </w:r>
            <w:r>
              <w:rPr>
                <w:rFonts w:ascii="Times New Roman"/>
                <w:b w:val="false"/>
                <w:i w:val="false"/>
                <w:color w:val="000000"/>
                <w:sz w:val="20"/>
              </w:rPr>
              <w:t xml:space="preserve">
қоса алғанда, </w:t>
            </w:r>
            <w:r>
              <w:br/>
            </w:r>
            <w:r>
              <w:rPr>
                <w:rFonts w:ascii="Times New Roman"/>
                <w:b w:val="false"/>
                <w:i w:val="false"/>
                <w:color w:val="000000"/>
                <w:sz w:val="20"/>
              </w:rPr>
              <w:t xml:space="preserve">
бақылауды </w:t>
            </w:r>
            <w:r>
              <w:br/>
            </w:r>
            <w:r>
              <w:rPr>
                <w:rFonts w:ascii="Times New Roman"/>
                <w:b w:val="false"/>
                <w:i w:val="false"/>
                <w:color w:val="000000"/>
                <w:sz w:val="20"/>
              </w:rPr>
              <w:t xml:space="preserve">
күшейту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r>
              <w:br/>
            </w:r>
            <w:r>
              <w:rPr>
                <w:rFonts w:ascii="Times New Roman"/>
                <w:b w:val="false"/>
                <w:i w:val="false"/>
                <w:color w:val="000000"/>
                <w:sz w:val="20"/>
              </w:rPr>
              <w:t xml:space="preserve">
тар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ҚМ, </w:t>
            </w:r>
            <w:r>
              <w:br/>
            </w:r>
            <w:r>
              <w:rPr>
                <w:rFonts w:ascii="Times New Roman"/>
                <w:b w:val="false"/>
                <w:i w:val="false"/>
                <w:color w:val="000000"/>
                <w:sz w:val="20"/>
              </w:rPr>
              <w:t xml:space="preserve">
ІІМ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IІ </w:t>
            </w:r>
            <w:r>
              <w:br/>
            </w:r>
            <w:r>
              <w:rPr>
                <w:rFonts w:ascii="Times New Roman"/>
                <w:b w:val="false"/>
                <w:i w:val="false"/>
                <w:color w:val="000000"/>
                <w:sz w:val="20"/>
              </w:rPr>
              <w:t xml:space="preserve">
тоқсан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r>
        <w:trPr>
          <w:trHeight w:val="45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саласы </w:t>
            </w:r>
            <w:r>
              <w:br/>
            </w:r>
            <w:r>
              <w:rPr>
                <w:rFonts w:ascii="Times New Roman"/>
                <w:b w:val="false"/>
                <w:i w:val="false"/>
                <w:color w:val="000000"/>
                <w:sz w:val="20"/>
              </w:rPr>
              <w:t xml:space="preserve">
мамандықтары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тапсырыстарын </w:t>
            </w:r>
            <w:r>
              <w:br/>
            </w:r>
            <w:r>
              <w:rPr>
                <w:rFonts w:ascii="Times New Roman"/>
                <w:b w:val="false"/>
                <w:i w:val="false"/>
                <w:color w:val="000000"/>
                <w:sz w:val="20"/>
              </w:rPr>
              <w:t xml:space="preserve">
ұлғайту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АШМ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IV </w:t>
            </w:r>
            <w:r>
              <w:br/>
            </w:r>
            <w:r>
              <w:rPr>
                <w:rFonts w:ascii="Times New Roman"/>
                <w:b w:val="false"/>
                <w:i w:val="false"/>
                <w:color w:val="000000"/>
                <w:sz w:val="20"/>
              </w:rPr>
              <w:t xml:space="preserve">
тоқсан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r>
        <w:trPr>
          <w:trHeight w:val="45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w:t>
            </w:r>
            <w:r>
              <w:br/>
            </w:r>
            <w:r>
              <w:rPr>
                <w:rFonts w:ascii="Times New Roman"/>
                <w:b w:val="false"/>
                <w:i w:val="false"/>
                <w:color w:val="000000"/>
                <w:sz w:val="20"/>
              </w:rPr>
              <w:t xml:space="preserve">
орындарындарда </w:t>
            </w:r>
            <w:r>
              <w:br/>
            </w:r>
            <w:r>
              <w:rPr>
                <w:rFonts w:ascii="Times New Roman"/>
                <w:b w:val="false"/>
                <w:i w:val="false"/>
                <w:color w:val="000000"/>
                <w:sz w:val="20"/>
              </w:rPr>
              <w:t xml:space="preserve">
балық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кадрларының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арттыру және </w:t>
            </w:r>
            <w:r>
              <w:br/>
            </w:r>
            <w:r>
              <w:rPr>
                <w:rFonts w:ascii="Times New Roman"/>
                <w:b w:val="false"/>
                <w:i w:val="false"/>
                <w:color w:val="000000"/>
                <w:sz w:val="20"/>
              </w:rPr>
              <w:t xml:space="preserve">
оларды қайта </w:t>
            </w:r>
            <w:r>
              <w:br/>
            </w:r>
            <w:r>
              <w:rPr>
                <w:rFonts w:ascii="Times New Roman"/>
                <w:b w:val="false"/>
                <w:i w:val="false"/>
                <w:color w:val="000000"/>
                <w:sz w:val="20"/>
              </w:rPr>
              <w:t xml:space="preserve">
даярлау жөнінде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қабылдау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ақ- </w:t>
            </w:r>
            <w:r>
              <w:br/>
            </w:r>
            <w:r>
              <w:rPr>
                <w:rFonts w:ascii="Times New Roman"/>
                <w:b w:val="false"/>
                <w:i w:val="false"/>
                <w:color w:val="000000"/>
                <w:sz w:val="20"/>
              </w:rPr>
              <w:t xml:space="preserve">
парат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АШМ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IІ </w:t>
            </w:r>
            <w:r>
              <w:br/>
            </w:r>
            <w:r>
              <w:rPr>
                <w:rFonts w:ascii="Times New Roman"/>
                <w:b w:val="false"/>
                <w:i w:val="false"/>
                <w:color w:val="000000"/>
                <w:sz w:val="20"/>
              </w:rPr>
              <w:t xml:space="preserve">
тоқсан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2491"/>
        <w:gridCol w:w="1167"/>
        <w:gridCol w:w="1206"/>
        <w:gridCol w:w="1238"/>
        <w:gridCol w:w="1635"/>
        <w:gridCol w:w="1704"/>
        <w:gridCol w:w="1739"/>
        <w:gridCol w:w="994"/>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Отандық ауыл шаруашылығы машиналарын жасауды дамыту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техникала- </w:t>
            </w:r>
            <w:r>
              <w:br/>
            </w:r>
            <w:r>
              <w:rPr>
                <w:rFonts w:ascii="Times New Roman"/>
                <w:b w:val="false"/>
                <w:i w:val="false"/>
                <w:color w:val="000000"/>
                <w:sz w:val="20"/>
              </w:rPr>
              <w:t xml:space="preserve">
рын, торап- </w:t>
            </w:r>
            <w:r>
              <w:br/>
            </w:r>
            <w:r>
              <w:rPr>
                <w:rFonts w:ascii="Times New Roman"/>
                <w:b w:val="false"/>
                <w:i w:val="false"/>
                <w:color w:val="000000"/>
                <w:sz w:val="20"/>
              </w:rPr>
              <w:t xml:space="preserve">
тарын, агре- </w:t>
            </w:r>
            <w:r>
              <w:br/>
            </w:r>
            <w:r>
              <w:rPr>
                <w:rFonts w:ascii="Times New Roman"/>
                <w:b w:val="false"/>
                <w:i w:val="false"/>
                <w:color w:val="000000"/>
                <w:sz w:val="20"/>
              </w:rPr>
              <w:t xml:space="preserve">
гаттарды,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қосалқы </w:t>
            </w:r>
            <w:r>
              <w:br/>
            </w:r>
            <w:r>
              <w:rPr>
                <w:rFonts w:ascii="Times New Roman"/>
                <w:b w:val="false"/>
                <w:i w:val="false"/>
                <w:color w:val="000000"/>
                <w:sz w:val="20"/>
              </w:rPr>
              <w:t xml:space="preserve">
бөлшектеріне және құрал- </w:t>
            </w:r>
            <w:r>
              <w:br/>
            </w:r>
            <w:r>
              <w:rPr>
                <w:rFonts w:ascii="Times New Roman"/>
                <w:b w:val="false"/>
                <w:i w:val="false"/>
                <w:color w:val="000000"/>
                <w:sz w:val="20"/>
              </w:rPr>
              <w:t xml:space="preserve">
жабдықтарын </w:t>
            </w:r>
            <w:r>
              <w:br/>
            </w:r>
            <w:r>
              <w:rPr>
                <w:rFonts w:ascii="Times New Roman"/>
                <w:b w:val="false"/>
                <w:i w:val="false"/>
                <w:color w:val="000000"/>
                <w:sz w:val="20"/>
              </w:rPr>
              <w:t xml:space="preserve">
өндіруге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деңгейдегі </w:t>
            </w:r>
            <w:r>
              <w:br/>
            </w:r>
            <w:r>
              <w:rPr>
                <w:rFonts w:ascii="Times New Roman"/>
                <w:b w:val="false"/>
                <w:i w:val="false"/>
                <w:color w:val="000000"/>
                <w:sz w:val="20"/>
              </w:rPr>
              <w:t xml:space="preserve">
банктерден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 (мүдде) </w:t>
            </w:r>
            <w:r>
              <w:br/>
            </w:r>
            <w:r>
              <w:rPr>
                <w:rFonts w:ascii="Times New Roman"/>
                <w:b w:val="false"/>
                <w:i w:val="false"/>
                <w:color w:val="000000"/>
                <w:sz w:val="20"/>
              </w:rPr>
              <w:t xml:space="preserve">
ставкасын </w:t>
            </w:r>
            <w:r>
              <w:br/>
            </w:r>
            <w:r>
              <w:rPr>
                <w:rFonts w:ascii="Times New Roman"/>
                <w:b w:val="false"/>
                <w:i w:val="false"/>
                <w:color w:val="000000"/>
                <w:sz w:val="20"/>
              </w:rPr>
              <w:t xml:space="preserve">
субсидиялау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және </w:t>
            </w:r>
            <w:r>
              <w:br/>
            </w:r>
            <w:r>
              <w:rPr>
                <w:rFonts w:ascii="Times New Roman"/>
                <w:b w:val="false"/>
                <w:i w:val="false"/>
                <w:color w:val="000000"/>
                <w:sz w:val="20"/>
              </w:rPr>
              <w:t xml:space="preserve">
шетелдік </w:t>
            </w:r>
            <w:r>
              <w:br/>
            </w:r>
            <w:r>
              <w:rPr>
                <w:rFonts w:ascii="Times New Roman"/>
                <w:b w:val="false"/>
                <w:i w:val="false"/>
                <w:color w:val="000000"/>
                <w:sz w:val="20"/>
              </w:rPr>
              <w:t xml:space="preserve">
ауыл шару- </w:t>
            </w:r>
            <w:r>
              <w:br/>
            </w:r>
            <w:r>
              <w:rPr>
                <w:rFonts w:ascii="Times New Roman"/>
                <w:b w:val="false"/>
                <w:i w:val="false"/>
                <w:color w:val="000000"/>
                <w:sz w:val="20"/>
              </w:rPr>
              <w:t xml:space="preserve">
ашылығы </w:t>
            </w:r>
            <w:r>
              <w:br/>
            </w:r>
            <w:r>
              <w:rPr>
                <w:rFonts w:ascii="Times New Roman"/>
                <w:b w:val="false"/>
                <w:i w:val="false"/>
                <w:color w:val="000000"/>
                <w:sz w:val="20"/>
              </w:rPr>
              <w:t xml:space="preserve">
машиналарын </w:t>
            </w:r>
            <w:r>
              <w:br/>
            </w:r>
            <w:r>
              <w:rPr>
                <w:rFonts w:ascii="Times New Roman"/>
                <w:b w:val="false"/>
                <w:i w:val="false"/>
                <w:color w:val="000000"/>
                <w:sz w:val="20"/>
              </w:rPr>
              <w:t xml:space="preserve">
жасау өнім- </w:t>
            </w:r>
            <w:r>
              <w:br/>
            </w:r>
            <w:r>
              <w:rPr>
                <w:rFonts w:ascii="Times New Roman"/>
                <w:b w:val="false"/>
                <w:i w:val="false"/>
                <w:color w:val="000000"/>
                <w:sz w:val="20"/>
              </w:rPr>
              <w:t xml:space="preserve">
дерін </w:t>
            </w:r>
            <w:r>
              <w:br/>
            </w:r>
            <w:r>
              <w:rPr>
                <w:rFonts w:ascii="Times New Roman"/>
                <w:b w:val="false"/>
                <w:i w:val="false"/>
                <w:color w:val="000000"/>
                <w:sz w:val="20"/>
              </w:rPr>
              <w:t xml:space="preserve">
сынақтан </w:t>
            </w:r>
            <w:r>
              <w:br/>
            </w:r>
            <w:r>
              <w:rPr>
                <w:rFonts w:ascii="Times New Roman"/>
                <w:b w:val="false"/>
                <w:i w:val="false"/>
                <w:color w:val="000000"/>
                <w:sz w:val="20"/>
              </w:rPr>
              <w:t xml:space="preserve">
өткізу және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каттау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машиналарын </w:t>
            </w:r>
            <w:r>
              <w:br/>
            </w:r>
            <w:r>
              <w:rPr>
                <w:rFonts w:ascii="Times New Roman"/>
                <w:b w:val="false"/>
                <w:i w:val="false"/>
                <w:color w:val="000000"/>
                <w:sz w:val="20"/>
              </w:rPr>
              <w:t xml:space="preserve">
жасау кәсіпорында- </w:t>
            </w:r>
            <w:r>
              <w:br/>
            </w:r>
            <w:r>
              <w:rPr>
                <w:rFonts w:ascii="Times New Roman"/>
                <w:b w:val="false"/>
                <w:i w:val="false"/>
                <w:color w:val="000000"/>
                <w:sz w:val="20"/>
              </w:rPr>
              <w:t xml:space="preserve">
рында сапаны </w:t>
            </w:r>
            <w:r>
              <w:br/>
            </w:r>
            <w:r>
              <w:rPr>
                <w:rFonts w:ascii="Times New Roman"/>
                <w:b w:val="false"/>
                <w:i w:val="false"/>
                <w:color w:val="000000"/>
                <w:sz w:val="20"/>
              </w:rPr>
              <w:t xml:space="preserve">
басқарудың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стандартта- </w:t>
            </w:r>
            <w:r>
              <w:br/>
            </w:r>
            <w:r>
              <w:rPr>
                <w:rFonts w:ascii="Times New Roman"/>
                <w:b w:val="false"/>
                <w:i w:val="false"/>
                <w:color w:val="000000"/>
                <w:sz w:val="20"/>
              </w:rPr>
              <w:t xml:space="preserve">
рын енгізуге </w:t>
            </w:r>
            <w:r>
              <w:br/>
            </w:r>
            <w:r>
              <w:rPr>
                <w:rFonts w:ascii="Times New Roman"/>
                <w:b w:val="false"/>
                <w:i w:val="false"/>
                <w:color w:val="000000"/>
                <w:sz w:val="20"/>
              </w:rPr>
              <w:t xml:space="preserve">
көмек көрсету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және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рыноктардың </w:t>
            </w:r>
            <w:r>
              <w:br/>
            </w:r>
            <w:r>
              <w:rPr>
                <w:rFonts w:ascii="Times New Roman"/>
                <w:b w:val="false"/>
                <w:i w:val="false"/>
                <w:color w:val="000000"/>
                <w:sz w:val="20"/>
              </w:rPr>
              <w:t xml:space="preserve">
қажетті- </w:t>
            </w:r>
            <w:r>
              <w:br/>
            </w:r>
            <w:r>
              <w:rPr>
                <w:rFonts w:ascii="Times New Roman"/>
                <w:b w:val="false"/>
                <w:i w:val="false"/>
                <w:color w:val="000000"/>
                <w:sz w:val="20"/>
              </w:rPr>
              <w:t xml:space="preserve">
лігі мен </w:t>
            </w:r>
            <w:r>
              <w:br/>
            </w:r>
            <w:r>
              <w:rPr>
                <w:rFonts w:ascii="Times New Roman"/>
                <w:b w:val="false"/>
                <w:i w:val="false"/>
                <w:color w:val="000000"/>
                <w:sz w:val="20"/>
              </w:rPr>
              <w:t xml:space="preserve">
әлеуетті </w:t>
            </w:r>
            <w:r>
              <w:br/>
            </w:r>
            <w:r>
              <w:rPr>
                <w:rFonts w:ascii="Times New Roman"/>
                <w:b w:val="false"/>
                <w:i w:val="false"/>
                <w:color w:val="000000"/>
                <w:sz w:val="20"/>
              </w:rPr>
              <w:t xml:space="preserve">
сұранысын </w:t>
            </w:r>
            <w:r>
              <w:br/>
            </w:r>
            <w:r>
              <w:rPr>
                <w:rFonts w:ascii="Times New Roman"/>
                <w:b w:val="false"/>
                <w:i w:val="false"/>
                <w:color w:val="000000"/>
                <w:sz w:val="20"/>
              </w:rPr>
              <w:t xml:space="preserve">
ескере отырып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өндірісін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перспекти- </w:t>
            </w:r>
            <w:r>
              <w:br/>
            </w:r>
            <w:r>
              <w:rPr>
                <w:rFonts w:ascii="Times New Roman"/>
                <w:b w:val="false"/>
                <w:i w:val="false"/>
                <w:color w:val="000000"/>
                <w:sz w:val="20"/>
              </w:rPr>
              <w:t xml:space="preserve">
валық </w:t>
            </w:r>
            <w:r>
              <w:br/>
            </w:r>
            <w:r>
              <w:rPr>
                <w:rFonts w:ascii="Times New Roman"/>
                <w:b w:val="false"/>
                <w:i w:val="false"/>
                <w:color w:val="000000"/>
                <w:sz w:val="20"/>
              </w:rPr>
              <w:t xml:space="preserve">
бағыттарын </w:t>
            </w:r>
            <w:r>
              <w:br/>
            </w:r>
            <w:r>
              <w:rPr>
                <w:rFonts w:ascii="Times New Roman"/>
                <w:b w:val="false"/>
                <w:i w:val="false"/>
                <w:color w:val="000000"/>
                <w:sz w:val="20"/>
              </w:rPr>
              <w:t xml:space="preserve">
анықтау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ұсыныс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ИСМ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1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дығы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w:t>
            </w:r>
            <w:r>
              <w:br/>
            </w:r>
            <w:r>
              <w:rPr>
                <w:rFonts w:ascii="Times New Roman"/>
                <w:b w:val="false"/>
                <w:i w:val="false"/>
                <w:color w:val="000000"/>
                <w:sz w:val="20"/>
              </w:rPr>
              <w:t xml:space="preserve">
қабілетті </w:t>
            </w:r>
            <w:r>
              <w:br/>
            </w:r>
            <w:r>
              <w:rPr>
                <w:rFonts w:ascii="Times New Roman"/>
                <w:b w:val="false"/>
                <w:i w:val="false"/>
                <w:color w:val="000000"/>
                <w:sz w:val="20"/>
              </w:rPr>
              <w:t xml:space="preserve">
өнімдер </w:t>
            </w:r>
            <w:r>
              <w:br/>
            </w:r>
            <w:r>
              <w:rPr>
                <w:rFonts w:ascii="Times New Roman"/>
                <w:b w:val="false"/>
                <w:i w:val="false"/>
                <w:color w:val="000000"/>
                <w:sz w:val="20"/>
              </w:rPr>
              <w:t xml:space="preserve">
өндіруге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инновация- </w:t>
            </w:r>
            <w:r>
              <w:br/>
            </w:r>
            <w:r>
              <w:rPr>
                <w:rFonts w:ascii="Times New Roman"/>
                <w:b w:val="false"/>
                <w:i w:val="false"/>
                <w:color w:val="000000"/>
                <w:sz w:val="20"/>
              </w:rPr>
              <w:t xml:space="preserve">
лық жоба- </w:t>
            </w:r>
            <w:r>
              <w:br/>
            </w:r>
            <w:r>
              <w:rPr>
                <w:rFonts w:ascii="Times New Roman"/>
                <w:b w:val="false"/>
                <w:i w:val="false"/>
                <w:color w:val="000000"/>
                <w:sz w:val="20"/>
              </w:rPr>
              <w:t xml:space="preserve">
ларды іске </w:t>
            </w:r>
            <w:r>
              <w:br/>
            </w:r>
            <w:r>
              <w:rPr>
                <w:rFonts w:ascii="Times New Roman"/>
                <w:b w:val="false"/>
                <w:i w:val="false"/>
                <w:color w:val="000000"/>
                <w:sz w:val="20"/>
              </w:rPr>
              <w:t xml:space="preserve">
асыруға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тарту (кең </w:t>
            </w:r>
            <w:r>
              <w:br/>
            </w:r>
            <w:r>
              <w:rPr>
                <w:rFonts w:ascii="Times New Roman"/>
                <w:b w:val="false"/>
                <w:i w:val="false"/>
                <w:color w:val="000000"/>
                <w:sz w:val="20"/>
              </w:rPr>
              <w:t xml:space="preserve">
қамтылған </w:t>
            </w:r>
            <w:r>
              <w:br/>
            </w:r>
            <w:r>
              <w:rPr>
                <w:rFonts w:ascii="Times New Roman"/>
                <w:b w:val="false"/>
                <w:i w:val="false"/>
                <w:color w:val="000000"/>
                <w:sz w:val="20"/>
              </w:rPr>
              <w:t xml:space="preserve">
егін егу </w:t>
            </w:r>
            <w:r>
              <w:br/>
            </w:r>
            <w:r>
              <w:rPr>
                <w:rFonts w:ascii="Times New Roman"/>
                <w:b w:val="false"/>
                <w:i w:val="false"/>
                <w:color w:val="000000"/>
                <w:sz w:val="20"/>
              </w:rPr>
              <w:t xml:space="preserve">
және жинау </w:t>
            </w:r>
            <w:r>
              <w:br/>
            </w:r>
            <w:r>
              <w:rPr>
                <w:rFonts w:ascii="Times New Roman"/>
                <w:b w:val="false"/>
                <w:i w:val="false"/>
                <w:color w:val="000000"/>
                <w:sz w:val="20"/>
              </w:rPr>
              <w:t xml:space="preserve">
техникалары)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Тракторларды,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тіркемелерін, </w:t>
            </w:r>
            <w:r>
              <w:br/>
            </w:r>
            <w:r>
              <w:rPr>
                <w:rFonts w:ascii="Times New Roman"/>
                <w:b w:val="false"/>
                <w:i w:val="false"/>
                <w:color w:val="000000"/>
                <w:sz w:val="20"/>
              </w:rPr>
              <w:t xml:space="preserve">
өздігінен </w:t>
            </w:r>
            <w:r>
              <w:br/>
            </w:r>
            <w:r>
              <w:rPr>
                <w:rFonts w:ascii="Times New Roman"/>
                <w:b w:val="false"/>
                <w:i w:val="false"/>
                <w:color w:val="000000"/>
                <w:sz w:val="20"/>
              </w:rPr>
              <w:t xml:space="preserve">
жүретін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мелиоративтік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жол-құрылыс </w:t>
            </w:r>
            <w:r>
              <w:br/>
            </w:r>
            <w:r>
              <w:rPr>
                <w:rFonts w:ascii="Times New Roman"/>
                <w:b w:val="false"/>
                <w:i w:val="false"/>
                <w:color w:val="000000"/>
                <w:sz w:val="20"/>
              </w:rPr>
              <w:t xml:space="preserve">
машиналары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тетіктерін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есепке алу </w:t>
            </w:r>
            <w:r>
              <w:br/>
            </w:r>
            <w:r>
              <w:rPr>
                <w:rFonts w:ascii="Times New Roman"/>
                <w:b w:val="false"/>
                <w:i w:val="false"/>
                <w:color w:val="000000"/>
                <w:sz w:val="20"/>
              </w:rPr>
              <w:t xml:space="preserve">
және тіркеу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 </w:t>
            </w:r>
            <w:r>
              <w:br/>
            </w:r>
            <w:r>
              <w:rPr>
                <w:rFonts w:ascii="Times New Roman"/>
                <w:b w:val="false"/>
                <w:i w:val="false"/>
                <w:color w:val="000000"/>
                <w:sz w:val="20"/>
              </w:rPr>
              <w:t xml:space="preserve">
лығы машина- </w:t>
            </w:r>
            <w:r>
              <w:br/>
            </w:r>
            <w:r>
              <w:rPr>
                <w:rFonts w:ascii="Times New Roman"/>
                <w:b w:val="false"/>
                <w:i w:val="false"/>
                <w:color w:val="000000"/>
                <w:sz w:val="20"/>
              </w:rPr>
              <w:t xml:space="preserve">
ларын жасау- </w:t>
            </w:r>
            <w:r>
              <w:br/>
            </w:r>
            <w:r>
              <w:rPr>
                <w:rFonts w:ascii="Times New Roman"/>
                <w:b w:val="false"/>
                <w:i w:val="false"/>
                <w:color w:val="000000"/>
                <w:sz w:val="20"/>
              </w:rPr>
              <w:t xml:space="preserve">
дың басым </w:t>
            </w:r>
            <w:r>
              <w:br/>
            </w:r>
            <w:r>
              <w:rPr>
                <w:rFonts w:ascii="Times New Roman"/>
                <w:b w:val="false"/>
                <w:i w:val="false"/>
                <w:color w:val="000000"/>
                <w:sz w:val="20"/>
              </w:rPr>
              <w:t xml:space="preserve">
бағыттары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әзірлеу мен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бас жобалау-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лық бюролар </w:t>
            </w:r>
            <w:r>
              <w:br/>
            </w:r>
            <w:r>
              <w:rPr>
                <w:rFonts w:ascii="Times New Roman"/>
                <w:b w:val="false"/>
                <w:i w:val="false"/>
                <w:color w:val="000000"/>
                <w:sz w:val="20"/>
              </w:rPr>
              <w:t xml:space="preserve">
құру және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тиімді жұмыс </w:t>
            </w:r>
            <w:r>
              <w:br/>
            </w:r>
            <w:r>
              <w:rPr>
                <w:rFonts w:ascii="Times New Roman"/>
                <w:b w:val="false"/>
                <w:i w:val="false"/>
                <w:color w:val="000000"/>
                <w:sz w:val="20"/>
              </w:rPr>
              <w:t xml:space="preserve">
істеуі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әзірлеу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ИСМ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w:t>
            </w:r>
            <w:r>
              <w:br/>
            </w:r>
            <w:r>
              <w:rPr>
                <w:rFonts w:ascii="Times New Roman"/>
                <w:b w:val="false"/>
                <w:i w:val="false"/>
                <w:color w:val="000000"/>
                <w:sz w:val="20"/>
              </w:rPr>
              <w:t xml:space="preserve">
Маусым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шығын-ды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72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техникаларын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және </w:t>
            </w:r>
            <w:r>
              <w:br/>
            </w:r>
            <w:r>
              <w:rPr>
                <w:rFonts w:ascii="Times New Roman"/>
                <w:b w:val="false"/>
                <w:i w:val="false"/>
                <w:color w:val="000000"/>
                <w:sz w:val="20"/>
              </w:rPr>
              <w:t xml:space="preserve">
жөндеу бойынша </w:t>
            </w:r>
            <w:r>
              <w:br/>
            </w:r>
            <w:r>
              <w:rPr>
                <w:rFonts w:ascii="Times New Roman"/>
                <w:b w:val="false"/>
                <w:i w:val="false"/>
                <w:color w:val="000000"/>
                <w:sz w:val="20"/>
              </w:rPr>
              <w:t xml:space="preserve">
кадрларды </w:t>
            </w:r>
            <w:r>
              <w:br/>
            </w:r>
            <w:r>
              <w:rPr>
                <w:rFonts w:ascii="Times New Roman"/>
                <w:b w:val="false"/>
                <w:i w:val="false"/>
                <w:color w:val="000000"/>
                <w:sz w:val="20"/>
              </w:rPr>
              <w:t xml:space="preserve">
қайта даярлау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өңірлік </w:t>
            </w:r>
            <w:r>
              <w:br/>
            </w:r>
            <w:r>
              <w:rPr>
                <w:rFonts w:ascii="Times New Roman"/>
                <w:b w:val="false"/>
                <w:i w:val="false"/>
                <w:color w:val="000000"/>
                <w:sz w:val="20"/>
              </w:rPr>
              <w:t xml:space="preserve">
орталықтардың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құруға </w:t>
            </w:r>
            <w:r>
              <w:br/>
            </w:r>
            <w:r>
              <w:rPr>
                <w:rFonts w:ascii="Times New Roman"/>
                <w:b w:val="false"/>
                <w:i w:val="false"/>
                <w:color w:val="000000"/>
                <w:sz w:val="20"/>
              </w:rPr>
              <w:t xml:space="preserve">
жәрдемдесу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ге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"Қаз- </w:t>
            </w:r>
            <w:r>
              <w:br/>
            </w:r>
            <w:r>
              <w:rPr>
                <w:rFonts w:ascii="Times New Roman"/>
                <w:b w:val="false"/>
                <w:i w:val="false"/>
                <w:color w:val="000000"/>
                <w:sz w:val="20"/>
              </w:rPr>
              <w:t xml:space="preserve">
Агро </w:t>
            </w:r>
            <w:r>
              <w:br/>
            </w:r>
            <w:r>
              <w:rPr>
                <w:rFonts w:ascii="Times New Roman"/>
                <w:b w:val="false"/>
                <w:i w:val="false"/>
                <w:color w:val="000000"/>
                <w:sz w:val="20"/>
              </w:rPr>
              <w:t xml:space="preserve">
инно- </w:t>
            </w:r>
            <w:r>
              <w:br/>
            </w:r>
            <w:r>
              <w:rPr>
                <w:rFonts w:ascii="Times New Roman"/>
                <w:b w:val="false"/>
                <w:i w:val="false"/>
                <w:color w:val="000000"/>
                <w:sz w:val="20"/>
              </w:rPr>
              <w:t xml:space="preserve">
ва- </w:t>
            </w:r>
            <w:r>
              <w:br/>
            </w:r>
            <w:r>
              <w:rPr>
                <w:rFonts w:ascii="Times New Roman"/>
                <w:b w:val="false"/>
                <w:i w:val="false"/>
                <w:color w:val="000000"/>
                <w:sz w:val="20"/>
              </w:rPr>
              <w:t xml:space="preserve">
ция"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IV </w:t>
            </w:r>
            <w:r>
              <w:br/>
            </w:r>
            <w:r>
              <w:rPr>
                <w:rFonts w:ascii="Times New Roman"/>
                <w:b w:val="false"/>
                <w:i w:val="false"/>
                <w:color w:val="000000"/>
                <w:sz w:val="20"/>
              </w:rPr>
              <w:t xml:space="preserve">
тоқсан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шығын-ды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w:t>
            </w:r>
            <w:r>
              <w:br/>
            </w:r>
            <w:r>
              <w:rPr>
                <w:rFonts w:ascii="Times New Roman"/>
                <w:b w:val="false"/>
                <w:i w:val="false"/>
                <w:color w:val="000000"/>
                <w:sz w:val="20"/>
              </w:rPr>
              <w:t xml:space="preserve">
шаруашылығын, </w:t>
            </w:r>
            <w:r>
              <w:br/>
            </w:r>
            <w:r>
              <w:rPr>
                <w:rFonts w:ascii="Times New Roman"/>
                <w:b w:val="false"/>
                <w:i w:val="false"/>
                <w:color w:val="000000"/>
                <w:sz w:val="20"/>
              </w:rPr>
              <w:t xml:space="preserve">
мал шаруа- </w:t>
            </w:r>
            <w:r>
              <w:br/>
            </w:r>
            <w:r>
              <w:rPr>
                <w:rFonts w:ascii="Times New Roman"/>
                <w:b w:val="false"/>
                <w:i w:val="false"/>
                <w:color w:val="000000"/>
                <w:sz w:val="20"/>
              </w:rPr>
              <w:t xml:space="preserve">
шылығын және </w:t>
            </w:r>
            <w:r>
              <w:br/>
            </w:r>
            <w:r>
              <w:rPr>
                <w:rFonts w:ascii="Times New Roman"/>
                <w:b w:val="false"/>
                <w:i w:val="false"/>
                <w:color w:val="000000"/>
                <w:sz w:val="20"/>
              </w:rPr>
              <w:t xml:space="preserve">
ауыл шаруа- </w:t>
            </w:r>
            <w:r>
              <w:br/>
            </w:r>
            <w:r>
              <w:rPr>
                <w:rFonts w:ascii="Times New Roman"/>
                <w:b w:val="false"/>
                <w:i w:val="false"/>
                <w:color w:val="000000"/>
                <w:sz w:val="20"/>
              </w:rPr>
              <w:t xml:space="preserve">
шылығы өнімін </w:t>
            </w:r>
            <w:r>
              <w:br/>
            </w:r>
            <w:r>
              <w:rPr>
                <w:rFonts w:ascii="Times New Roman"/>
                <w:b w:val="false"/>
                <w:i w:val="false"/>
                <w:color w:val="000000"/>
                <w:sz w:val="20"/>
              </w:rPr>
              <w:t xml:space="preserve">
өңдеуді </w:t>
            </w:r>
            <w:r>
              <w:br/>
            </w:r>
            <w:r>
              <w:rPr>
                <w:rFonts w:ascii="Times New Roman"/>
                <w:b w:val="false"/>
                <w:i w:val="false"/>
                <w:color w:val="000000"/>
                <w:sz w:val="20"/>
              </w:rPr>
              <w:t xml:space="preserve">
кешенді </w:t>
            </w:r>
            <w:r>
              <w:br/>
            </w:r>
            <w:r>
              <w:rPr>
                <w:rFonts w:ascii="Times New Roman"/>
                <w:b w:val="false"/>
                <w:i w:val="false"/>
                <w:color w:val="000000"/>
                <w:sz w:val="20"/>
              </w:rPr>
              <w:t xml:space="preserve">
механикалан- </w:t>
            </w:r>
            <w:r>
              <w:br/>
            </w:r>
            <w:r>
              <w:rPr>
                <w:rFonts w:ascii="Times New Roman"/>
                <w:b w:val="false"/>
                <w:i w:val="false"/>
                <w:color w:val="000000"/>
                <w:sz w:val="20"/>
              </w:rPr>
              <w:t xml:space="preserve">
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ұсынымдар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басып шығару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ге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"Қаз- </w:t>
            </w:r>
            <w:r>
              <w:br/>
            </w:r>
            <w:r>
              <w:rPr>
                <w:rFonts w:ascii="Times New Roman"/>
                <w:b w:val="false"/>
                <w:i w:val="false"/>
                <w:color w:val="000000"/>
                <w:sz w:val="20"/>
              </w:rPr>
              <w:t xml:space="preserve">
Агро- </w:t>
            </w:r>
            <w:r>
              <w:br/>
            </w:r>
            <w:r>
              <w:rPr>
                <w:rFonts w:ascii="Times New Roman"/>
                <w:b w:val="false"/>
                <w:i w:val="false"/>
                <w:color w:val="000000"/>
                <w:sz w:val="20"/>
              </w:rPr>
              <w:t xml:space="preserve">
инно- </w:t>
            </w:r>
            <w:r>
              <w:br/>
            </w:r>
            <w:r>
              <w:rPr>
                <w:rFonts w:ascii="Times New Roman"/>
                <w:b w:val="false"/>
                <w:i w:val="false"/>
                <w:color w:val="000000"/>
                <w:sz w:val="20"/>
              </w:rPr>
              <w:t xml:space="preserve">
ва- </w:t>
            </w:r>
            <w:r>
              <w:br/>
            </w:r>
            <w:r>
              <w:rPr>
                <w:rFonts w:ascii="Times New Roman"/>
                <w:b w:val="false"/>
                <w:i w:val="false"/>
                <w:color w:val="000000"/>
                <w:sz w:val="20"/>
              </w:rPr>
              <w:t xml:space="preserve">
ция"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жж. IV </w:t>
            </w:r>
            <w:r>
              <w:br/>
            </w:r>
            <w:r>
              <w:rPr>
                <w:rFonts w:ascii="Times New Roman"/>
                <w:b w:val="false"/>
                <w:i w:val="false"/>
                <w:color w:val="000000"/>
                <w:sz w:val="20"/>
              </w:rPr>
              <w:t xml:space="preserve">
тоқсан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шығын-ды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54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Қызмет көрсету құрылымын және өнімнің қауіпсіздігін </w:t>
            </w:r>
            <w:r>
              <w:br/>
            </w:r>
            <w:r>
              <w:rPr>
                <w:rFonts w:ascii="Times New Roman"/>
                <w:b/>
                <w:i w:val="false"/>
                <w:color w:val="000000"/>
                <w:sz w:val="20"/>
              </w:rPr>
              <w:t>
және сапасын бағалау жүйесін дамыту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АӨК өнімдерінің сапасын бақылау және қауіпсіздік қаупін </w:t>
            </w:r>
            <w:r>
              <w:br/>
            </w:r>
            <w:r>
              <w:rPr>
                <w:rFonts w:ascii="Times New Roman"/>
                <w:b/>
                <w:i w:val="false"/>
                <w:color w:val="000000"/>
                <w:sz w:val="20"/>
              </w:rPr>
              <w:t>
бағалау жүйесін жаңарту және нығайту, техникалық реттеуді жетілдіру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 </w:t>
            </w:r>
            <w:r>
              <w:br/>
            </w:r>
            <w:r>
              <w:rPr>
                <w:rFonts w:ascii="Times New Roman"/>
                <w:b w:val="false"/>
                <w:i w:val="false"/>
                <w:color w:val="000000"/>
                <w:sz w:val="20"/>
              </w:rPr>
              <w:t xml:space="preserve">
рияда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референция, </w:t>
            </w:r>
            <w:r>
              <w:br/>
            </w:r>
            <w:r>
              <w:rPr>
                <w:rFonts w:ascii="Times New Roman"/>
                <w:b w:val="false"/>
                <w:i w:val="false"/>
                <w:color w:val="000000"/>
                <w:sz w:val="20"/>
              </w:rPr>
              <w:t xml:space="preserve">
зертханалық </w:t>
            </w:r>
            <w:r>
              <w:br/>
            </w:r>
            <w:r>
              <w:rPr>
                <w:rFonts w:ascii="Times New Roman"/>
                <w:b w:val="false"/>
                <w:i w:val="false"/>
                <w:color w:val="000000"/>
                <w:sz w:val="20"/>
              </w:rPr>
              <w:t xml:space="preserve">
диагностика және әдістемелік Ұлттық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дамыту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Малдар мен </w:t>
            </w:r>
            <w:r>
              <w:br/>
            </w:r>
            <w:r>
              <w:rPr>
                <w:rFonts w:ascii="Times New Roman"/>
                <w:b w:val="false"/>
                <w:i w:val="false"/>
                <w:color w:val="000000"/>
                <w:sz w:val="20"/>
              </w:rPr>
              <w:t xml:space="preserve">
құстардың </w:t>
            </w:r>
            <w:r>
              <w:br/>
            </w:r>
            <w:r>
              <w:rPr>
                <w:rFonts w:ascii="Times New Roman"/>
                <w:b w:val="false"/>
                <w:i w:val="false"/>
                <w:color w:val="000000"/>
                <w:sz w:val="20"/>
              </w:rPr>
              <w:t xml:space="preserve">
ауруларын </w:t>
            </w:r>
            <w:r>
              <w:br/>
            </w:r>
            <w:r>
              <w:rPr>
                <w:rFonts w:ascii="Times New Roman"/>
                <w:b w:val="false"/>
                <w:i w:val="false"/>
                <w:color w:val="000000"/>
                <w:sz w:val="20"/>
              </w:rPr>
              <w:t xml:space="preserve">
диагности- </w:t>
            </w:r>
            <w:r>
              <w:br/>
            </w:r>
            <w:r>
              <w:rPr>
                <w:rFonts w:ascii="Times New Roman"/>
                <w:b w:val="false"/>
                <w:i w:val="false"/>
                <w:color w:val="000000"/>
                <w:sz w:val="20"/>
              </w:rPr>
              <w:t xml:space="preserve">
калық зерттеу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орындау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 малдары мен құстарының аса қауіпті </w:t>
            </w:r>
            <w:r>
              <w:br/>
            </w:r>
            <w:r>
              <w:rPr>
                <w:rFonts w:ascii="Times New Roman"/>
                <w:b w:val="false"/>
                <w:i w:val="false"/>
                <w:color w:val="000000"/>
                <w:sz w:val="20"/>
              </w:rPr>
              <w:t xml:space="preserve">
ауруларымен </w:t>
            </w:r>
            <w:r>
              <w:br/>
            </w:r>
            <w:r>
              <w:rPr>
                <w:rFonts w:ascii="Times New Roman"/>
                <w:b w:val="false"/>
                <w:i w:val="false"/>
                <w:color w:val="000000"/>
                <w:sz w:val="20"/>
              </w:rPr>
              <w:t xml:space="preserve">
күресте </w:t>
            </w:r>
            <w:r>
              <w:br/>
            </w:r>
            <w:r>
              <w:rPr>
                <w:rFonts w:ascii="Times New Roman"/>
                <w:b w:val="false"/>
                <w:i w:val="false"/>
                <w:color w:val="000000"/>
                <w:sz w:val="20"/>
              </w:rPr>
              <w:t xml:space="preserve">
эпизоотияға </w:t>
            </w:r>
            <w:r>
              <w:br/>
            </w:r>
            <w:r>
              <w:rPr>
                <w:rFonts w:ascii="Times New Roman"/>
                <w:b w:val="false"/>
                <w:i w:val="false"/>
                <w:color w:val="000000"/>
                <w:sz w:val="20"/>
              </w:rPr>
              <w:t xml:space="preserve">
қарсы іс- </w:t>
            </w:r>
            <w:r>
              <w:br/>
            </w:r>
            <w:r>
              <w:rPr>
                <w:rFonts w:ascii="Times New Roman"/>
                <w:b w:val="false"/>
                <w:i w:val="false"/>
                <w:color w:val="000000"/>
                <w:sz w:val="20"/>
              </w:rPr>
              <w:t xml:space="preserve">
шараларды </w:t>
            </w:r>
            <w:r>
              <w:br/>
            </w:r>
            <w:r>
              <w:rPr>
                <w:rFonts w:ascii="Times New Roman"/>
                <w:b w:val="false"/>
                <w:i w:val="false"/>
                <w:color w:val="000000"/>
                <w:sz w:val="20"/>
              </w:rPr>
              <w:t xml:space="preserve">
ұйымдастыру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Малдар мен </w:t>
            </w:r>
            <w:r>
              <w:br/>
            </w:r>
            <w:r>
              <w:rPr>
                <w:rFonts w:ascii="Times New Roman"/>
                <w:b w:val="false"/>
                <w:i w:val="false"/>
                <w:color w:val="000000"/>
                <w:sz w:val="20"/>
              </w:rPr>
              <w:t xml:space="preserve">
құстардың </w:t>
            </w:r>
            <w:r>
              <w:br/>
            </w:r>
            <w:r>
              <w:rPr>
                <w:rFonts w:ascii="Times New Roman"/>
                <w:b w:val="false"/>
                <w:i w:val="false"/>
                <w:color w:val="000000"/>
                <w:sz w:val="20"/>
              </w:rPr>
              <w:t xml:space="preserve">
аса жұқпалы </w:t>
            </w:r>
            <w:r>
              <w:br/>
            </w:r>
            <w:r>
              <w:rPr>
                <w:rFonts w:ascii="Times New Roman"/>
                <w:b w:val="false"/>
                <w:i w:val="false"/>
                <w:color w:val="000000"/>
                <w:sz w:val="20"/>
              </w:rPr>
              <w:t xml:space="preserve">
ауруларының </w:t>
            </w:r>
            <w:r>
              <w:br/>
            </w:r>
            <w:r>
              <w:rPr>
                <w:rFonts w:ascii="Times New Roman"/>
                <w:b w:val="false"/>
                <w:i w:val="false"/>
                <w:color w:val="000000"/>
                <w:sz w:val="20"/>
              </w:rPr>
              <w:t xml:space="preserve">
ошақтарын </w:t>
            </w:r>
            <w:r>
              <w:br/>
            </w:r>
            <w:r>
              <w:rPr>
                <w:rFonts w:ascii="Times New Roman"/>
                <w:b w:val="false"/>
                <w:i w:val="false"/>
                <w:color w:val="000000"/>
                <w:sz w:val="20"/>
              </w:rPr>
              <w:t xml:space="preserve">
жою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r>
              <w:br/>
            </w:r>
            <w:r>
              <w:rPr>
                <w:rFonts w:ascii="Times New Roman"/>
                <w:b w:val="false"/>
                <w:i w:val="false"/>
                <w:color w:val="000000"/>
                <w:sz w:val="20"/>
              </w:rPr>
              <w:t xml:space="preserve">
округтерді </w:t>
            </w:r>
            <w:r>
              <w:br/>
            </w:r>
            <w:r>
              <w:rPr>
                <w:rFonts w:ascii="Times New Roman"/>
                <w:b w:val="false"/>
                <w:i w:val="false"/>
                <w:color w:val="000000"/>
                <w:sz w:val="20"/>
              </w:rPr>
              <w:t xml:space="preserve">
арнайы мал </w:t>
            </w:r>
            <w:r>
              <w:br/>
            </w:r>
            <w:r>
              <w:rPr>
                <w:rFonts w:ascii="Times New Roman"/>
                <w:b w:val="false"/>
                <w:i w:val="false"/>
                <w:color w:val="000000"/>
                <w:sz w:val="20"/>
              </w:rPr>
              <w:t xml:space="preserve">
сою пункте- </w:t>
            </w:r>
            <w:r>
              <w:br/>
            </w:r>
            <w:r>
              <w:rPr>
                <w:rFonts w:ascii="Times New Roman"/>
                <w:b w:val="false"/>
                <w:i w:val="false"/>
                <w:color w:val="000000"/>
                <w:sz w:val="20"/>
              </w:rPr>
              <w:t xml:space="preserve">
рімен (алаң- </w:t>
            </w:r>
            <w:r>
              <w:br/>
            </w:r>
            <w:r>
              <w:rPr>
                <w:rFonts w:ascii="Times New Roman"/>
                <w:b w:val="false"/>
                <w:i w:val="false"/>
                <w:color w:val="000000"/>
                <w:sz w:val="20"/>
              </w:rPr>
              <w:t xml:space="preserve">
дарымен) </w:t>
            </w:r>
            <w:r>
              <w:br/>
            </w:r>
            <w:r>
              <w:rPr>
                <w:rFonts w:ascii="Times New Roman"/>
                <w:b w:val="false"/>
                <w:i w:val="false"/>
                <w:color w:val="000000"/>
                <w:sz w:val="20"/>
              </w:rPr>
              <w:t xml:space="preserve">
және мал </w:t>
            </w:r>
            <w:r>
              <w:br/>
            </w:r>
            <w:r>
              <w:rPr>
                <w:rFonts w:ascii="Times New Roman"/>
                <w:b w:val="false"/>
                <w:i w:val="false"/>
                <w:color w:val="000000"/>
                <w:sz w:val="20"/>
              </w:rPr>
              <w:t xml:space="preserve">
көмбелермен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 </w:t>
            </w:r>
            <w:r>
              <w:br/>
            </w:r>
            <w:r>
              <w:rPr>
                <w:rFonts w:ascii="Times New Roman"/>
                <w:b w:val="false"/>
                <w:i w:val="false"/>
                <w:color w:val="000000"/>
                <w:sz w:val="20"/>
              </w:rPr>
              <w:t xml:space="preserve">
лық препа- </w:t>
            </w:r>
            <w:r>
              <w:br/>
            </w:r>
            <w:r>
              <w:rPr>
                <w:rFonts w:ascii="Times New Roman"/>
                <w:b w:val="false"/>
                <w:i w:val="false"/>
                <w:color w:val="000000"/>
                <w:sz w:val="20"/>
              </w:rPr>
              <w:t xml:space="preserve">
раттарды </w:t>
            </w:r>
            <w:r>
              <w:br/>
            </w:r>
            <w:r>
              <w:rPr>
                <w:rFonts w:ascii="Times New Roman"/>
                <w:b w:val="false"/>
                <w:i w:val="false"/>
                <w:color w:val="000000"/>
                <w:sz w:val="20"/>
              </w:rPr>
              <w:t xml:space="preserve">
стандарттау </w:t>
            </w:r>
            <w:r>
              <w:br/>
            </w:r>
            <w:r>
              <w:rPr>
                <w:rFonts w:ascii="Times New Roman"/>
                <w:b w:val="false"/>
                <w:i w:val="false"/>
                <w:color w:val="000000"/>
                <w:sz w:val="20"/>
              </w:rPr>
              <w:t xml:space="preserve">
және серти- </w:t>
            </w:r>
            <w:r>
              <w:br/>
            </w:r>
            <w:r>
              <w:rPr>
                <w:rFonts w:ascii="Times New Roman"/>
                <w:b w:val="false"/>
                <w:i w:val="false"/>
                <w:color w:val="000000"/>
                <w:sz w:val="20"/>
              </w:rPr>
              <w:t xml:space="preserve">
фикаттау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құру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ИСМ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2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кәсіпкерлік </w:t>
            </w:r>
            <w:r>
              <w:br/>
            </w:r>
            <w:r>
              <w:rPr>
                <w:rFonts w:ascii="Times New Roman"/>
                <w:b w:val="false"/>
                <w:i w:val="false"/>
                <w:color w:val="000000"/>
                <w:sz w:val="20"/>
              </w:rPr>
              <w:t xml:space="preserve">
субъекті- </w:t>
            </w:r>
            <w:r>
              <w:br/>
            </w:r>
            <w:r>
              <w:rPr>
                <w:rFonts w:ascii="Times New Roman"/>
                <w:b w:val="false"/>
                <w:i w:val="false"/>
                <w:color w:val="000000"/>
                <w:sz w:val="20"/>
              </w:rPr>
              <w:t xml:space="preserve">
лері көрсе- </w:t>
            </w:r>
            <w:r>
              <w:br/>
            </w:r>
            <w:r>
              <w:rPr>
                <w:rFonts w:ascii="Times New Roman"/>
                <w:b w:val="false"/>
                <w:i w:val="false"/>
                <w:color w:val="000000"/>
                <w:sz w:val="20"/>
              </w:rPr>
              <w:t xml:space="preserve">
тетін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малдарына </w:t>
            </w:r>
            <w:r>
              <w:br/>
            </w:r>
            <w:r>
              <w:rPr>
                <w:rFonts w:ascii="Times New Roman"/>
                <w:b w:val="false"/>
                <w:i w:val="false"/>
                <w:color w:val="000000"/>
                <w:sz w:val="20"/>
              </w:rPr>
              <w:t xml:space="preserve">
ветеринар- </w:t>
            </w:r>
            <w:r>
              <w:br/>
            </w:r>
            <w:r>
              <w:rPr>
                <w:rFonts w:ascii="Times New Roman"/>
                <w:b w:val="false"/>
                <w:i w:val="false"/>
                <w:color w:val="000000"/>
                <w:sz w:val="20"/>
              </w:rPr>
              <w:t xml:space="preserve">
лық қызметті </w:t>
            </w:r>
            <w:r>
              <w:br/>
            </w:r>
            <w:r>
              <w:rPr>
                <w:rFonts w:ascii="Times New Roman"/>
                <w:b w:val="false"/>
                <w:i w:val="false"/>
                <w:color w:val="000000"/>
                <w:sz w:val="20"/>
              </w:rPr>
              <w:t xml:space="preserve">
кеңейту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фито-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диагностика </w:t>
            </w:r>
            <w:r>
              <w:br/>
            </w:r>
            <w:r>
              <w:rPr>
                <w:rFonts w:ascii="Times New Roman"/>
                <w:b w:val="false"/>
                <w:i w:val="false"/>
                <w:color w:val="000000"/>
                <w:sz w:val="20"/>
              </w:rPr>
              <w:t xml:space="preserve">
және болжам" </w:t>
            </w:r>
            <w:r>
              <w:br/>
            </w:r>
            <w:r>
              <w:rPr>
                <w:rFonts w:ascii="Times New Roman"/>
                <w:b w:val="false"/>
                <w:i w:val="false"/>
                <w:color w:val="000000"/>
                <w:sz w:val="20"/>
              </w:rPr>
              <w:t xml:space="preserve">
ММ монито- </w:t>
            </w:r>
            <w:r>
              <w:br/>
            </w:r>
            <w:r>
              <w:rPr>
                <w:rFonts w:ascii="Times New Roman"/>
                <w:b w:val="false"/>
                <w:i w:val="false"/>
                <w:color w:val="000000"/>
                <w:sz w:val="20"/>
              </w:rPr>
              <w:t xml:space="preserve">
ринг қызме- </w:t>
            </w:r>
            <w:r>
              <w:br/>
            </w:r>
            <w:r>
              <w:rPr>
                <w:rFonts w:ascii="Times New Roman"/>
                <w:b w:val="false"/>
                <w:i w:val="false"/>
                <w:color w:val="000000"/>
                <w:sz w:val="20"/>
              </w:rPr>
              <w:t xml:space="preserve">
тін "Фито- </w:t>
            </w:r>
            <w:r>
              <w:br/>
            </w:r>
            <w:r>
              <w:rPr>
                <w:rFonts w:ascii="Times New Roman"/>
                <w:b w:val="false"/>
                <w:i w:val="false"/>
                <w:color w:val="000000"/>
                <w:sz w:val="20"/>
              </w:rPr>
              <w:t xml:space="preserve">
санитария" </w:t>
            </w:r>
            <w:r>
              <w:br/>
            </w:r>
            <w:r>
              <w:rPr>
                <w:rFonts w:ascii="Times New Roman"/>
                <w:b w:val="false"/>
                <w:i w:val="false"/>
                <w:color w:val="000000"/>
                <w:sz w:val="20"/>
              </w:rPr>
              <w:t xml:space="preserve">
ЖШС-нан </w:t>
            </w:r>
            <w:r>
              <w:br/>
            </w:r>
            <w:r>
              <w:rPr>
                <w:rFonts w:ascii="Times New Roman"/>
                <w:b w:val="false"/>
                <w:i w:val="false"/>
                <w:color w:val="000000"/>
                <w:sz w:val="20"/>
              </w:rPr>
              <w:t xml:space="preserve">
беруді көздей отырып, зиянды және </w:t>
            </w:r>
            <w:r>
              <w:br/>
            </w:r>
            <w:r>
              <w:rPr>
                <w:rFonts w:ascii="Times New Roman"/>
                <w:b w:val="false"/>
                <w:i w:val="false"/>
                <w:color w:val="000000"/>
                <w:sz w:val="20"/>
              </w:rPr>
              <w:t xml:space="preserve">
аса қауіпті </w:t>
            </w:r>
            <w:r>
              <w:br/>
            </w:r>
            <w:r>
              <w:rPr>
                <w:rFonts w:ascii="Times New Roman"/>
                <w:b w:val="false"/>
                <w:i w:val="false"/>
                <w:color w:val="000000"/>
                <w:sz w:val="20"/>
              </w:rPr>
              <w:t xml:space="preserve">
зиянды </w:t>
            </w:r>
            <w:r>
              <w:br/>
            </w:r>
            <w:r>
              <w:rPr>
                <w:rFonts w:ascii="Times New Roman"/>
                <w:b w:val="false"/>
                <w:i w:val="false"/>
                <w:color w:val="000000"/>
                <w:sz w:val="20"/>
              </w:rPr>
              <w:t xml:space="preserve">
организм-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дамуы мен </w:t>
            </w:r>
            <w:r>
              <w:br/>
            </w:r>
            <w:r>
              <w:rPr>
                <w:rFonts w:ascii="Times New Roman"/>
                <w:b w:val="false"/>
                <w:i w:val="false"/>
                <w:color w:val="000000"/>
                <w:sz w:val="20"/>
              </w:rPr>
              <w:t xml:space="preserve">
таралуына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жүргізу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қауіпті </w:t>
            </w:r>
            <w:r>
              <w:br/>
            </w:r>
            <w:r>
              <w:rPr>
                <w:rFonts w:ascii="Times New Roman"/>
                <w:b w:val="false"/>
                <w:i w:val="false"/>
                <w:color w:val="000000"/>
                <w:sz w:val="20"/>
              </w:rPr>
              <w:t xml:space="preserve">
зиянды ор- </w:t>
            </w:r>
            <w:r>
              <w:br/>
            </w:r>
            <w:r>
              <w:rPr>
                <w:rFonts w:ascii="Times New Roman"/>
                <w:b w:val="false"/>
                <w:i w:val="false"/>
                <w:color w:val="000000"/>
                <w:sz w:val="20"/>
              </w:rPr>
              <w:t xml:space="preserve">
ганизмдермен </w:t>
            </w:r>
            <w:r>
              <w:br/>
            </w:r>
            <w:r>
              <w:rPr>
                <w:rFonts w:ascii="Times New Roman"/>
                <w:b w:val="false"/>
                <w:i w:val="false"/>
                <w:color w:val="000000"/>
                <w:sz w:val="20"/>
              </w:rPr>
              <w:t xml:space="preserve">
күрес жүргізу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2295,9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мен герби- </w:t>
            </w:r>
            <w:r>
              <w:br/>
            </w:r>
            <w:r>
              <w:rPr>
                <w:rFonts w:ascii="Times New Roman"/>
                <w:b w:val="false"/>
                <w:i w:val="false"/>
                <w:color w:val="000000"/>
                <w:sz w:val="20"/>
              </w:rPr>
              <w:t xml:space="preserve">
цидтерді </w:t>
            </w:r>
            <w:r>
              <w:br/>
            </w:r>
            <w:r>
              <w:rPr>
                <w:rFonts w:ascii="Times New Roman"/>
                <w:b w:val="false"/>
                <w:i w:val="false"/>
                <w:color w:val="000000"/>
                <w:sz w:val="20"/>
              </w:rPr>
              <w:t xml:space="preserve">
уландыруды </w:t>
            </w:r>
            <w:r>
              <w:br/>
            </w:r>
            <w:r>
              <w:rPr>
                <w:rFonts w:ascii="Times New Roman"/>
                <w:b w:val="false"/>
                <w:i w:val="false"/>
                <w:color w:val="000000"/>
                <w:sz w:val="20"/>
              </w:rPr>
              <w:t xml:space="preserve">
арзандату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w:t>
            </w:r>
            <w:r>
              <w:br/>
            </w:r>
            <w:r>
              <w:rPr>
                <w:rFonts w:ascii="Times New Roman"/>
                <w:b w:val="false"/>
                <w:i w:val="false"/>
                <w:color w:val="000000"/>
                <w:sz w:val="20"/>
              </w:rPr>
              <w:t xml:space="preserve">
зиянкес- </w:t>
            </w:r>
            <w:r>
              <w:br/>
            </w:r>
            <w:r>
              <w:rPr>
                <w:rFonts w:ascii="Times New Roman"/>
                <w:b w:val="false"/>
                <w:i w:val="false"/>
                <w:color w:val="000000"/>
                <w:sz w:val="20"/>
              </w:rPr>
              <w:t xml:space="preserve">
тердің, өсімдік </w:t>
            </w:r>
            <w:r>
              <w:br/>
            </w:r>
            <w:r>
              <w:rPr>
                <w:rFonts w:ascii="Times New Roman"/>
                <w:b w:val="false"/>
                <w:i w:val="false"/>
                <w:color w:val="000000"/>
                <w:sz w:val="20"/>
              </w:rPr>
              <w:t xml:space="preserve">
ауруларының, арамшөптердің </w:t>
            </w:r>
            <w:r>
              <w:br/>
            </w:r>
            <w:r>
              <w:rPr>
                <w:rFonts w:ascii="Times New Roman"/>
                <w:b w:val="false"/>
                <w:i w:val="false"/>
                <w:color w:val="000000"/>
                <w:sz w:val="20"/>
              </w:rPr>
              <w:t xml:space="preserve">
таралу </w:t>
            </w:r>
            <w:r>
              <w:br/>
            </w:r>
            <w:r>
              <w:rPr>
                <w:rFonts w:ascii="Times New Roman"/>
                <w:b w:val="false"/>
                <w:i w:val="false"/>
                <w:color w:val="000000"/>
                <w:sz w:val="20"/>
              </w:rPr>
              <w:t xml:space="preserve">
ошақтарын </w:t>
            </w:r>
            <w:r>
              <w:br/>
            </w:r>
            <w:r>
              <w:rPr>
                <w:rFonts w:ascii="Times New Roman"/>
                <w:b w:val="false"/>
                <w:i w:val="false"/>
                <w:color w:val="000000"/>
                <w:sz w:val="20"/>
              </w:rPr>
              <w:t xml:space="preserve">
табу, оқшаулау </w:t>
            </w:r>
            <w:r>
              <w:br/>
            </w:r>
            <w:r>
              <w:rPr>
                <w:rFonts w:ascii="Times New Roman"/>
                <w:b w:val="false"/>
                <w:i w:val="false"/>
                <w:color w:val="000000"/>
                <w:sz w:val="20"/>
              </w:rPr>
              <w:t xml:space="preserve">
және жою </w:t>
            </w:r>
            <w:r>
              <w:br/>
            </w:r>
            <w:r>
              <w:rPr>
                <w:rFonts w:ascii="Times New Roman"/>
                <w:b w:val="false"/>
                <w:i w:val="false"/>
                <w:color w:val="000000"/>
                <w:sz w:val="20"/>
              </w:rPr>
              <w:t xml:space="preserve">
іс-шараларын жүргізу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өсімдіктер </w:t>
            </w:r>
            <w:r>
              <w:br/>
            </w:r>
            <w:r>
              <w:rPr>
                <w:rFonts w:ascii="Times New Roman"/>
                <w:b w:val="false"/>
                <w:i w:val="false"/>
                <w:color w:val="000000"/>
                <w:sz w:val="20"/>
              </w:rPr>
              <w:t xml:space="preserve">
карантині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басқарма құру және </w:t>
            </w:r>
            <w:r>
              <w:br/>
            </w:r>
            <w:r>
              <w:rPr>
                <w:rFonts w:ascii="Times New Roman"/>
                <w:b w:val="false"/>
                <w:i w:val="false"/>
                <w:color w:val="000000"/>
                <w:sz w:val="20"/>
              </w:rPr>
              <w:t xml:space="preserve">
өсімдіктер </w:t>
            </w:r>
            <w:r>
              <w:br/>
            </w:r>
            <w:r>
              <w:rPr>
                <w:rFonts w:ascii="Times New Roman"/>
                <w:b w:val="false"/>
                <w:i w:val="false"/>
                <w:color w:val="000000"/>
                <w:sz w:val="20"/>
              </w:rPr>
              <w:t xml:space="preserve">
карантині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инспектор- </w:t>
            </w:r>
            <w:r>
              <w:br/>
            </w:r>
            <w:r>
              <w:rPr>
                <w:rFonts w:ascii="Times New Roman"/>
                <w:b w:val="false"/>
                <w:i w:val="false"/>
                <w:color w:val="000000"/>
                <w:sz w:val="20"/>
              </w:rPr>
              <w:t xml:space="preserve">
лардың штаттық санын </w:t>
            </w:r>
            <w:r>
              <w:br/>
            </w:r>
            <w:r>
              <w:rPr>
                <w:rFonts w:ascii="Times New Roman"/>
                <w:b w:val="false"/>
                <w:i w:val="false"/>
                <w:color w:val="000000"/>
                <w:sz w:val="20"/>
              </w:rPr>
              <w:t xml:space="preserve">
200 бірлікке көбейту жөнінде </w:t>
            </w:r>
            <w:r>
              <w:br/>
            </w:r>
            <w:r>
              <w:rPr>
                <w:rFonts w:ascii="Times New Roman"/>
                <w:b w:val="false"/>
                <w:i w:val="false"/>
                <w:color w:val="000000"/>
                <w:sz w:val="20"/>
              </w:rPr>
              <w:t xml:space="preserve">
ұсыныс енгізу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ұсыныс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I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w:t>
            </w:r>
            <w:r>
              <w:br/>
            </w:r>
            <w:r>
              <w:rPr>
                <w:rFonts w:ascii="Times New Roman"/>
                <w:b w:val="false"/>
                <w:i w:val="false"/>
                <w:color w:val="000000"/>
                <w:sz w:val="20"/>
              </w:rPr>
              <w:t xml:space="preserve">
ветеринарлық және каран- </w:t>
            </w:r>
            <w:r>
              <w:br/>
            </w:r>
            <w:r>
              <w:rPr>
                <w:rFonts w:ascii="Times New Roman"/>
                <w:b w:val="false"/>
                <w:i w:val="false"/>
                <w:color w:val="000000"/>
                <w:sz w:val="20"/>
              </w:rPr>
              <w:t xml:space="preserve">
тиндік </w:t>
            </w:r>
            <w:r>
              <w:br/>
            </w:r>
            <w:r>
              <w:rPr>
                <w:rFonts w:ascii="Times New Roman"/>
                <w:b w:val="false"/>
                <w:i w:val="false"/>
                <w:color w:val="000000"/>
                <w:sz w:val="20"/>
              </w:rPr>
              <w:t xml:space="preserve">
зертханалар </w:t>
            </w:r>
            <w:r>
              <w:br/>
            </w:r>
            <w:r>
              <w:rPr>
                <w:rFonts w:ascii="Times New Roman"/>
                <w:b w:val="false"/>
                <w:i w:val="false"/>
                <w:color w:val="000000"/>
                <w:sz w:val="20"/>
              </w:rPr>
              <w:t xml:space="preserve">
ғимараттары </w:t>
            </w:r>
            <w:r>
              <w:br/>
            </w:r>
            <w:r>
              <w:rPr>
                <w:rFonts w:ascii="Times New Roman"/>
                <w:b w:val="false"/>
                <w:i w:val="false"/>
                <w:color w:val="000000"/>
                <w:sz w:val="20"/>
              </w:rPr>
              <w:t xml:space="preserve">
мен құры- </w:t>
            </w:r>
            <w:r>
              <w:br/>
            </w:r>
            <w:r>
              <w:rPr>
                <w:rFonts w:ascii="Times New Roman"/>
                <w:b w:val="false"/>
                <w:i w:val="false"/>
                <w:color w:val="000000"/>
                <w:sz w:val="20"/>
              </w:rPr>
              <w:t xml:space="preserve">
лыстарды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стандарттар </w:t>
            </w:r>
            <w:r>
              <w:br/>
            </w:r>
            <w:r>
              <w:rPr>
                <w:rFonts w:ascii="Times New Roman"/>
                <w:b w:val="false"/>
                <w:i w:val="false"/>
                <w:color w:val="000000"/>
                <w:sz w:val="20"/>
              </w:rPr>
              <w:t xml:space="preserve">
талаптарына </w:t>
            </w:r>
            <w:r>
              <w:br/>
            </w:r>
            <w:r>
              <w:rPr>
                <w:rFonts w:ascii="Times New Roman"/>
                <w:b w:val="false"/>
                <w:i w:val="false"/>
                <w:color w:val="000000"/>
                <w:sz w:val="20"/>
              </w:rPr>
              <w:t xml:space="preserve">
сәйкестендіру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w:t>
            </w:r>
            <w:r>
              <w:br/>
            </w:r>
            <w:r>
              <w:rPr>
                <w:rFonts w:ascii="Times New Roman"/>
                <w:b w:val="false"/>
                <w:i w:val="false"/>
                <w:color w:val="000000"/>
                <w:sz w:val="20"/>
              </w:rPr>
              <w:t xml:space="preserve">
салынған </w:t>
            </w:r>
            <w:r>
              <w:br/>
            </w:r>
            <w:r>
              <w:rPr>
                <w:rFonts w:ascii="Times New Roman"/>
                <w:b w:val="false"/>
                <w:i w:val="false"/>
                <w:color w:val="000000"/>
                <w:sz w:val="20"/>
              </w:rPr>
              <w:t xml:space="preserve">
және жарамсыз </w:t>
            </w:r>
            <w:r>
              <w:br/>
            </w:r>
            <w:r>
              <w:rPr>
                <w:rFonts w:ascii="Times New Roman"/>
                <w:b w:val="false"/>
                <w:i w:val="false"/>
                <w:color w:val="000000"/>
                <w:sz w:val="20"/>
              </w:rPr>
              <w:t xml:space="preserve">
пестицидтер- </w:t>
            </w:r>
            <w:r>
              <w:br/>
            </w:r>
            <w:r>
              <w:rPr>
                <w:rFonts w:ascii="Times New Roman"/>
                <w:b w:val="false"/>
                <w:i w:val="false"/>
                <w:color w:val="000000"/>
                <w:sz w:val="20"/>
              </w:rPr>
              <w:t xml:space="preserve">
ді, сондай-ақ </w:t>
            </w:r>
            <w:r>
              <w:br/>
            </w:r>
            <w:r>
              <w:rPr>
                <w:rFonts w:ascii="Times New Roman"/>
                <w:b w:val="false"/>
                <w:i w:val="false"/>
                <w:color w:val="000000"/>
                <w:sz w:val="20"/>
              </w:rPr>
              <w:t xml:space="preserve">
пайдаланыл- </w:t>
            </w:r>
            <w:r>
              <w:br/>
            </w:r>
            <w:r>
              <w:rPr>
                <w:rFonts w:ascii="Times New Roman"/>
                <w:b w:val="false"/>
                <w:i w:val="false"/>
                <w:color w:val="000000"/>
                <w:sz w:val="20"/>
              </w:rPr>
              <w:t xml:space="preserve">
маған пестицид-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ыдысын көму </w:t>
            </w:r>
            <w:r>
              <w:br/>
            </w:r>
            <w:r>
              <w:rPr>
                <w:rFonts w:ascii="Times New Roman"/>
                <w:b w:val="false"/>
                <w:i w:val="false"/>
                <w:color w:val="000000"/>
                <w:sz w:val="20"/>
              </w:rPr>
              <w:t xml:space="preserve">
үшін арнайы </w:t>
            </w:r>
            <w:r>
              <w:br/>
            </w:r>
            <w:r>
              <w:rPr>
                <w:rFonts w:ascii="Times New Roman"/>
                <w:b w:val="false"/>
                <w:i w:val="false"/>
                <w:color w:val="000000"/>
                <w:sz w:val="20"/>
              </w:rPr>
              <w:t xml:space="preserve">
сақтау қой- </w:t>
            </w:r>
            <w:r>
              <w:br/>
            </w:r>
            <w:r>
              <w:rPr>
                <w:rFonts w:ascii="Times New Roman"/>
                <w:b w:val="false"/>
                <w:i w:val="false"/>
                <w:color w:val="000000"/>
                <w:sz w:val="20"/>
              </w:rPr>
              <w:t xml:space="preserve">
маларын </w:t>
            </w:r>
            <w:r>
              <w:br/>
            </w:r>
            <w:r>
              <w:rPr>
                <w:rFonts w:ascii="Times New Roman"/>
                <w:b w:val="false"/>
                <w:i w:val="false"/>
                <w:color w:val="000000"/>
                <w:sz w:val="20"/>
              </w:rPr>
              <w:t xml:space="preserve">
(көмбелер) </w:t>
            </w:r>
            <w:r>
              <w:br/>
            </w:r>
            <w:r>
              <w:rPr>
                <w:rFonts w:ascii="Times New Roman"/>
                <w:b w:val="false"/>
                <w:i w:val="false"/>
                <w:color w:val="000000"/>
                <w:sz w:val="20"/>
              </w:rPr>
              <w:t xml:space="preserve">
салу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9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Карантинге </w:t>
            </w:r>
            <w:r>
              <w:br/>
            </w:r>
            <w:r>
              <w:rPr>
                <w:rFonts w:ascii="Times New Roman"/>
                <w:b w:val="false"/>
                <w:i w:val="false"/>
                <w:color w:val="000000"/>
                <w:sz w:val="20"/>
              </w:rPr>
              <w:t xml:space="preserve">
жатқызылатын өнімдерде ка- </w:t>
            </w:r>
            <w:r>
              <w:br/>
            </w:r>
            <w:r>
              <w:rPr>
                <w:rFonts w:ascii="Times New Roman"/>
                <w:b w:val="false"/>
                <w:i w:val="false"/>
                <w:color w:val="000000"/>
                <w:sz w:val="20"/>
              </w:rPr>
              <w:t xml:space="preserve">
рантиндік </w:t>
            </w:r>
            <w:r>
              <w:br/>
            </w:r>
            <w:r>
              <w:rPr>
                <w:rFonts w:ascii="Times New Roman"/>
                <w:b w:val="false"/>
                <w:i w:val="false"/>
                <w:color w:val="000000"/>
                <w:sz w:val="20"/>
              </w:rPr>
              <w:t xml:space="preserve">
объектілердің </w:t>
            </w:r>
            <w:r>
              <w:br/>
            </w:r>
            <w:r>
              <w:rPr>
                <w:rFonts w:ascii="Times New Roman"/>
                <w:b w:val="false"/>
                <w:i w:val="false"/>
                <w:color w:val="000000"/>
                <w:sz w:val="20"/>
              </w:rPr>
              <w:t xml:space="preserve">
барлығына </w:t>
            </w:r>
            <w:r>
              <w:br/>
            </w:r>
            <w:r>
              <w:rPr>
                <w:rFonts w:ascii="Times New Roman"/>
                <w:b w:val="false"/>
                <w:i w:val="false"/>
                <w:color w:val="000000"/>
                <w:sz w:val="20"/>
              </w:rPr>
              <w:t xml:space="preserve">
зертханалық </w:t>
            </w:r>
            <w:r>
              <w:br/>
            </w:r>
            <w:r>
              <w:rPr>
                <w:rFonts w:ascii="Times New Roman"/>
                <w:b w:val="false"/>
                <w:i w:val="false"/>
                <w:color w:val="000000"/>
                <w:sz w:val="20"/>
              </w:rPr>
              <w:t xml:space="preserve">
сараптама </w:t>
            </w:r>
            <w:r>
              <w:br/>
            </w:r>
            <w:r>
              <w:rPr>
                <w:rFonts w:ascii="Times New Roman"/>
                <w:b w:val="false"/>
                <w:i w:val="false"/>
                <w:color w:val="000000"/>
                <w:sz w:val="20"/>
              </w:rPr>
              <w:t xml:space="preserve">
жүргізу, егу және отырғызу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дарындағы </w:t>
            </w:r>
            <w:r>
              <w:br/>
            </w:r>
            <w:r>
              <w:rPr>
                <w:rFonts w:ascii="Times New Roman"/>
                <w:b w:val="false"/>
                <w:i w:val="false"/>
                <w:color w:val="000000"/>
                <w:sz w:val="20"/>
              </w:rPr>
              <w:t xml:space="preserve">
жасырын </w:t>
            </w:r>
            <w:r>
              <w:br/>
            </w:r>
            <w:r>
              <w:rPr>
                <w:rFonts w:ascii="Times New Roman"/>
                <w:b w:val="false"/>
                <w:i w:val="false"/>
                <w:color w:val="000000"/>
                <w:sz w:val="20"/>
              </w:rPr>
              <w:t xml:space="preserve">
жұқпалыларды табу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"Ауыл ша- </w:t>
            </w:r>
            <w:r>
              <w:br/>
            </w:r>
            <w:r>
              <w:rPr>
                <w:rFonts w:ascii="Times New Roman"/>
                <w:b w:val="false"/>
                <w:i w:val="false"/>
                <w:color w:val="000000"/>
                <w:sz w:val="20"/>
              </w:rPr>
              <w:t xml:space="preserve">
руашылығы да- </w:t>
            </w:r>
            <w:r>
              <w:br/>
            </w:r>
            <w:r>
              <w:rPr>
                <w:rFonts w:ascii="Times New Roman"/>
                <w:b w:val="false"/>
                <w:i w:val="false"/>
                <w:color w:val="000000"/>
                <w:sz w:val="20"/>
              </w:rPr>
              <w:t xml:space="preserve">
қылдарын </w:t>
            </w:r>
            <w:r>
              <w:br/>
            </w:r>
            <w:r>
              <w:rPr>
                <w:rFonts w:ascii="Times New Roman"/>
                <w:b w:val="false"/>
                <w:i w:val="false"/>
                <w:color w:val="000000"/>
                <w:sz w:val="20"/>
              </w:rPr>
              <w:t xml:space="preserve">
сорттық сынау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комиссия" </w:t>
            </w:r>
            <w:r>
              <w:br/>
            </w:r>
            <w:r>
              <w:rPr>
                <w:rFonts w:ascii="Times New Roman"/>
                <w:b w:val="false"/>
                <w:i w:val="false"/>
                <w:color w:val="000000"/>
                <w:sz w:val="20"/>
              </w:rPr>
              <w:t xml:space="preserve">
ММ-ны Астана </w:t>
            </w:r>
            <w:r>
              <w:br/>
            </w:r>
            <w:r>
              <w:rPr>
                <w:rFonts w:ascii="Times New Roman"/>
                <w:b w:val="false"/>
                <w:i w:val="false"/>
                <w:color w:val="000000"/>
                <w:sz w:val="20"/>
              </w:rPr>
              <w:t xml:space="preserve">
қаласына кө- </w:t>
            </w:r>
            <w:r>
              <w:br/>
            </w:r>
            <w:r>
              <w:rPr>
                <w:rFonts w:ascii="Times New Roman"/>
                <w:b w:val="false"/>
                <w:i w:val="false"/>
                <w:color w:val="000000"/>
                <w:sz w:val="20"/>
              </w:rPr>
              <w:t xml:space="preserve">
шіру мәселе- </w:t>
            </w:r>
            <w:r>
              <w:br/>
            </w:r>
            <w:r>
              <w:rPr>
                <w:rFonts w:ascii="Times New Roman"/>
                <w:b w:val="false"/>
                <w:i w:val="false"/>
                <w:color w:val="000000"/>
                <w:sz w:val="20"/>
              </w:rPr>
              <w:t xml:space="preserve">
сін пысықтау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дақылдарының </w:t>
            </w:r>
            <w:r>
              <w:br/>
            </w:r>
            <w:r>
              <w:rPr>
                <w:rFonts w:ascii="Times New Roman"/>
                <w:b w:val="false"/>
                <w:i w:val="false"/>
                <w:color w:val="000000"/>
                <w:sz w:val="20"/>
              </w:rPr>
              <w:t xml:space="preserve">
сыналатын </w:t>
            </w:r>
            <w:r>
              <w:br/>
            </w:r>
            <w:r>
              <w:rPr>
                <w:rFonts w:ascii="Times New Roman"/>
                <w:b w:val="false"/>
                <w:i w:val="false"/>
                <w:color w:val="000000"/>
                <w:sz w:val="20"/>
              </w:rPr>
              <w:t xml:space="preserve">
сорттарының </w:t>
            </w:r>
            <w:r>
              <w:br/>
            </w:r>
            <w:r>
              <w:rPr>
                <w:rFonts w:ascii="Times New Roman"/>
                <w:b w:val="false"/>
                <w:i w:val="false"/>
                <w:color w:val="000000"/>
                <w:sz w:val="20"/>
              </w:rPr>
              <w:t xml:space="preserve">
сапасын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зертхананы </w:t>
            </w:r>
            <w:r>
              <w:br/>
            </w:r>
            <w:r>
              <w:rPr>
                <w:rFonts w:ascii="Times New Roman"/>
                <w:b w:val="false"/>
                <w:i w:val="false"/>
                <w:color w:val="000000"/>
                <w:sz w:val="20"/>
              </w:rPr>
              <w:t xml:space="preserve">
жарақтандыру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w:t>
            </w:r>
            <w:r>
              <w:br/>
            </w:r>
            <w:r>
              <w:rPr>
                <w:rFonts w:ascii="Times New Roman"/>
                <w:b w:val="false"/>
                <w:i w:val="false"/>
                <w:color w:val="000000"/>
                <w:sz w:val="20"/>
              </w:rPr>
              <w:t xml:space="preserve">
тердің ге- </w:t>
            </w:r>
            <w:r>
              <w:br/>
            </w:r>
            <w:r>
              <w:rPr>
                <w:rFonts w:ascii="Times New Roman"/>
                <w:b w:val="false"/>
                <w:i w:val="false"/>
                <w:color w:val="000000"/>
                <w:sz w:val="20"/>
              </w:rPr>
              <w:t xml:space="preserve">
нетикалық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өзгерген </w:t>
            </w:r>
            <w:r>
              <w:br/>
            </w:r>
            <w:r>
              <w:rPr>
                <w:rFonts w:ascii="Times New Roman"/>
                <w:b w:val="false"/>
                <w:i w:val="false"/>
                <w:color w:val="000000"/>
                <w:sz w:val="20"/>
              </w:rPr>
              <w:t xml:space="preserve">
объектілерге қатыстылығын </w:t>
            </w:r>
            <w:r>
              <w:br/>
            </w:r>
            <w:r>
              <w:rPr>
                <w:rFonts w:ascii="Times New Roman"/>
                <w:b w:val="false"/>
                <w:i w:val="false"/>
                <w:color w:val="000000"/>
                <w:sz w:val="20"/>
              </w:rPr>
              <w:t xml:space="preserve">
анықтау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зертхана құру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БҒМ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бәсекеге </w:t>
            </w:r>
            <w:r>
              <w:br/>
            </w:r>
            <w:r>
              <w:rPr>
                <w:rFonts w:ascii="Times New Roman"/>
                <w:b w:val="false"/>
                <w:i w:val="false"/>
                <w:color w:val="000000"/>
                <w:sz w:val="20"/>
              </w:rPr>
              <w:t xml:space="preserve">
қабілеттілі- </w:t>
            </w:r>
            <w:r>
              <w:br/>
            </w:r>
            <w:r>
              <w:rPr>
                <w:rFonts w:ascii="Times New Roman"/>
                <w:b w:val="false"/>
                <w:i w:val="false"/>
                <w:color w:val="000000"/>
                <w:sz w:val="20"/>
              </w:rPr>
              <w:t xml:space="preserve">
гін арттыру </w:t>
            </w:r>
            <w:r>
              <w:br/>
            </w:r>
            <w:r>
              <w:rPr>
                <w:rFonts w:ascii="Times New Roman"/>
                <w:b w:val="false"/>
                <w:i w:val="false"/>
                <w:color w:val="000000"/>
                <w:sz w:val="20"/>
              </w:rPr>
              <w:t xml:space="preserve">
инвестициялық жобаны </w:t>
            </w:r>
            <w:r>
              <w:br/>
            </w:r>
            <w:r>
              <w:rPr>
                <w:rFonts w:ascii="Times New Roman"/>
                <w:b w:val="false"/>
                <w:i w:val="false"/>
                <w:color w:val="000000"/>
                <w:sz w:val="20"/>
              </w:rPr>
              <w:t xml:space="preserve">
іске асыру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ның Өсім- </w:t>
            </w:r>
            <w:r>
              <w:br/>
            </w:r>
            <w:r>
              <w:rPr>
                <w:rFonts w:ascii="Times New Roman"/>
                <w:b w:val="false"/>
                <w:i w:val="false"/>
                <w:color w:val="000000"/>
                <w:sz w:val="20"/>
              </w:rPr>
              <w:t xml:space="preserve">
діктердің </w:t>
            </w:r>
            <w:r>
              <w:br/>
            </w:r>
            <w:r>
              <w:rPr>
                <w:rFonts w:ascii="Times New Roman"/>
                <w:b w:val="false"/>
                <w:i w:val="false"/>
                <w:color w:val="000000"/>
                <w:sz w:val="20"/>
              </w:rPr>
              <w:t xml:space="preserve">
сорттарын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ұйымға </w:t>
            </w:r>
            <w:r>
              <w:br/>
            </w:r>
            <w:r>
              <w:rPr>
                <w:rFonts w:ascii="Times New Roman"/>
                <w:b w:val="false"/>
                <w:i w:val="false"/>
                <w:color w:val="000000"/>
                <w:sz w:val="20"/>
              </w:rPr>
              <w:t xml:space="preserve">
(ӨСҚҰ) және </w:t>
            </w:r>
            <w:r>
              <w:br/>
            </w:r>
            <w:r>
              <w:rPr>
                <w:rFonts w:ascii="Times New Roman"/>
                <w:b w:val="false"/>
                <w:i w:val="false"/>
                <w:color w:val="000000"/>
                <w:sz w:val="20"/>
              </w:rPr>
              <w:t xml:space="preserve">
Тұқымдық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қауымдас- </w:t>
            </w:r>
            <w:r>
              <w:br/>
            </w:r>
            <w:r>
              <w:rPr>
                <w:rFonts w:ascii="Times New Roman"/>
                <w:b w:val="false"/>
                <w:i w:val="false"/>
                <w:color w:val="000000"/>
                <w:sz w:val="20"/>
              </w:rPr>
              <w:t xml:space="preserve">
тыққа (ИСТА) </w:t>
            </w:r>
            <w:r>
              <w:br/>
            </w:r>
            <w:r>
              <w:rPr>
                <w:rFonts w:ascii="Times New Roman"/>
                <w:b w:val="false"/>
                <w:i w:val="false"/>
                <w:color w:val="000000"/>
                <w:sz w:val="20"/>
              </w:rPr>
              <w:t xml:space="preserve">
мүшелікке </w:t>
            </w:r>
            <w:r>
              <w:br/>
            </w:r>
            <w:r>
              <w:rPr>
                <w:rFonts w:ascii="Times New Roman"/>
                <w:b w:val="false"/>
                <w:i w:val="false"/>
                <w:color w:val="000000"/>
                <w:sz w:val="20"/>
              </w:rPr>
              <w:t xml:space="preserve">
кіру жөніндегі </w:t>
            </w:r>
            <w:r>
              <w:br/>
            </w:r>
            <w:r>
              <w:rPr>
                <w:rFonts w:ascii="Times New Roman"/>
                <w:b w:val="false"/>
                <w:i w:val="false"/>
                <w:color w:val="000000"/>
                <w:sz w:val="20"/>
              </w:rPr>
              <w:t xml:space="preserve">
мәселемен </w:t>
            </w:r>
            <w:r>
              <w:br/>
            </w:r>
            <w:r>
              <w:rPr>
                <w:rFonts w:ascii="Times New Roman"/>
                <w:b w:val="false"/>
                <w:i w:val="false"/>
                <w:color w:val="000000"/>
                <w:sz w:val="20"/>
              </w:rPr>
              <w:t xml:space="preserve">
жұмыс істеу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СІМ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реттеу,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стандарттарды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және ИСО </w:t>
            </w:r>
            <w:r>
              <w:br/>
            </w:r>
            <w:r>
              <w:rPr>
                <w:rFonts w:ascii="Times New Roman"/>
                <w:b w:val="false"/>
                <w:i w:val="false"/>
                <w:color w:val="000000"/>
                <w:sz w:val="20"/>
              </w:rPr>
              <w:t xml:space="preserve">
базасында </w:t>
            </w:r>
            <w:r>
              <w:br/>
            </w:r>
            <w:r>
              <w:rPr>
                <w:rFonts w:ascii="Times New Roman"/>
                <w:b w:val="false"/>
                <w:i w:val="false"/>
                <w:color w:val="000000"/>
                <w:sz w:val="20"/>
              </w:rPr>
              <w:t xml:space="preserve">
сапаны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стандарттарға </w:t>
            </w:r>
            <w:r>
              <w:br/>
            </w:r>
            <w:r>
              <w:rPr>
                <w:rFonts w:ascii="Times New Roman"/>
                <w:b w:val="false"/>
                <w:i w:val="false"/>
                <w:color w:val="000000"/>
                <w:sz w:val="20"/>
              </w:rPr>
              <w:t xml:space="preserve">
өтуін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арқылы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астығының </w:t>
            </w:r>
            <w:r>
              <w:br/>
            </w:r>
            <w:r>
              <w:rPr>
                <w:rFonts w:ascii="Times New Roman"/>
                <w:b w:val="false"/>
                <w:i w:val="false"/>
                <w:color w:val="000000"/>
                <w:sz w:val="20"/>
              </w:rPr>
              <w:t xml:space="preserve">
бәсекеге </w:t>
            </w:r>
            <w:r>
              <w:br/>
            </w:r>
            <w:r>
              <w:rPr>
                <w:rFonts w:ascii="Times New Roman"/>
                <w:b w:val="false"/>
                <w:i w:val="false"/>
                <w:color w:val="000000"/>
                <w:sz w:val="20"/>
              </w:rPr>
              <w:t xml:space="preserve">
қабілеттілі- </w:t>
            </w:r>
            <w:r>
              <w:br/>
            </w:r>
            <w:r>
              <w:rPr>
                <w:rFonts w:ascii="Times New Roman"/>
                <w:b w:val="false"/>
                <w:i w:val="false"/>
                <w:color w:val="000000"/>
                <w:sz w:val="20"/>
              </w:rPr>
              <w:t xml:space="preserve">
гін арттыру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ИСМ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r>
              <w:br/>
            </w:r>
            <w:r>
              <w:rPr>
                <w:rFonts w:ascii="Times New Roman"/>
                <w:b w:val="false"/>
                <w:i w:val="false"/>
                <w:color w:val="000000"/>
                <w:sz w:val="20"/>
              </w:rPr>
              <w:t xml:space="preserve">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өнімдерін дайындау жүйесі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r>
              <w:br/>
            </w:r>
            <w:r>
              <w:rPr>
                <w:rFonts w:ascii="Times New Roman"/>
                <w:b w:val="false"/>
                <w:i w:val="false"/>
                <w:color w:val="000000"/>
                <w:sz w:val="20"/>
              </w:rPr>
              <w:t xml:space="preserve">
тұтыну </w:t>
            </w:r>
            <w:r>
              <w:br/>
            </w:r>
            <w:r>
              <w:rPr>
                <w:rFonts w:ascii="Times New Roman"/>
                <w:b w:val="false"/>
                <w:i w:val="false"/>
                <w:color w:val="000000"/>
                <w:sz w:val="20"/>
              </w:rPr>
              <w:t xml:space="preserve">
кооператив- </w:t>
            </w:r>
            <w:r>
              <w:br/>
            </w:r>
            <w:r>
              <w:rPr>
                <w:rFonts w:ascii="Times New Roman"/>
                <w:b w:val="false"/>
                <w:i w:val="false"/>
                <w:color w:val="000000"/>
                <w:sz w:val="20"/>
              </w:rPr>
              <w:t xml:space="preserve">
терін,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серіктестік- </w:t>
            </w:r>
            <w:r>
              <w:br/>
            </w:r>
            <w:r>
              <w:rPr>
                <w:rFonts w:ascii="Times New Roman"/>
                <w:b w:val="false"/>
                <w:i w:val="false"/>
                <w:color w:val="000000"/>
                <w:sz w:val="20"/>
              </w:rPr>
              <w:t xml:space="preserve">
терін,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қоғамдарды,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өнімін </w:t>
            </w:r>
            <w:r>
              <w:br/>
            </w:r>
            <w:r>
              <w:rPr>
                <w:rFonts w:ascii="Times New Roman"/>
                <w:b w:val="false"/>
                <w:i w:val="false"/>
                <w:color w:val="000000"/>
                <w:sz w:val="20"/>
              </w:rPr>
              <w:t xml:space="preserve">
бірлесіп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кооператив- </w:t>
            </w:r>
            <w:r>
              <w:br/>
            </w:r>
            <w:r>
              <w:rPr>
                <w:rFonts w:ascii="Times New Roman"/>
                <w:b w:val="false"/>
                <w:i w:val="false"/>
                <w:color w:val="000000"/>
                <w:sz w:val="20"/>
              </w:rPr>
              <w:t xml:space="preserve">
терді,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тауарын </w:t>
            </w:r>
            <w:r>
              <w:br/>
            </w:r>
            <w:r>
              <w:rPr>
                <w:rFonts w:ascii="Times New Roman"/>
                <w:b w:val="false"/>
                <w:i w:val="false"/>
                <w:color w:val="000000"/>
                <w:sz w:val="20"/>
              </w:rPr>
              <w:t xml:space="preserve">
өндірушілерді </w:t>
            </w:r>
            <w:r>
              <w:br/>
            </w:r>
            <w:r>
              <w:rPr>
                <w:rFonts w:ascii="Times New Roman"/>
                <w:b w:val="false"/>
                <w:i w:val="false"/>
                <w:color w:val="000000"/>
                <w:sz w:val="20"/>
              </w:rPr>
              <w:t xml:space="preserve">
тауарлық-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құндылықтар- </w:t>
            </w:r>
            <w:r>
              <w:br/>
            </w:r>
            <w:r>
              <w:rPr>
                <w:rFonts w:ascii="Times New Roman"/>
                <w:b w:val="false"/>
                <w:i w:val="false"/>
                <w:color w:val="000000"/>
                <w:sz w:val="20"/>
              </w:rPr>
              <w:t xml:space="preserve">
мен жабдық- </w:t>
            </w:r>
            <w:r>
              <w:br/>
            </w:r>
            <w:r>
              <w:rPr>
                <w:rFonts w:ascii="Times New Roman"/>
                <w:b w:val="false"/>
                <w:i w:val="false"/>
                <w:color w:val="000000"/>
                <w:sz w:val="20"/>
              </w:rPr>
              <w:t xml:space="preserve">
тау, сондай- </w:t>
            </w:r>
            <w:r>
              <w:br/>
            </w:r>
            <w:r>
              <w:rPr>
                <w:rFonts w:ascii="Times New Roman"/>
                <w:b w:val="false"/>
                <w:i w:val="false"/>
                <w:color w:val="000000"/>
                <w:sz w:val="20"/>
              </w:rPr>
              <w:t xml:space="preserve">
ақ арнайы </w:t>
            </w:r>
            <w:r>
              <w:br/>
            </w:r>
            <w:r>
              <w:rPr>
                <w:rFonts w:ascii="Times New Roman"/>
                <w:b w:val="false"/>
                <w:i w:val="false"/>
                <w:color w:val="000000"/>
                <w:sz w:val="20"/>
              </w:rPr>
              <w:t xml:space="preserve">
техникамен, </w:t>
            </w:r>
            <w:r>
              <w:br/>
            </w:r>
            <w:r>
              <w:rPr>
                <w:rFonts w:ascii="Times New Roman"/>
                <w:b w:val="false"/>
                <w:i w:val="false"/>
                <w:color w:val="000000"/>
                <w:sz w:val="20"/>
              </w:rPr>
              <w:t xml:space="preserve">
тоңазытқыш </w:t>
            </w:r>
            <w:r>
              <w:br/>
            </w:r>
            <w:r>
              <w:rPr>
                <w:rFonts w:ascii="Times New Roman"/>
                <w:b w:val="false"/>
                <w:i w:val="false"/>
                <w:color w:val="000000"/>
                <w:sz w:val="20"/>
              </w:rPr>
              <w:t xml:space="preserve">
және арнайы </w:t>
            </w:r>
            <w:r>
              <w:br/>
            </w:r>
            <w:r>
              <w:rPr>
                <w:rFonts w:ascii="Times New Roman"/>
                <w:b w:val="false"/>
                <w:i w:val="false"/>
                <w:color w:val="000000"/>
                <w:sz w:val="20"/>
              </w:rPr>
              <w:t xml:space="preserve">
жабдықтармен </w:t>
            </w:r>
            <w:r>
              <w:br/>
            </w:r>
            <w:r>
              <w:rPr>
                <w:rFonts w:ascii="Times New Roman"/>
                <w:b w:val="false"/>
                <w:i w:val="false"/>
                <w:color w:val="000000"/>
                <w:sz w:val="20"/>
              </w:rPr>
              <w:t xml:space="preserve">
жарақтанды- </w:t>
            </w:r>
            <w:r>
              <w:br/>
            </w:r>
            <w:r>
              <w:rPr>
                <w:rFonts w:ascii="Times New Roman"/>
                <w:b w:val="false"/>
                <w:i w:val="false"/>
                <w:color w:val="000000"/>
                <w:sz w:val="20"/>
              </w:rPr>
              <w:t xml:space="preserve">
рылған басқа </w:t>
            </w:r>
            <w:r>
              <w:br/>
            </w:r>
            <w:r>
              <w:rPr>
                <w:rFonts w:ascii="Times New Roman"/>
                <w:b w:val="false"/>
                <w:i w:val="false"/>
                <w:color w:val="000000"/>
                <w:sz w:val="20"/>
              </w:rPr>
              <w:t xml:space="preserve">
да қызметтер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жеңілдікпен </w:t>
            </w:r>
            <w:r>
              <w:br/>
            </w:r>
            <w:r>
              <w:rPr>
                <w:rFonts w:ascii="Times New Roman"/>
                <w:b w:val="false"/>
                <w:i w:val="false"/>
                <w:color w:val="000000"/>
                <w:sz w:val="20"/>
              </w:rPr>
              <w:t xml:space="preserve">
кредит беру </w:t>
            </w:r>
            <w:r>
              <w:br/>
            </w:r>
            <w:r>
              <w:rPr>
                <w:rFonts w:ascii="Times New Roman"/>
                <w:b w:val="false"/>
                <w:i w:val="false"/>
                <w:color w:val="000000"/>
                <w:sz w:val="20"/>
              </w:rPr>
              <w:t xml:space="preserve">
арқылы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құрылымдарын </w:t>
            </w:r>
            <w:r>
              <w:br/>
            </w:r>
            <w:r>
              <w:rPr>
                <w:rFonts w:ascii="Times New Roman"/>
                <w:b w:val="false"/>
                <w:i w:val="false"/>
                <w:color w:val="000000"/>
                <w:sz w:val="20"/>
              </w:rPr>
              <w:t xml:space="preserve">
біріктіруді </w:t>
            </w:r>
            <w:r>
              <w:br/>
            </w:r>
            <w:r>
              <w:rPr>
                <w:rFonts w:ascii="Times New Roman"/>
                <w:b w:val="false"/>
                <w:i w:val="false"/>
                <w:color w:val="000000"/>
                <w:sz w:val="20"/>
              </w:rPr>
              <w:t xml:space="preserve">
ынталандыру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АНК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3541,5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тауарын өн- </w:t>
            </w:r>
            <w:r>
              <w:br/>
            </w:r>
            <w:r>
              <w:rPr>
                <w:rFonts w:ascii="Times New Roman"/>
                <w:b w:val="false"/>
                <w:i w:val="false"/>
                <w:color w:val="000000"/>
                <w:sz w:val="20"/>
              </w:rPr>
              <w:t xml:space="preserve">
дірушілерден </w:t>
            </w:r>
            <w:r>
              <w:br/>
            </w:r>
            <w:r>
              <w:rPr>
                <w:rFonts w:ascii="Times New Roman"/>
                <w:b w:val="false"/>
                <w:i w:val="false"/>
                <w:color w:val="000000"/>
                <w:sz w:val="20"/>
              </w:rPr>
              <w:t xml:space="preserve">
тікелей сатып алу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сауда-сатып </w:t>
            </w:r>
            <w:r>
              <w:br/>
            </w:r>
            <w:r>
              <w:rPr>
                <w:rFonts w:ascii="Times New Roman"/>
                <w:b w:val="false"/>
                <w:i w:val="false"/>
                <w:color w:val="000000"/>
                <w:sz w:val="20"/>
              </w:rPr>
              <w:t xml:space="preserve">
алу кәсіп- </w:t>
            </w:r>
            <w:r>
              <w:br/>
            </w:r>
            <w:r>
              <w:rPr>
                <w:rFonts w:ascii="Times New Roman"/>
                <w:b w:val="false"/>
                <w:i w:val="false"/>
                <w:color w:val="000000"/>
                <w:sz w:val="20"/>
              </w:rPr>
              <w:t xml:space="preserve">
орындар үшін салық жүктемесін төмендету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ұсыныс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ұсыныс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ҚМ, ИСМ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АӨК өнімдерін көтерме сату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 </w:t>
            </w:r>
            <w:r>
              <w:br/>
            </w:r>
            <w:r>
              <w:rPr>
                <w:rFonts w:ascii="Times New Roman"/>
                <w:b w:val="false"/>
                <w:i w:val="false"/>
                <w:color w:val="000000"/>
                <w:sz w:val="20"/>
              </w:rPr>
              <w:t xml:space="preserve">
қоймасы </w:t>
            </w:r>
            <w:r>
              <w:br/>
            </w:r>
            <w:r>
              <w:rPr>
                <w:rFonts w:ascii="Times New Roman"/>
                <w:b w:val="false"/>
                <w:i w:val="false"/>
                <w:color w:val="000000"/>
                <w:sz w:val="20"/>
              </w:rPr>
              <w:t xml:space="preserve">
қызметімен </w:t>
            </w:r>
            <w:r>
              <w:br/>
            </w:r>
            <w:r>
              <w:rPr>
                <w:rFonts w:ascii="Times New Roman"/>
                <w:b w:val="false"/>
                <w:i w:val="false"/>
                <w:color w:val="000000"/>
                <w:sz w:val="20"/>
              </w:rPr>
              <w:t xml:space="preserve">
жеміс- </w:t>
            </w:r>
            <w:r>
              <w:br/>
            </w:r>
            <w:r>
              <w:rPr>
                <w:rFonts w:ascii="Times New Roman"/>
                <w:b w:val="false"/>
                <w:i w:val="false"/>
                <w:color w:val="000000"/>
                <w:sz w:val="20"/>
              </w:rPr>
              <w:t xml:space="preserve">
көкөніс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өңіраралық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принципі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терминалын </w:t>
            </w:r>
            <w:r>
              <w:br/>
            </w:r>
            <w:r>
              <w:rPr>
                <w:rFonts w:ascii="Times New Roman"/>
                <w:b w:val="false"/>
                <w:i w:val="false"/>
                <w:color w:val="000000"/>
                <w:sz w:val="20"/>
              </w:rPr>
              <w:t xml:space="preserve">
құру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ұсыныс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ИСМ,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w:t>
            </w:r>
            <w:r>
              <w:br/>
            </w:r>
            <w:r>
              <w:rPr>
                <w:rFonts w:ascii="Times New Roman"/>
                <w:b w:val="false"/>
                <w:i w:val="false"/>
                <w:color w:val="000000"/>
                <w:sz w:val="20"/>
              </w:rPr>
              <w:t xml:space="preserve">
сауда ұйым-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ауыл шару- </w:t>
            </w:r>
            <w:r>
              <w:br/>
            </w:r>
            <w:r>
              <w:rPr>
                <w:rFonts w:ascii="Times New Roman"/>
                <w:b w:val="false"/>
                <w:i w:val="false"/>
                <w:color w:val="000000"/>
                <w:sz w:val="20"/>
              </w:rPr>
              <w:t xml:space="preserve">
ашылығы </w:t>
            </w:r>
            <w:r>
              <w:br/>
            </w:r>
            <w:r>
              <w:rPr>
                <w:rFonts w:ascii="Times New Roman"/>
                <w:b w:val="false"/>
                <w:i w:val="false"/>
                <w:color w:val="000000"/>
                <w:sz w:val="20"/>
              </w:rPr>
              <w:t xml:space="preserve">
басталғанға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шарттайтын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дайындайтын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өңдейтін </w:t>
            </w:r>
            <w:r>
              <w:br/>
            </w:r>
            <w:r>
              <w:rPr>
                <w:rFonts w:ascii="Times New Roman"/>
                <w:b w:val="false"/>
                <w:i w:val="false"/>
                <w:color w:val="000000"/>
                <w:sz w:val="20"/>
              </w:rPr>
              <w:t xml:space="preserve">
кәсіпорын- </w:t>
            </w:r>
            <w:r>
              <w:br/>
            </w:r>
            <w:r>
              <w:rPr>
                <w:rFonts w:ascii="Times New Roman"/>
                <w:b w:val="false"/>
                <w:i w:val="false"/>
                <w:color w:val="000000"/>
                <w:sz w:val="20"/>
              </w:rPr>
              <w:t xml:space="preserve">
дардан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АШМ,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қызметкөр- </w:t>
            </w:r>
            <w:r>
              <w:br/>
            </w:r>
            <w:r>
              <w:rPr>
                <w:rFonts w:ascii="Times New Roman"/>
                <w:b w:val="false"/>
                <w:i w:val="false"/>
                <w:color w:val="000000"/>
                <w:sz w:val="20"/>
              </w:rPr>
              <w:t xml:space="preserve">
сету </w:t>
            </w:r>
            <w:r>
              <w:br/>
            </w:r>
            <w:r>
              <w:rPr>
                <w:rFonts w:ascii="Times New Roman"/>
                <w:b w:val="false"/>
                <w:i w:val="false"/>
                <w:color w:val="000000"/>
                <w:sz w:val="20"/>
              </w:rPr>
              <w:t xml:space="preserve">
саласы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рынок-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қауым- </w:t>
            </w:r>
            <w:r>
              <w:br/>
            </w:r>
            <w:r>
              <w:rPr>
                <w:rFonts w:ascii="Times New Roman"/>
                <w:b w:val="false"/>
                <w:i w:val="false"/>
                <w:color w:val="000000"/>
                <w:sz w:val="20"/>
              </w:rPr>
              <w:t xml:space="preserve">
дас- </w:t>
            </w:r>
            <w:r>
              <w:br/>
            </w:r>
            <w:r>
              <w:rPr>
                <w:rFonts w:ascii="Times New Roman"/>
                <w:b w:val="false"/>
                <w:i w:val="false"/>
                <w:color w:val="000000"/>
                <w:sz w:val="20"/>
              </w:rPr>
              <w:t xml:space="preserve">
тығы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көтерме (комму- </w:t>
            </w:r>
            <w:r>
              <w:br/>
            </w:r>
            <w:r>
              <w:rPr>
                <w:rFonts w:ascii="Times New Roman"/>
                <w:b w:val="false"/>
                <w:i w:val="false"/>
                <w:color w:val="000000"/>
                <w:sz w:val="20"/>
              </w:rPr>
              <w:t xml:space="preserve">
налдық) </w:t>
            </w:r>
            <w:r>
              <w:br/>
            </w:r>
            <w:r>
              <w:rPr>
                <w:rFonts w:ascii="Times New Roman"/>
                <w:b w:val="false"/>
                <w:i w:val="false"/>
                <w:color w:val="000000"/>
                <w:sz w:val="20"/>
              </w:rPr>
              <w:t xml:space="preserve">
рыноктарын </w:t>
            </w:r>
            <w:r>
              <w:br/>
            </w:r>
            <w:r>
              <w:rPr>
                <w:rFonts w:ascii="Times New Roman"/>
                <w:b w:val="false"/>
                <w:i w:val="false"/>
                <w:color w:val="000000"/>
                <w:sz w:val="20"/>
              </w:rPr>
              <w:t xml:space="preserve">
ұйымдастыру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Он-лайн </w:t>
            </w:r>
            <w:r>
              <w:br/>
            </w:r>
            <w:r>
              <w:rPr>
                <w:rFonts w:ascii="Times New Roman"/>
                <w:b w:val="false"/>
                <w:i w:val="false"/>
                <w:color w:val="000000"/>
                <w:sz w:val="20"/>
              </w:rPr>
              <w:t xml:space="preserve">
режимінде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сауда жүйе- </w:t>
            </w:r>
            <w:r>
              <w:br/>
            </w:r>
            <w:r>
              <w:rPr>
                <w:rFonts w:ascii="Times New Roman"/>
                <w:b w:val="false"/>
                <w:i w:val="false"/>
                <w:color w:val="000000"/>
                <w:sz w:val="20"/>
              </w:rPr>
              <w:t xml:space="preserve">
сін қалып- </w:t>
            </w:r>
            <w:r>
              <w:br/>
            </w:r>
            <w:r>
              <w:rPr>
                <w:rFonts w:ascii="Times New Roman"/>
                <w:b w:val="false"/>
                <w:i w:val="false"/>
                <w:color w:val="000000"/>
                <w:sz w:val="20"/>
              </w:rPr>
              <w:t xml:space="preserve">
тастыру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ҚАМ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w:t>
            </w:r>
            <w:r>
              <w:br/>
            </w:r>
            <w:r>
              <w:rPr>
                <w:rFonts w:ascii="Times New Roman"/>
                <w:b w:val="false"/>
                <w:i w:val="false"/>
                <w:color w:val="000000"/>
                <w:sz w:val="20"/>
              </w:rPr>
              <w:t xml:space="preserve">
биржалар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заңнаманы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қабылдау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4.27-1.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тауарлық </w:t>
            </w:r>
            <w:r>
              <w:br/>
            </w:r>
            <w:r>
              <w:rPr>
                <w:rFonts w:ascii="Times New Roman"/>
                <w:b w:val="false"/>
                <w:i w:val="false"/>
                <w:color w:val="000000"/>
                <w:sz w:val="20"/>
              </w:rPr>
              <w:t xml:space="preserve">
биржаларда </w:t>
            </w:r>
            <w:r>
              <w:br/>
            </w:r>
            <w:r>
              <w:rPr>
                <w:rFonts w:ascii="Times New Roman"/>
                <w:b w:val="false"/>
                <w:i w:val="false"/>
                <w:color w:val="000000"/>
                <w:sz w:val="20"/>
              </w:rPr>
              <w:t xml:space="preserve">
ауылшаруашы-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биржалық </w:t>
            </w:r>
            <w:r>
              <w:br/>
            </w:r>
            <w:r>
              <w:rPr>
                <w:rFonts w:ascii="Times New Roman"/>
                <w:b w:val="false"/>
                <w:i w:val="false"/>
                <w:color w:val="000000"/>
                <w:sz w:val="20"/>
              </w:rPr>
              <w:t xml:space="preserve">
сатуды </w:t>
            </w:r>
            <w:r>
              <w:br/>
            </w:r>
            <w:r>
              <w:rPr>
                <w:rFonts w:ascii="Times New Roman"/>
                <w:b w:val="false"/>
                <w:i w:val="false"/>
                <w:color w:val="000000"/>
                <w:sz w:val="20"/>
              </w:rPr>
              <w:t xml:space="preserve">
жарғылық </w:t>
            </w:r>
            <w:r>
              <w:br/>
            </w:r>
            <w:r>
              <w:rPr>
                <w:rFonts w:ascii="Times New Roman"/>
                <w:b w:val="false"/>
                <w:i w:val="false"/>
                <w:color w:val="000000"/>
                <w:sz w:val="20"/>
              </w:rPr>
              <w:t xml:space="preserve">
капиталын </w:t>
            </w:r>
            <w:r>
              <w:br/>
            </w:r>
            <w:r>
              <w:rPr>
                <w:rFonts w:ascii="Times New Roman"/>
                <w:b w:val="false"/>
                <w:i w:val="false"/>
                <w:color w:val="000000"/>
                <w:sz w:val="20"/>
              </w:rPr>
              <w:t xml:space="preserve">
ұлғайту </w:t>
            </w:r>
            <w:r>
              <w:br/>
            </w:r>
            <w:r>
              <w:rPr>
                <w:rFonts w:ascii="Times New Roman"/>
                <w:b w:val="false"/>
                <w:i w:val="false"/>
                <w:color w:val="000000"/>
                <w:sz w:val="20"/>
              </w:rPr>
              <w:t xml:space="preserve">
жолымен </w:t>
            </w:r>
            <w:r>
              <w:br/>
            </w:r>
            <w:r>
              <w:rPr>
                <w:rFonts w:ascii="Times New Roman"/>
                <w:b w:val="false"/>
                <w:i w:val="false"/>
                <w:color w:val="000000"/>
                <w:sz w:val="20"/>
              </w:rPr>
              <w:t xml:space="preserve">
дамыту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ИСМ,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керлер-дің </w:t>
            </w:r>
            <w:r>
              <w:br/>
            </w:r>
            <w:r>
              <w:rPr>
                <w:rFonts w:ascii="Times New Roman"/>
                <w:b w:val="false"/>
                <w:i w:val="false"/>
                <w:color w:val="000000"/>
                <w:sz w:val="20"/>
              </w:rPr>
              <w:t xml:space="preserve">
қоғам- </w:t>
            </w:r>
            <w:r>
              <w:br/>
            </w:r>
            <w:r>
              <w:rPr>
                <w:rFonts w:ascii="Times New Roman"/>
                <w:b w:val="false"/>
                <w:i w:val="false"/>
                <w:color w:val="000000"/>
                <w:sz w:val="20"/>
              </w:rPr>
              <w:t xml:space="preserve">
дық </w:t>
            </w:r>
            <w:r>
              <w:br/>
            </w:r>
            <w:r>
              <w:rPr>
                <w:rFonts w:ascii="Times New Roman"/>
                <w:b w:val="false"/>
                <w:i w:val="false"/>
                <w:color w:val="000000"/>
                <w:sz w:val="20"/>
              </w:rPr>
              <w:t xml:space="preserve">
бір- </w:t>
            </w:r>
            <w:r>
              <w:br/>
            </w:r>
            <w:r>
              <w:rPr>
                <w:rFonts w:ascii="Times New Roman"/>
                <w:b w:val="false"/>
                <w:i w:val="false"/>
                <w:color w:val="000000"/>
                <w:sz w:val="20"/>
              </w:rPr>
              <w:t xml:space="preserve">
лес- </w:t>
            </w:r>
            <w:r>
              <w:br/>
            </w:r>
            <w:r>
              <w:rPr>
                <w:rFonts w:ascii="Times New Roman"/>
                <w:b w:val="false"/>
                <w:i w:val="false"/>
                <w:color w:val="000000"/>
                <w:sz w:val="20"/>
              </w:rPr>
              <w:t xml:space="preserve">
тік-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алдың- </w:t>
            </w:r>
            <w:r>
              <w:br/>
            </w:r>
            <w:r>
              <w:rPr>
                <w:rFonts w:ascii="Times New Roman"/>
                <w:b w:val="false"/>
                <w:i w:val="false"/>
                <w:color w:val="000000"/>
                <w:sz w:val="20"/>
              </w:rPr>
              <w:t xml:space="preserve">
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4.27-2.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мен нан </w:t>
            </w:r>
            <w:r>
              <w:br/>
            </w:r>
            <w:r>
              <w:rPr>
                <w:rFonts w:ascii="Times New Roman"/>
                <w:b w:val="false"/>
                <w:i w:val="false"/>
                <w:color w:val="000000"/>
                <w:sz w:val="20"/>
              </w:rPr>
              <w:t xml:space="preserve">
өндірушілер- </w:t>
            </w:r>
            <w:r>
              <w:br/>
            </w:r>
            <w:r>
              <w:rPr>
                <w:rFonts w:ascii="Times New Roman"/>
                <w:b w:val="false"/>
                <w:i w:val="false"/>
                <w:color w:val="000000"/>
                <w:sz w:val="20"/>
              </w:rPr>
              <w:t xml:space="preserve">
дің Орта </w:t>
            </w:r>
            <w:r>
              <w:br/>
            </w:r>
            <w:r>
              <w:rPr>
                <w:rFonts w:ascii="Times New Roman"/>
                <w:b w:val="false"/>
                <w:i w:val="false"/>
                <w:color w:val="000000"/>
                <w:sz w:val="20"/>
              </w:rPr>
              <w:t xml:space="preserve">
Азиялық </w:t>
            </w:r>
            <w:r>
              <w:br/>
            </w:r>
            <w:r>
              <w:rPr>
                <w:rFonts w:ascii="Times New Roman"/>
                <w:b w:val="false"/>
                <w:i w:val="false"/>
                <w:color w:val="000000"/>
                <w:sz w:val="20"/>
              </w:rPr>
              <w:t xml:space="preserve">
қауымдастығын </w:t>
            </w:r>
            <w:r>
              <w:br/>
            </w:r>
            <w:r>
              <w:rPr>
                <w:rFonts w:ascii="Times New Roman"/>
                <w:b w:val="false"/>
                <w:i w:val="false"/>
                <w:color w:val="000000"/>
                <w:sz w:val="20"/>
              </w:rPr>
              <w:t xml:space="preserve">
құру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қоғам- </w:t>
            </w:r>
            <w:r>
              <w:br/>
            </w:r>
            <w:r>
              <w:rPr>
                <w:rFonts w:ascii="Times New Roman"/>
                <w:b w:val="false"/>
                <w:i w:val="false"/>
                <w:color w:val="000000"/>
                <w:sz w:val="20"/>
              </w:rPr>
              <w:t xml:space="preserve">
дық </w:t>
            </w:r>
            <w:r>
              <w:br/>
            </w:r>
            <w:r>
              <w:rPr>
                <w:rFonts w:ascii="Times New Roman"/>
                <w:b w:val="false"/>
                <w:i w:val="false"/>
                <w:color w:val="000000"/>
                <w:sz w:val="20"/>
              </w:rPr>
              <w:t xml:space="preserve">
бір- </w:t>
            </w:r>
            <w:r>
              <w:br/>
            </w:r>
            <w:r>
              <w:rPr>
                <w:rFonts w:ascii="Times New Roman"/>
                <w:b w:val="false"/>
                <w:i w:val="false"/>
                <w:color w:val="000000"/>
                <w:sz w:val="20"/>
              </w:rPr>
              <w:t xml:space="preserve">
лес- </w:t>
            </w:r>
            <w:r>
              <w:br/>
            </w:r>
            <w:r>
              <w:rPr>
                <w:rFonts w:ascii="Times New Roman"/>
                <w:b w:val="false"/>
                <w:i w:val="false"/>
                <w:color w:val="000000"/>
                <w:sz w:val="20"/>
              </w:rPr>
              <w:t xml:space="preserve">
тік-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 </w:t>
            </w:r>
            <w:r>
              <w:br/>
            </w:r>
            <w:r>
              <w:rPr>
                <w:rFonts w:ascii="Times New Roman"/>
                <w:b w:val="false"/>
                <w:i w:val="false"/>
                <w:color w:val="000000"/>
                <w:sz w:val="20"/>
              </w:rPr>
              <w:t xml:space="preserve">
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АӨК қаржылық және сақтандыру инфрақұрылымдары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r>
              <w:br/>
            </w:r>
            <w:r>
              <w:rPr>
                <w:rFonts w:ascii="Times New Roman"/>
                <w:b w:val="false"/>
                <w:i w:val="false"/>
                <w:color w:val="000000"/>
                <w:sz w:val="20"/>
              </w:rPr>
              <w:t xml:space="preserve">
кредиттік </w:t>
            </w:r>
            <w:r>
              <w:br/>
            </w:r>
            <w:r>
              <w:rPr>
                <w:rFonts w:ascii="Times New Roman"/>
                <w:b w:val="false"/>
                <w:i w:val="false"/>
                <w:color w:val="000000"/>
                <w:sz w:val="20"/>
              </w:rPr>
              <w:t xml:space="preserve">
серіктес- </w:t>
            </w:r>
            <w:r>
              <w:br/>
            </w:r>
            <w:r>
              <w:rPr>
                <w:rFonts w:ascii="Times New Roman"/>
                <w:b w:val="false"/>
                <w:i w:val="false"/>
                <w:color w:val="000000"/>
                <w:sz w:val="20"/>
              </w:rPr>
              <w:t xml:space="preserve">
тіктер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кеңейту және </w:t>
            </w:r>
            <w:r>
              <w:br/>
            </w:r>
            <w:r>
              <w:rPr>
                <w:rFonts w:ascii="Times New Roman"/>
                <w:b w:val="false"/>
                <w:i w:val="false"/>
                <w:color w:val="000000"/>
                <w:sz w:val="20"/>
              </w:rPr>
              <w:t xml:space="preserve">
оларға </w:t>
            </w:r>
            <w:r>
              <w:br/>
            </w:r>
            <w:r>
              <w:rPr>
                <w:rFonts w:ascii="Times New Roman"/>
                <w:b w:val="false"/>
                <w:i w:val="false"/>
                <w:color w:val="000000"/>
                <w:sz w:val="20"/>
              </w:rPr>
              <w:t xml:space="preserve">
"Аграрлық </w:t>
            </w:r>
            <w:r>
              <w:br/>
            </w:r>
            <w:r>
              <w:rPr>
                <w:rFonts w:ascii="Times New Roman"/>
                <w:b w:val="false"/>
                <w:i w:val="false"/>
                <w:color w:val="000000"/>
                <w:sz w:val="20"/>
              </w:rPr>
              <w:t xml:space="preserve">
несие кор- </w:t>
            </w:r>
            <w:r>
              <w:br/>
            </w:r>
            <w:r>
              <w:rPr>
                <w:rFonts w:ascii="Times New Roman"/>
                <w:b w:val="false"/>
                <w:i w:val="false"/>
                <w:color w:val="000000"/>
                <w:sz w:val="20"/>
              </w:rPr>
              <w:t xml:space="preserve">
порациясы" </w:t>
            </w:r>
            <w:r>
              <w:br/>
            </w:r>
            <w:r>
              <w:rPr>
                <w:rFonts w:ascii="Times New Roman"/>
                <w:b w:val="false"/>
                <w:i w:val="false"/>
                <w:color w:val="000000"/>
                <w:sz w:val="20"/>
              </w:rPr>
              <w:t xml:space="preserve">
АҚ жарғылық </w:t>
            </w:r>
            <w:r>
              <w:br/>
            </w:r>
            <w:r>
              <w:rPr>
                <w:rFonts w:ascii="Times New Roman"/>
                <w:b w:val="false"/>
                <w:i w:val="false"/>
                <w:color w:val="000000"/>
                <w:sz w:val="20"/>
              </w:rPr>
              <w:t xml:space="preserve">
капиталын </w:t>
            </w:r>
            <w:r>
              <w:br/>
            </w:r>
            <w:r>
              <w:rPr>
                <w:rFonts w:ascii="Times New Roman"/>
                <w:b w:val="false"/>
                <w:i w:val="false"/>
                <w:color w:val="000000"/>
                <w:sz w:val="20"/>
              </w:rPr>
              <w:t xml:space="preserve">
ұлғайту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кредит беру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АНК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Ауылда ауыл </w:t>
            </w:r>
            <w:r>
              <w:br/>
            </w:r>
            <w:r>
              <w:rPr>
                <w:rFonts w:ascii="Times New Roman"/>
                <w:b w:val="false"/>
                <w:i w:val="false"/>
                <w:color w:val="000000"/>
                <w:sz w:val="20"/>
              </w:rPr>
              <w:t xml:space="preserve">
шаруашылығына </w:t>
            </w:r>
            <w:r>
              <w:br/>
            </w:r>
            <w:r>
              <w:rPr>
                <w:rFonts w:ascii="Times New Roman"/>
                <w:b w:val="false"/>
                <w:i w:val="false"/>
                <w:color w:val="000000"/>
                <w:sz w:val="20"/>
              </w:rPr>
              <w:t xml:space="preserve">
жатпайтын </w:t>
            </w:r>
            <w:r>
              <w:br/>
            </w:r>
            <w:r>
              <w:rPr>
                <w:rFonts w:ascii="Times New Roman"/>
                <w:b w:val="false"/>
                <w:i w:val="false"/>
                <w:color w:val="000000"/>
                <w:sz w:val="20"/>
              </w:rPr>
              <w:t xml:space="preserve">
бизнесті </w:t>
            </w:r>
            <w:r>
              <w:br/>
            </w:r>
            <w:r>
              <w:rPr>
                <w:rFonts w:ascii="Times New Roman"/>
                <w:b w:val="false"/>
                <w:i w:val="false"/>
                <w:color w:val="000000"/>
                <w:sz w:val="20"/>
              </w:rPr>
              <w:t xml:space="preserve">
дамыту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АНК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w:t>
            </w:r>
            <w:r>
              <w:br/>
            </w:r>
            <w:r>
              <w:rPr>
                <w:rFonts w:ascii="Times New Roman"/>
                <w:b w:val="false"/>
                <w:i w:val="false"/>
                <w:color w:val="000000"/>
                <w:sz w:val="20"/>
              </w:rPr>
              <w:t xml:space="preserve">
қолхаттары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беру көлемін </w:t>
            </w:r>
            <w:r>
              <w:br/>
            </w:r>
            <w:r>
              <w:rPr>
                <w:rFonts w:ascii="Times New Roman"/>
                <w:b w:val="false"/>
                <w:i w:val="false"/>
                <w:color w:val="000000"/>
                <w:sz w:val="20"/>
              </w:rPr>
              <w:t xml:space="preserve">
ұлғайту және осы схеманы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түрлеріне </w:t>
            </w:r>
            <w:r>
              <w:br/>
            </w:r>
            <w:r>
              <w:rPr>
                <w:rFonts w:ascii="Times New Roman"/>
                <w:b w:val="false"/>
                <w:i w:val="false"/>
                <w:color w:val="000000"/>
                <w:sz w:val="20"/>
              </w:rPr>
              <w:t xml:space="preserve">
қолдануды </w:t>
            </w:r>
            <w:r>
              <w:br/>
            </w:r>
            <w:r>
              <w:rPr>
                <w:rFonts w:ascii="Times New Roman"/>
                <w:b w:val="false"/>
                <w:i w:val="false"/>
                <w:color w:val="000000"/>
                <w:sz w:val="20"/>
              </w:rPr>
              <w:t xml:space="preserve">
кеңейту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ҚАК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ИСМ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- 2007.10.05. N 908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лікті қолдау </w:t>
            </w:r>
            <w:r>
              <w:br/>
            </w:r>
            <w:r>
              <w:rPr>
                <w:rFonts w:ascii="Times New Roman"/>
                <w:b w:val="false"/>
                <w:i w:val="false"/>
                <w:color w:val="000000"/>
                <w:sz w:val="20"/>
              </w:rPr>
              <w:t xml:space="preserve">
және шағын </w:t>
            </w:r>
            <w:r>
              <w:br/>
            </w:r>
            <w:r>
              <w:rPr>
                <w:rFonts w:ascii="Times New Roman"/>
                <w:b w:val="false"/>
                <w:i w:val="false"/>
                <w:color w:val="000000"/>
                <w:sz w:val="20"/>
              </w:rPr>
              <w:t xml:space="preserve">
кредит беру </w:t>
            </w:r>
            <w:r>
              <w:br/>
            </w:r>
            <w:r>
              <w:rPr>
                <w:rFonts w:ascii="Times New Roman"/>
                <w:b w:val="false"/>
                <w:i w:val="false"/>
                <w:color w:val="000000"/>
                <w:sz w:val="20"/>
              </w:rPr>
              <w:t xml:space="preserve">
жолымен </w:t>
            </w:r>
            <w:r>
              <w:br/>
            </w:r>
            <w:r>
              <w:rPr>
                <w:rFonts w:ascii="Times New Roman"/>
                <w:b w:val="false"/>
                <w:i w:val="false"/>
                <w:color w:val="000000"/>
                <w:sz w:val="20"/>
              </w:rPr>
              <w:t xml:space="preserve">
ауыл халқының </w:t>
            </w:r>
            <w:r>
              <w:br/>
            </w:r>
            <w:r>
              <w:rPr>
                <w:rFonts w:ascii="Times New Roman"/>
                <w:b w:val="false"/>
                <w:i w:val="false"/>
                <w:color w:val="000000"/>
                <w:sz w:val="20"/>
              </w:rPr>
              <w:t xml:space="preserve">
табысын </w:t>
            </w:r>
            <w:r>
              <w:br/>
            </w:r>
            <w:r>
              <w:rPr>
                <w:rFonts w:ascii="Times New Roman"/>
                <w:b w:val="false"/>
                <w:i w:val="false"/>
                <w:color w:val="000000"/>
                <w:sz w:val="20"/>
              </w:rPr>
              <w:t xml:space="preserve">
арттыру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262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халқына </w:t>
            </w:r>
            <w:r>
              <w:br/>
            </w:r>
            <w:r>
              <w:rPr>
                <w:rFonts w:ascii="Times New Roman"/>
                <w:b w:val="false"/>
                <w:i w:val="false"/>
                <w:color w:val="000000"/>
                <w:sz w:val="20"/>
              </w:rPr>
              <w:t xml:space="preserve">
және АӨК </w:t>
            </w:r>
            <w:r>
              <w:br/>
            </w:r>
            <w:r>
              <w:rPr>
                <w:rFonts w:ascii="Times New Roman"/>
                <w:b w:val="false"/>
                <w:i w:val="false"/>
                <w:color w:val="000000"/>
                <w:sz w:val="20"/>
              </w:rPr>
              <w:t xml:space="preserve">
субъекті- </w:t>
            </w:r>
            <w:r>
              <w:br/>
            </w:r>
            <w:r>
              <w:rPr>
                <w:rFonts w:ascii="Times New Roman"/>
                <w:b w:val="false"/>
                <w:i w:val="false"/>
                <w:color w:val="000000"/>
                <w:sz w:val="20"/>
              </w:rPr>
              <w:t xml:space="preserve">
леріне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ипотека </w:t>
            </w:r>
            <w:r>
              <w:br/>
            </w:r>
            <w:r>
              <w:rPr>
                <w:rFonts w:ascii="Times New Roman"/>
                <w:b w:val="false"/>
                <w:i w:val="false"/>
                <w:color w:val="000000"/>
                <w:sz w:val="20"/>
              </w:rPr>
              <w:t xml:space="preserve">
және тұтыну </w:t>
            </w:r>
            <w:r>
              <w:br/>
            </w:r>
            <w:r>
              <w:rPr>
                <w:rFonts w:ascii="Times New Roman"/>
                <w:b w:val="false"/>
                <w:i w:val="false"/>
                <w:color w:val="000000"/>
                <w:sz w:val="20"/>
              </w:rPr>
              <w:t xml:space="preserve">
кредиттерін </w:t>
            </w:r>
            <w:r>
              <w:br/>
            </w:r>
            <w:r>
              <w:rPr>
                <w:rFonts w:ascii="Times New Roman"/>
                <w:b w:val="false"/>
                <w:i w:val="false"/>
                <w:color w:val="000000"/>
                <w:sz w:val="20"/>
              </w:rPr>
              <w:t xml:space="preserve">
беруді </w:t>
            </w:r>
            <w:r>
              <w:br/>
            </w:r>
            <w:r>
              <w:rPr>
                <w:rFonts w:ascii="Times New Roman"/>
                <w:b w:val="false"/>
                <w:i w:val="false"/>
                <w:color w:val="000000"/>
                <w:sz w:val="20"/>
              </w:rPr>
              <w:t xml:space="preserve">
ұйымдастыру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ұсыныс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w:t>
            </w:r>
            <w:r>
              <w:br/>
            </w:r>
            <w:r>
              <w:rPr>
                <w:rFonts w:ascii="Times New Roman"/>
                <w:b w:val="false"/>
                <w:i w:val="false"/>
                <w:color w:val="000000"/>
                <w:sz w:val="20"/>
              </w:rPr>
              <w:t xml:space="preserve">
шаруашылы- </w:t>
            </w:r>
            <w:r>
              <w:br/>
            </w:r>
            <w:r>
              <w:rPr>
                <w:rFonts w:ascii="Times New Roman"/>
                <w:b w:val="false"/>
                <w:i w:val="false"/>
                <w:color w:val="000000"/>
                <w:sz w:val="20"/>
              </w:rPr>
              <w:t xml:space="preserve">
ғындағы </w:t>
            </w:r>
            <w:r>
              <w:br/>
            </w:r>
            <w:r>
              <w:rPr>
                <w:rFonts w:ascii="Times New Roman"/>
                <w:b w:val="false"/>
                <w:i w:val="false"/>
                <w:color w:val="000000"/>
                <w:sz w:val="20"/>
              </w:rPr>
              <w:t xml:space="preserve">
сақтанды- </w:t>
            </w:r>
            <w:r>
              <w:br/>
            </w:r>
            <w:r>
              <w:rPr>
                <w:rFonts w:ascii="Times New Roman"/>
                <w:b w:val="false"/>
                <w:i w:val="false"/>
                <w:color w:val="000000"/>
                <w:sz w:val="20"/>
              </w:rPr>
              <w:t xml:space="preserve">
руды қолдау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АШҚҚҚ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заңнаманы </w:t>
            </w:r>
            <w:r>
              <w:br/>
            </w:r>
            <w:r>
              <w:rPr>
                <w:rFonts w:ascii="Times New Roman"/>
                <w:b w:val="false"/>
                <w:i w:val="false"/>
                <w:color w:val="000000"/>
                <w:sz w:val="20"/>
              </w:rPr>
              <w:t xml:space="preserve">
жетілдіру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АШҚҚҚ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қоғамдарын </w:t>
            </w:r>
            <w:r>
              <w:br/>
            </w:r>
            <w:r>
              <w:rPr>
                <w:rFonts w:ascii="Times New Roman"/>
                <w:b w:val="false"/>
                <w:i w:val="false"/>
                <w:color w:val="000000"/>
                <w:sz w:val="20"/>
              </w:rPr>
              <w:t xml:space="preserve">
құруды </w:t>
            </w:r>
            <w:r>
              <w:br/>
            </w:r>
            <w:r>
              <w:rPr>
                <w:rFonts w:ascii="Times New Roman"/>
                <w:b w:val="false"/>
                <w:i w:val="false"/>
                <w:color w:val="000000"/>
                <w:sz w:val="20"/>
              </w:rPr>
              <w:t xml:space="preserve">
ынталандыру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ІV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 </w:t>
            </w:r>
            <w:r>
              <w:br/>
            </w:r>
            <w:r>
              <w:rPr>
                <w:rFonts w:ascii="Times New Roman"/>
                <w:b w:val="false"/>
                <w:i w:val="false"/>
                <w:color w:val="000000"/>
                <w:sz w:val="20"/>
              </w:rPr>
              <w:t xml:space="preserve">
ашылығын </w:t>
            </w:r>
            <w:r>
              <w:br/>
            </w:r>
            <w:r>
              <w:rPr>
                <w:rFonts w:ascii="Times New Roman"/>
                <w:b w:val="false"/>
                <w:i w:val="false"/>
                <w:color w:val="000000"/>
                <w:sz w:val="20"/>
              </w:rPr>
              <w:t xml:space="preserve">
жекешелен- </w:t>
            </w:r>
            <w:r>
              <w:br/>
            </w:r>
            <w:r>
              <w:rPr>
                <w:rFonts w:ascii="Times New Roman"/>
                <w:b w:val="false"/>
                <w:i w:val="false"/>
                <w:color w:val="000000"/>
                <w:sz w:val="20"/>
              </w:rPr>
              <w:t xml:space="preserve">
діруден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инвестициялық жобасын іске асыру - 2 кезең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Ақпараттық-маркетингтік қамтамасыз ету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кешен субъ- </w:t>
            </w:r>
            <w:r>
              <w:br/>
            </w:r>
            <w:r>
              <w:rPr>
                <w:rFonts w:ascii="Times New Roman"/>
                <w:b w:val="false"/>
                <w:i w:val="false"/>
                <w:color w:val="000000"/>
                <w:sz w:val="20"/>
              </w:rPr>
              <w:t xml:space="preserve">
ектілеріне </w:t>
            </w:r>
            <w:r>
              <w:br/>
            </w:r>
            <w:r>
              <w:rPr>
                <w:rFonts w:ascii="Times New Roman"/>
                <w:b w:val="false"/>
                <w:i w:val="false"/>
                <w:color w:val="000000"/>
                <w:sz w:val="20"/>
              </w:rPr>
              <w:t xml:space="preserve">
тегін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берілуге </w:t>
            </w:r>
            <w:r>
              <w:br/>
            </w:r>
            <w:r>
              <w:rPr>
                <w:rFonts w:ascii="Times New Roman"/>
                <w:b w:val="false"/>
                <w:i w:val="false"/>
                <w:color w:val="000000"/>
                <w:sz w:val="20"/>
              </w:rPr>
              <w:t xml:space="preserve">
жататын </w:t>
            </w:r>
            <w:r>
              <w:br/>
            </w:r>
            <w:r>
              <w:rPr>
                <w:rFonts w:ascii="Times New Roman"/>
                <w:b w:val="false"/>
                <w:i w:val="false"/>
                <w:color w:val="000000"/>
                <w:sz w:val="20"/>
              </w:rPr>
              <w:t xml:space="preserve">
ақпараттар </w:t>
            </w:r>
            <w:r>
              <w:br/>
            </w:r>
            <w:r>
              <w:rPr>
                <w:rFonts w:ascii="Times New Roman"/>
                <w:b w:val="false"/>
                <w:i w:val="false"/>
                <w:color w:val="000000"/>
                <w:sz w:val="20"/>
              </w:rPr>
              <w:t xml:space="preserve">
Тізбесін </w:t>
            </w:r>
            <w:r>
              <w:br/>
            </w:r>
            <w:r>
              <w:rPr>
                <w:rFonts w:ascii="Times New Roman"/>
                <w:b w:val="false"/>
                <w:i w:val="false"/>
                <w:color w:val="000000"/>
                <w:sz w:val="20"/>
              </w:rPr>
              <w:t xml:space="preserve">
әзірлеу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АО </w:t>
            </w:r>
            <w:r>
              <w:br/>
            </w:r>
            <w:r>
              <w:rPr>
                <w:rFonts w:ascii="Times New Roman"/>
                <w:b w:val="false"/>
                <w:i w:val="false"/>
                <w:color w:val="000000"/>
                <w:sz w:val="20"/>
              </w:rPr>
              <w:t xml:space="preserve">
ҚАМ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I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Ауылда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инфрақұ- </w:t>
            </w:r>
            <w:r>
              <w:br/>
            </w:r>
            <w:r>
              <w:rPr>
                <w:rFonts w:ascii="Times New Roman"/>
                <w:b w:val="false"/>
                <w:i w:val="false"/>
                <w:color w:val="000000"/>
                <w:sz w:val="20"/>
              </w:rPr>
              <w:t xml:space="preserve">
рылымдарды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"Қазагро-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АҚ матери- </w:t>
            </w:r>
            <w:r>
              <w:br/>
            </w:r>
            <w:r>
              <w:rPr>
                <w:rFonts w:ascii="Times New Roman"/>
                <w:b w:val="false"/>
                <w:i w:val="false"/>
                <w:color w:val="000000"/>
                <w:sz w:val="20"/>
              </w:rPr>
              <w:t xml:space="preserve">
алдық-тех-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нығайту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ҚАМ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тік жүйе- </w:t>
            </w:r>
            <w:r>
              <w:br/>
            </w:r>
            <w:r>
              <w:rPr>
                <w:rFonts w:ascii="Times New Roman"/>
                <w:b w:val="false"/>
                <w:i w:val="false"/>
                <w:color w:val="000000"/>
                <w:sz w:val="20"/>
              </w:rPr>
              <w:t xml:space="preserve">
сінде»"Е- </w:t>
            </w:r>
            <w:r>
              <w:br/>
            </w:r>
            <w:r>
              <w:rPr>
                <w:rFonts w:ascii="Times New Roman"/>
                <w:b w:val="false"/>
                <w:i w:val="false"/>
                <w:color w:val="000000"/>
                <w:sz w:val="20"/>
              </w:rPr>
              <w:t xml:space="preserve">
Agricul- </w:t>
            </w:r>
            <w:r>
              <w:br/>
            </w:r>
            <w:r>
              <w:rPr>
                <w:rFonts w:ascii="Times New Roman"/>
                <w:b w:val="false"/>
                <w:i w:val="false"/>
                <w:color w:val="000000"/>
                <w:sz w:val="20"/>
              </w:rPr>
              <w:t xml:space="preserve">
ture" агро-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тік кешен- </w:t>
            </w:r>
            <w:r>
              <w:br/>
            </w:r>
            <w:r>
              <w:rPr>
                <w:rFonts w:ascii="Times New Roman"/>
                <w:b w:val="false"/>
                <w:i w:val="false"/>
                <w:color w:val="000000"/>
                <w:sz w:val="20"/>
              </w:rPr>
              <w:t xml:space="preserve">
нің салаларын </w:t>
            </w:r>
            <w:r>
              <w:br/>
            </w:r>
            <w:r>
              <w:rPr>
                <w:rFonts w:ascii="Times New Roman"/>
                <w:b w:val="false"/>
                <w:i w:val="false"/>
                <w:color w:val="000000"/>
                <w:sz w:val="20"/>
              </w:rPr>
              <w:t xml:space="preserve">
басқарудың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жүйесін құру (ауылдық </w:t>
            </w:r>
            <w:r>
              <w:br/>
            </w:r>
            <w:r>
              <w:rPr>
                <w:rFonts w:ascii="Times New Roman"/>
                <w:b w:val="false"/>
                <w:i w:val="false"/>
                <w:color w:val="000000"/>
                <w:sz w:val="20"/>
              </w:rPr>
              <w:t xml:space="preserve">
елді мекен- </w:t>
            </w:r>
            <w:r>
              <w:br/>
            </w:r>
            <w:r>
              <w:rPr>
                <w:rFonts w:ascii="Times New Roman"/>
                <w:b w:val="false"/>
                <w:i w:val="false"/>
                <w:color w:val="000000"/>
                <w:sz w:val="20"/>
              </w:rPr>
              <w:t xml:space="preserve">
дердің мо- </w:t>
            </w:r>
            <w:r>
              <w:br/>
            </w:r>
            <w:r>
              <w:rPr>
                <w:rFonts w:ascii="Times New Roman"/>
                <w:b w:val="false"/>
                <w:i w:val="false"/>
                <w:color w:val="000000"/>
                <w:sz w:val="20"/>
              </w:rPr>
              <w:t xml:space="preserve">
ниторингі, </w:t>
            </w:r>
            <w:r>
              <w:br/>
            </w:r>
            <w:r>
              <w:rPr>
                <w:rFonts w:ascii="Times New Roman"/>
                <w:b w:val="false"/>
                <w:i w:val="false"/>
                <w:color w:val="000000"/>
                <w:sz w:val="20"/>
              </w:rPr>
              <w:t xml:space="preserve">
ауылшаруашы- </w:t>
            </w:r>
            <w:r>
              <w:br/>
            </w:r>
            <w:r>
              <w:rPr>
                <w:rFonts w:ascii="Times New Roman"/>
                <w:b w:val="false"/>
                <w:i w:val="false"/>
                <w:color w:val="000000"/>
                <w:sz w:val="20"/>
              </w:rPr>
              <w:t xml:space="preserve">
лығы малдарын </w:t>
            </w:r>
            <w:r>
              <w:br/>
            </w:r>
            <w:r>
              <w:rPr>
                <w:rFonts w:ascii="Times New Roman"/>
                <w:b w:val="false"/>
                <w:i w:val="false"/>
                <w:color w:val="000000"/>
                <w:sz w:val="20"/>
              </w:rPr>
              <w:t xml:space="preserve">
бірдейлендіру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сату)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- 2007.10.05. N 908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консульта-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орталықтар </w:t>
            </w:r>
            <w:r>
              <w:br/>
            </w:r>
            <w:r>
              <w:rPr>
                <w:rFonts w:ascii="Times New Roman"/>
                <w:b w:val="false"/>
                <w:i w:val="false"/>
                <w:color w:val="000000"/>
                <w:sz w:val="20"/>
              </w:rPr>
              <w:t xml:space="preserve">
базасында </w:t>
            </w:r>
            <w:r>
              <w:br/>
            </w:r>
            <w:r>
              <w:rPr>
                <w:rFonts w:ascii="Times New Roman"/>
                <w:b w:val="false"/>
                <w:i w:val="false"/>
                <w:color w:val="000000"/>
                <w:sz w:val="20"/>
              </w:rPr>
              <w:t xml:space="preserve">
агробизнес </w:t>
            </w:r>
            <w:r>
              <w:br/>
            </w:r>
            <w:r>
              <w:rPr>
                <w:rFonts w:ascii="Times New Roman"/>
                <w:b w:val="false"/>
                <w:i w:val="false"/>
                <w:color w:val="000000"/>
                <w:sz w:val="20"/>
              </w:rPr>
              <w:t xml:space="preserve">
жүргізудің </w:t>
            </w:r>
            <w:r>
              <w:br/>
            </w:r>
            <w:r>
              <w:rPr>
                <w:rFonts w:ascii="Times New Roman"/>
                <w:b w:val="false"/>
                <w:i w:val="false"/>
                <w:color w:val="000000"/>
                <w:sz w:val="20"/>
              </w:rPr>
              <w:t xml:space="preserve">
негіздері </w:t>
            </w:r>
            <w:r>
              <w:br/>
            </w:r>
            <w:r>
              <w:rPr>
                <w:rFonts w:ascii="Times New Roman"/>
                <w:b w:val="false"/>
                <w:i w:val="false"/>
                <w:color w:val="000000"/>
                <w:sz w:val="20"/>
              </w:rPr>
              <w:t xml:space="preserve">
бойынша оқыту </w:t>
            </w:r>
            <w:r>
              <w:br/>
            </w:r>
            <w:r>
              <w:rPr>
                <w:rFonts w:ascii="Times New Roman"/>
                <w:b w:val="false"/>
                <w:i w:val="false"/>
                <w:color w:val="000000"/>
                <w:sz w:val="20"/>
              </w:rPr>
              <w:t xml:space="preserve">
семинарларын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өткізуді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ҚАМ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халқын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консульта-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орталықтар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компьютер </w:t>
            </w:r>
            <w:r>
              <w:br/>
            </w:r>
            <w:r>
              <w:rPr>
                <w:rFonts w:ascii="Times New Roman"/>
                <w:b w:val="false"/>
                <w:i w:val="false"/>
                <w:color w:val="000000"/>
                <w:sz w:val="20"/>
              </w:rPr>
              <w:t xml:space="preserve">
сауаттылы- </w:t>
            </w:r>
            <w:r>
              <w:br/>
            </w:r>
            <w:r>
              <w:rPr>
                <w:rFonts w:ascii="Times New Roman"/>
                <w:b w:val="false"/>
                <w:i w:val="false"/>
                <w:color w:val="000000"/>
                <w:sz w:val="20"/>
              </w:rPr>
              <w:t xml:space="preserve">
ғына оқыту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ҚАМ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және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деңгейлерде </w:t>
            </w:r>
            <w:r>
              <w:br/>
            </w:r>
            <w:r>
              <w:rPr>
                <w:rFonts w:ascii="Times New Roman"/>
                <w:b w:val="false"/>
                <w:i w:val="false"/>
                <w:color w:val="000000"/>
                <w:sz w:val="20"/>
              </w:rPr>
              <w:t xml:space="preserve">
көрме-жәр- </w:t>
            </w:r>
            <w:r>
              <w:br/>
            </w:r>
            <w:r>
              <w:rPr>
                <w:rFonts w:ascii="Times New Roman"/>
                <w:b w:val="false"/>
                <w:i w:val="false"/>
                <w:color w:val="000000"/>
                <w:sz w:val="20"/>
              </w:rPr>
              <w:t xml:space="preserve">
меңке іс- </w:t>
            </w:r>
            <w:r>
              <w:br/>
            </w:r>
            <w:r>
              <w:rPr>
                <w:rFonts w:ascii="Times New Roman"/>
                <w:b w:val="false"/>
                <w:i w:val="false"/>
                <w:color w:val="000000"/>
                <w:sz w:val="20"/>
              </w:rPr>
              <w:t xml:space="preserve">
шараларын </w:t>
            </w:r>
            <w:r>
              <w:br/>
            </w:r>
            <w:r>
              <w:rPr>
                <w:rFonts w:ascii="Times New Roman"/>
                <w:b w:val="false"/>
                <w:i w:val="false"/>
                <w:color w:val="000000"/>
                <w:sz w:val="20"/>
              </w:rPr>
              <w:t xml:space="preserve">
өткізу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ҚАМ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АӨК саласын ғылыми және кадрлық қамтамасыз ету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кешен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және </w:t>
            </w:r>
            <w:r>
              <w:br/>
            </w:r>
            <w:r>
              <w:rPr>
                <w:rFonts w:ascii="Times New Roman"/>
                <w:b w:val="false"/>
                <w:i w:val="false"/>
                <w:color w:val="000000"/>
                <w:sz w:val="20"/>
              </w:rPr>
              <w:t xml:space="preserve">
инновациялық жобаларды </w:t>
            </w:r>
            <w:r>
              <w:br/>
            </w:r>
            <w:r>
              <w:rPr>
                <w:rFonts w:ascii="Times New Roman"/>
                <w:b w:val="false"/>
                <w:i w:val="false"/>
                <w:color w:val="000000"/>
                <w:sz w:val="20"/>
              </w:rPr>
              <w:t xml:space="preserve">
конкурстық </w:t>
            </w:r>
            <w:r>
              <w:br/>
            </w:r>
            <w:r>
              <w:rPr>
                <w:rFonts w:ascii="Times New Roman"/>
                <w:b w:val="false"/>
                <w:i w:val="false"/>
                <w:color w:val="000000"/>
                <w:sz w:val="20"/>
              </w:rPr>
              <w:t xml:space="preserve">
іріктеу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қаржыландыру тәртіптері мен шарттарын </w:t>
            </w:r>
            <w:r>
              <w:br/>
            </w:r>
            <w:r>
              <w:rPr>
                <w:rFonts w:ascii="Times New Roman"/>
                <w:b w:val="false"/>
                <w:i w:val="false"/>
                <w:color w:val="000000"/>
                <w:sz w:val="20"/>
              </w:rPr>
              <w:t xml:space="preserve">
регламент- </w:t>
            </w:r>
            <w:r>
              <w:br/>
            </w:r>
            <w:r>
              <w:rPr>
                <w:rFonts w:ascii="Times New Roman"/>
                <w:b w:val="false"/>
                <w:i w:val="false"/>
                <w:color w:val="000000"/>
                <w:sz w:val="20"/>
              </w:rPr>
              <w:t xml:space="preserve">
тейтін нор- </w:t>
            </w:r>
            <w:r>
              <w:br/>
            </w:r>
            <w:r>
              <w:rPr>
                <w:rFonts w:ascii="Times New Roman"/>
                <w:b w:val="false"/>
                <w:i w:val="false"/>
                <w:color w:val="000000"/>
                <w:sz w:val="20"/>
              </w:rPr>
              <w:t xml:space="preserve">
мативтік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актілерді </w:t>
            </w:r>
            <w:r>
              <w:br/>
            </w:r>
            <w:r>
              <w:rPr>
                <w:rFonts w:ascii="Times New Roman"/>
                <w:b w:val="false"/>
                <w:i w:val="false"/>
                <w:color w:val="000000"/>
                <w:sz w:val="20"/>
              </w:rPr>
              <w:t xml:space="preserve">
қабылдау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нің </w:t>
            </w:r>
            <w:r>
              <w:br/>
            </w:r>
            <w:r>
              <w:rPr>
                <w:rFonts w:ascii="Times New Roman"/>
                <w:b w:val="false"/>
                <w:i w:val="false"/>
                <w:color w:val="000000"/>
                <w:sz w:val="20"/>
              </w:rPr>
              <w:t xml:space="preserve">
бұй- </w:t>
            </w:r>
            <w:r>
              <w:br/>
            </w:r>
            <w:r>
              <w:rPr>
                <w:rFonts w:ascii="Times New Roman"/>
                <w:b w:val="false"/>
                <w:i w:val="false"/>
                <w:color w:val="000000"/>
                <w:sz w:val="20"/>
              </w:rPr>
              <w:t xml:space="preserve">
рық- </w:t>
            </w:r>
            <w:r>
              <w:br/>
            </w:r>
            <w:r>
              <w:rPr>
                <w:rFonts w:ascii="Times New Roman"/>
                <w:b w:val="false"/>
                <w:i w:val="false"/>
                <w:color w:val="000000"/>
                <w:sz w:val="20"/>
              </w:rPr>
              <w:t xml:space="preserve">
тары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- 2008.06.17 N 589 Қаулысымен)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кәсіпорын- </w:t>
            </w:r>
            <w:r>
              <w:br/>
            </w:r>
            <w:r>
              <w:rPr>
                <w:rFonts w:ascii="Times New Roman"/>
                <w:b w:val="false"/>
                <w:i w:val="false"/>
                <w:color w:val="000000"/>
                <w:sz w:val="20"/>
              </w:rPr>
              <w:t xml:space="preserve">
дарына астық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сынамасын </w:t>
            </w:r>
            <w:r>
              <w:br/>
            </w:r>
            <w:r>
              <w:rPr>
                <w:rFonts w:ascii="Times New Roman"/>
                <w:b w:val="false"/>
                <w:i w:val="false"/>
                <w:color w:val="000000"/>
                <w:sz w:val="20"/>
              </w:rPr>
              <w:t xml:space="preserve">
сараптама- </w:t>
            </w:r>
            <w:r>
              <w:br/>
            </w:r>
            <w:r>
              <w:rPr>
                <w:rFonts w:ascii="Times New Roman"/>
                <w:b w:val="false"/>
                <w:i w:val="false"/>
                <w:color w:val="000000"/>
                <w:sz w:val="20"/>
              </w:rPr>
              <w:t xml:space="preserve">
лауды ұйым- </w:t>
            </w:r>
            <w:r>
              <w:br/>
            </w:r>
            <w:r>
              <w:rPr>
                <w:rFonts w:ascii="Times New Roman"/>
                <w:b w:val="false"/>
                <w:i w:val="false"/>
                <w:color w:val="000000"/>
                <w:sz w:val="20"/>
              </w:rPr>
              <w:t xml:space="preserve">
дастыру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- 2008.06.17 N 589 Қаулысымен)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ғалымдар мен </w:t>
            </w:r>
            <w:r>
              <w:br/>
            </w:r>
            <w:r>
              <w:rPr>
                <w:rFonts w:ascii="Times New Roman"/>
                <w:b w:val="false"/>
                <w:i w:val="false"/>
                <w:color w:val="000000"/>
                <w:sz w:val="20"/>
              </w:rPr>
              <w:t xml:space="preserve">
мамандарды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(А.И.Бараев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сыйлық)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терең </w:t>
            </w:r>
            <w:r>
              <w:br/>
            </w:r>
            <w:r>
              <w:rPr>
                <w:rFonts w:ascii="Times New Roman"/>
                <w:b w:val="false"/>
                <w:i w:val="false"/>
                <w:color w:val="000000"/>
                <w:sz w:val="20"/>
              </w:rPr>
              <w:t xml:space="preserve">
негізді, </w:t>
            </w:r>
            <w:r>
              <w:br/>
            </w:r>
            <w:r>
              <w:rPr>
                <w:rFonts w:ascii="Times New Roman"/>
                <w:b w:val="false"/>
                <w:i w:val="false"/>
                <w:color w:val="000000"/>
                <w:sz w:val="20"/>
              </w:rPr>
              <w:t xml:space="preserve">
ылғалқор- </w:t>
            </w:r>
            <w:r>
              <w:br/>
            </w:r>
            <w:r>
              <w:rPr>
                <w:rFonts w:ascii="Times New Roman"/>
                <w:b w:val="false"/>
                <w:i w:val="false"/>
                <w:color w:val="000000"/>
                <w:sz w:val="20"/>
              </w:rPr>
              <w:t xml:space="preserve">
сақтаушы </w:t>
            </w:r>
            <w:r>
              <w:br/>
            </w:r>
            <w:r>
              <w:rPr>
                <w:rFonts w:ascii="Times New Roman"/>
                <w:b w:val="false"/>
                <w:i w:val="false"/>
                <w:color w:val="000000"/>
                <w:sz w:val="20"/>
              </w:rPr>
              <w:t xml:space="preserve">
және эколо- </w:t>
            </w:r>
            <w:r>
              <w:br/>
            </w:r>
            <w:r>
              <w:rPr>
                <w:rFonts w:ascii="Times New Roman"/>
                <w:b w:val="false"/>
                <w:i w:val="false"/>
                <w:color w:val="000000"/>
                <w:sz w:val="20"/>
              </w:rPr>
              <w:t xml:space="preserve">
гиялық таза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құруға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АӨК сала-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зерттеулерді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оқу және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министрлі- </w:t>
            </w:r>
            <w:r>
              <w:br/>
            </w:r>
            <w:r>
              <w:rPr>
                <w:rFonts w:ascii="Times New Roman"/>
                <w:b w:val="false"/>
                <w:i w:val="false"/>
                <w:color w:val="000000"/>
                <w:sz w:val="20"/>
              </w:rPr>
              <w:t xml:space="preserve">
гінің оқу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және ғылыми </w:t>
            </w:r>
            <w:r>
              <w:br/>
            </w:r>
            <w:r>
              <w:rPr>
                <w:rFonts w:ascii="Times New Roman"/>
                <w:b w:val="false"/>
                <w:i w:val="false"/>
                <w:color w:val="000000"/>
                <w:sz w:val="20"/>
              </w:rPr>
              <w:t xml:space="preserve">
орталықта- </w:t>
            </w:r>
            <w:r>
              <w:br/>
            </w:r>
            <w:r>
              <w:rPr>
                <w:rFonts w:ascii="Times New Roman"/>
                <w:b w:val="false"/>
                <w:i w:val="false"/>
                <w:color w:val="000000"/>
                <w:sz w:val="20"/>
              </w:rPr>
              <w:t xml:space="preserve">
рының оқу- </w:t>
            </w:r>
            <w:r>
              <w:br/>
            </w:r>
            <w:r>
              <w:rPr>
                <w:rFonts w:ascii="Times New Roman"/>
                <w:b w:val="false"/>
                <w:i w:val="false"/>
                <w:color w:val="000000"/>
                <w:sz w:val="20"/>
              </w:rPr>
              <w:t xml:space="preserve">
әдістемелік, 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базасын ұдайы </w:t>
            </w:r>
            <w:r>
              <w:br/>
            </w:r>
            <w:r>
              <w:rPr>
                <w:rFonts w:ascii="Times New Roman"/>
                <w:b w:val="false"/>
                <w:i w:val="false"/>
                <w:color w:val="000000"/>
                <w:sz w:val="20"/>
              </w:rPr>
              <w:t xml:space="preserve">
жаңарту және </w:t>
            </w:r>
            <w:r>
              <w:br/>
            </w:r>
            <w:r>
              <w:rPr>
                <w:rFonts w:ascii="Times New Roman"/>
                <w:b w:val="false"/>
                <w:i w:val="false"/>
                <w:color w:val="000000"/>
                <w:sz w:val="20"/>
              </w:rPr>
              <w:t xml:space="preserve">
кеңейту </w:t>
            </w:r>
            <w:r>
              <w:br/>
            </w:r>
            <w:r>
              <w:rPr>
                <w:rFonts w:ascii="Times New Roman"/>
                <w:b w:val="false"/>
                <w:i w:val="false"/>
                <w:color w:val="000000"/>
                <w:sz w:val="20"/>
              </w:rPr>
              <w:t xml:space="preserve">
АӨК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еңбектерді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тетіктерін </w:t>
            </w:r>
            <w:r>
              <w:br/>
            </w:r>
            <w:r>
              <w:rPr>
                <w:rFonts w:ascii="Times New Roman"/>
                <w:b w:val="false"/>
                <w:i w:val="false"/>
                <w:color w:val="000000"/>
                <w:sz w:val="20"/>
              </w:rPr>
              <w:t xml:space="preserve">
құру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662,4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w:t>
            </w:r>
            <w:r>
              <w:br/>
            </w:r>
            <w:r>
              <w:rPr>
                <w:rFonts w:ascii="Times New Roman"/>
                <w:b w:val="false"/>
                <w:i w:val="false"/>
                <w:color w:val="000000"/>
                <w:sz w:val="20"/>
              </w:rPr>
              <w:t xml:space="preserve">
генотиптерді сатып алу </w:t>
            </w:r>
            <w:r>
              <w:br/>
            </w:r>
            <w:r>
              <w:rPr>
                <w:rFonts w:ascii="Times New Roman"/>
                <w:b w:val="false"/>
                <w:i w:val="false"/>
                <w:color w:val="000000"/>
                <w:sz w:val="20"/>
              </w:rPr>
              <w:t xml:space="preserve">
негізінде а/ш </w:t>
            </w:r>
            <w:r>
              <w:br/>
            </w:r>
            <w:r>
              <w:rPr>
                <w:rFonts w:ascii="Times New Roman"/>
                <w:b w:val="false"/>
                <w:i w:val="false"/>
                <w:color w:val="000000"/>
                <w:sz w:val="20"/>
              </w:rPr>
              <w:t xml:space="preserve">
малдарының, </w:t>
            </w:r>
            <w:r>
              <w:br/>
            </w:r>
            <w:r>
              <w:rPr>
                <w:rFonts w:ascii="Times New Roman"/>
                <w:b w:val="false"/>
                <w:i w:val="false"/>
                <w:color w:val="000000"/>
                <w:sz w:val="20"/>
              </w:rPr>
              <w:t xml:space="preserve">
құстары мен </w:t>
            </w:r>
            <w:r>
              <w:br/>
            </w:r>
            <w:r>
              <w:rPr>
                <w:rFonts w:ascii="Times New Roman"/>
                <w:b w:val="false"/>
                <w:i w:val="false"/>
                <w:color w:val="000000"/>
                <w:sz w:val="20"/>
              </w:rPr>
              <w:t xml:space="preserve">
балықтары- </w:t>
            </w:r>
            <w:r>
              <w:br/>
            </w:r>
            <w:r>
              <w:rPr>
                <w:rFonts w:ascii="Times New Roman"/>
                <w:b w:val="false"/>
                <w:i w:val="false"/>
                <w:color w:val="000000"/>
                <w:sz w:val="20"/>
              </w:rPr>
              <w:t xml:space="preserve">
ның жоғары </w:t>
            </w:r>
            <w:r>
              <w:br/>
            </w:r>
            <w:r>
              <w:rPr>
                <w:rFonts w:ascii="Times New Roman"/>
                <w:b w:val="false"/>
                <w:i w:val="false"/>
                <w:color w:val="000000"/>
                <w:sz w:val="20"/>
              </w:rPr>
              <w:t xml:space="preserve">
бағалы ген- </w:t>
            </w:r>
            <w:r>
              <w:br/>
            </w:r>
            <w:r>
              <w:rPr>
                <w:rFonts w:ascii="Times New Roman"/>
                <w:b w:val="false"/>
                <w:i w:val="false"/>
                <w:color w:val="000000"/>
                <w:sz w:val="20"/>
              </w:rPr>
              <w:t xml:space="preserve">
дікқорын </w:t>
            </w:r>
            <w:r>
              <w:br/>
            </w:r>
            <w:r>
              <w:rPr>
                <w:rFonts w:ascii="Times New Roman"/>
                <w:b w:val="false"/>
                <w:i w:val="false"/>
                <w:color w:val="000000"/>
                <w:sz w:val="20"/>
              </w:rPr>
              <w:t xml:space="preserve">
дамыту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- 2007.10.05. N 908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r>
              <w:br/>
            </w:r>
            <w:r>
              <w:rPr>
                <w:rFonts w:ascii="Times New Roman"/>
                <w:b w:val="false"/>
                <w:i w:val="false"/>
                <w:color w:val="000000"/>
                <w:sz w:val="20"/>
              </w:rPr>
              <w:t xml:space="preserve">
мен малдар- </w:t>
            </w:r>
            <w:r>
              <w:br/>
            </w:r>
            <w:r>
              <w:rPr>
                <w:rFonts w:ascii="Times New Roman"/>
                <w:b w:val="false"/>
                <w:i w:val="false"/>
                <w:color w:val="000000"/>
                <w:sz w:val="20"/>
              </w:rPr>
              <w:t xml:space="preserve">
дың генети- </w:t>
            </w:r>
            <w:r>
              <w:br/>
            </w:r>
            <w:r>
              <w:rPr>
                <w:rFonts w:ascii="Times New Roman"/>
                <w:b w:val="false"/>
                <w:i w:val="false"/>
                <w:color w:val="000000"/>
                <w:sz w:val="20"/>
              </w:rPr>
              <w:t xml:space="preserve">
калық ре- </w:t>
            </w:r>
            <w:r>
              <w:br/>
            </w:r>
            <w:r>
              <w:rPr>
                <w:rFonts w:ascii="Times New Roman"/>
                <w:b w:val="false"/>
                <w:i w:val="false"/>
                <w:color w:val="000000"/>
                <w:sz w:val="20"/>
              </w:rPr>
              <w:t xml:space="preserve">
сурстарының </w:t>
            </w:r>
            <w:r>
              <w:br/>
            </w:r>
            <w:r>
              <w:rPr>
                <w:rFonts w:ascii="Times New Roman"/>
                <w:b w:val="false"/>
                <w:i w:val="false"/>
                <w:color w:val="000000"/>
                <w:sz w:val="20"/>
              </w:rPr>
              <w:t xml:space="preserve">
Ұлттық қой- </w:t>
            </w:r>
            <w:r>
              <w:br/>
            </w:r>
            <w:r>
              <w:rPr>
                <w:rFonts w:ascii="Times New Roman"/>
                <w:b w:val="false"/>
                <w:i w:val="false"/>
                <w:color w:val="000000"/>
                <w:sz w:val="20"/>
              </w:rPr>
              <w:t xml:space="preserve">
масын салу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w:t>
            </w:r>
            <w:r>
              <w:br/>
            </w:r>
            <w:r>
              <w:rPr>
                <w:rFonts w:ascii="Times New Roman"/>
                <w:b w:val="false"/>
                <w:i w:val="false"/>
                <w:color w:val="000000"/>
                <w:sz w:val="20"/>
              </w:rPr>
              <w:t xml:space="preserve">
кадрлардың </w:t>
            </w:r>
            <w:r>
              <w:br/>
            </w:r>
            <w:r>
              <w:rPr>
                <w:rFonts w:ascii="Times New Roman"/>
                <w:b w:val="false"/>
                <w:i w:val="false"/>
                <w:color w:val="000000"/>
                <w:sz w:val="20"/>
              </w:rPr>
              <w:t xml:space="preserve">
болуына, </w:t>
            </w:r>
            <w:r>
              <w:br/>
            </w:r>
            <w:r>
              <w:rPr>
                <w:rFonts w:ascii="Times New Roman"/>
                <w:b w:val="false"/>
                <w:i w:val="false"/>
                <w:color w:val="000000"/>
                <w:sz w:val="20"/>
              </w:rPr>
              <w:t xml:space="preserve">
қажеттігіне </w:t>
            </w:r>
            <w:r>
              <w:br/>
            </w:r>
            <w:r>
              <w:rPr>
                <w:rFonts w:ascii="Times New Roman"/>
                <w:b w:val="false"/>
                <w:i w:val="false"/>
                <w:color w:val="000000"/>
                <w:sz w:val="20"/>
              </w:rPr>
              <w:t xml:space="preserve">
және жұмысқа </w:t>
            </w:r>
            <w:r>
              <w:br/>
            </w:r>
            <w:r>
              <w:rPr>
                <w:rFonts w:ascii="Times New Roman"/>
                <w:b w:val="false"/>
                <w:i w:val="false"/>
                <w:color w:val="000000"/>
                <w:sz w:val="20"/>
              </w:rPr>
              <w:t xml:space="preserve">
орналасты- </w:t>
            </w:r>
            <w:r>
              <w:br/>
            </w:r>
            <w:r>
              <w:rPr>
                <w:rFonts w:ascii="Times New Roman"/>
                <w:b w:val="false"/>
                <w:i w:val="false"/>
                <w:color w:val="000000"/>
                <w:sz w:val="20"/>
              </w:rPr>
              <w:t xml:space="preserve">
рылуына </w:t>
            </w:r>
            <w:r>
              <w:br/>
            </w:r>
            <w:r>
              <w:rPr>
                <w:rFonts w:ascii="Times New Roman"/>
                <w:b w:val="false"/>
                <w:i w:val="false"/>
                <w:color w:val="000000"/>
                <w:sz w:val="20"/>
              </w:rPr>
              <w:t xml:space="preserve">
мониторинг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СА,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АӨК-нің </w:t>
            </w:r>
            <w:r>
              <w:br/>
            </w:r>
            <w:r>
              <w:rPr>
                <w:rFonts w:ascii="Times New Roman"/>
                <w:b w:val="false"/>
                <w:i w:val="false"/>
                <w:color w:val="000000"/>
                <w:sz w:val="20"/>
              </w:rPr>
              <w:t xml:space="preserve">
дамуын және </w:t>
            </w:r>
            <w:r>
              <w:br/>
            </w:r>
            <w:r>
              <w:rPr>
                <w:rFonts w:ascii="Times New Roman"/>
                <w:b w:val="false"/>
                <w:i w:val="false"/>
                <w:color w:val="000000"/>
                <w:sz w:val="20"/>
              </w:rPr>
              <w:t xml:space="preserve">
еңбек рыно- </w:t>
            </w:r>
            <w:r>
              <w:br/>
            </w:r>
            <w:r>
              <w:rPr>
                <w:rFonts w:ascii="Times New Roman"/>
                <w:b w:val="false"/>
                <w:i w:val="false"/>
                <w:color w:val="000000"/>
                <w:sz w:val="20"/>
              </w:rPr>
              <w:t xml:space="preserve">
гының қажеттік- </w:t>
            </w:r>
            <w:r>
              <w:br/>
            </w:r>
            <w:r>
              <w:rPr>
                <w:rFonts w:ascii="Times New Roman"/>
                <w:b w:val="false"/>
                <w:i w:val="false"/>
                <w:color w:val="000000"/>
                <w:sz w:val="20"/>
              </w:rPr>
              <w:t xml:space="preserve">
терін ескеріп,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классифика- </w:t>
            </w:r>
            <w:r>
              <w:br/>
            </w:r>
            <w:r>
              <w:rPr>
                <w:rFonts w:ascii="Times New Roman"/>
                <w:b w:val="false"/>
                <w:i w:val="false"/>
                <w:color w:val="000000"/>
                <w:sz w:val="20"/>
              </w:rPr>
              <w:t xml:space="preserve">
торларын </w:t>
            </w:r>
            <w:r>
              <w:br/>
            </w:r>
            <w:r>
              <w:rPr>
                <w:rFonts w:ascii="Times New Roman"/>
                <w:b w:val="false"/>
                <w:i w:val="false"/>
                <w:color w:val="000000"/>
                <w:sz w:val="20"/>
              </w:rPr>
              <w:t xml:space="preserve">
түзеу үшін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БҒМ-не </w:t>
            </w:r>
            <w:r>
              <w:br/>
            </w:r>
            <w:r>
              <w:rPr>
                <w:rFonts w:ascii="Times New Roman"/>
                <w:b w:val="false"/>
                <w:i w:val="false"/>
                <w:color w:val="000000"/>
                <w:sz w:val="20"/>
              </w:rPr>
              <w:t xml:space="preserve">
ұсыныс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кешен </w:t>
            </w:r>
            <w:r>
              <w:br/>
            </w:r>
            <w:r>
              <w:rPr>
                <w:rFonts w:ascii="Times New Roman"/>
                <w:b w:val="false"/>
                <w:i w:val="false"/>
                <w:color w:val="000000"/>
                <w:sz w:val="20"/>
              </w:rPr>
              <w:t xml:space="preserve">
саласының </w:t>
            </w:r>
            <w:r>
              <w:br/>
            </w:r>
            <w:r>
              <w:rPr>
                <w:rFonts w:ascii="Times New Roman"/>
                <w:b w:val="false"/>
                <w:i w:val="false"/>
                <w:color w:val="000000"/>
                <w:sz w:val="20"/>
              </w:rPr>
              <w:t xml:space="preserve">
мамандықтар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стандарт- </w:t>
            </w:r>
            <w:r>
              <w:br/>
            </w:r>
            <w:r>
              <w:rPr>
                <w:rFonts w:ascii="Times New Roman"/>
                <w:b w:val="false"/>
                <w:i w:val="false"/>
                <w:color w:val="000000"/>
                <w:sz w:val="20"/>
              </w:rPr>
              <w:t xml:space="preserve">
тарды, оқу </w:t>
            </w:r>
            <w:r>
              <w:br/>
            </w:r>
            <w:r>
              <w:rPr>
                <w:rFonts w:ascii="Times New Roman"/>
                <w:b w:val="false"/>
                <w:i w:val="false"/>
                <w:color w:val="000000"/>
                <w:sz w:val="20"/>
              </w:rPr>
              <w:t xml:space="preserve">
жоспарлары </w:t>
            </w:r>
            <w:r>
              <w:br/>
            </w:r>
            <w:r>
              <w:rPr>
                <w:rFonts w:ascii="Times New Roman"/>
                <w:b w:val="false"/>
                <w:i w:val="false"/>
                <w:color w:val="000000"/>
                <w:sz w:val="20"/>
              </w:rPr>
              <w:t xml:space="preserve">
мен бағдар- </w:t>
            </w:r>
            <w:r>
              <w:br/>
            </w:r>
            <w:r>
              <w:rPr>
                <w:rFonts w:ascii="Times New Roman"/>
                <w:b w:val="false"/>
                <w:i w:val="false"/>
                <w:color w:val="000000"/>
                <w:sz w:val="20"/>
              </w:rPr>
              <w:t xml:space="preserve">
ламаларды, </w:t>
            </w:r>
            <w:r>
              <w:br/>
            </w:r>
            <w:r>
              <w:rPr>
                <w:rFonts w:ascii="Times New Roman"/>
                <w:b w:val="false"/>
                <w:i w:val="false"/>
                <w:color w:val="000000"/>
                <w:sz w:val="20"/>
              </w:rPr>
              <w:t xml:space="preserve">
оқулықтар </w:t>
            </w:r>
            <w:r>
              <w:br/>
            </w:r>
            <w:r>
              <w:rPr>
                <w:rFonts w:ascii="Times New Roman"/>
                <w:b w:val="false"/>
                <w:i w:val="false"/>
                <w:color w:val="000000"/>
                <w:sz w:val="20"/>
              </w:rPr>
              <w:t xml:space="preserve">
мен оқу- </w:t>
            </w:r>
            <w:r>
              <w:br/>
            </w:r>
            <w:r>
              <w:rPr>
                <w:rFonts w:ascii="Times New Roman"/>
                <w:b w:val="false"/>
                <w:i w:val="false"/>
                <w:color w:val="000000"/>
                <w:sz w:val="20"/>
              </w:rPr>
              <w:t xml:space="preserve">
әдістемелік </w:t>
            </w:r>
            <w:r>
              <w:br/>
            </w:r>
            <w:r>
              <w:rPr>
                <w:rFonts w:ascii="Times New Roman"/>
                <w:b w:val="false"/>
                <w:i w:val="false"/>
                <w:color w:val="000000"/>
                <w:sz w:val="20"/>
              </w:rPr>
              <w:t xml:space="preserve">
кешендерді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ауыл шаруа- </w:t>
            </w:r>
            <w:r>
              <w:br/>
            </w:r>
            <w:r>
              <w:rPr>
                <w:rFonts w:ascii="Times New Roman"/>
                <w:b w:val="false"/>
                <w:i w:val="false"/>
                <w:color w:val="000000"/>
                <w:sz w:val="20"/>
              </w:rPr>
              <w:t xml:space="preserve">
шылығы саласындағы </w:t>
            </w:r>
            <w:r>
              <w:br/>
            </w:r>
            <w:r>
              <w:rPr>
                <w:rFonts w:ascii="Times New Roman"/>
                <w:b w:val="false"/>
                <w:i w:val="false"/>
                <w:color w:val="000000"/>
                <w:sz w:val="20"/>
              </w:rPr>
              <w:t xml:space="preserve">
уәкілетті </w:t>
            </w:r>
            <w:r>
              <w:br/>
            </w:r>
            <w:r>
              <w:rPr>
                <w:rFonts w:ascii="Times New Roman"/>
                <w:b w:val="false"/>
                <w:i w:val="false"/>
                <w:color w:val="000000"/>
                <w:sz w:val="20"/>
              </w:rPr>
              <w:t xml:space="preserve">
органмен </w:t>
            </w:r>
            <w:r>
              <w:br/>
            </w:r>
            <w:r>
              <w:rPr>
                <w:rFonts w:ascii="Times New Roman"/>
                <w:b w:val="false"/>
                <w:i w:val="false"/>
                <w:color w:val="000000"/>
                <w:sz w:val="20"/>
              </w:rPr>
              <w:t xml:space="preserve">
келістіру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w:t>
            </w:r>
            <w:r>
              <w:br/>
            </w:r>
            <w:r>
              <w:rPr>
                <w:rFonts w:ascii="Times New Roman"/>
                <w:b w:val="false"/>
                <w:i w:val="false"/>
                <w:color w:val="000000"/>
                <w:sz w:val="20"/>
              </w:rPr>
              <w:t xml:space="preserve">
ғылым және </w:t>
            </w:r>
            <w:r>
              <w:br/>
            </w:r>
            <w:r>
              <w:rPr>
                <w:rFonts w:ascii="Times New Roman"/>
                <w:b w:val="false"/>
                <w:i w:val="false"/>
                <w:color w:val="000000"/>
                <w:sz w:val="20"/>
              </w:rPr>
              <w:t xml:space="preserve">
білім берудің </w:t>
            </w:r>
            <w:r>
              <w:br/>
            </w:r>
            <w:r>
              <w:rPr>
                <w:rFonts w:ascii="Times New Roman"/>
                <w:b w:val="false"/>
                <w:i w:val="false"/>
                <w:color w:val="000000"/>
                <w:sz w:val="20"/>
              </w:rPr>
              <w:t xml:space="preserve">
басым бағыттары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аграрлық </w:t>
            </w:r>
            <w:r>
              <w:br/>
            </w:r>
            <w:r>
              <w:rPr>
                <w:rFonts w:ascii="Times New Roman"/>
                <w:b w:val="false"/>
                <w:i w:val="false"/>
                <w:color w:val="000000"/>
                <w:sz w:val="20"/>
              </w:rPr>
              <w:t xml:space="preserve">
ЖОО-ның ғылыми </w:t>
            </w:r>
            <w:r>
              <w:br/>
            </w:r>
            <w:r>
              <w:rPr>
                <w:rFonts w:ascii="Times New Roman"/>
                <w:b w:val="false"/>
                <w:i w:val="false"/>
                <w:color w:val="000000"/>
                <w:sz w:val="20"/>
              </w:rPr>
              <w:t xml:space="preserve">
кадрлары мен </w:t>
            </w:r>
            <w:r>
              <w:br/>
            </w:r>
            <w:r>
              <w:rPr>
                <w:rFonts w:ascii="Times New Roman"/>
                <w:b w:val="false"/>
                <w:i w:val="false"/>
                <w:color w:val="000000"/>
                <w:sz w:val="20"/>
              </w:rPr>
              <w:t xml:space="preserve">
профессор- </w:t>
            </w:r>
            <w:r>
              <w:br/>
            </w:r>
            <w:r>
              <w:rPr>
                <w:rFonts w:ascii="Times New Roman"/>
                <w:b w:val="false"/>
                <w:i w:val="false"/>
                <w:color w:val="000000"/>
                <w:sz w:val="20"/>
              </w:rPr>
              <w:t xml:space="preserve">
оқытушылар құрамын </w:t>
            </w:r>
            <w:r>
              <w:br/>
            </w:r>
            <w:r>
              <w:rPr>
                <w:rFonts w:ascii="Times New Roman"/>
                <w:b w:val="false"/>
                <w:i w:val="false"/>
                <w:color w:val="000000"/>
                <w:sz w:val="20"/>
              </w:rPr>
              <w:t xml:space="preserve">
жетекші шет елдік ғылыми және оқу орындарында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біліктілі- </w:t>
            </w:r>
            <w:r>
              <w:br/>
            </w:r>
            <w:r>
              <w:rPr>
                <w:rFonts w:ascii="Times New Roman"/>
                <w:b w:val="false"/>
                <w:i w:val="false"/>
                <w:color w:val="000000"/>
                <w:sz w:val="20"/>
              </w:rPr>
              <w:t xml:space="preserve">
гін жетіл- </w:t>
            </w:r>
            <w:r>
              <w:br/>
            </w:r>
            <w:r>
              <w:rPr>
                <w:rFonts w:ascii="Times New Roman"/>
                <w:b w:val="false"/>
                <w:i w:val="false"/>
                <w:color w:val="000000"/>
                <w:sz w:val="20"/>
              </w:rPr>
              <w:t xml:space="preserve">
діру және </w:t>
            </w:r>
            <w:r>
              <w:br/>
            </w:r>
            <w:r>
              <w:rPr>
                <w:rFonts w:ascii="Times New Roman"/>
                <w:b w:val="false"/>
                <w:i w:val="false"/>
                <w:color w:val="000000"/>
                <w:sz w:val="20"/>
              </w:rPr>
              <w:t xml:space="preserve">
тағылымда- </w:t>
            </w:r>
            <w:r>
              <w:br/>
            </w:r>
            <w:r>
              <w:rPr>
                <w:rFonts w:ascii="Times New Roman"/>
                <w:b w:val="false"/>
                <w:i w:val="false"/>
                <w:color w:val="000000"/>
                <w:sz w:val="20"/>
              </w:rPr>
              <w:t xml:space="preserve">
мадан өткізу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12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Студенттер </w:t>
            </w:r>
            <w:r>
              <w:br/>
            </w:r>
            <w:r>
              <w:rPr>
                <w:rFonts w:ascii="Times New Roman"/>
                <w:b w:val="false"/>
                <w:i w:val="false"/>
                <w:color w:val="000000"/>
                <w:sz w:val="20"/>
              </w:rPr>
              <w:t xml:space="preserve">
және ҒЗИ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лері үшін </w:t>
            </w:r>
            <w:r>
              <w:br/>
            </w:r>
            <w:r>
              <w:rPr>
                <w:rFonts w:ascii="Times New Roman"/>
                <w:b w:val="false"/>
                <w:i w:val="false"/>
                <w:color w:val="000000"/>
                <w:sz w:val="20"/>
              </w:rPr>
              <w:t xml:space="preserve">
қазіргі </w:t>
            </w:r>
            <w:r>
              <w:br/>
            </w:r>
            <w:r>
              <w:rPr>
                <w:rFonts w:ascii="Times New Roman"/>
                <w:b w:val="false"/>
                <w:i w:val="false"/>
                <w:color w:val="000000"/>
                <w:sz w:val="20"/>
              </w:rPr>
              <w:t xml:space="preserve">
заманғы </w:t>
            </w:r>
            <w:r>
              <w:br/>
            </w:r>
            <w:r>
              <w:rPr>
                <w:rFonts w:ascii="Times New Roman"/>
                <w:b w:val="false"/>
                <w:i w:val="false"/>
                <w:color w:val="000000"/>
                <w:sz w:val="20"/>
              </w:rPr>
              <w:t xml:space="preserve">
оқу корпус- </w:t>
            </w:r>
            <w:r>
              <w:br/>
            </w:r>
            <w:r>
              <w:rPr>
                <w:rFonts w:ascii="Times New Roman"/>
                <w:b w:val="false"/>
                <w:i w:val="false"/>
                <w:color w:val="000000"/>
                <w:sz w:val="20"/>
              </w:rPr>
              <w:t xml:space="preserve">
тарын, жа- </w:t>
            </w:r>
            <w:r>
              <w:br/>
            </w:r>
            <w:r>
              <w:rPr>
                <w:rFonts w:ascii="Times New Roman"/>
                <w:b w:val="false"/>
                <w:i w:val="false"/>
                <w:color w:val="000000"/>
                <w:sz w:val="20"/>
              </w:rPr>
              <w:t xml:space="preserve">
тақханалар </w:t>
            </w:r>
            <w:r>
              <w:br/>
            </w:r>
            <w:r>
              <w:rPr>
                <w:rFonts w:ascii="Times New Roman"/>
                <w:b w:val="false"/>
                <w:i w:val="false"/>
                <w:color w:val="000000"/>
                <w:sz w:val="20"/>
              </w:rPr>
              <w:t xml:space="preserve">
мен тұрғын </w:t>
            </w:r>
            <w:r>
              <w:br/>
            </w:r>
            <w:r>
              <w:rPr>
                <w:rFonts w:ascii="Times New Roman"/>
                <w:b w:val="false"/>
                <w:i w:val="false"/>
                <w:color w:val="000000"/>
                <w:sz w:val="20"/>
              </w:rPr>
              <w:t xml:space="preserve">
үйлер салу,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ҚазАТУ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факульте- </w:t>
            </w:r>
            <w:r>
              <w:br/>
            </w:r>
            <w:r>
              <w:rPr>
                <w:rFonts w:ascii="Times New Roman"/>
                <w:b w:val="false"/>
                <w:i w:val="false"/>
                <w:color w:val="000000"/>
                <w:sz w:val="20"/>
              </w:rPr>
              <w:t xml:space="preserve">
тінің оқу </w:t>
            </w:r>
            <w:r>
              <w:br/>
            </w:r>
            <w:r>
              <w:rPr>
                <w:rFonts w:ascii="Times New Roman"/>
                <w:b w:val="false"/>
                <w:i w:val="false"/>
                <w:color w:val="000000"/>
                <w:sz w:val="20"/>
              </w:rPr>
              <w:t xml:space="preserve">
корпусын салу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ЭБЖМ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25897,7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Қазақстанның Дүниежүзілік сауда ұйымына кіруі </w:t>
            </w:r>
            <w:r>
              <w:br/>
            </w:r>
            <w:r>
              <w:rPr>
                <w:rFonts w:ascii="Times New Roman"/>
                <w:b/>
                <w:i w:val="false"/>
                <w:color w:val="000000"/>
                <w:sz w:val="20"/>
              </w:rPr>
              <w:t>
жағдайында агроөнеркәсіптік кешеннің бәсекеге қабілеттілігі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тасудың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шығындарын </w:t>
            </w:r>
            <w:r>
              <w:br/>
            </w:r>
            <w:r>
              <w:rPr>
                <w:rFonts w:ascii="Times New Roman"/>
                <w:b w:val="false"/>
                <w:i w:val="false"/>
                <w:color w:val="000000"/>
                <w:sz w:val="20"/>
              </w:rPr>
              <w:t xml:space="preserve">
субсидиялау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ұсыныс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тауарын </w:t>
            </w:r>
            <w:r>
              <w:br/>
            </w:r>
            <w:r>
              <w:rPr>
                <w:rFonts w:ascii="Times New Roman"/>
                <w:b w:val="false"/>
                <w:i w:val="false"/>
                <w:color w:val="000000"/>
                <w:sz w:val="20"/>
              </w:rPr>
              <w:t xml:space="preserve">
өндірушілер </w:t>
            </w:r>
            <w:r>
              <w:br/>
            </w:r>
            <w:r>
              <w:rPr>
                <w:rFonts w:ascii="Times New Roman"/>
                <w:b w:val="false"/>
                <w:i w:val="false"/>
                <w:color w:val="000000"/>
                <w:sz w:val="20"/>
              </w:rPr>
              <w:t xml:space="preserve">
мен қайта </w:t>
            </w:r>
            <w:r>
              <w:br/>
            </w:r>
            <w:r>
              <w:rPr>
                <w:rFonts w:ascii="Times New Roman"/>
                <w:b w:val="false"/>
                <w:i w:val="false"/>
                <w:color w:val="000000"/>
                <w:sz w:val="20"/>
              </w:rPr>
              <w:t xml:space="preserve">
өңдеу кәсіп-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бірігу мен </w:t>
            </w:r>
            <w:r>
              <w:br/>
            </w:r>
            <w:r>
              <w:rPr>
                <w:rFonts w:ascii="Times New Roman"/>
                <w:b w:val="false"/>
                <w:i w:val="false"/>
                <w:color w:val="000000"/>
                <w:sz w:val="20"/>
              </w:rPr>
              <w:t xml:space="preserve">
өзара іс-қимыл </w:t>
            </w:r>
            <w:r>
              <w:br/>
            </w:r>
            <w:r>
              <w:rPr>
                <w:rFonts w:ascii="Times New Roman"/>
                <w:b w:val="false"/>
                <w:i w:val="false"/>
                <w:color w:val="000000"/>
                <w:sz w:val="20"/>
              </w:rPr>
              <w:t xml:space="preserve">
процестеріне ықпал ету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және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өнеркәсібі </w:t>
            </w:r>
            <w:r>
              <w:br/>
            </w:r>
            <w:r>
              <w:rPr>
                <w:rFonts w:ascii="Times New Roman"/>
                <w:b w:val="false"/>
                <w:i w:val="false"/>
                <w:color w:val="000000"/>
                <w:sz w:val="20"/>
              </w:rPr>
              <w:t xml:space="preserve">
кәсіпорын-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тіркелімін </w:t>
            </w:r>
            <w:r>
              <w:br/>
            </w:r>
            <w:r>
              <w:rPr>
                <w:rFonts w:ascii="Times New Roman"/>
                <w:b w:val="false"/>
                <w:i w:val="false"/>
                <w:color w:val="000000"/>
                <w:sz w:val="20"/>
              </w:rPr>
              <w:t xml:space="preserve">
құру және </w:t>
            </w:r>
            <w:r>
              <w:br/>
            </w:r>
            <w:r>
              <w:rPr>
                <w:rFonts w:ascii="Times New Roman"/>
                <w:b w:val="false"/>
                <w:i w:val="false"/>
                <w:color w:val="000000"/>
                <w:sz w:val="20"/>
              </w:rPr>
              <w:t xml:space="preserve">
оларға салалық </w:t>
            </w:r>
            <w:r>
              <w:br/>
            </w:r>
            <w:r>
              <w:rPr>
                <w:rFonts w:ascii="Times New Roman"/>
                <w:b w:val="false"/>
                <w:i w:val="false"/>
                <w:color w:val="000000"/>
                <w:sz w:val="20"/>
              </w:rPr>
              <w:t xml:space="preserve">
нөмірді бере отырып </w:t>
            </w:r>
            <w:r>
              <w:br/>
            </w:r>
            <w:r>
              <w:rPr>
                <w:rFonts w:ascii="Times New Roman"/>
                <w:b w:val="false"/>
                <w:i w:val="false"/>
                <w:color w:val="000000"/>
                <w:sz w:val="20"/>
              </w:rPr>
              <w:t xml:space="preserve">
тіркеуден </w:t>
            </w:r>
            <w:r>
              <w:br/>
            </w:r>
            <w:r>
              <w:rPr>
                <w:rFonts w:ascii="Times New Roman"/>
                <w:b w:val="false"/>
                <w:i w:val="false"/>
                <w:color w:val="000000"/>
                <w:sz w:val="20"/>
              </w:rPr>
              <w:t xml:space="preserve">
өткізу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нің </w:t>
            </w:r>
            <w:r>
              <w:br/>
            </w:r>
            <w:r>
              <w:rPr>
                <w:rFonts w:ascii="Times New Roman"/>
                <w:b w:val="false"/>
                <w:i w:val="false"/>
                <w:color w:val="000000"/>
                <w:sz w:val="20"/>
              </w:rPr>
              <w:t xml:space="preserve">
бұй- </w:t>
            </w:r>
            <w:r>
              <w:br/>
            </w:r>
            <w:r>
              <w:rPr>
                <w:rFonts w:ascii="Times New Roman"/>
                <w:b w:val="false"/>
                <w:i w:val="false"/>
                <w:color w:val="000000"/>
                <w:sz w:val="20"/>
              </w:rPr>
              <w:t xml:space="preserve">
рығы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I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 </w:t>
            </w:r>
            <w:r>
              <w:br/>
            </w:r>
            <w:r>
              <w:rPr>
                <w:rFonts w:ascii="Times New Roman"/>
                <w:b w:val="false"/>
                <w:i w:val="false"/>
                <w:color w:val="000000"/>
                <w:sz w:val="20"/>
              </w:rPr>
              <w:t xml:space="preserve">
әдістеме- </w:t>
            </w:r>
            <w:r>
              <w:br/>
            </w:r>
            <w:r>
              <w:rPr>
                <w:rFonts w:ascii="Times New Roman"/>
                <w:b w:val="false"/>
                <w:i w:val="false"/>
                <w:color w:val="000000"/>
                <w:sz w:val="20"/>
              </w:rPr>
              <w:t xml:space="preserve">
лігін бекіту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АӨК өнімде-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бәсекеге </w:t>
            </w:r>
            <w:r>
              <w:br/>
            </w:r>
            <w:r>
              <w:rPr>
                <w:rFonts w:ascii="Times New Roman"/>
                <w:b w:val="false"/>
                <w:i w:val="false"/>
                <w:color w:val="000000"/>
                <w:sz w:val="20"/>
              </w:rPr>
              <w:t xml:space="preserve">
қабілетті-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енгізу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ҚАМ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талаптарға </w:t>
            </w:r>
            <w:r>
              <w:br/>
            </w:r>
            <w:r>
              <w:rPr>
                <w:rFonts w:ascii="Times New Roman"/>
                <w:b w:val="false"/>
                <w:i w:val="false"/>
                <w:color w:val="000000"/>
                <w:sz w:val="20"/>
              </w:rPr>
              <w:t xml:space="preserve">
жауап беретін шыны ыдыс және буып-түю </w:t>
            </w:r>
            <w:r>
              <w:br/>
            </w:r>
            <w:r>
              <w:rPr>
                <w:rFonts w:ascii="Times New Roman"/>
                <w:b w:val="false"/>
                <w:i w:val="false"/>
                <w:color w:val="000000"/>
                <w:sz w:val="20"/>
              </w:rPr>
              <w:t xml:space="preserve">
материалдарын өндіру кәсіпорын- </w:t>
            </w:r>
            <w:r>
              <w:br/>
            </w:r>
            <w:r>
              <w:rPr>
                <w:rFonts w:ascii="Times New Roman"/>
                <w:b w:val="false"/>
                <w:i w:val="false"/>
                <w:color w:val="000000"/>
                <w:sz w:val="20"/>
              </w:rPr>
              <w:t xml:space="preserve">
дарын құруға </w:t>
            </w:r>
            <w:r>
              <w:br/>
            </w:r>
            <w:r>
              <w:rPr>
                <w:rFonts w:ascii="Times New Roman"/>
                <w:b w:val="false"/>
                <w:i w:val="false"/>
                <w:color w:val="000000"/>
                <w:sz w:val="20"/>
              </w:rPr>
              <w:t xml:space="preserve">
ықпал ету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АШМ,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ҚИҚ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өнімін қайта </w:t>
            </w:r>
            <w:r>
              <w:br/>
            </w:r>
            <w:r>
              <w:rPr>
                <w:rFonts w:ascii="Times New Roman"/>
                <w:b w:val="false"/>
                <w:i w:val="false"/>
                <w:color w:val="000000"/>
                <w:sz w:val="20"/>
              </w:rPr>
              <w:t xml:space="preserve">
өңдейтін </w:t>
            </w:r>
            <w:r>
              <w:br/>
            </w:r>
            <w:r>
              <w:rPr>
                <w:rFonts w:ascii="Times New Roman"/>
                <w:b w:val="false"/>
                <w:i w:val="false"/>
                <w:color w:val="000000"/>
                <w:sz w:val="20"/>
              </w:rPr>
              <w:t xml:space="preserve">
кәсіпорын-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стандарттар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сапа </w:t>
            </w:r>
            <w:r>
              <w:br/>
            </w:r>
            <w:r>
              <w:rPr>
                <w:rFonts w:ascii="Times New Roman"/>
                <w:b w:val="false"/>
                <w:i w:val="false"/>
                <w:color w:val="000000"/>
                <w:sz w:val="20"/>
              </w:rPr>
              <w:t xml:space="preserve">
менеджменті </w:t>
            </w:r>
            <w:r>
              <w:br/>
            </w:r>
            <w:r>
              <w:rPr>
                <w:rFonts w:ascii="Times New Roman"/>
                <w:b w:val="false"/>
                <w:i w:val="false"/>
                <w:color w:val="000000"/>
                <w:sz w:val="20"/>
              </w:rPr>
              <w:t xml:space="preserve">
стандарт- </w:t>
            </w:r>
            <w:r>
              <w:br/>
            </w:r>
            <w:r>
              <w:rPr>
                <w:rFonts w:ascii="Times New Roman"/>
                <w:b w:val="false"/>
                <w:i w:val="false"/>
                <w:color w:val="000000"/>
                <w:sz w:val="20"/>
              </w:rPr>
              <w:t xml:space="preserve">
тарын әзір- </w:t>
            </w:r>
            <w:r>
              <w:br/>
            </w:r>
            <w:r>
              <w:rPr>
                <w:rFonts w:ascii="Times New Roman"/>
                <w:b w:val="false"/>
                <w:i w:val="false"/>
                <w:color w:val="000000"/>
                <w:sz w:val="20"/>
              </w:rPr>
              <w:t xml:space="preserve">
леуге, </w:t>
            </w:r>
            <w:r>
              <w:br/>
            </w:r>
            <w:r>
              <w:rPr>
                <w:rFonts w:ascii="Times New Roman"/>
                <w:b w:val="false"/>
                <w:i w:val="false"/>
                <w:color w:val="000000"/>
                <w:sz w:val="20"/>
              </w:rPr>
              <w:t xml:space="preserve">
енгізуге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сертификат- </w:t>
            </w:r>
            <w:r>
              <w:br/>
            </w:r>
            <w:r>
              <w:rPr>
                <w:rFonts w:ascii="Times New Roman"/>
                <w:b w:val="false"/>
                <w:i w:val="false"/>
                <w:color w:val="000000"/>
                <w:sz w:val="20"/>
              </w:rPr>
              <w:t xml:space="preserve">
тауға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шығыстарын </w:t>
            </w:r>
            <w:r>
              <w:br/>
            </w:r>
            <w:r>
              <w:rPr>
                <w:rFonts w:ascii="Times New Roman"/>
                <w:b w:val="false"/>
                <w:i w:val="false"/>
                <w:color w:val="000000"/>
                <w:sz w:val="20"/>
              </w:rPr>
              <w:t xml:space="preserve">
жартылай </w:t>
            </w:r>
            <w:r>
              <w:br/>
            </w:r>
            <w:r>
              <w:rPr>
                <w:rFonts w:ascii="Times New Roman"/>
                <w:b w:val="false"/>
                <w:i w:val="false"/>
                <w:color w:val="000000"/>
                <w:sz w:val="20"/>
              </w:rPr>
              <w:t xml:space="preserve">
субсидиялау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өнімін қайта </w:t>
            </w:r>
            <w:r>
              <w:br/>
            </w:r>
            <w:r>
              <w:rPr>
                <w:rFonts w:ascii="Times New Roman"/>
                <w:b w:val="false"/>
                <w:i w:val="false"/>
                <w:color w:val="000000"/>
                <w:sz w:val="20"/>
              </w:rPr>
              <w:t xml:space="preserve">
өңдейтін </w:t>
            </w:r>
            <w:r>
              <w:br/>
            </w:r>
            <w:r>
              <w:rPr>
                <w:rFonts w:ascii="Times New Roman"/>
                <w:b w:val="false"/>
                <w:i w:val="false"/>
                <w:color w:val="000000"/>
                <w:sz w:val="20"/>
              </w:rPr>
              <w:t xml:space="preserve">
кәсіпорындар үшін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лизингі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ҚАҚ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өнімін қайта </w:t>
            </w:r>
            <w:r>
              <w:br/>
            </w:r>
            <w:r>
              <w:rPr>
                <w:rFonts w:ascii="Times New Roman"/>
                <w:b w:val="false"/>
                <w:i w:val="false"/>
                <w:color w:val="000000"/>
                <w:sz w:val="20"/>
              </w:rPr>
              <w:t xml:space="preserve">
өңдейтін </w:t>
            </w:r>
            <w:r>
              <w:br/>
            </w:r>
            <w:r>
              <w:rPr>
                <w:rFonts w:ascii="Times New Roman"/>
                <w:b w:val="false"/>
                <w:i w:val="false"/>
                <w:color w:val="000000"/>
                <w:sz w:val="20"/>
              </w:rPr>
              <w:t xml:space="preserve">
кәсіпорын-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жабдықтардың </w:t>
            </w:r>
            <w:r>
              <w:br/>
            </w:r>
            <w:r>
              <w:rPr>
                <w:rFonts w:ascii="Times New Roman"/>
                <w:b w:val="false"/>
                <w:i w:val="false"/>
                <w:color w:val="000000"/>
                <w:sz w:val="20"/>
              </w:rPr>
              <w:t xml:space="preserve">
лизингі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лизинг </w:t>
            </w:r>
            <w:r>
              <w:br/>
            </w:r>
            <w:r>
              <w:rPr>
                <w:rFonts w:ascii="Times New Roman"/>
                <w:b w:val="false"/>
                <w:i w:val="false"/>
                <w:color w:val="000000"/>
                <w:sz w:val="20"/>
              </w:rPr>
              <w:t xml:space="preserve">
компания- </w:t>
            </w:r>
            <w:r>
              <w:br/>
            </w:r>
            <w:r>
              <w:rPr>
                <w:rFonts w:ascii="Times New Roman"/>
                <w:b w:val="false"/>
                <w:i w:val="false"/>
                <w:color w:val="000000"/>
                <w:sz w:val="20"/>
              </w:rPr>
              <w:t xml:space="preserve">
лардың сыйақы </w:t>
            </w:r>
            <w:r>
              <w:br/>
            </w:r>
            <w:r>
              <w:rPr>
                <w:rFonts w:ascii="Times New Roman"/>
                <w:b w:val="false"/>
                <w:i w:val="false"/>
                <w:color w:val="000000"/>
                <w:sz w:val="20"/>
              </w:rPr>
              <w:t xml:space="preserve">
(мүдде) </w:t>
            </w:r>
            <w:r>
              <w:br/>
            </w:r>
            <w:r>
              <w:rPr>
                <w:rFonts w:ascii="Times New Roman"/>
                <w:b w:val="false"/>
                <w:i w:val="false"/>
                <w:color w:val="000000"/>
                <w:sz w:val="20"/>
              </w:rPr>
              <w:t xml:space="preserve">
ставкасын </w:t>
            </w:r>
            <w:r>
              <w:br/>
            </w:r>
            <w:r>
              <w:rPr>
                <w:rFonts w:ascii="Times New Roman"/>
                <w:b w:val="false"/>
                <w:i w:val="false"/>
                <w:color w:val="000000"/>
                <w:sz w:val="20"/>
              </w:rPr>
              <w:t xml:space="preserve">
өтеу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 өнімін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кәсіпорын- </w:t>
            </w:r>
            <w:r>
              <w:br/>
            </w:r>
            <w:r>
              <w:rPr>
                <w:rFonts w:ascii="Times New Roman"/>
                <w:b w:val="false"/>
                <w:i w:val="false"/>
                <w:color w:val="000000"/>
                <w:sz w:val="20"/>
              </w:rPr>
              <w:t xml:space="preserve">
дары үшін </w:t>
            </w:r>
            <w:r>
              <w:br/>
            </w:r>
            <w:r>
              <w:rPr>
                <w:rFonts w:ascii="Times New Roman"/>
                <w:b w:val="false"/>
                <w:i w:val="false"/>
                <w:color w:val="000000"/>
                <w:sz w:val="20"/>
              </w:rPr>
              <w:t xml:space="preserve">
ҚҚС салығын </w:t>
            </w:r>
            <w:r>
              <w:br/>
            </w:r>
            <w:r>
              <w:rPr>
                <w:rFonts w:ascii="Times New Roman"/>
                <w:b w:val="false"/>
                <w:i w:val="false"/>
                <w:color w:val="000000"/>
                <w:sz w:val="20"/>
              </w:rPr>
              <w:t xml:space="preserve">
төлемеуші- </w:t>
            </w:r>
            <w:r>
              <w:br/>
            </w:r>
            <w:r>
              <w:rPr>
                <w:rFonts w:ascii="Times New Roman"/>
                <w:b w:val="false"/>
                <w:i w:val="false"/>
                <w:color w:val="000000"/>
                <w:sz w:val="20"/>
              </w:rPr>
              <w:t xml:space="preserve">
лерден сатып алатын шикізат </w:t>
            </w:r>
            <w:r>
              <w:br/>
            </w:r>
            <w:r>
              <w:rPr>
                <w:rFonts w:ascii="Times New Roman"/>
                <w:b w:val="false"/>
                <w:i w:val="false"/>
                <w:color w:val="000000"/>
                <w:sz w:val="20"/>
              </w:rPr>
              <w:t xml:space="preserve">
бағасына </w:t>
            </w:r>
            <w:r>
              <w:br/>
            </w:r>
            <w:r>
              <w:rPr>
                <w:rFonts w:ascii="Times New Roman"/>
                <w:b w:val="false"/>
                <w:i w:val="false"/>
                <w:color w:val="000000"/>
                <w:sz w:val="20"/>
              </w:rPr>
              <w:t xml:space="preserve">
ҚҚС бойынша </w:t>
            </w:r>
            <w:r>
              <w:br/>
            </w:r>
            <w:r>
              <w:rPr>
                <w:rFonts w:ascii="Times New Roman"/>
                <w:b w:val="false"/>
                <w:i w:val="false"/>
                <w:color w:val="000000"/>
                <w:sz w:val="20"/>
              </w:rPr>
              <w:t xml:space="preserve">
салық салу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төмендету </w:t>
            </w:r>
            <w:r>
              <w:br/>
            </w:r>
            <w:r>
              <w:rPr>
                <w:rFonts w:ascii="Times New Roman"/>
                <w:b w:val="false"/>
                <w:i w:val="false"/>
                <w:color w:val="000000"/>
                <w:sz w:val="20"/>
              </w:rPr>
              <w:t xml:space="preserve">
жағына қарай түзеу жолымен </w:t>
            </w:r>
            <w:r>
              <w:br/>
            </w:r>
            <w:r>
              <w:rPr>
                <w:rFonts w:ascii="Times New Roman"/>
                <w:b w:val="false"/>
                <w:i w:val="false"/>
                <w:color w:val="000000"/>
                <w:sz w:val="20"/>
              </w:rPr>
              <w:t xml:space="preserve">
салықтық </w:t>
            </w:r>
            <w:r>
              <w:br/>
            </w:r>
            <w:r>
              <w:rPr>
                <w:rFonts w:ascii="Times New Roman"/>
                <w:b w:val="false"/>
                <w:i w:val="false"/>
                <w:color w:val="000000"/>
                <w:sz w:val="20"/>
              </w:rPr>
              <w:t xml:space="preserve">
жүктемені </w:t>
            </w:r>
            <w:r>
              <w:br/>
            </w:r>
            <w:r>
              <w:rPr>
                <w:rFonts w:ascii="Times New Roman"/>
                <w:b w:val="false"/>
                <w:i w:val="false"/>
                <w:color w:val="000000"/>
                <w:sz w:val="20"/>
              </w:rPr>
              <w:t xml:space="preserve">
төмендету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 </w:t>
            </w:r>
            <w:r>
              <w:br/>
            </w:r>
            <w:r>
              <w:rPr>
                <w:rFonts w:ascii="Times New Roman"/>
                <w:b w:val="false"/>
                <w:i w:val="false"/>
                <w:color w:val="000000"/>
                <w:sz w:val="20"/>
              </w:rPr>
              <w:t xml:space="preserve">
басы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АШМ, </w:t>
            </w:r>
            <w:r>
              <w:br/>
            </w:r>
            <w:r>
              <w:rPr>
                <w:rFonts w:ascii="Times New Roman"/>
                <w:b w:val="false"/>
                <w:i w:val="false"/>
                <w:color w:val="000000"/>
                <w:sz w:val="20"/>
              </w:rPr>
              <w:t xml:space="preserve">
ҚМ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 </w:t>
            </w:r>
            <w:r>
              <w:br/>
            </w:r>
            <w:r>
              <w:rPr>
                <w:rFonts w:ascii="Times New Roman"/>
                <w:b w:val="false"/>
                <w:i w:val="false"/>
                <w:color w:val="000000"/>
                <w:sz w:val="20"/>
              </w:rPr>
              <w:t xml:space="preserve">
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қауіпсізді- </w:t>
            </w:r>
            <w:r>
              <w:br/>
            </w:r>
            <w:r>
              <w:rPr>
                <w:rFonts w:ascii="Times New Roman"/>
                <w:b w:val="false"/>
                <w:i w:val="false"/>
                <w:color w:val="000000"/>
                <w:sz w:val="20"/>
              </w:rPr>
              <w:t xml:space="preserve">
гі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Заңын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қабылдау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жобасы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ИСМ, ДМ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қауіпсіздігі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регламент-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әзірлеу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ИСМ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салаларын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әдістемелік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шикізаттары </w:t>
            </w:r>
            <w:r>
              <w:br/>
            </w:r>
            <w:r>
              <w:rPr>
                <w:rFonts w:ascii="Times New Roman"/>
                <w:b w:val="false"/>
                <w:i w:val="false"/>
                <w:color w:val="000000"/>
                <w:sz w:val="20"/>
              </w:rPr>
              <w:t xml:space="preserve">
мен тамақ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З аз емес </w:t>
            </w:r>
            <w:r>
              <w:br/>
            </w:r>
            <w:r>
              <w:rPr>
                <w:rFonts w:ascii="Times New Roman"/>
                <w:b w:val="false"/>
                <w:i w:val="false"/>
                <w:color w:val="000000"/>
                <w:sz w:val="20"/>
              </w:rPr>
              <w:t xml:space="preserve">
сынақ зерт- </w:t>
            </w:r>
            <w:r>
              <w:br/>
            </w:r>
            <w:r>
              <w:rPr>
                <w:rFonts w:ascii="Times New Roman"/>
                <w:b w:val="false"/>
                <w:i w:val="false"/>
                <w:color w:val="000000"/>
                <w:sz w:val="20"/>
              </w:rPr>
              <w:t xml:space="preserve">
ханалары </w:t>
            </w:r>
            <w:r>
              <w:br/>
            </w:r>
            <w:r>
              <w:rPr>
                <w:rFonts w:ascii="Times New Roman"/>
                <w:b w:val="false"/>
                <w:i w:val="false"/>
                <w:color w:val="000000"/>
                <w:sz w:val="20"/>
              </w:rPr>
              <w:t xml:space="preserve">
үшін оларды </w:t>
            </w:r>
            <w:r>
              <w:br/>
            </w:r>
            <w:r>
              <w:rPr>
                <w:rFonts w:ascii="Times New Roman"/>
                <w:b w:val="false"/>
                <w:i w:val="false"/>
                <w:color w:val="000000"/>
                <w:sz w:val="20"/>
              </w:rPr>
              <w:t xml:space="preserve">
ИЛАК мүше </w:t>
            </w:r>
            <w:r>
              <w:br/>
            </w:r>
            <w:r>
              <w:rPr>
                <w:rFonts w:ascii="Times New Roman"/>
                <w:b w:val="false"/>
                <w:i w:val="false"/>
                <w:color w:val="000000"/>
                <w:sz w:val="20"/>
              </w:rPr>
              <w:t xml:space="preserve">
- органы </w:t>
            </w:r>
            <w:r>
              <w:br/>
            </w:r>
            <w:r>
              <w:rPr>
                <w:rFonts w:ascii="Times New Roman"/>
                <w:b w:val="false"/>
                <w:i w:val="false"/>
                <w:color w:val="000000"/>
                <w:sz w:val="20"/>
              </w:rPr>
              <w:t xml:space="preserve">
ретінде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(ИСО 17025) </w:t>
            </w:r>
            <w:r>
              <w:br/>
            </w:r>
            <w:r>
              <w:rPr>
                <w:rFonts w:ascii="Times New Roman"/>
                <w:b w:val="false"/>
                <w:i w:val="false"/>
                <w:color w:val="000000"/>
                <w:sz w:val="20"/>
              </w:rPr>
              <w:t xml:space="preserve">
тіркеуге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үшін пер- </w:t>
            </w:r>
            <w:r>
              <w:br/>
            </w:r>
            <w:r>
              <w:rPr>
                <w:rFonts w:ascii="Times New Roman"/>
                <w:b w:val="false"/>
                <w:i w:val="false"/>
                <w:color w:val="000000"/>
                <w:sz w:val="20"/>
              </w:rPr>
              <w:t xml:space="preserve">
соналдарын </w:t>
            </w:r>
            <w:r>
              <w:br/>
            </w:r>
            <w:r>
              <w:rPr>
                <w:rFonts w:ascii="Times New Roman"/>
                <w:b w:val="false"/>
                <w:i w:val="false"/>
                <w:color w:val="000000"/>
                <w:sz w:val="20"/>
              </w:rPr>
              <w:t xml:space="preserve">
жарақтан-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дайындау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ИСМ, </w:t>
            </w:r>
            <w:r>
              <w:br/>
            </w:r>
            <w:r>
              <w:rPr>
                <w:rFonts w:ascii="Times New Roman"/>
                <w:b w:val="false"/>
                <w:i w:val="false"/>
                <w:color w:val="000000"/>
                <w:sz w:val="20"/>
              </w:rPr>
              <w:t xml:space="preserve">
Ал- </w:t>
            </w:r>
            <w:r>
              <w:br/>
            </w:r>
            <w:r>
              <w:rPr>
                <w:rFonts w:ascii="Times New Roman"/>
                <w:b w:val="false"/>
                <w:i w:val="false"/>
                <w:color w:val="000000"/>
                <w:sz w:val="20"/>
              </w:rPr>
              <w:t xml:space="preserve">
маты,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қоғам- </w:t>
            </w:r>
            <w:r>
              <w:br/>
            </w:r>
            <w:r>
              <w:rPr>
                <w:rFonts w:ascii="Times New Roman"/>
                <w:b w:val="false"/>
                <w:i w:val="false"/>
                <w:color w:val="000000"/>
                <w:sz w:val="20"/>
              </w:rPr>
              <w:t xml:space="preserve">
дық </w:t>
            </w:r>
            <w:r>
              <w:br/>
            </w:r>
            <w:r>
              <w:rPr>
                <w:rFonts w:ascii="Times New Roman"/>
                <w:b w:val="false"/>
                <w:i w:val="false"/>
                <w:color w:val="000000"/>
                <w:sz w:val="20"/>
              </w:rPr>
              <w:t xml:space="preserve">
бір- </w:t>
            </w:r>
            <w:r>
              <w:br/>
            </w:r>
            <w:r>
              <w:rPr>
                <w:rFonts w:ascii="Times New Roman"/>
                <w:b w:val="false"/>
                <w:i w:val="false"/>
                <w:color w:val="000000"/>
                <w:sz w:val="20"/>
              </w:rPr>
              <w:t xml:space="preserve">
лес- </w:t>
            </w:r>
            <w:r>
              <w:br/>
            </w:r>
            <w:r>
              <w:rPr>
                <w:rFonts w:ascii="Times New Roman"/>
                <w:b w:val="false"/>
                <w:i w:val="false"/>
                <w:color w:val="000000"/>
                <w:sz w:val="20"/>
              </w:rPr>
              <w:t xml:space="preserve">
тік-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w:t>
            </w:r>
            <w:r>
              <w:br/>
            </w:r>
            <w:r>
              <w:rPr>
                <w:rFonts w:ascii="Times New Roman"/>
                <w:b w:val="false"/>
                <w:i w:val="false"/>
                <w:color w:val="000000"/>
                <w:sz w:val="20"/>
              </w:rPr>
              <w:t xml:space="preserve">
кәсiпорын- </w:t>
            </w:r>
            <w:r>
              <w:br/>
            </w:r>
            <w:r>
              <w:rPr>
                <w:rFonts w:ascii="Times New Roman"/>
                <w:b w:val="false"/>
                <w:i w:val="false"/>
                <w:color w:val="000000"/>
                <w:sz w:val="20"/>
              </w:rPr>
              <w:t xml:space="preserve">
дарына </w:t>
            </w:r>
            <w:r>
              <w:br/>
            </w:r>
            <w:r>
              <w:rPr>
                <w:rFonts w:ascii="Times New Roman"/>
                <w:b w:val="false"/>
                <w:i w:val="false"/>
                <w:color w:val="000000"/>
                <w:sz w:val="20"/>
              </w:rPr>
              <w:t xml:space="preserve">
кредиттiң </w:t>
            </w:r>
            <w:r>
              <w:br/>
            </w:r>
            <w:r>
              <w:rPr>
                <w:rFonts w:ascii="Times New Roman"/>
                <w:b w:val="false"/>
                <w:i w:val="false"/>
                <w:color w:val="000000"/>
                <w:sz w:val="20"/>
              </w:rPr>
              <w:t xml:space="preserve">
пайыздық </w:t>
            </w:r>
            <w:r>
              <w:br/>
            </w:r>
            <w:r>
              <w:rPr>
                <w:rFonts w:ascii="Times New Roman"/>
                <w:b w:val="false"/>
                <w:i w:val="false"/>
                <w:color w:val="000000"/>
                <w:sz w:val="20"/>
              </w:rPr>
              <w:t xml:space="preserve">
ставкасын </w:t>
            </w:r>
            <w:r>
              <w:br/>
            </w:r>
            <w:r>
              <w:rPr>
                <w:rFonts w:ascii="Times New Roman"/>
                <w:b w:val="false"/>
                <w:i w:val="false"/>
                <w:color w:val="000000"/>
                <w:sz w:val="20"/>
              </w:rPr>
              <w:t xml:space="preserve">
арзандату </w:t>
            </w:r>
            <w:r>
              <w:br/>
            </w:r>
            <w:r>
              <w:rPr>
                <w:rFonts w:ascii="Times New Roman"/>
                <w:b w:val="false"/>
                <w:i w:val="false"/>
                <w:color w:val="000000"/>
                <w:sz w:val="20"/>
              </w:rPr>
              <w:t xml:space="preserve">
жолымен </w:t>
            </w:r>
            <w:r>
              <w:br/>
            </w:r>
            <w:r>
              <w:rPr>
                <w:rFonts w:ascii="Times New Roman"/>
                <w:b w:val="false"/>
                <w:i w:val="false"/>
                <w:color w:val="000000"/>
                <w:sz w:val="20"/>
              </w:rPr>
              <w:t xml:space="preserve">
айналым </w:t>
            </w:r>
            <w:r>
              <w:br/>
            </w:r>
            <w:r>
              <w:rPr>
                <w:rFonts w:ascii="Times New Roman"/>
                <w:b w:val="false"/>
                <w:i w:val="false"/>
                <w:color w:val="000000"/>
                <w:sz w:val="20"/>
              </w:rPr>
              <w:t xml:space="preserve">
қаражаттарын </w:t>
            </w:r>
            <w:r>
              <w:br/>
            </w:r>
            <w:r>
              <w:rPr>
                <w:rFonts w:ascii="Times New Roman"/>
                <w:b w:val="false"/>
                <w:i w:val="false"/>
                <w:color w:val="000000"/>
                <w:sz w:val="20"/>
              </w:rPr>
              <w:t xml:space="preserve">
толықтыруға </w:t>
            </w:r>
            <w:r>
              <w:br/>
            </w:r>
            <w:r>
              <w:rPr>
                <w:rFonts w:ascii="Times New Roman"/>
                <w:b w:val="false"/>
                <w:i w:val="false"/>
                <w:color w:val="000000"/>
                <w:sz w:val="20"/>
              </w:rPr>
              <w:t xml:space="preserve">
кредиттiк </w:t>
            </w:r>
            <w:r>
              <w:br/>
            </w:r>
            <w:r>
              <w:rPr>
                <w:rFonts w:ascii="Times New Roman"/>
                <w:b w:val="false"/>
                <w:i w:val="false"/>
                <w:color w:val="000000"/>
                <w:sz w:val="20"/>
              </w:rPr>
              <w:t xml:space="preserve">
ресурстардың қол жетiмдiлігін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291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таныған </w:t>
            </w:r>
            <w:r>
              <w:br/>
            </w:r>
            <w:r>
              <w:rPr>
                <w:rFonts w:ascii="Times New Roman"/>
                <w:b w:val="false"/>
                <w:i w:val="false"/>
                <w:color w:val="000000"/>
                <w:sz w:val="20"/>
              </w:rPr>
              <w:t xml:space="preserve">
сертификат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берген тамақ құрал-жабдық-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сертификат- </w:t>
            </w:r>
            <w:r>
              <w:br/>
            </w:r>
            <w:r>
              <w:rPr>
                <w:rFonts w:ascii="Times New Roman"/>
                <w:b w:val="false"/>
                <w:i w:val="false"/>
                <w:color w:val="000000"/>
                <w:sz w:val="20"/>
              </w:rPr>
              <w:t xml:space="preserve">
тарын тану рәсiмiн </w:t>
            </w:r>
            <w:r>
              <w:br/>
            </w:r>
            <w:r>
              <w:rPr>
                <w:rFonts w:ascii="Times New Roman"/>
                <w:b w:val="false"/>
                <w:i w:val="false"/>
                <w:color w:val="000000"/>
                <w:sz w:val="20"/>
              </w:rPr>
              <w:t xml:space="preserve">
үндестiру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АШМ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стандарт- </w:t>
            </w:r>
            <w:r>
              <w:br/>
            </w:r>
            <w:r>
              <w:rPr>
                <w:rFonts w:ascii="Times New Roman"/>
                <w:b w:val="false"/>
                <w:i w:val="false"/>
                <w:color w:val="000000"/>
                <w:sz w:val="20"/>
              </w:rPr>
              <w:t xml:space="preserve">
тарды ИСО </w:t>
            </w:r>
            <w:r>
              <w:br/>
            </w:r>
            <w:r>
              <w:rPr>
                <w:rFonts w:ascii="Times New Roman"/>
                <w:b w:val="false"/>
                <w:i w:val="false"/>
                <w:color w:val="000000"/>
                <w:sz w:val="20"/>
              </w:rPr>
              <w:t xml:space="preserve">
және ХАСПП </w:t>
            </w:r>
            <w:r>
              <w:br/>
            </w:r>
            <w:r>
              <w:rPr>
                <w:rFonts w:ascii="Times New Roman"/>
                <w:b w:val="false"/>
                <w:i w:val="false"/>
                <w:color w:val="000000"/>
                <w:sz w:val="20"/>
              </w:rPr>
              <w:t xml:space="preserve">
талаптарына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стандарт- </w:t>
            </w:r>
            <w:r>
              <w:br/>
            </w:r>
            <w:r>
              <w:rPr>
                <w:rFonts w:ascii="Times New Roman"/>
                <w:b w:val="false"/>
                <w:i w:val="false"/>
                <w:color w:val="000000"/>
                <w:sz w:val="20"/>
              </w:rPr>
              <w:t xml:space="preserve">
тармен </w:t>
            </w:r>
            <w:r>
              <w:br/>
            </w:r>
            <w:r>
              <w:rPr>
                <w:rFonts w:ascii="Times New Roman"/>
                <w:b w:val="false"/>
                <w:i w:val="false"/>
                <w:color w:val="000000"/>
                <w:sz w:val="20"/>
              </w:rPr>
              <w:t xml:space="preserve">
үндестіру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ИСМ,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w:t>
            </w:r>
            <w:r>
              <w:br/>
            </w:r>
            <w:r>
              <w:rPr>
                <w:rFonts w:ascii="Times New Roman"/>
                <w:b w:val="false"/>
                <w:i w:val="false"/>
                <w:color w:val="000000"/>
                <w:sz w:val="20"/>
              </w:rPr>
              <w:t xml:space="preserve">
тарифтік </w:t>
            </w:r>
            <w:r>
              <w:br/>
            </w:r>
            <w:r>
              <w:rPr>
                <w:rFonts w:ascii="Times New Roman"/>
                <w:b w:val="false"/>
                <w:i w:val="false"/>
                <w:color w:val="000000"/>
                <w:sz w:val="20"/>
              </w:rPr>
              <w:t xml:space="preserve">
реттеу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жетілдіру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ҚМ, АШМ,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w:t>
            </w:r>
            <w:r>
              <w:br/>
            </w:r>
            <w:r>
              <w:rPr>
                <w:rFonts w:ascii="Times New Roman"/>
                <w:b w:val="false"/>
                <w:i w:val="false"/>
                <w:color w:val="000000"/>
                <w:sz w:val="20"/>
              </w:rPr>
              <w:t xml:space="preserve">
өнім орамына </w:t>
            </w:r>
            <w:r>
              <w:br/>
            </w:r>
            <w:r>
              <w:rPr>
                <w:rFonts w:ascii="Times New Roman"/>
                <w:b w:val="false"/>
                <w:i w:val="false"/>
                <w:color w:val="000000"/>
                <w:sz w:val="20"/>
              </w:rPr>
              <w:t xml:space="preserve">
қойылатын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талаптарды </w:t>
            </w:r>
            <w:r>
              <w:br/>
            </w:r>
            <w:r>
              <w:rPr>
                <w:rFonts w:ascii="Times New Roman"/>
                <w:b w:val="false"/>
                <w:i w:val="false"/>
                <w:color w:val="000000"/>
                <w:sz w:val="20"/>
              </w:rPr>
              <w:t xml:space="preserve">
әзірлеу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АШМ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қоғам- </w:t>
            </w:r>
            <w:r>
              <w:br/>
            </w:r>
            <w:r>
              <w:rPr>
                <w:rFonts w:ascii="Times New Roman"/>
                <w:b w:val="false"/>
                <w:i w:val="false"/>
                <w:color w:val="000000"/>
                <w:sz w:val="20"/>
              </w:rPr>
              <w:t xml:space="preserve">
дық </w:t>
            </w:r>
            <w:r>
              <w:br/>
            </w:r>
            <w:r>
              <w:rPr>
                <w:rFonts w:ascii="Times New Roman"/>
                <w:b w:val="false"/>
                <w:i w:val="false"/>
                <w:color w:val="000000"/>
                <w:sz w:val="20"/>
              </w:rPr>
              <w:t xml:space="preserve">
бір- </w:t>
            </w:r>
            <w:r>
              <w:br/>
            </w:r>
            <w:r>
              <w:rPr>
                <w:rFonts w:ascii="Times New Roman"/>
                <w:b w:val="false"/>
                <w:i w:val="false"/>
                <w:color w:val="000000"/>
                <w:sz w:val="20"/>
              </w:rPr>
              <w:t xml:space="preserve">
лес- </w:t>
            </w:r>
            <w:r>
              <w:br/>
            </w:r>
            <w:r>
              <w:rPr>
                <w:rFonts w:ascii="Times New Roman"/>
                <w:b w:val="false"/>
                <w:i w:val="false"/>
                <w:color w:val="000000"/>
                <w:sz w:val="20"/>
              </w:rPr>
              <w:t xml:space="preserve">
тік-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3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70879,6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98885,6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130783,4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о.i.: рес- </w:t>
            </w:r>
            <w:r>
              <w:br/>
            </w:r>
            <w:r>
              <w:rPr>
                <w:rFonts w:ascii="Times New Roman"/>
                <w:b w:val="false"/>
                <w:i w:val="false"/>
                <w:color w:val="000000"/>
                <w:sz w:val="20"/>
              </w:rPr>
              <w:t xml:space="preserve">
публикалық </w:t>
            </w:r>
            <w:r>
              <w:br/>
            </w:r>
            <w:r>
              <w:rPr>
                <w:rFonts w:ascii="Times New Roman"/>
                <w:b w:val="false"/>
                <w:i w:val="false"/>
                <w:color w:val="000000"/>
                <w:sz w:val="20"/>
              </w:rPr>
              <w:t xml:space="preserve">
бюджет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63672,2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98878,6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123131,2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жергіліктi </w:t>
            </w:r>
            <w:r>
              <w:br/>
            </w:r>
            <w:r>
              <w:rPr>
                <w:rFonts w:ascii="Times New Roman"/>
                <w:b w:val="false"/>
                <w:i w:val="false"/>
                <w:color w:val="000000"/>
                <w:sz w:val="20"/>
              </w:rPr>
              <w:t xml:space="preserve">
бюджет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5125,7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5397,2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көздер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2255,0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Қазақстан Республикасы агроөнеркәсiптiк кешенiн тұрақты дамытудың 2006 - 2010 жылдарға арналған тұжырымдамасын iске асыру жөнiндегi 2006 - 2008 жылдарға арналған бiрiншi кезектегi шаралар бағдарламасын iске асыру iс-шараларының Жоспарында қарастырылған 2007 және 2008 жылдарды қаржылай қамтамасыз ету iс-шаралары, республикалық бюджет комиссиясы бекiткеннен кейiн анықталатын болады. </w:t>
      </w:r>
    </w:p>
    <w:bookmarkStart w:name="z48" w:id="48"/>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Ескерту </w:t>
      </w:r>
      <w:r>
        <w:rPr>
          <w:rFonts w:ascii="Times New Roman"/>
          <w:b w:val="false"/>
          <w:i w:val="false"/>
          <w:color w:val="000000"/>
          <w:sz w:val="28"/>
        </w:rPr>
        <w:t xml:space="preserve">: </w:t>
      </w:r>
      <w:r>
        <w:br/>
      </w:r>
      <w:r>
        <w:rPr>
          <w:rFonts w:ascii="Times New Roman"/>
          <w:b w:val="false"/>
          <w:i w:val="false"/>
          <w:color w:val="000000"/>
          <w:sz w:val="28"/>
        </w:rPr>
        <w:t xml:space="preserve">
СА           Қазақстан Республикасы Статистика агенттігi </w:t>
      </w:r>
      <w:r>
        <w:br/>
      </w:r>
      <w:r>
        <w:rPr>
          <w:rFonts w:ascii="Times New Roman"/>
          <w:b w:val="false"/>
          <w:i w:val="false"/>
          <w:color w:val="000000"/>
          <w:sz w:val="28"/>
        </w:rPr>
        <w:t xml:space="preserve">
ЖБА          Қазақстан Республикасы Жер ресурстарын басқару агенттігі </w:t>
      </w:r>
      <w:r>
        <w:br/>
      </w:r>
      <w:r>
        <w:rPr>
          <w:rFonts w:ascii="Times New Roman"/>
          <w:b w:val="false"/>
          <w:i w:val="false"/>
          <w:color w:val="000000"/>
          <w:sz w:val="28"/>
        </w:rPr>
        <w:t xml:space="preserve">
АҚ           акционерлік қоғам </w:t>
      </w:r>
      <w:r>
        <w:br/>
      </w:r>
      <w:r>
        <w:rPr>
          <w:rFonts w:ascii="Times New Roman"/>
          <w:b w:val="false"/>
          <w:i w:val="false"/>
          <w:color w:val="000000"/>
          <w:sz w:val="28"/>
        </w:rPr>
        <w:t xml:space="preserve">
АКК          "Аграрлық кредит корпорациясы" акционерлiк қоғамы </w:t>
      </w:r>
      <w:r>
        <w:br/>
      </w:r>
      <w:r>
        <w:rPr>
          <w:rFonts w:ascii="Times New Roman"/>
          <w:b w:val="false"/>
          <w:i w:val="false"/>
          <w:color w:val="000000"/>
          <w:sz w:val="28"/>
        </w:rPr>
        <w:t xml:space="preserve">
АӨК          агроөнеркәсiп кешенi </w:t>
      </w:r>
      <w:r>
        <w:br/>
      </w:r>
      <w:r>
        <w:rPr>
          <w:rFonts w:ascii="Times New Roman"/>
          <w:b w:val="false"/>
          <w:i w:val="false"/>
          <w:color w:val="000000"/>
          <w:sz w:val="28"/>
        </w:rPr>
        <w:t xml:space="preserve">
ТМРА         Қазақстан Республикасы Табиғи монополияларды реттеу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ҚДБ          "Қазақстан даму банкi" акционерлiк қоғамы </w:t>
      </w:r>
      <w:r>
        <w:br/>
      </w:r>
      <w:r>
        <w:rPr>
          <w:rFonts w:ascii="Times New Roman"/>
          <w:b w:val="false"/>
          <w:i w:val="false"/>
          <w:color w:val="000000"/>
          <w:sz w:val="28"/>
        </w:rPr>
        <w:t xml:space="preserve">
ЖОО          жоғары оқу орны </w:t>
      </w:r>
      <w:r>
        <w:br/>
      </w:r>
      <w:r>
        <w:rPr>
          <w:rFonts w:ascii="Times New Roman"/>
          <w:b w:val="false"/>
          <w:i w:val="false"/>
          <w:color w:val="000000"/>
          <w:sz w:val="28"/>
        </w:rPr>
        <w:t xml:space="preserve">
ДСҰ          Дүниежүзілiк сауда ұйымы </w:t>
      </w:r>
      <w:r>
        <w:br/>
      </w:r>
      <w:r>
        <w:rPr>
          <w:rFonts w:ascii="Times New Roman"/>
          <w:b w:val="false"/>
          <w:i w:val="false"/>
          <w:color w:val="000000"/>
          <w:sz w:val="28"/>
        </w:rPr>
        <w:t xml:space="preserve">
ММ           мемлекеттiк мекеме </w:t>
      </w:r>
      <w:r>
        <w:br/>
      </w:r>
      <w:r>
        <w:rPr>
          <w:rFonts w:ascii="Times New Roman"/>
          <w:b w:val="false"/>
          <w:i w:val="false"/>
          <w:color w:val="000000"/>
          <w:sz w:val="28"/>
        </w:rPr>
        <w:t xml:space="preserve">
ЖЖМ          жанар-жағар май материалдары </w:t>
      </w:r>
      <w:r>
        <w:br/>
      </w:r>
      <w:r>
        <w:rPr>
          <w:rFonts w:ascii="Times New Roman"/>
          <w:b w:val="false"/>
          <w:i w:val="false"/>
          <w:color w:val="000000"/>
          <w:sz w:val="28"/>
        </w:rPr>
        <w:t xml:space="preserve">
СШ ҒЗИ ЖШС»  "Су шаруашылығы ғылыми-зерттеу институты" ЖШС </w:t>
      </w:r>
      <w:r>
        <w:br/>
      </w:r>
      <w:r>
        <w:rPr>
          <w:rFonts w:ascii="Times New Roman"/>
          <w:b w:val="false"/>
          <w:i w:val="false"/>
          <w:color w:val="000000"/>
          <w:sz w:val="28"/>
        </w:rPr>
        <w:t xml:space="preserve">
Мақта        "Мақта шаруашылығы ғылыми-зерттеу институты" ЖШС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ҒЗИ ЖШС </w:t>
      </w:r>
      <w:r>
        <w:br/>
      </w:r>
      <w:r>
        <w:rPr>
          <w:rFonts w:ascii="Times New Roman"/>
          <w:b w:val="false"/>
          <w:i w:val="false"/>
          <w:color w:val="000000"/>
          <w:sz w:val="28"/>
        </w:rPr>
        <w:t xml:space="preserve">
БК           басқа көздер </w:t>
      </w:r>
      <w:r>
        <w:br/>
      </w:r>
      <w:r>
        <w:rPr>
          <w:rFonts w:ascii="Times New Roman"/>
          <w:b w:val="false"/>
          <w:i w:val="false"/>
          <w:color w:val="000000"/>
          <w:sz w:val="28"/>
        </w:rPr>
        <w:t xml:space="preserve">
ЕурАЗЭҚ      Евразия экономикалық қоғамдастығы </w:t>
      </w:r>
      <w:r>
        <w:br/>
      </w:r>
      <w:r>
        <w:rPr>
          <w:rFonts w:ascii="Times New Roman"/>
          <w:b w:val="false"/>
          <w:i w:val="false"/>
          <w:color w:val="000000"/>
          <w:sz w:val="28"/>
        </w:rPr>
        <w:t xml:space="preserve">
БЭК          Бiртұтас экономикалық кеңiстiк </w:t>
      </w:r>
      <w:r>
        <w:br/>
      </w:r>
      <w:r>
        <w:rPr>
          <w:rFonts w:ascii="Times New Roman"/>
          <w:b w:val="false"/>
          <w:i w:val="false"/>
          <w:color w:val="000000"/>
          <w:sz w:val="28"/>
        </w:rPr>
        <w:t xml:space="preserve">
ҚИҚ          "Қазақстан инвестициялық қоры" акционерлік қоғамы </w:t>
      </w:r>
      <w:r>
        <w:br/>
      </w:r>
      <w:r>
        <w:rPr>
          <w:rFonts w:ascii="Times New Roman"/>
          <w:b w:val="false"/>
          <w:i w:val="false"/>
          <w:color w:val="000000"/>
          <w:sz w:val="28"/>
        </w:rPr>
        <w:t xml:space="preserve">
ИСО, ХАССП   сапаның халықаралық стандарттары </w:t>
      </w:r>
      <w:r>
        <w:br/>
      </w:r>
      <w:r>
        <w:rPr>
          <w:rFonts w:ascii="Times New Roman"/>
          <w:b w:val="false"/>
          <w:i w:val="false"/>
          <w:color w:val="000000"/>
          <w:sz w:val="28"/>
        </w:rPr>
        <w:t xml:space="preserve">
ҚТЖ          "Қазақстан темiр жолы" ұлттық компаниясы" акционерлiк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ҚАМ          "ҚазАгроМаркетинг" акционерлiк қоғамы </w:t>
      </w:r>
      <w:r>
        <w:br/>
      </w:r>
      <w:r>
        <w:rPr>
          <w:rFonts w:ascii="Times New Roman"/>
          <w:b w:val="false"/>
          <w:i w:val="false"/>
          <w:color w:val="000000"/>
          <w:sz w:val="28"/>
        </w:rPr>
        <w:t xml:space="preserve">
ҚАҚ          "ҚазАгроҚаржы" акционерлiк қоғамы </w:t>
      </w:r>
      <w:r>
        <w:br/>
      </w:r>
      <w:r>
        <w:rPr>
          <w:rFonts w:ascii="Times New Roman"/>
          <w:b w:val="false"/>
          <w:i w:val="false"/>
          <w:color w:val="000000"/>
          <w:sz w:val="28"/>
        </w:rPr>
        <w:t xml:space="preserve">
ҚазАТУ       "С.Сейфуллин атындағы Қазақ агротехникалық университеті" АҚ </w:t>
      </w:r>
      <w:r>
        <w:br/>
      </w:r>
      <w:r>
        <w:rPr>
          <w:rFonts w:ascii="Times New Roman"/>
          <w:b w:val="false"/>
          <w:i w:val="false"/>
          <w:color w:val="000000"/>
          <w:sz w:val="28"/>
        </w:rPr>
        <w:t xml:space="preserve">
СIМ          Қазақстан Республикасы Сыртқы iстер министрлігі </w:t>
      </w:r>
      <w:r>
        <w:br/>
      </w:r>
      <w:r>
        <w:rPr>
          <w:rFonts w:ascii="Times New Roman"/>
          <w:b w:val="false"/>
          <w:i w:val="false"/>
          <w:color w:val="000000"/>
          <w:sz w:val="28"/>
        </w:rPr>
        <w:t xml:space="preserve">
ИСМ          Қазақстан Республикасы Индустрия және сауда министрлiгi </w:t>
      </w:r>
      <w:r>
        <w:br/>
      </w:r>
      <w:r>
        <w:rPr>
          <w:rFonts w:ascii="Times New Roman"/>
          <w:b w:val="false"/>
          <w:i w:val="false"/>
          <w:color w:val="000000"/>
          <w:sz w:val="28"/>
        </w:rPr>
        <w:t xml:space="preserve">
БҒМ          Қазақстан Республикасы Білім және ғылым министрлiгі </w:t>
      </w:r>
      <w:r>
        <w:br/>
      </w:r>
      <w:r>
        <w:rPr>
          <w:rFonts w:ascii="Times New Roman"/>
          <w:b w:val="false"/>
          <w:i w:val="false"/>
          <w:color w:val="000000"/>
          <w:sz w:val="28"/>
        </w:rPr>
        <w:t xml:space="preserve">
ЭБЖМ         Қазақстан Республикасы Экономика және бюджеттiк </w:t>
      </w:r>
      <w:r>
        <w:br/>
      </w:r>
      <w:r>
        <w:rPr>
          <w:rFonts w:ascii="Times New Roman"/>
          <w:b w:val="false"/>
          <w:i w:val="false"/>
          <w:color w:val="000000"/>
          <w:sz w:val="28"/>
        </w:rPr>
        <w:t xml:space="preserve">
             жоспарлау министрлiгi </w:t>
      </w:r>
      <w:r>
        <w:br/>
      </w:r>
      <w:r>
        <w:rPr>
          <w:rFonts w:ascii="Times New Roman"/>
          <w:b w:val="false"/>
          <w:i w:val="false"/>
          <w:color w:val="000000"/>
          <w:sz w:val="28"/>
        </w:rPr>
        <w:t xml:space="preserve">
Әділетмині   Қазақстан Республикасы Әділет министрлігі </w:t>
      </w:r>
      <w:r>
        <w:br/>
      </w:r>
      <w:r>
        <w:rPr>
          <w:rFonts w:ascii="Times New Roman"/>
          <w:b w:val="false"/>
          <w:i w:val="false"/>
          <w:color w:val="000000"/>
          <w:sz w:val="28"/>
        </w:rPr>
        <w:t xml:space="preserve">
ІІМ          Қазақстан Республикасы Ішкі істер министрлігі </w:t>
      </w:r>
      <w:r>
        <w:br/>
      </w:r>
      <w:r>
        <w:rPr>
          <w:rFonts w:ascii="Times New Roman"/>
          <w:b w:val="false"/>
          <w:i w:val="false"/>
          <w:color w:val="000000"/>
          <w:sz w:val="28"/>
        </w:rPr>
        <w:t xml:space="preserve">
ҚОҚМ         Қазақстан Республикасы Қоршаған ортаны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АШМ          Қазақстан Республикасы Ауыл шаруашылығы министрлігі </w:t>
      </w:r>
      <w:r>
        <w:br/>
      </w:r>
      <w:r>
        <w:rPr>
          <w:rFonts w:ascii="Times New Roman"/>
          <w:b w:val="false"/>
          <w:i w:val="false"/>
          <w:color w:val="000000"/>
          <w:sz w:val="28"/>
        </w:rPr>
        <w:t xml:space="preserve">
ДМ           Қазақстан Республикасы Денсаулық сақтау министрлігі </w:t>
      </w:r>
      <w:r>
        <w:br/>
      </w:r>
      <w:r>
        <w:rPr>
          <w:rFonts w:ascii="Times New Roman"/>
          <w:b w:val="false"/>
          <w:i w:val="false"/>
          <w:color w:val="000000"/>
          <w:sz w:val="28"/>
        </w:rPr>
        <w:t xml:space="preserve">
ККМ          Қазақстан Республикасы Көлiк және коммуникация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ҚМ           Қазақстан Республикасы Қаржы министрлiгi </w:t>
      </w:r>
      <w:r>
        <w:br/>
      </w:r>
      <w:r>
        <w:rPr>
          <w:rFonts w:ascii="Times New Roman"/>
          <w:b w:val="false"/>
          <w:i w:val="false"/>
          <w:color w:val="000000"/>
          <w:sz w:val="28"/>
        </w:rPr>
        <w:t xml:space="preserve">
МӨК          "Мал өнiмдерi корпорациясы" акционерлiк қоғамы </w:t>
      </w:r>
      <w:r>
        <w:br/>
      </w:r>
      <w:r>
        <w:rPr>
          <w:rFonts w:ascii="Times New Roman"/>
          <w:b w:val="false"/>
          <w:i w:val="false"/>
          <w:color w:val="000000"/>
          <w:sz w:val="28"/>
        </w:rPr>
        <w:t xml:space="preserve">
ЖБ           жергіліктi бюджет </w:t>
      </w:r>
      <w:r>
        <w:br/>
      </w:r>
      <w:r>
        <w:rPr>
          <w:rFonts w:ascii="Times New Roman"/>
          <w:b w:val="false"/>
          <w:i w:val="false"/>
          <w:color w:val="000000"/>
          <w:sz w:val="28"/>
        </w:rPr>
        <w:t xml:space="preserve">
МТС          машина-технологиялық станциясы </w:t>
      </w:r>
      <w:r>
        <w:br/>
      </w:r>
      <w:r>
        <w:rPr>
          <w:rFonts w:ascii="Times New Roman"/>
          <w:b w:val="false"/>
          <w:i w:val="false"/>
          <w:color w:val="000000"/>
          <w:sz w:val="28"/>
        </w:rPr>
        <w:t xml:space="preserve">
МСС          машина-сынау станциясы </w:t>
      </w:r>
      <w:r>
        <w:br/>
      </w:r>
      <w:r>
        <w:rPr>
          <w:rFonts w:ascii="Times New Roman"/>
          <w:b w:val="false"/>
          <w:i w:val="false"/>
          <w:color w:val="000000"/>
          <w:sz w:val="28"/>
        </w:rPr>
        <w:t xml:space="preserve">
НҚК          нормативтiк-құқықтық кесiмдер </w:t>
      </w:r>
      <w:r>
        <w:br/>
      </w:r>
      <w:r>
        <w:rPr>
          <w:rFonts w:ascii="Times New Roman"/>
          <w:b w:val="false"/>
          <w:i w:val="false"/>
          <w:color w:val="000000"/>
          <w:sz w:val="28"/>
        </w:rPr>
        <w:t xml:space="preserve">
ҒӨО          ғылыми-өндiрiстік орталықтары </w:t>
      </w:r>
      <w:r>
        <w:br/>
      </w:r>
      <w:r>
        <w:rPr>
          <w:rFonts w:ascii="Times New Roman"/>
          <w:b w:val="false"/>
          <w:i w:val="false"/>
          <w:color w:val="000000"/>
          <w:sz w:val="28"/>
        </w:rPr>
        <w:t xml:space="preserve">
ҒЗИ          Қазақстан Республикасы Ауыл шаруашылығы министрлігінiң </w:t>
      </w:r>
      <w:r>
        <w:br/>
      </w:r>
      <w:r>
        <w:rPr>
          <w:rFonts w:ascii="Times New Roman"/>
          <w:b w:val="false"/>
          <w:i w:val="false"/>
          <w:color w:val="000000"/>
          <w:sz w:val="28"/>
        </w:rPr>
        <w:t xml:space="preserve">
             ғылыми-зерттеу институттары </w:t>
      </w:r>
      <w:r>
        <w:br/>
      </w:r>
      <w:r>
        <w:rPr>
          <w:rFonts w:ascii="Times New Roman"/>
          <w:b w:val="false"/>
          <w:i w:val="false"/>
          <w:color w:val="000000"/>
          <w:sz w:val="28"/>
        </w:rPr>
        <w:t xml:space="preserve">
ҰИҚ          "Ұлттық инновациялық қор" акционерлiк қоғамы </w:t>
      </w:r>
      <w:r>
        <w:br/>
      </w:r>
      <w:r>
        <w:rPr>
          <w:rFonts w:ascii="Times New Roman"/>
          <w:b w:val="false"/>
          <w:i w:val="false"/>
          <w:color w:val="000000"/>
          <w:sz w:val="28"/>
        </w:rPr>
        <w:t xml:space="preserve">
ҚҚС          қосымша құн салығы </w:t>
      </w:r>
      <w:r>
        <w:br/>
      </w:r>
      <w:r>
        <w:rPr>
          <w:rFonts w:ascii="Times New Roman"/>
          <w:b w:val="false"/>
          <w:i w:val="false"/>
          <w:color w:val="000000"/>
          <w:sz w:val="28"/>
        </w:rPr>
        <w:t xml:space="preserve">
ҒЗҰ          ғылыми-зерттеу ұйымдары </w:t>
      </w:r>
      <w:r>
        <w:br/>
      </w:r>
      <w:r>
        <w:rPr>
          <w:rFonts w:ascii="Times New Roman"/>
          <w:b w:val="false"/>
          <w:i w:val="false"/>
          <w:color w:val="000000"/>
          <w:sz w:val="28"/>
        </w:rPr>
        <w:t xml:space="preserve">
АШКР         ауыл шаруашылығы өнiмiнiң көтерме-сауда базары </w:t>
      </w:r>
      <w:r>
        <w:br/>
      </w:r>
      <w:r>
        <w:rPr>
          <w:rFonts w:ascii="Times New Roman"/>
          <w:b w:val="false"/>
          <w:i w:val="false"/>
          <w:color w:val="000000"/>
          <w:sz w:val="28"/>
        </w:rPr>
        <w:t xml:space="preserve">
ҚРY          Қазақстан Республикасының Үкiметi </w:t>
      </w:r>
      <w:r>
        <w:br/>
      </w:r>
      <w:r>
        <w:rPr>
          <w:rFonts w:ascii="Times New Roman"/>
          <w:b w:val="false"/>
          <w:i w:val="false"/>
          <w:color w:val="000000"/>
          <w:sz w:val="28"/>
        </w:rPr>
        <w:t xml:space="preserve">
АКК ҰК       "Азық-түлік келісім-шарт корпорациясы" ұлттық компаниясы"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БШ ЖШС»      "Балық шаруашылығы ғылыми-өндірістік кәсіпорны" ЖШС </w:t>
      </w:r>
      <w:r>
        <w:br/>
      </w:r>
      <w:r>
        <w:rPr>
          <w:rFonts w:ascii="Times New Roman"/>
          <w:b w:val="false"/>
          <w:i w:val="false"/>
          <w:color w:val="000000"/>
          <w:sz w:val="28"/>
        </w:rPr>
        <w:t xml:space="preserve">
АШҒӨО ЖШС»   "А.И.Бараев атындағы астық шаруашылығының ғылыми-өндірістік </w:t>
      </w:r>
      <w:r>
        <w:br/>
      </w:r>
      <w:r>
        <w:rPr>
          <w:rFonts w:ascii="Times New Roman"/>
          <w:b w:val="false"/>
          <w:i w:val="false"/>
          <w:color w:val="000000"/>
          <w:sz w:val="28"/>
        </w:rPr>
        <w:t xml:space="preserve">
             орталығы" ЖШС </w:t>
      </w:r>
      <w:r>
        <w:br/>
      </w:r>
      <w:r>
        <w:rPr>
          <w:rFonts w:ascii="Times New Roman"/>
          <w:b w:val="false"/>
          <w:i w:val="false"/>
          <w:color w:val="000000"/>
          <w:sz w:val="28"/>
        </w:rPr>
        <w:t xml:space="preserve">
РБ           республикалық бюджет </w:t>
      </w:r>
      <w:r>
        <w:br/>
      </w:r>
      <w:r>
        <w:rPr>
          <w:rFonts w:ascii="Times New Roman"/>
          <w:b w:val="false"/>
          <w:i w:val="false"/>
          <w:color w:val="000000"/>
          <w:sz w:val="28"/>
        </w:rPr>
        <w:t xml:space="preserve">
АКС          ауылдық кредиттік серiктестіктер </w:t>
      </w:r>
      <w:r>
        <w:br/>
      </w:r>
      <w:r>
        <w:rPr>
          <w:rFonts w:ascii="Times New Roman"/>
          <w:b w:val="false"/>
          <w:i w:val="false"/>
          <w:color w:val="000000"/>
          <w:sz w:val="28"/>
        </w:rPr>
        <w:t xml:space="preserve">
СПСТК        су пайдаланушылардың селолық тұтыну кооперативi </w:t>
      </w:r>
      <w:r>
        <w:br/>
      </w:r>
      <w:r>
        <w:rPr>
          <w:rFonts w:ascii="Times New Roman"/>
          <w:b w:val="false"/>
          <w:i w:val="false"/>
          <w:color w:val="000000"/>
          <w:sz w:val="28"/>
        </w:rPr>
        <w:t xml:space="preserve">
СФС          санитарлық және фитосанитарлық шаралар </w:t>
      </w:r>
      <w:r>
        <w:br/>
      </w:r>
      <w:r>
        <w:rPr>
          <w:rFonts w:ascii="Times New Roman"/>
          <w:b w:val="false"/>
          <w:i w:val="false"/>
          <w:color w:val="000000"/>
          <w:sz w:val="28"/>
        </w:rPr>
        <w:t xml:space="preserve">
СМЖ          сапа менеджмент жүйесi </w:t>
      </w:r>
      <w:r>
        <w:br/>
      </w:r>
      <w:r>
        <w:rPr>
          <w:rFonts w:ascii="Times New Roman"/>
          <w:b w:val="false"/>
          <w:i w:val="false"/>
          <w:color w:val="000000"/>
          <w:sz w:val="28"/>
        </w:rPr>
        <w:t xml:space="preserve">
ЖШС          жауапкершілігі шектеулi серiктестік </w:t>
      </w:r>
      <w:r>
        <w:br/>
      </w:r>
      <w:r>
        <w:rPr>
          <w:rFonts w:ascii="Times New Roman"/>
          <w:b w:val="false"/>
          <w:i w:val="false"/>
          <w:color w:val="000000"/>
          <w:sz w:val="28"/>
        </w:rPr>
        <w:t xml:space="preserve">
АШҚҚҚ        "Ауыл шаруашылығын қаржылай қолдау қоры" акционерлiк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ШКДҚ         "Шағын кәсiпкерлiктi дамыту қоры" акционерлiк қоғамы </w:t>
      </w:r>
      <w:r>
        <w:br/>
      </w:r>
      <w:r>
        <w:rPr>
          <w:rFonts w:ascii="Times New Roman"/>
          <w:b w:val="false"/>
          <w:i w:val="false"/>
          <w:color w:val="000000"/>
          <w:sz w:val="28"/>
        </w:rPr>
        <w:t xml:space="preserve">
ҚАК          "ҚазАгроКепіл" АҚ </w:t>
      </w:r>
      <w:r>
        <w:br/>
      </w:r>
      <w:r>
        <w:rPr>
          <w:rFonts w:ascii="Times New Roman"/>
          <w:b w:val="false"/>
          <w:i w:val="false"/>
          <w:color w:val="000000"/>
          <w:sz w:val="28"/>
        </w:rPr>
        <w:t xml:space="preserve">
ОҚО          Оңтүстік Қазақстан облысы </w:t>
      </w:r>
      <w:r>
        <w:br/>
      </w:r>
      <w:r>
        <w:rPr>
          <w:rFonts w:ascii="Times New Roman"/>
          <w:b w:val="false"/>
          <w:i w:val="false"/>
          <w:color w:val="000000"/>
          <w:sz w:val="28"/>
        </w:rPr>
        <w:t xml:space="preserve">
"ҚАИ" АҚ     "ҚазАгроИнновация" акционерлік қоғамы" </w:t>
      </w:r>
      <w:r>
        <w:br/>
      </w:r>
      <w:r>
        <w:rPr>
          <w:rFonts w:ascii="Times New Roman"/>
          <w:b w:val="false"/>
          <w:i w:val="false"/>
          <w:color w:val="000000"/>
          <w:sz w:val="28"/>
        </w:rPr>
        <w:t xml:space="preserve">
"АҚРҒӘО" ММ  "Қазақстан Республикасы Ауыл шаруашылығы министрлігінің </w:t>
      </w:r>
      <w:r>
        <w:br/>
      </w:r>
      <w:r>
        <w:rPr>
          <w:rFonts w:ascii="Times New Roman"/>
          <w:b w:val="false"/>
          <w:i w:val="false"/>
          <w:color w:val="000000"/>
          <w:sz w:val="28"/>
        </w:rPr>
        <w:t xml:space="preserve">
             Агрохимия қызметі республикалық ғылыми-әдістемелік орталығы"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w:t>
      </w:r>
      <w:r>
        <w:rPr>
          <w:rFonts w:ascii="Times New Roman"/>
          <w:b w:val="false"/>
          <w:i w:val="false"/>
          <w:color w:val="ff0000"/>
          <w:sz w:val="28"/>
        </w:rPr>
        <w:t xml:space="preserve">      Ескерту. Ескертуге өзгерту енгізілді - ҚР Үкіметінің 2007.10.05. N  </w:t>
      </w:r>
      <w:r>
        <w:rPr>
          <w:rFonts w:ascii="Times New Roman"/>
          <w:b w:val="false"/>
          <w:i w:val="false"/>
          <w:color w:val="000000"/>
          <w:sz w:val="28"/>
        </w:rPr>
        <w:t xml:space="preserve">908 </w:t>
      </w:r>
      <w:r>
        <w:rPr>
          <w:rFonts w:ascii="Times New Roman"/>
          <w:b w:val="false"/>
          <w:i w:val="false"/>
          <w:color w:val="ff0000"/>
          <w:sz w:val="28"/>
        </w:rPr>
        <w:t xml:space="preserve">, 2008.04.04 </w:t>
      </w:r>
      <w:r>
        <w:rPr>
          <w:rFonts w:ascii="Times New Roman"/>
          <w:b w:val="false"/>
          <w:i w:val="false"/>
          <w:color w:val="000000"/>
          <w:sz w:val="28"/>
        </w:rPr>
        <w:t xml:space="preserve">N 318 </w:t>
      </w:r>
      <w:r>
        <w:rPr>
          <w:rFonts w:ascii="Times New Roman"/>
          <w:b w:val="false"/>
          <w:i w:val="false"/>
          <w:color w:val="ff0000"/>
          <w:sz w:val="28"/>
        </w:rPr>
        <w:t xml:space="preserve">, 2008.06.17 </w:t>
      </w:r>
      <w:r>
        <w:rPr>
          <w:rFonts w:ascii="Times New Roman"/>
          <w:b w:val="false"/>
          <w:i w:val="false"/>
          <w:color w:val="000000"/>
          <w:sz w:val="28"/>
        </w:rPr>
        <w:t xml:space="preserve">N 589 </w:t>
      </w:r>
      <w:r>
        <w:rPr>
          <w:rFonts w:ascii="Times New Roman"/>
          <w:b w:val="false"/>
          <w:i w:val="false"/>
          <w:color w:val="ff0000"/>
          <w:sz w:val="28"/>
        </w:rPr>
        <w:t xml:space="preserve">, 2008.08.27 </w:t>
      </w:r>
      <w:r>
        <w:rPr>
          <w:rFonts w:ascii="Times New Roman"/>
          <w:b w:val="false"/>
          <w:i w:val="false"/>
          <w:color w:val="000000"/>
          <w:sz w:val="28"/>
        </w:rPr>
        <w:t xml:space="preserve">N 776 </w:t>
      </w:r>
      <w:r>
        <w:br/>
      </w:r>
      <w:r>
        <w:rPr>
          <w:rFonts w:ascii="Times New Roman"/>
          <w:b w:val="false"/>
          <w:i w:val="false"/>
          <w:color w:val="000000"/>
          <w:sz w:val="28"/>
        </w:rPr>
        <w:t>
</w:t>
      </w:r>
      <w:r>
        <w:rPr>
          <w:rFonts w:ascii="Times New Roman"/>
          <w:b w:val="false"/>
          <w:i w:val="false"/>
          <w:color w:val="ff0000"/>
          <w:sz w:val="28"/>
        </w:rPr>
        <w:t xml:space="preserve">Қаулыларымен. </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