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a2ff" w14:textId="7c2a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агенттiгiн Алматы қаласынан Астана қаласына көшiру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14 наурыздағы N 159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Статистика агенттiгiн Алматы қаласынан Астана қаласына көшiру жөнiндегi iс-шаралар жоспары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2006 жылғы 14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159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бекiтiлген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 Қазақстан Республикасы Статистика агенттiгiн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Алматы қаласынан Астана қаласына көшiру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жөнiндегi iс-шаралар жоспары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353"/>
        <w:gridCol w:w="1953"/>
        <w:gridCol w:w="1713"/>
        <w:gridCol w:w="1693"/>
        <w:gridCol w:w="1753"/>
        <w:gridCol w:w="125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аушылар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көзi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көшiру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енгiзу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Статистика агенттiгiн Алматы қаласынан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көшiру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әзiрлеу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3-тоқсанiшiнде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агенттiгiнде Қазақстан Республикасы Статистика агенттiгiн Алматы қаласынан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көшiру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құру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агенттiгiн және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Статистика агенттiгiнiң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есептеу 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кәсiпорнын 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Астана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Министрлiктер үйiнiң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әкiмшiлiк ғимаратында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(жаңа орталық) үй-жай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мүмкiндiгiн қарастыру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ПIБ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Қаржыландыру көлемi тиiстi қаржы жылына арналған республикалық бюджеттi қалыптастыру кезiнде нақтыланады.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Қазақстан Республикасы Статистика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ПIБ - Қазақстан Республикасы Президентiнiң Іс басқармасы.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