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ab8" w14:textId="60ac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25 тамыздағы N 878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наурыздағы N 164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"Қорғас" шекара маңы ынтымақтастығы халықаралық орталығы" акционерлiк қоғамын құру және Қазақстан Республикасы Үкiметiнiң резервiнен қаражат бөлу туралы" Қазақстан Республикасы Үкiметiнiң 2005 жылғы 25 тамыздағы N 878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456-құжат)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"Экономика және бюджеттiк жоспарлау," деген сөздерден кейiн "Сыртқы iстер, Көлiк және коммуникация,"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