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7baf1" w14:textId="197ba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2005 жылғы 9 желтоқсандағы N 1228 қаулысына өзгерiстер мен толықтыру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15 наурыздағы N 166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"2006 жылға арналған республикалық бюджет туралы" Қазақстан Республикасының Заңын iске асыру туралы" Қазақстан Республикасы Үкiметiнiң 2005 жылғы 9 желтоқсандағы N 1228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өзгерiстер мен толықтыру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"1468225079" деген сандар "1476105147"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"1302870000" деген сандар "1310750068"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"1476210603" деген сандар "1496649824"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"7985524" деген сандар "20544677"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"89200554" деген сандар "76641401"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"2000000" деген сандар "14559153"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көрсетiлген қаулыға 1-қосымшада: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"Кiрiстер" бөлiмiнде: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"1468225079" деген сандар "1476105147"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"Салықтық түсiмдер" санатында: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"1302870000" деген сандар "1310750068"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"Табыс салығы" сыныбындағы "603900709" деген сандар "611780777"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"Корпорациялық табыс салығы" iшкi сыныбындағы "603900709" деген сандар "611780777"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"Қазақстан Республикасының Үкiметi белгiлеген тiзбе бойынша шикiзат секторы ұйымдарының төлем көзiнен ұсталатын, резидент заңды тұлғалардан алынатын корпорациялық табыс салығы" ерекшелiгiндегi "2110960" деген сандар "3933986"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 "Қазақстан Республикасының Yкiметi белгiлеген тiзбе бойынша шикiзат секторы ұйымдарының төлем көзiнен ұсталатын, резидент емес заңды тұлғалардан алынатын корпорациялық табыс салығы" ерекшелiгiндегi "5000000" деген сандар "11057042"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 "Шығындар" бөлiмiнде: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"1476210603" деген сандар "1496649824"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"Ресми трансферттер" функционалдық тобындағы "163766813" деген сандар "184206034"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"Ресми трансферттер" iшкi функциясындағы "163766813" деген сандар "184206034"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217 "Қазақстан Республикасы Қаржы министрлiгi" әкiмшiсi бойынша "163766813" деген сандар "184206034"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066 "Республикалық бюджеттен Ұлттық қорға берiлетiн ресми трансферттер" бағдарламасындағы "10617223" деген сандар "31056444"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 "Шикiзат секторы ұйымдарынан түсетiн жоспардан тыс түсiмдер есебiнен ресми трансферттер" кiшi бағдарламасындағы "0" деген сан "7880068"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 "Республикалық меншiктегi және тау-кен және өңдеу салаларына жататын мемлекеттiк мүлiктi жекешелендiруден түсетiн жоспардан тыс түсiмдер есебiнен ресми трансферттер" кiшi бағдарламасындағы "0" деген сан "12559153"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III "Операциялық сальдо" бөлiмiндегi "7985524" деген сандар "20544677"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V "Қаржы активтерiмен жасалатын операциялар бойынша сальдо" бөлiмiнде: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"89200554" деген сандар "76641401"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"Мемлекеттiң қаржы активтерiн сатудан түсетiн түсiмдер" деген жолдағы "2000000" деген сандар "14559153"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"Мемлекеттiң қаржы активтерiн сатудан түсетiн түсiмдер" санатындағы "2000000" деген сандар "14559153"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"Мемлекеттiң қаржы активтерiн сатудан түсетiн түсiмдер" сыныбындағы "2000000" деген сандар "14559153"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"Қаржы активтерiн ел iшiнде сатудан түсетiн түсiмдер" iшкi сыныбындағы "2000000" деген сандар "14559153"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"Республикалық меншiктегi заңды тұлғалардың қатысу үлестерiн, бағалы қағаздарын сатудан түсетiн түсiмдер" ерекшелiгiнен кейiн мынадай мазмұндағы 03 ерекшелiкпен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"03 Республикалық меншiктегi және тау-кен әрi өңдеу салаларына жататын мемлекеттiк мүлiктi жекешелендiруден түсетiн түсiмдер 12559153".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 - Министрінің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мiндетiн атқарушы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