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4a66" w14:textId="1b04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бюджеттерiне бiлiм беруге бөлiнетiн 2006 жылға арналған республикалық бюджеттiң ағымдағы нысаналы трансферттерiн пайдалану ережесiн бекiту туралы</w:t>
      </w:r>
    </w:p>
    <w:p>
      <w:pPr>
        <w:spacing w:after="0"/>
        <w:ind w:left="0"/>
        <w:jc w:val="both"/>
      </w:pPr>
      <w:r>
        <w:rPr>
          <w:rFonts w:ascii="Times New Roman"/>
          <w:b w:val="false"/>
          <w:i w:val="false"/>
          <w:color w:val="000000"/>
          <w:sz w:val="28"/>
        </w:rPr>
        <w:t>Қазақстан Республикасы Үкіметінің 2006 жылғы 15 наурыздағы N 167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Заңының 
</w:t>
      </w:r>
      <w:r>
        <w:rPr>
          <w:rFonts w:ascii="Times New Roman"/>
          <w:b w:val="false"/>
          <w:i w:val="false"/>
          <w:color w:val="000000"/>
          <w:sz w:val="28"/>
        </w:rPr>
        <w:t xml:space="preserve"> 20-бабын </w:t>
      </w:r>
      <w:r>
        <w:rPr>
          <w:rFonts w:ascii="Times New Roman"/>
          <w:b w:val="false"/>
          <w:i w:val="false"/>
          <w:color w:val="000000"/>
          <w:sz w:val="28"/>
        </w:rPr>
        <w:t>
 iске асыру мақсатында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Облыстық бюджеттерге, Астана және Алматы қалаларының бюджеттерiне бiлiм беруге бөлiнетiн 2006 жылға арналған республикалық бюджеттiң ағымдағы нысаналы трансферттерiн пайдалану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Бiлiм және ғылым министрлiгi Қазақстан Республикасының Үкiметi белгiлеген тәртiппен облыстық бюджеттерге, Астана және Алматы қалаларының бюджеттерiне ағымдағы нысаналы трансферттердiң бекiтiлген сомасын аударуды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әкiмдерi:
</w:t>
      </w:r>
      <w:r>
        <w:br/>
      </w:r>
      <w:r>
        <w:rPr>
          <w:rFonts w:ascii="Times New Roman"/>
          <w:b w:val="false"/>
          <w:i w:val="false"/>
          <w:color w:val="000000"/>
          <w:sz w:val="28"/>
        </w:rPr>
        <w:t>
      1) ағымдағы нысаналы трансферттердiң бөлiнген сомасын уақтылы және мақсатты пайдалануды;
</w:t>
      </w:r>
      <w:r>
        <w:br/>
      </w:r>
      <w:r>
        <w:rPr>
          <w:rFonts w:ascii="Times New Roman"/>
          <w:b w:val="false"/>
          <w:i w:val="false"/>
          <w:color w:val="000000"/>
          <w:sz w:val="28"/>
        </w:rPr>
        <w:t>
      2) Қазақстан Республикасы Бiлiм және ғылым министрлiгiне есептiден кейiнгi айдың 5-күнiне дейiн ағымдағы нысаналы трансферттердiң бөлiнген сомасының пайдаланылуы туралы есептер ұсынуды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15 наурыздағы
</w:t>
      </w:r>
      <w:r>
        <w:br/>
      </w:r>
      <w:r>
        <w:rPr>
          <w:rFonts w:ascii="Times New Roman"/>
          <w:b w:val="false"/>
          <w:i w:val="false"/>
          <w:color w:val="000000"/>
          <w:sz w:val="28"/>
        </w:rPr>
        <w:t>
N 167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беруге облыстық бюджеттерге,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қалаларының бюджеттерiне бөлiнетiн 2006 жылға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бюджеттiң ағымдағы нысаналы трансферттерiн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республикалық бюджеттен облыстық бюджеттерге, Астана және Алматы қалаларының бюджеттерiне бөлiнетiн ағымдағы нысаналы трансферттердi мынадай республикалық бюджеттiк бағдарламалар бойынша пайдалану тәртiбiн айқындайды:
</w:t>
      </w:r>
      <w:r>
        <w:br/>
      </w:r>
      <w:r>
        <w:rPr>
          <w:rFonts w:ascii="Times New Roman"/>
          <w:b w:val="false"/>
          <w:i w:val="false"/>
          <w:color w:val="000000"/>
          <w:sz w:val="28"/>
        </w:rPr>
        <w:t>
      015 "Облыстық бюджеттерге, Астана және Алматы қалаларының бюджеттеріне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
</w:t>
      </w:r>
      <w:r>
        <w:br/>
      </w:r>
      <w:r>
        <w:rPr>
          <w:rFonts w:ascii="Times New Roman"/>
          <w:b w:val="false"/>
          <w:i w:val="false"/>
          <w:color w:val="000000"/>
          <w:sz w:val="28"/>
        </w:rPr>
        <w:t>
      026 "Облыстық бюджеттерге, Астана және Алматы қалаларының бюджеттерiне арнайы (түзету) бiлiм беру ұйымдарын арнаулы техникалық және орнын толтыру құралдарымен қамтамасыз етуге берiлетiн ағымдағы нысаналы трансферттер";
</w:t>
      </w:r>
      <w:r>
        <w:br/>
      </w:r>
      <w:r>
        <w:rPr>
          <w:rFonts w:ascii="Times New Roman"/>
          <w:b w:val="false"/>
          <w:i w:val="false"/>
          <w:color w:val="000000"/>
          <w:sz w:val="28"/>
        </w:rPr>
        <w:t>
      028 "Облыстық бюджеттерге, Астана және Алматы қалаларының бюджеттерiне жалпы орта бiлiм беретiн мемлекеттiк мекемелердiң бiрүлгi штаттарын ұстауды қамтамасыз етуге берiлген ағымдағы нысаналы трансферттер";
</w:t>
      </w:r>
      <w:r>
        <w:br/>
      </w:r>
      <w:r>
        <w:rPr>
          <w:rFonts w:ascii="Times New Roman"/>
          <w:b w:val="false"/>
          <w:i w:val="false"/>
          <w:color w:val="000000"/>
          <w:sz w:val="28"/>
        </w:rPr>
        <w:t>
      029 "Облыстық бюджеттерге, Астана және Алматы қалаларының бюджеттерiне жаңадан пайдалануға берiлетiн бiлiм беру объектiлерiн ұстауға берiлетiн ағымдағы нысаналы трансферттер";
</w:t>
      </w:r>
      <w:r>
        <w:br/>
      </w:r>
      <w:r>
        <w:rPr>
          <w:rFonts w:ascii="Times New Roman"/>
          <w:b w:val="false"/>
          <w:i w:val="false"/>
          <w:color w:val="000000"/>
          <w:sz w:val="28"/>
        </w:rPr>
        <w:t>
      033 "Облыстық бюджеттерге балалардың тамақтану, өмiр сүру және тест пункттерiне жеткiзiлуiн ұйымдастыруға берiлетiн ағымдағы нысаналы трансферттер";
</w:t>
      </w:r>
      <w:r>
        <w:br/>
      </w:r>
      <w:r>
        <w:rPr>
          <w:rFonts w:ascii="Times New Roman"/>
          <w:b w:val="false"/>
          <w:i w:val="false"/>
          <w:color w:val="000000"/>
          <w:sz w:val="28"/>
        </w:rPr>
        <w:t>
      034 "Облыстық бюджеттерге, Астана және Алматы қалаларының бюджеттерiне жалпы орта бiлiм беретiн мемлекеттiк мекемелердi Интернетке қосуға және трафигiне ақы төлеуге берiлетiн ағымдағы нысаналы трансферттер";
</w:t>
      </w:r>
      <w:r>
        <w:br/>
      </w:r>
      <w:r>
        <w:rPr>
          <w:rFonts w:ascii="Times New Roman"/>
          <w:b w:val="false"/>
          <w:i w:val="false"/>
          <w:color w:val="000000"/>
          <w:sz w:val="28"/>
        </w:rPr>
        <w:t>
      035 "Облыстық бюджеттерге, Астана және Алматы қалаларының бюджеттерiне жалпы орта бiлiм беретiн мемлекеттiк мекемелердiң кiтапхана қорларын жаңарту үшiн оқулықтар мен оқу-әдiстемелiк кешендердi сатып алуға және жеткiзуге берiлетiн ағымдағы нысаналы трансферттер";
</w:t>
      </w:r>
      <w:r>
        <w:br/>
      </w:r>
      <w:r>
        <w:rPr>
          <w:rFonts w:ascii="Times New Roman"/>
          <w:b w:val="false"/>
          <w:i w:val="false"/>
          <w:color w:val="000000"/>
          <w:sz w:val="28"/>
        </w:rPr>
        <w:t>
      036 "Облыстық бюджеттерге, Астана және Алматы қалаларының бюджеттерiне жалпы орта бiлiм беретiн мемлекеттiк мекемелерде лингафондық және мультимедиалық кабинеттер құруға берiлетiн ағымдағы нысаналы трансферттер"; 
</w:t>
      </w:r>
      <w:r>
        <w:br/>
      </w:r>
      <w:r>
        <w:rPr>
          <w:rFonts w:ascii="Times New Roman"/>
          <w:b w:val="false"/>
          <w:i w:val="false"/>
          <w:color w:val="000000"/>
          <w:sz w:val="28"/>
        </w:rPr>
        <w:t>
      037 "Облыстық бюджеттерге, Астана және Алматы қалаларының бюджеттерiне бастауыш кәсiби бiлiм беретiн мемлекеттiк мекемелердiң материалдық-техникалық базасын нығайтуға берiлетiн ағымдағы нысаналы трансферттер";
</w:t>
      </w:r>
      <w:r>
        <w:br/>
      </w:r>
      <w:r>
        <w:rPr>
          <w:rFonts w:ascii="Times New Roman"/>
          <w:b w:val="false"/>
          <w:i w:val="false"/>
          <w:color w:val="000000"/>
          <w:sz w:val="28"/>
        </w:rPr>
        <w:t>
      038 "Облыстық бюджеттерге, Астана және Алматы қалаларының бюджеттерiне облыстық (қалалық) педагог кадрлардың бiлiктiлiгiн арттыру институттарының педагог қызметкерлерiн қайта даярлауға және олардың бiлiктiлiгiн арттыруға берiлетiн ағымдағы нысаналы трансферттер";
</w:t>
      </w:r>
      <w:r>
        <w:br/>
      </w:r>
      <w:r>
        <w:rPr>
          <w:rFonts w:ascii="Times New Roman"/>
          <w:b w:val="false"/>
          <w:i w:val="false"/>
          <w:color w:val="000000"/>
          <w:sz w:val="28"/>
        </w:rPr>
        <w:t>
      039 "Облыстық бюджеттерге, Астана және Алматы қалаларының бюджеттерiне облыстық (қалалық) педагог кадрлардың бiлiктiлiгiн арттыру институттарының материалдық-техникалық базасын нығайтуға берiлетiн ағымдағы нысаналы трансферттер".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2006.09.20.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Ағымдағы нысаналы трансферттердi пайдалану Қазақстан Республикасының бюджет заңнамасына және мемлекеттiк сатып алу туралы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Бiлiм және ғылым министрлiгi 2006 жылға арналған республикалық бюджеттiк бағдарламалардың паспорттарында бекiтiлген сандық көрсеткiштерге сәйкес:
</w:t>
      </w:r>
      <w:r>
        <w:br/>
      </w:r>
      <w:r>
        <w:rPr>
          <w:rFonts w:ascii="Times New Roman"/>
          <w:b w:val="false"/>
          <w:i w:val="false"/>
          <w:color w:val="000000"/>
          <w:sz w:val="28"/>
        </w:rPr>
        <w:t>
      1) техникалық ерекшелiктерiн көрсете отырып, арнаулы техникалық және орнын толтыру құралдарының;
</w:t>
      </w:r>
      <w:r>
        <w:br/>
      </w:r>
      <w:r>
        <w:rPr>
          <w:rFonts w:ascii="Times New Roman"/>
          <w:b w:val="false"/>
          <w:i w:val="false"/>
          <w:color w:val="000000"/>
          <w:sz w:val="28"/>
        </w:rPr>
        <w:t>
      2) оқулықтар мен оқу-әдiстемелiк кешендердiң;
</w:t>
      </w:r>
      <w:r>
        <w:br/>
      </w:r>
      <w:r>
        <w:rPr>
          <w:rFonts w:ascii="Times New Roman"/>
          <w:b w:val="false"/>
          <w:i w:val="false"/>
          <w:color w:val="000000"/>
          <w:sz w:val="28"/>
        </w:rPr>
        <w:t>
      3) бастауыш кәсiптiк бiлiм беретiн мемлекеттiк мекемелердiң материалдық-техникалық базасын нығайтуға арналған жабдықтардың;
</w:t>
      </w:r>
      <w:r>
        <w:br/>
      </w:r>
      <w:r>
        <w:rPr>
          <w:rFonts w:ascii="Times New Roman"/>
          <w:b w:val="false"/>
          <w:i w:val="false"/>
          <w:color w:val="000000"/>
          <w:sz w:val="28"/>
        </w:rPr>
        <w:t>
      4) облыстық (қалалық) педагог кадрларының бiлiктiлiгiн арттыру институттарының материалдық-техникалық базасын нығайтуға арналған жабдықтардың;
</w:t>
      </w:r>
      <w:r>
        <w:br/>
      </w:r>
      <w:r>
        <w:rPr>
          <w:rFonts w:ascii="Times New Roman"/>
          <w:b w:val="false"/>
          <w:i w:val="false"/>
          <w:color w:val="000000"/>
          <w:sz w:val="28"/>
        </w:rPr>
        <w:t>
      5) ұлттық бiрыңғай тестiлеудi жүргiзу пункттерiнiң;
</w:t>
      </w:r>
      <w:r>
        <w:br/>
      </w:r>
      <w:r>
        <w:rPr>
          <w:rFonts w:ascii="Times New Roman"/>
          <w:b w:val="false"/>
          <w:i w:val="false"/>
          <w:color w:val="000000"/>
          <w:sz w:val="28"/>
        </w:rPr>
        <w:t>
      6) педагог кадрлардың бiлiктiлiгiн арттыру және оларды қайта даярлау курстары тақырыптарының тiзбесiн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Лингафондық және мультимедиалық кабинеттердi, физика, химия, биология кабинеттерінің оқу жабдықтарын мемлекеттiк сатып алу бойынша конкурстарды бiрыңғай ұйымдастырушы болып Қазақстан Республикасы Бiлiм және ғылым министрлiгi танылады.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Үкіметінің 2006.09.20.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Астана және Алматы қалаларының бiлiм департаменттерi (басқармалары), аудандық (облыстық маңызы бар қалалардың) бiлiм бөлiмдерi лингафондық және мультимедиалық кабинеттердiң, физика, химия, биология кабинеттерінің оқу жабдықтарының соңғы алушыларын заңнамада белгiленген тәртiппен және мерзiмде анықтайды және оларды пайдалану мониторингiн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2006.09.20.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Облыстық, Астана және Алматы қалаларының бiлiм департаменттерi (басқармалары) әрбiр тоқсан сайын есептiден кейiнгi айдың 5-күнiне дейiнгi мерзiмде Қазақстан Республикасы Бiлiм және ғылым министрлiгi белгiлеген нысан бойынша лингафондық және мультимедиалық кабинеттердi, физика, химия, биология кабинеттерінің оқу жабдықтарының мемлекеттiк сатып алу туралы шарттардың жасалуы және орындалуы туралы есептердi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2006.09.20.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Облыстық бюджеттерге, Астана және Алматы қалаларының бюджеттерiне:
</w:t>
      </w:r>
      <w:r>
        <w:br/>
      </w:r>
      <w:r>
        <w:rPr>
          <w:rFonts w:ascii="Times New Roman"/>
          <w:b w:val="false"/>
          <w:i w:val="false"/>
          <w:color w:val="000000"/>
          <w:sz w:val="28"/>
        </w:rPr>
        <w:t>
      1) мемлекеттiк бiлiм беру ұйымдарының материалдық-техникалық базасын нығайтуға, оның iшiнде жалпы орта бiлiм беретiн мемлекеттiк мекемелердiң, кiтапхана қорларын жаңарту үшiн оқулықтар мен оқу-әдiстемелiк кешендердi сатып алуға, ұлттық бiрыңғай тестiлеудi жүргiзуге, педагог кадрлардың бiлiктiлiгiн арттыруға, лингафондық және мультимедиалық кабинеттердi құруға, физика, химия, биология кабинеттерін оқу жабдықтарымен жарақтандыруға бөлiнген ағымдағы нысаналы трансферттер қызметтердi мемлекеттiк сатып алу туралы шарттардың негiзiнде жүзеге асырылады;
</w:t>
      </w:r>
      <w:r>
        <w:br/>
      </w:r>
      <w:r>
        <w:rPr>
          <w:rFonts w:ascii="Times New Roman"/>
          <w:b w:val="false"/>
          <w:i w:val="false"/>
          <w:color w:val="000000"/>
          <w:sz w:val="28"/>
        </w:rPr>
        <w:t>
      2) үлгiлiк штаттарға сәйкес мемлекеттiк бiлiм беру ұйымдарын жинақтауға бөлiнген ағымдағы нысаналы трансферттер әкiмдiктердiң бiлiм беру ұйымдарын жете жинақтау туралы қаулыларының негiзiнде жүзеге асырылады;
</w:t>
      </w:r>
      <w:r>
        <w:br/>
      </w:r>
      <w:r>
        <w:rPr>
          <w:rFonts w:ascii="Times New Roman"/>
          <w:b w:val="false"/>
          <w:i w:val="false"/>
          <w:color w:val="000000"/>
          <w:sz w:val="28"/>
        </w:rPr>
        <w:t>
      3) интернет желiсiне қосуға бөлiнген ағымдағы нысаналы трансферттер әкiмдiктердiң Интернет желiсiне қосуға жататын мектептердiң тiзбесiн бекiту туралы қаулыларының негiзiнде жүзеге асырылады;
</w:t>
      </w:r>
      <w:r>
        <w:br/>
      </w:r>
      <w:r>
        <w:rPr>
          <w:rFonts w:ascii="Times New Roman"/>
          <w:b w:val="false"/>
          <w:i w:val="false"/>
          <w:color w:val="000000"/>
          <w:sz w:val="28"/>
        </w:rPr>
        <w:t>
      4) жаңадан iске қосылған бiлiм беру объектiлерiн ұстауға бөлiнген ағымдағы нысаналы трансферттер әкiмдiктiң қаулысымен бекiтiлген пайдалануға берiлген бiлiм беру объектiлерiн iске қосу кестесiне сәйкес жүзеге асырылады.
</w:t>
      </w:r>
      <w:r>
        <w:br/>
      </w:r>
      <w:r>
        <w:rPr>
          <w:rFonts w:ascii="Times New Roman"/>
          <w:b w:val="false"/>
          <w:i w:val="false"/>
          <w:color w:val="000000"/>
          <w:sz w:val="28"/>
        </w:rPr>
        <w:t>
      Ағымдағы нысаналы трансферттер күрделi сипаттағы шығыстарды қоспағанда, жаңадан iске қосылған бiлiм беру объектiлерiн ұстауға байланысты ағымдағы шығыстарға бөлiнедi.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2006.09.20.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