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0c85" w14:textId="a0c0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24 қаңтардағы N 100 қаулысына өзгерiс енгiзу және 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наурыздағы N 168 Қаулысы. Күші жойылды - ҚР Үкіметінің 2007.07.19. N 610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қызмет түрлерiмен айналысу құқығы үшiн лицензиялық алым ставкаларын бекiту туралы" Қазақстан Республикасы Үкiметiнiң 2002 жылғы 24 қаңтардағы N 100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5, 30-құжат)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жекелеген қызмет түрлерiмен айналысу құқығы yшiн лицензиялық алым ставкаларында: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27) тармақшасы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Қазақстан Республикасы Үкiметiнiң кейбiр шешiмдерiнiң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мiндетiн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168 қаулысына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Yкiметiнiң күшi жойылған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кейбiр шешiмдерiнiң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кейбiр шешiмдерiне өзгертулер енгiзу туралы" Қазақстан Республикасы Үкiметiнiң 1996 жылғы 9 тамыздағы N 987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Үкiметiнiң кейбiр шешiмдерiне енгiзiлетiн өзгертулердiң 21-тармағы (Қазақстан Республикасының ПҮКЖ-ы, 1996 ж., N 33, 313-құжат).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кейбiр шешiмдерiне өзгерiстер мен толықтырулар енгiзу және күшi жойылған деп тану туралы" Қазақстан Республикасы Үкiметiнiң 1997 жылғы 8 сәуiрдегi N 505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Үкiметiнiң кейбiр шешiмдерiне енгiзiлетiн өзгерiстер мен толықтырулардың 9-тармағы (Қазақстан Республикасының ПҮКЖ-ы, 1997 ж., N 15, 121-құжат).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"Республикаға iзгiлiк көмек желiсi бойынша импортталған дәрi-дәрмектер мен медициналық жабдықтың импортын лицензиялау мәселелерi" туралы Қазақстан Республикасы Үкiметiнiң 1998 жылғы 14 желтоқсандағы N 1283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2-тармағының 1) тармақшасы (Қазақстан Республикасының ПҮКЖ-ы, 1998 ж., N 48, 428-құжат).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Министрлер Кабинетiнiң 1996 жылғы 16 тамыздағы N 1127 қаулысына өзгерiстер енгiзу туралы" Қазақстан Республикасы Үкiметiнiң 1999 жылғы 31 мамырдағы N 669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ПYКЖ-ы, 1999 ж., N 23, 230-құжат).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Үкiметiнiң кейбiр шешiмдерiне өзгерiстер мен толықтырулар енгiзу және күшi жойылды деп тану туралы" Қазақстан Республикасы Yкiметiнiң 1999 жылғы 7 маусымдағы N 708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Үкiметiнiң кейбiр шешiмдерiне енгiзiлетiн өзгерiстер мен толықтырулар тiзбесiнiң 3-тармағы (Қазақстан Республикасының ПYКЖ-ы, 1999 ж., N 26, 243-құжат).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Министрлер Кабинетiнiң 1995 жылғы 16 тамыздағы N 1127 қаулысына толықтыру енгiзу туралы" Қазақстан Республикасы Үкiметiнiң 1999 жылғы 20 тамыздағы N 1218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ПҮКЖ-ы, 1999 ж., N 41, 373-құжат).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"Туристiк қызметтi лицензиялау мәселелерi" Қазақстан Республикасы Үкiметiнiң 2000 жылғы 7 ақпандағы N 179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3-тармағының 1) тармақшасы (Қазақстан Республикасының ПҮКЖ-ы, 2000 ж., N 5-6, 71-құжат).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"Астықты астық қабылдау кәсiпорындарында сақтау жөнiндегi қызметтi лицензиялаудың жекелеген мәселелерi" Қазақстан Республикасы Үкiметiнiң 2000 жылғы 22 ақпандағы N 273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2-тармағының 1) тармақшасы (Қазақстан Республикасының ПҮКЖ-ы, 2000 ж., N 9-10, 102-құжат).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Үкiметiнiң кейбiр шешiмдерiне өзгерiстер мен толықтырулар енгiзу туралы" Қазақстан Республикасы Үкiметiнiң 2000 жылғы 2 наурыздағы N 344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 тармақшасы (Қазақстан Республикасының ПҮКЖ-ы, 2000 ж., N 13-14, 132-құжат).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 Министрлер Кабинетiнiң 1995 жылғы 16 тамыздағы N 1127 қаулысына өзгерiстер енгiзу туралы" Қазақстан Республикасы Үкiметiнiң 2000 жылғы 22 қыркүйектегi N 1439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ПҮКЖ-ы, 2000 ж., N 41, 467-құжат).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"Жерге орналастыру, топографиялық-геодезиялық және картографиялық жұмыстарды лицензиялауға қойылатын бiлiктiлiк талаптарын бекiту туралы" Қазақстан Республикасы Үкiметiнiң 2000 жылғы 30 қыркүйектегi N 1481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2-тармағының 2) тармақшасы (Қазақстан Республикасының ПҮКЖ-ы, 2000 ж., N 41, 479-құжат).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"Қазақстан Республикасы Үкiметiнiң кейбiр шешiмдерiне өзгертулер мен толықтырулар енгiзу туралы" Қазақстан Республикасы Үкiметiнiң 2001 жылғы 19 сәуiрдегi N 522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2) тармақшасы (Қазақстан Республикасының ПҮКЖ-ы, 2001 ж., N 14, 184-құжат).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"Банкроттық рәсiмдерде төлем жасауға қабiлетi жоқ борышкерлердiң мүлкiн және iстерiн басқару жөнiндегi қызметтi лицензиялау ережесiн бекiту туралы" Қазақстан Республикасы Үкiметiнiң 2001 жылғы 28 сәуiрдегi N 581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2-тармағының 1) тармақшасы (Қазақстан Республикасының ПҮКЖ-ы, 2001 ж., N 15, 204-құжат).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"Қазақстан Республикасы Үкiметiнiң кейбiр шешiмдерiне Қазақстан Республикасында көлiктегi қызметтi лицензиялау мәселелерi бойынша өзгерiстер мен толықтырулар енгiзу туралы" Қазақстан Республикасы Үкiметiнiң 2001 жылғы 21 тамыздағы N 1095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бекiтiлген Қазақстан Республикасы Үкiметiнiң кейбiр шешiмдерiне енгiзiлетiн өзгерiстер мен толықтырулардың 1-тармағы (Қазақстан Республикасының ПҮКЖ-ы, 2001 ж., N 30, 388-құжат).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"Туристiк қызметтi лицензиялау ережесiн бекiту туралы" Қазақстан Республикасы Үкiметiнiң 2001 жылғы 14 қыркүйектегi N 1213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2-тармағының 1) тармақшасы (Қазақстан Республикасының ПҮКЖ-ы, 2001 ж. N 33, 428-құжат).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"Мүлiктi бағалау жөнiндегi қызметтi лицензиялаудың мәселелерi" Қазақстан Республикасы Үкiметiнiң 2001 жылғы 2 қарашадағы N 1389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Үкiметiнiң кейбiр шешiмдерiне енгiзілетiн өзгерiстердiң 1-тармағы (Қазақстан Республикасының ПҮКЖ-ы, 2001 ж., N 39, 490-құжат).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"Елтаңбалық қағазды шығару қызметiне қойылатын бiлiктiлiк талаптарын бекiту туралы" Қазақстан Республикасы Үкiметiнiң 2001 жылғы 6 желтоқсандағы N 1580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2001 ж., N 45-46, 537-құжат).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