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ba06" w14:textId="c7bb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қорының 2006 жылғы 1 шiлдеден бастап жаңа жұмыс iстеу жүйесiне көшуi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17 наурыздағы N 177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2005 жылғы 1 қыркүйектегi N 1641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мақұлданған Қазақстан Республикасы Ұлттық қорының қаражатын қалыптастырудың және пайдаланудың орта мерзiмдi перспективаға арналған тұжырымдамасына сәйкес Қазақстан Республикасы Ұлттық қорының 2006 жылғы 1 шiлдеден бастап жаңа жұмыс iстеу жүйесiне көшуiн қамтамасыз ету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Ұлттық қорының 2006 жылғы 1 шiлдеден бастап жаңа жұмыс iстеу жүйесiне көшуi жөнiндегi iс-шаралар жоспары (бұдан әрi - Жоспар)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мемлекеттiк органдары (келiсiм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Жоспарда көзделген iс-шаралардың уақтылы орындалуын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2006 жылғы 18 наурызға және 10 маусымға Қазақстан Республикасы Экономика және бюджеттiк жоспарлау министрлiгiне Жоспардың орындалуы туралы ақпарат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Экономика және бюджеттiк жоспарлау министрлiгi 2006 жылғы 20 наурызға және 20 маусымға Қазақстан Республикасының Үкiметiне Жоспардың орындалуы туралы жиынтық ақпарат ұсынсын.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жылғы 17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177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бекітілген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Қазақстан Республикасы Ұлттық қорының 2006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 шілдеден бастап жаңа жұмыс істеу жүйесіне көшуі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жөніндегі іс-шаралар жоспары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5518"/>
        <w:gridCol w:w="2288"/>
        <w:gridCol w:w="2491"/>
        <w:gridCol w:w="1924"/>
      </w:tblGrid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Республикасының заңнамалық кесімдерін әзірлеу 
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Қазақстан Республикасының бюджет заңнамасын жетілдіру бойынша өзгерістер мен толықтырулар енгізу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 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Банкі туралы"»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Заңына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 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ҰБ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"2006 жылға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Заңына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 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Қазақстан Республикасы Ұлттық қорының қаражатын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қалыптастырудың және пайдаланудың орта мерзімді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перспективаға арналған жаңа тұжырымдамасына 2006 жылғы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шілдеден бастап көшуін қамтамасыз ету үшін қажетті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заңға тәуелді нормативтік құқықтық кесімдерді әзірлеу 
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қорының активтерін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басқарушыларды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тәртібін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регламенттеу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жобасы 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ҰБ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қорына 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бойынша 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валютада шоттарды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жүргізуді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іс-шараларды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орындау,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 Қазынашылық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комитетінің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аппаратына қосымша бірлік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беруді негіздеу, 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Қазынашылық комитетінің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Қаржымині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комитетінің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пысықтау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қаражат көлемін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қорының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операцияларын жүзеге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ережесіне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ҰБ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қорын сенімгерлік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туралы шарт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жылғы 18 мамырдағы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 қаулысына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енгізу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ҰБ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Банкінде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қорының ақшасын айырбастау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қайта айырбастау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операцияларды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 ережесінің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әзірлеу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ҰБ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мерзімді фискалдық саясаты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27 мамырдағы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 қаулысына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енгізу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 тоқсан 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"Республикалық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атқарылу ережесін бекіту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5 ақпандағы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қаулысына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енгізу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 тоқсан 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дамуының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(екінші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кезең) орта мерзімді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 туралы"»Қазақстан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26 тамыздағы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884 қаулысына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енгізу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 тоқсан 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"2006 жылға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Заңын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2005 жылғы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желтоқсандағы N 1228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қаулысына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 тоқсан 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органдардың: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ЭМРМ-нiң - есептi жыл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болжамды кезеңдерге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және газ конденсатын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 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Қаржыминi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комитетiнiң -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түсiмдерi, бiржолғы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(жоспарланбаған)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сомалары 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Қаржыминi Кедендiк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комитетiнiң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экспортталатын мұнай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конденсатының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көлемдерi, құны мен бағасы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СА-ның - шикi мұнай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конденсатын (iшкi)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өндiрушi кәсiпорындардың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бағасы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тiзбемен бекiтiлген мұнай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 ұйымдарының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сайынғы негiзде ЭБЖМ-ге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ұсынуын көздейтiн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қорына мұнай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секторының орта мерзiмдi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перспективаға және алдағы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кезеңге арналған кiрiстер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түсiмдерiнiң көлемiн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болжау үшiн ақпарат 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СА, АБА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 тоқсан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Қазақстан Республикасы Ұлттық қорының қаражатын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қалыптастырудың және пайдаланудың орта мерзiмдi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перспективаға арналған жаңа тұжырымдамасына 2006 жылғы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 шiлдеден бастап көшуiн қамтамасыз ету үшiн қажеттi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ұйымдастыру iс-шараларын өткiзу 
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мұнай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емес секторларына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бөле отырып, ЖIӨ-нiң 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- 2004 жылдардағы 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және ЖIӨ-нiң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жедел көрсеткiштерiн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алдыңғы жылғы бағаға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бағаға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есептеудi қамтамасыз ету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база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мұнай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сектордан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түсімдердің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болжамды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сомаларын айқындау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шешімі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бюджеттік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болжамды шығыстар көлемін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қорынан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кепілдендірілген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көлемін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шешімі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2006-2009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дамуының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макроэкономикалық болжамын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Макроэконо-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болжамы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Қаржымині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Қазақстан Республикасы Экономика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ЭМРМ - Қазақстан Республикасы Энергетика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ҰБ - Қазақстан Республикасы Ұлттық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ҚҚА - Қазақстан Республикасы Қаржы нарығы мен қаржы ұйымдарын реттеу және қадағалау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 - Қазақстан Республикасы Ақпараттандыру және байланыс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 - Қазақстан Республикасы Статистика агенттігі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