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a843" w14:textId="90aa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18 наурыздағы N 323 және 2002 жылғы 27 наурыздағы N 357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20 наурыздағы N 190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"Басқарушылар кеңестерiндегi Қазақстан Республикасының өкiлдерiн тағайындау туралы" Қазақстан Республикасы Үкiметiнiң 2002 жылғы 18 наурыздағы N 323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Халықаралық Қайта Құру және Даму Банкiнiң: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Басқарушы - Қазақстан Республикасы Премьер-Министрiнiң орынбасары Кәрiм Қажымқанұлы Мәсiмов;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Басқарушының орынбасары - Қазақстан Республикасының Экономика және бюджеттiк жоспарлау министрi Қайрат Нематұлы Келiмбетов;";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 "Қазақстан Республикасының Қаржы министрi Арман Ғалиасқарұлы Дунаев" деген сөздер "Қазақстан Республикасы Премьер-Министрiнiң орынбасары Кәрiм Қажымқанұлы Мәсiмов"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"Арман Ғалиасқарұлы Дунаев" деген сөздер "Наталья Артемовна Коржова"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"Исаев Батырхан Арысбекұлы" деген сөздер "Марат Әпсеметұлы Құсайынов"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Ислам Даму Банкiнiң: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Басқарушы - Қазақстан Республикасының Экономика және бюджеттiк жоспарлау министрi Қайрат Нематұлы Келiмбетов;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Басқарушының орынбасары - Қазақстан Республикасының Қаржы вице-министрi Әлихан Асханұлы Смайылов;";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