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3b62" w14:textId="c493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21 желтоқсандағы N 1305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наурыздағы N 192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"Әлеуметтiк серiктестiк пен әлеуметтiк және еңбек қатынастарын реттеу жөнiндегi республикалық үшжақты комиссиядағы Қазақстан Республикасы Үкiметi өкiлдерiнiң құрамы туралы" Қазақстан Республикасы Yкiметiнiң 1998 жылғы 21 желтоқсандағы N 1305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1998 ж., N 48, 437-құжат) мынадай өзгерiстер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 серiктестiк пен әлеуметтiк және еңбек қатынастарын реттеу жөнiндегi республикалық үшжақты комиссиядағы Қазақстан Республикасы Yкiметi өкiлдерiнiң құрамына мыналар енгiзiлсiн: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   Министрiнiң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Әбiлқасымұлы             және бюджеттiк жоспарлау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Есiмов Ахметжан Смағұлұлы, Исаев Батырхан Арысбекұлы шығарылсын.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