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609" w14:textId="c508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шілдедегі N 1018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наурыздағы N 199 Қаулысы. Күші жойылды - Қазақстан Республикасы Үкіметінің 2014 жылғы 30 маусымдағы № 732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30.06.2014 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орындарында кадрлар даярлауды мемлекеттiк бiлiмдiк несиелендiру туралы" Қазақстан Республикасы Үкiметiнiң 1999 жылғы 20 шiлдедегi N 1018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35, 317-құжат) мынадай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жоғары оқу орындарында мамандарды даярлауды несиелендiрудiң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"күнi iшiнде" деген сөздерден кейiн "шотқа қате не кредит бойынша борыш сомасынан артық түскен қаражатты қоспағанда,"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"Шотқа қате не кредит бойынша борыш сомасынан артық түскен қаражатты Сенiм бiлдiрiлген өкiл (агент) көрсетiлген қаражатты салушыға қайтаруға тиiс.".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