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1ada" w14:textId="9691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Банкiнiң Басқармасындағы Қазақстан Республикасы Yкiметiнiң өкiлдерi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наурыздағы N 205 Қаулысы.
Күші жойылды - ҚР Үкіметінің 2007 жылғы 24 желтоқсандағы N 1272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24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Қаржы министрi Наталья Артемовна Коржова Қазақстан Республикасы Ұлттық Банкiнiң Басқармасындағы Қазақстан Республикасы Үкiметiнiң өкiлi болып 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Арман Ғалиасқарұлы Дунаев Қазақстан Республикасы Ұлттық Банкiнiң Басқармасындағы Қазақстан Республикасы Үкiметiнiң өкiлi мiндетiнен босатылсын.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Ұлттық Банкiнiң Басқармасындағы Қазақстан Республикасы Үкiметiнiң өкiлдерi және Басқарушылар Кеңестерiндегi Қазақстан Республикасының өкiлдерi туралы" Қазақстан Республикасы Үкiметiнiң 2004 жылғы 15 сәуiрдегi N 418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 алынып тасталсын.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