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96c2" w14:textId="b859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қауiпсiздiк туралы шартқа қатысушы мемлекеттер арасындағы Әскери-техникалық ынтымақтастықтың негiзгi қағидаттары туралы келiсiмнің шеңберiнде жеткізілетін әскери мақсаттағы өнiмдердiң нысаналы пайдаланылуын бақылауды жүзеге асыру тәртiбi туралы хаттамаға өзгерiстер мен толықтырулар енгiзу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30 наурыздағы N 212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"1992 жылғы 15 мамырдағы Ұжымдық қауiпсiздiк туралы шартқа қатысушы мемлекеттер арасындағы Әскери-техникалық ынтымақтастықтың негiзгi қағидаттары туралы келiсiмнiң шеңберiнде жеткiзiлетiн әскери мақсаттағы өнiмдердiң нысаналы пайдаланылуын бақылауды жүзеге асыру тәртiбi туралы хаттамаға өзгерiстер мен толықтырулар енгiзу туралы хаттаманы ратификациялау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1992 жылғы 15 мамырдағы Ұжымдық қауiпсiздiк туралы шартқа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 мемлекеттер арасындағы Әскери-техникалық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негiзгi қағидаттары туралы келiсiмнiң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шеңберiнде жеткiзiлетiн әскери мақсаттағы өнiмдердiң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пайдаланылуын бақылауды жүзеге асыру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хаттамаға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жылғы 22 қарашада Мәскеу қаласында жасалған 1992 жылғы 15 мамырдағы Ұжымдық қауiпсiздiк туралы шартқа қатысушы мемлекеттер арасындағы Әскери-техникалық ынтымақтастықтың негiзгi қағидаттары туралы келісімнің шеңберiнде жеткiзiлетiн әскери мақсаттағы өнімдердің нысаналы пайдаланылуын бақылауды жүзеге асыру тәртiбi туралы хаттамаға өзгерiстер мен толықтырулар енгiзу туралы хаттамаға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1992 жылғы 15 мамырдағы Ұжымдық қауiпсiздiк туралы шартына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 мемлекеттер арасындағы Әскери-техникалық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негiзгi қағидаттары туралы келiсiмнiң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шеңберiнде жеткiзiлетiн Әскери мақсаттағы өнiмдердiң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пайдаланылуын бақылауды жүзеге асыру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хаттамаға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Ұжымдық қауiпсiздiк шарты Ұйымына мүше мемлекеттер,
</w:t>
      </w:r>
      <w:r>
        <w:br/>
      </w:r>
      <w:r>
        <w:rPr>
          <w:rFonts w:ascii="Times New Roman"/>
          <w:b w:val="false"/>
          <w:i w:val="false"/>
          <w:color w:val="000000"/>
          <w:sz w:val="28"/>
        </w:rPr>
        <w:t>
      Ұжымдық қауiпсiздiк тұжырымдамасының ережелерiн және 1992 жылғы 15 мамырдағы Ұжымдық қауіпсіздік туралы шартына (бұдан әрi - Шарт) қатысушы мемлекеттердiң коалициялық стратегиясының олардың қарулы күштерi ұжымдық қауiпсiздiк жүйесiнiң күштерi мен құралдарының құрамына енетiнi және Шарттың 4-бабын iске асыру мақсатында әскерлердiң коалициялық (өңiрлiк) топтарына енгiзіле алатыны туралы негiзгi ережелерiн басшылыққа ала отырып,
</w:t>
      </w:r>
      <w:r>
        <w:br/>
      </w:r>
      <w:r>
        <w:rPr>
          <w:rFonts w:ascii="Times New Roman"/>
          <w:b w:val="false"/>
          <w:i w:val="false"/>
          <w:color w:val="000000"/>
          <w:sz w:val="28"/>
        </w:rPr>
        <w:t>
      Шартқа қатысушы мемлекеттер арасындағы Әскери-техникалық ынтымақтастықтың негiзгi қағидаттары туралы келiсiмнiң (бұдан әрi Келiсiм) және келісімнің шеңберiндегi жабдықталатын Әскери мақсаттағы өнiмдердiң нысаналы пайдаланылуын бақылауды жүзеге асыру тәртiбi туралы хаттаманың (бұдан әрi - Хаттама) шеңберiндегi өзара iс-қимылдың тиiмділігін арттыруға ұмтыла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2-бабы келесi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Бақылаудың құралы Келiсiмнiң 1, 2, 6 және 10-баптарына (жаңадан нөмiрленген) сәйкес жеңілдiк шарттарымен жеткiзiлген әскери мақсаттағы өнiмдер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3-бабы екiншi абзацындағы "ұжымдық қауiпсiздiк өңiрлерiндегі көпжақты күштер мен құралдардың құрамына бөлiнген әскери құралымдарда" сөздерi "ұлттық қарулы күштерiнде"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13-баптағы 10-баптың нөмiрi 11-мен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1992 жылғы 15 мамырдағы Ұжымдық қауiпсiздiк туралы шартына қатысушы мемлекеттер арасындағы Әскери-техникалық ынтымақтастықтың негiзгі қағидаттары туралы келiсiмнің шеңберiндегi Әскери мақсаттағы өнiмдердiң нысаналы пайдаланылуын бақылауды жүзеге асыру тәртiбi туралы хаттаманың ажырамас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Келiсiмнiң 14-бабында (жаңадан нөмiрленген) көзделген тәртіпте күшіне енедi.
</w:t>
      </w:r>
      <w:r>
        <w:br/>
      </w:r>
      <w:r>
        <w:rPr>
          <w:rFonts w:ascii="Times New Roman"/>
          <w:b w:val="false"/>
          <w:i w:val="false"/>
          <w:color w:val="000000"/>
          <w:sz w:val="28"/>
        </w:rPr>
        <w:t>
      Орыс тiлiндегi бiр түпнұсқа данада жасалды. Түпнұсқа данасы осы Хаттамаға қол қойған мемлекеттердiң әрқайсысына оның куәландырылған көшірмесiн жiберетiн Ұжымдық қауiпсiздiк туралы шарты Ұйымының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Қырғыз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Тәжiкстан Республикасы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