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b7a7" w14:textId="7ffb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сәуірдегі N 239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заңды тұлғалар 2006 жылға арналған республикалық бюджетте көзделген қаражат шегiнде отын-энергетика кешенi саласындағы сатып алудың маңызды стратегиялық мәнi бар жұмыстарды берушiлер болып белгiленсiн.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қосымшада көрсетiлген заңды тұлғалармен жұмыстарды мемлекеттiк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жұмыстарды сатып алу үшiн осы қаулыға сәйкес пайдаланылатын ақшаны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қажеттi шараларды қабылдауды қамтамасыз етсiн.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239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 Отын-энергетика кешенi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сатып алудың маңызды стратегиялық мәнi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жұмыстарды берушi заңды тұлғалардың тiзбесi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3513"/>
        <w:gridCol w:w="40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берушінің атауы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 атауы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ядролық орталығы"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қаласы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"Арнайы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тіркелген ядролық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жарылыстар мен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сілкіністерінің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 сейсмограм-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маларының мұрағатын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қағаздағы жазбадан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 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даушыларға көшіру"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масына сәйкес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орындау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шахтатарату"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 қаласы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"Қарағанды көмір бассейнінің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шахталарын жабу"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масына сәйкес іс-шараларды орындау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кеніштарату"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"Уран кеніштерін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тұмшалау және жою,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техногендік қалдықтарды көму"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масына сәйкес іс-шараларды орындау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