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3c78" w14:textId="0ac3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реттеу саласындағы Қазақстан Республикасының заңнамалық актiлерiн әзiрлеу жөнiндегi iс-шаралар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сәуірдегі N 259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техникалық реттеу саласындағы Қазақстан Республикасының заңнамалық актiлерiн әзiрлеу жөнiндегi iс-шаралар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Жоспарда көзделген заң жобаларын әзiрлеушi мемлекеттiк органдар заң жобаларын Жоспарда белгiленген айдың 20-күнiнен кешіктiрмей Қазақстан Республикасы Әдiлет министрлiгi мен Қазақстан Республикасының Yкiметiне ұсынсын.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2006 жылғы 7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259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бекiтiлген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Техникалық реттеу саласындағы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Қазақстан Республикасының заңнамалық актілерiн әзiрлеу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жөнiндегi iс-шаралар жоспары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813"/>
        <w:gridCol w:w="1753"/>
        <w:gridCol w:w="1873"/>
        <w:gridCol w:w="1913"/>
      </w:tblGrid>
      <w:tr>
        <w:trPr>
          <w:trHeight w:val="45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жобасының атауы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мерзiмi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Электромагниттiк сыйымдылық туралы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өнiмдерiнiң қауiпсiздiгi туралы (жаңа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 мен жабдықтардың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қауiпсiздiгi туралы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өнiмдердiң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қауiпсiздiгi туралы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Ойыншықтардың қауiпсiздiгi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кейбiр заңнамалық актiлерiне техникалық реттеу мәселелерi бойынша өзгерiстер мен толықтырулар енгiзу туралы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Ескертпе: аббревиатураларды ашып жазу: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Әдiлетминi - Әдiлет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 - Энергетика және минералды ресурстар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 - Индустрия және сауда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 - Ауыл шаруашылығы министрлiгi.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