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a498" w14:textId="4c6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адамдарды сатуға байланысты қылмысқа қарсы күрес, оны болдырмау және оның алдын алу жөнiндегi 2006 - 2008 жылдарға арналған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сәуірдегі N 261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Адамдарды сатуға байланысты қылмысқа қарсы күрес, оны болдырмау және оның алдын алу жөнiндегi жұмысты қамтамасыз ету және үйлестiру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адамдарды сатуға байланысты қылмысқа қарсы күрес, оны болдырмау және оның алдын алу жөнiндегi 2006 - 2008 жылдарға арналған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бiр ай мерзiмде адамдарды сатуға байланысты қылмысқа қарсы күрес, оны болдырмау және оның алдын алу жөнiндегi 2006 - 2008 жылдарға арналған өңiрлiк жоспарларды әзiрлесiн және бекiтсiн.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Президентiне тiкелей бағынатын және есеп беретiн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атқарушы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(келiсiм бойынша), облыстардың, Астана және Алматы қалаларының әкiмдерi Жоспарда көзделген iс-шаралардың iске асырылуын қамтамасыз етсiн және Қазақстан Республикасы Әдiлет министрлiгiне жыл сайын, 20 шiлдеден және 20 қаңтардан кешiктiрмей, Жоспар iс-шараларының орындалуы туралы ақпарат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Әдiлет министрлiгі Қазақстан Республикасының Үкiметiне жыл сайын, 30 шiлдеден және 30 қаңтардан кешiктiрмей, Жоспарда көзделген iс-шаралардың орындалуы туралы жиынтық ақпарат ұсынсын.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10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261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2008.06.20 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Үкіметінің адамдарды сатуға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байланысты қылмысқа қарсы күрес, оны болдырмау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алдын алу жөніндегі 2006-2008 жылдарға арналған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жоспары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73"/>
        <w:gridCol w:w="1913"/>
        <w:gridCol w:w="2473"/>
        <w:gridCol w:w="189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  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  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науқандар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ӘІОДСҰК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Мәдениетмині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пәнінің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болдырмау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лелерді енгізу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ЕҚЫҰ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025»"Білім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және  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талдау"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БҒМ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шетелге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ҮЕҰ-ның,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ЕҚЫҰӨ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ұйымдасты-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болдырмау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ҮЕҰ-ның,  "сенім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ЕҚЫҰӨ(келі-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ХКҰ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ұсыныстар даярлау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адам саудасы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құрбандарының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тұруы-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(экспе-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римент тәрті-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бімен)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Мәдениетмині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әкелін-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қылмыс-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тардан зардап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шеккен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азаматта-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әке-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лінген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құрбандары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елдерде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зардап шек-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 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саудасы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жолын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әдістері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ЕҚЫҰ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ХКҰӨ(келісім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Кадрлар-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білікті-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және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ламасы,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ІІМ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Адамдар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құрбан-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әкелін-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ген, әкетілген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транзит-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елдер-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мыналар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халықа-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шарттар-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қылмыстық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қықтық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еңбек көші-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ынтымақ-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ұйымдасқан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БП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Еңбекмині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ІІМ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 үшін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 шығуды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туристік,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келік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болдырмау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сатында көші-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 процесте-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талдауды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Адамдар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қылмыстар (ҚР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 113, 125,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128, 133, 270,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271-баптары)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қылмыстық-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негізінде адамдар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қылмыстар,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жасаған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дерекқор  құру 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ЕҚЫҰ/ДИАҚБ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құрбан-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бағыттау теті-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отырыста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қылмыстық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істерді 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туын-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қарау,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практика-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қорыту,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жүгінуді 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тикаға енгізу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Адамдар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ҮЕҰ-ға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дау,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ӘІОДСҰК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Мәдениетмині - Мәдениет және ақпарат министрлігі; ІІМ - Ішкі істер министрлігі; СМ - Сыртқы істер министрлігі; ИСМ - Индустрия және сауда министрлігі; ҰҚК - Ұлттық қауіпсіздік комитеті; Еңбекмині - Еңбек және халықты әлеуметтік қорғау министрлігі; Әділетмині - Әділет министрлігі; БҒМ - Білім және ғылым министрлігі; ӘІОДСҰК - Қазақстан Республикасының Президенті жанындағы Әйелдер істері және отбасылық-демографиялық саясат жөніндегі ұлттық комиссия; ЭСЖҚА - Қазақстан Республикасы Экономикалық қылмысқа және сыбайлас жемқорлыққа қарсы күрес агенттігі (қаржы полициясы); ЭБЖМ - Экономика және бюджеттік жоспарлау министрлігі; Қаржымині - Қаржы министрлігі; БАҚ - Бұқаралық ақпарат құралдары; ҮЕҰ - Үкіметтік емес ұйымдар; ТМД - Тәуелсіз Мемлекеттер Достастығы; ЕҚЫҰ - Еуропадағы қауіпсіздік және ынтымақтастық ұйымы; ХКҰ - Халықаралық көші-қон ұйымы; ДИАҚБ - Демократиялық институттар және адам құқықтары жөніндегі бюро.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