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77ee" w14:textId="2b77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2005 жылғы 9 желтоқсандағы N 1228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11 сәуірдегі N 268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"2006 жылға арналған республикалық бюджет туралы" Қазақстан Республикасының Заңын iске асыру туралы" Қазақстан Республикасы Yкiметiнiң 2005 жылғы 9 желтоқсандағы N 1228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"Бiлiм беру"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 "Қазақстан Республикасы Бiлiм және ғылым министрлiгi" әкiмшiсi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 "Облыстық бюджеттерге, Астана және Алматы қалаларының бюджеттерiне бiлiм беру объектiлерiн салуға және қайта жаңартуға берiлетiн нысаналы даму трансферттерi" бағдарламасы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Чернышевский-Ушаков көшелерi маңында 1200 орындық орта мектеп салу"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Чернышевский-Ушаков көшелерi маңында" деген сөздер "Астана қаласының Оренбургский көшесi бойынан"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 "Алматы облысының облыстық бюджетiне және Алматы қаласының бюджетiне бiлiм беру объектiлерiнiң сейсмотұрақтылығын күшейту үшiн берiлетiн нысаналы даму трансферттерi 1250000" бағдарламасы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"031 Алматы облысының облыстық бюджетiне                   1250000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және Алматы қаласының бюджетiне бiлiм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объектiлерiн сейсмикалық күшейту үшiн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оның iшiнде инвестициялық жобаларға: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Алматы қаласындағы N 11 мектеп ғимаратын              139793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қалпына келтiру жұмыстарын жүргiзiп, сейсмикалық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Алматы қаласындағы N 30 мектеп ғимаратын              112365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қалпына келтiру жұмыстарын жүргiзiп, сейсмикалық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Алматы қаласындағы N 43 жалпы бiлiм беретiн           103381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мектеп ғимаратын қалпына келтiру жұмыстарын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жүргiзiп, сейсмикалық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Алматы қаласындағы N 124 мектеп ғимаратын             140619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қалпына келтiру жұмыстарын жүргiзiп, сейсмикалық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Алматы қаласындағы N 21 балабақша ғимаратын           74693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қалпына келтiру жұмыстарын жүргiзiп, сейсмикалық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Алматы қаласындағы N 73 балабақша ғимаратын           45486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қалпына келтiру жұмыстарын жүргiзiп, сейсмикалық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Алматы қаласындағы N 74 балабақша ғимаратын           48326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қалпына келтiру жұмыстарын жүргiзiп, сейсмикалық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Алматы қаласындағы N 167 балабақша ғимаратын          49545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сейсмикалық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Алматы қаласындағы N 207 балабақша ғимаратын          59411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сейсмикалық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Алматы қаласындағы N 216 балабақша ғимаратын          42332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қалпына келтiру жұмыстарын жүргiзiп, сейсмикалық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Алматы қаласындағы N 226 балабақшаны қалпына          42719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келтiру жұмыстарын жүргiзіп, сейсмикалық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Алматы қаласындағы N 227 балабақша ғимаратын          40495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қалпына келтiру жұмыстарын жүргiзiп, сейсмикалық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Алматы қаласындағы N 20 балабақша ғимаратын           62607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қалпына келтiру жұмыстарын жүргiзiп, сейсмикалық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Алматы қаласындағы N 108 балабақша ғимаратын          38228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сейсмикалық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Алматы облысының Алматы қаласындағы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Ш. Смағұлов атындағы облыстық мектеп-интернатты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сейсмикалық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Алматы облысының Алматы қаласындағы N 13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кәсiптiк мектептiң жатақханасын сейсмикалық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Алматы облысы Көксу ауданының Балпық би        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кентiндегi Алдабергенов атындағы орта мектептi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сейсмикалық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Алматы облысының Талдықорған қаласындағы        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экономика-технологиялық колледжі ғимаратын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сейсмикалық күшейту                                       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